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480711" w14:paraId="76CC89E7" w14:textId="264D6406">
      <w:r>
        <w:rPr>
          <w:noProof/>
        </w:rPr>
        <mc:AlternateContent>
          <mc:Choice Requires="wps">
            <w:drawing>
              <wp:anchor distT="0" distB="0" distL="114300" distR="114300" simplePos="0" relativeHeight="251660288" behindDoc="0" locked="0" layoutInCell="1" allowOverlap="1" wp14:editId="631D74C2" wp14:anchorId="08132FCD">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474C002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132FCD">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474C0028"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4F9B5F89" wp14:anchorId="7C15138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65307C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C151389">
                <v:textbox style="layout-flow:vertical;mso-layout-flow-alt:bottom-to-top">
                  <w:txbxContent>
                    <w:p w:rsidR="000F1335" w:rsidP="000F1335" w:rsidRDefault="000F1335" w14:paraId="565307CA" w14:textId="77777777"/>
                  </w:txbxContent>
                </v:textbox>
              </v:shape>
            </w:pict>
          </mc:Fallback>
        </mc:AlternateContent>
      </w:r>
      <w:r>
        <w:t xml:space="preserve">Blijkens de mededeling van de Directeur van Uw kabinet van </w:t>
      </w:r>
      <w:r w:rsidRPr="00597598" w:rsidR="00597598">
        <w:t>24 april 2026</w:t>
      </w:r>
      <w:r w:rsidR="00597598">
        <w:t xml:space="preserve"> </w:t>
      </w:r>
      <w:r>
        <w:t>nr.</w:t>
      </w:r>
      <w:r w:rsidR="00597598">
        <w:t xml:space="preserve"> </w:t>
      </w:r>
      <w:r w:rsidR="00597598">
        <w:rPr>
          <w:color w:val="000000"/>
        </w:rPr>
        <w:t>2026000952</w:t>
      </w:r>
      <w:r>
        <w:t>, machtigde Uwe Majesteit de Afdeling advisering van de Raad van State haar advies inzake het bovenvermelde voorstel van wet rechtstreeks aan mij te doen toekomen.</w:t>
      </w:r>
    </w:p>
    <w:p w:rsidR="000F1335" w:rsidP="000F1335" w:rsidRDefault="00480711" w14:paraId="1FD34DFE" w14:textId="036BDAF0">
      <w:r>
        <w:t xml:space="preserve">Dit advies, gedateerd </w:t>
      </w:r>
      <w:r w:rsidR="00597598">
        <w:t>21 mei 2026</w:t>
      </w:r>
      <w:r>
        <w:t>, nr.</w:t>
      </w:r>
      <w:r w:rsidR="00597598">
        <w:t xml:space="preserve"> W05.25.00118/</w:t>
      </w:r>
      <w:r w:rsidRPr="00597598" w:rsidR="00597598">
        <w:t>I</w:t>
      </w:r>
      <w:r>
        <w:t>, bied ik U hierbij aan.</w:t>
      </w:r>
    </w:p>
    <w:p w:rsidR="000F1335" w:rsidP="000F1335" w:rsidRDefault="000F1335" w14:paraId="0863D27B" w14:textId="77777777"/>
    <w:p w:rsidR="000F1335" w:rsidP="000F1335" w:rsidRDefault="00480711" w14:paraId="788E7DEA" w14:textId="77777777">
      <w:pPr>
        <w:spacing w:line="260" w:lineRule="atLeast"/>
      </w:pPr>
      <w:r>
        <w:t>De tekst van het advies treft u hieronder aan, voorzien van mijn reactie.</w:t>
      </w:r>
    </w:p>
    <w:p w:rsidR="000F1335" w:rsidP="000F1335" w:rsidRDefault="000F1335" w14:paraId="0D8173EB" w14:textId="77777777">
      <w:pPr>
        <w:spacing w:line="260" w:lineRule="atLeast"/>
      </w:pPr>
    </w:p>
    <w:p w:rsidRPr="00597598" w:rsidR="000F1335" w:rsidP="000F1335" w:rsidRDefault="00597598" w14:paraId="5CECE783" w14:textId="5F21867B">
      <w:pPr>
        <w:rPr>
          <w:i/>
        </w:rPr>
      </w:pPr>
      <w:r w:rsidRPr="00597598">
        <w:rPr>
          <w:i/>
        </w:rPr>
        <w:t>Bij Kabinetsmissive van 24 april 2026, no.2026000952, heeft Uwe Majesteit, op voordracht van de Minister van Onderwijs, Cultuur en Wetenschap, bij de Afdeling advisering van de Raad van State ter overweging aanhangig gemaakt het voorstel van wet tot wijziging van wetten op het terrein van onderwijs, cultuur en wetenschap in verband met het repareren van wetstechnische en redactionele vergissingen en verschrijvingen (Reparatiewet OCW 20##), met memorie van toelichting.</w:t>
      </w:r>
    </w:p>
    <w:p w:rsidR="000F1335" w:rsidP="000F1335" w:rsidRDefault="000F1335" w14:paraId="077A73FF" w14:textId="301A5D22">
      <w:pPr>
        <w:spacing w:line="260" w:lineRule="atLeast"/>
        <w:rPr>
          <w:i/>
          <w:iCs/>
        </w:rPr>
      </w:pPr>
    </w:p>
    <w:p w:rsidR="00597598" w:rsidP="000F1335" w:rsidRDefault="00597598" w14:paraId="381221C9" w14:textId="4B791A33">
      <w:pPr>
        <w:spacing w:line="260" w:lineRule="atLeast"/>
        <w:rPr>
          <w:i/>
          <w:iCs/>
        </w:rPr>
      </w:pPr>
      <w:r w:rsidRPr="00597598">
        <w:rPr>
          <w:i/>
          <w:iCs/>
        </w:rPr>
        <w:t>De Afdeling advisering van de Raad van State heeft geen opmerkingen bij het voorstel en adviseert het voorstel bij de Tweede Kamer der Staten-Generaal in te dienen.</w:t>
      </w:r>
    </w:p>
    <w:p w:rsidR="000F1335" w:rsidP="000F1335" w:rsidRDefault="000F1335" w14:paraId="7FC0A439" w14:textId="77777777">
      <w:pPr>
        <w:spacing w:line="260" w:lineRule="atLeast"/>
      </w:pPr>
    </w:p>
    <w:p w:rsidR="000F1335" w:rsidP="000F1335" w:rsidRDefault="00480711" w14:paraId="1C690D74" w14:textId="17C965CA">
      <w:pPr>
        <w:spacing w:line="260" w:lineRule="atLeast"/>
        <w:rPr>
          <w:i/>
          <w:iCs/>
        </w:rPr>
      </w:pPr>
      <w:r>
        <w:rPr>
          <w:i/>
          <w:iCs/>
        </w:rPr>
        <w:t xml:space="preserve">De </w:t>
      </w:r>
      <w:proofErr w:type="spellStart"/>
      <w:r>
        <w:rPr>
          <w:i/>
          <w:iCs/>
        </w:rPr>
        <w:t>vice-president</w:t>
      </w:r>
      <w:proofErr w:type="spellEnd"/>
      <w:r>
        <w:rPr>
          <w:i/>
          <w:iCs/>
        </w:rPr>
        <w:t xml:space="preserve"> van de Raad van State,</w:t>
      </w:r>
      <w:r>
        <w:rPr>
          <w:i/>
          <w:iCs/>
        </w:rPr>
        <w:br/>
      </w:r>
    </w:p>
    <w:p w:rsidR="000F1335" w:rsidP="000F1335" w:rsidRDefault="00597598" w14:paraId="0535E09A" w14:textId="71BE2679">
      <w:pPr>
        <w:spacing w:line="260" w:lineRule="atLeast"/>
        <w:rPr>
          <w:i/>
        </w:rPr>
      </w:pPr>
      <w:proofErr w:type="spellStart"/>
      <w:r>
        <w:rPr>
          <w:i/>
        </w:rPr>
        <w:t>Th.C</w:t>
      </w:r>
      <w:proofErr w:type="spellEnd"/>
      <w:r>
        <w:rPr>
          <w:i/>
        </w:rPr>
        <w:t>. de Graaf</w:t>
      </w:r>
    </w:p>
    <w:p w:rsidRPr="00597598" w:rsidR="00597598" w:rsidP="000F1335" w:rsidRDefault="00597598" w14:paraId="1F5D9FEB" w14:textId="77777777">
      <w:pPr>
        <w:spacing w:line="260" w:lineRule="atLeast"/>
        <w:rPr>
          <w:i/>
        </w:rPr>
      </w:pPr>
    </w:p>
    <w:p w:rsidR="000F1335" w:rsidP="000F1335" w:rsidRDefault="00480711" w14:paraId="7EF63607" w14:textId="40CB19D5">
      <w:pPr>
        <w:spacing w:line="260" w:lineRule="atLeast"/>
      </w:pPr>
      <w:r>
        <w:t>Het voorstel geeft de Afdeling advisering van de Raad van State geen aanleiding tot het maken van inhoudelijke opmerkingen.</w:t>
      </w:r>
    </w:p>
    <w:p w:rsidR="00597598" w:rsidP="000F1335" w:rsidRDefault="00597598" w14:paraId="4AA8362E" w14:textId="70375C0A">
      <w:pPr>
        <w:spacing w:line="260" w:lineRule="atLeast"/>
      </w:pPr>
      <w:r>
        <w:lastRenderedPageBreak/>
        <w:t xml:space="preserve">Van de gelegenheid is gebruik gemaakt om </w:t>
      </w:r>
      <w:r w:rsidR="006F034D">
        <w:t>de aanhef van artikel V aan te passen conform aanwijzing 6.15 van de Aanwijzingen voor de regelgeving.</w:t>
      </w:r>
    </w:p>
    <w:p w:rsidR="000F1335" w:rsidP="000F1335" w:rsidRDefault="000F1335" w14:paraId="4683B2B0" w14:textId="77777777">
      <w:pPr>
        <w:spacing w:line="260" w:lineRule="atLeast"/>
      </w:pPr>
    </w:p>
    <w:p w:rsidR="000F1335" w:rsidP="000F1335" w:rsidRDefault="00480711" w14:paraId="456AE56D" w14:textId="65C6C65F">
      <w:pPr>
        <w:keepNext/>
        <w:spacing w:line="260" w:lineRule="atLeast"/>
      </w:pPr>
      <w:r>
        <w:t>Ik verzoek U het hierbij gevoegde gewijzigde voorstel van wet en de memorie van toelichting aan de Tweede Kamer der Staten-Generaal te zenden.</w:t>
      </w:r>
    </w:p>
    <w:p w:rsidR="006603A9" w:rsidP="002A4A79" w:rsidRDefault="006603A9" w14:paraId="30F0581F" w14:textId="77777777">
      <w:pPr>
        <w:spacing w:line="260" w:lineRule="atLeast"/>
      </w:pPr>
    </w:p>
    <w:p w:rsidR="002A4A79" w:rsidP="002A4A79" w:rsidRDefault="00480711" w14:paraId="0F7168B8"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0CCB0AF3" w14:textId="77777777"/>
    <w:p w:rsidRPr="00491AC0" w:rsidR="000F521E" w:rsidP="003A7160" w:rsidRDefault="000F521E" w14:paraId="646FD747" w14:textId="77777777"/>
    <w:p w:rsidRPr="00491AC0" w:rsidR="000F521E" w:rsidP="003A7160" w:rsidRDefault="000F521E" w14:paraId="31A2B82E" w14:textId="77777777"/>
    <w:p w:rsidRPr="00491AC0" w:rsidR="000F521E" w:rsidP="003A7160" w:rsidRDefault="000F521E" w14:paraId="4A807A14" w14:textId="77777777"/>
    <w:p w:rsidRPr="00491AC0" w:rsidR="000F521E" w:rsidP="003A7160" w:rsidRDefault="00480711" w14:paraId="3DD8220A" w14:textId="77777777">
      <w:r w:rsidRPr="006C6CF8">
        <w:rPr>
          <w:lang w:eastAsia="en-US"/>
        </w:rPr>
        <w:t xml:space="preserve">Rianne </w:t>
      </w:r>
      <w:proofErr w:type="spellStart"/>
      <w:r w:rsidRPr="006C6CF8">
        <w:rPr>
          <w:lang w:eastAsia="en-US"/>
        </w:rPr>
        <w:t>Letschert</w:t>
      </w:r>
      <w:proofErr w:type="spellEnd"/>
    </w:p>
    <w:p w:rsidRPr="00491AC0" w:rsidR="00F01557" w:rsidP="003A7160" w:rsidRDefault="00F01557" w14:paraId="279EAC21" w14:textId="77777777"/>
    <w:p w:rsidRPr="00491AC0" w:rsidR="00F01557" w:rsidP="003A7160" w:rsidRDefault="00F01557" w14:paraId="0D3E474E" w14:textId="77777777"/>
    <w:p w:rsidRPr="00064A0A" w:rsidR="00184B30" w:rsidP="00A60B58" w:rsidRDefault="00184B30" w14:paraId="29424298" w14:textId="77777777"/>
    <w:p w:rsidRPr="00064A0A" w:rsidR="00184B30" w:rsidP="00A60B58" w:rsidRDefault="00184B30" w14:paraId="6E019117" w14:textId="77777777"/>
    <w:p w:rsidR="002A4A79" w:rsidP="00292E84" w:rsidRDefault="002A4A79" w14:paraId="4D281152" w14:textId="77777777">
      <w:pPr>
        <w:spacing w:line="240" w:lineRule="auto"/>
        <w:rPr>
          <w:szCs w:val="22"/>
        </w:rPr>
      </w:pPr>
    </w:p>
    <w:p w:rsidR="00410F37" w:rsidP="003A7160" w:rsidRDefault="00410F37" w14:paraId="152D5B45" w14:textId="77777777"/>
    <w:sectPr w:rsidR="00410F37"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B480" w14:textId="77777777" w:rsidR="00E504BF" w:rsidRDefault="00E504BF">
      <w:pPr>
        <w:spacing w:line="240" w:lineRule="auto"/>
      </w:pPr>
      <w:r>
        <w:separator/>
      </w:r>
    </w:p>
  </w:endnote>
  <w:endnote w:type="continuationSeparator" w:id="0">
    <w:p w14:paraId="4BDE5349" w14:textId="77777777" w:rsidR="00E504BF" w:rsidRDefault="00E50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EA2F" w14:textId="77777777" w:rsidR="001F027F" w:rsidRDefault="001F0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69F1" w14:textId="77777777" w:rsidR="00452A95" w:rsidRPr="00463C27" w:rsidRDefault="00480711"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F009" w14:textId="77777777" w:rsidR="00384D65" w:rsidRPr="00463C27" w:rsidRDefault="00480711"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0A7F" w14:textId="77777777" w:rsidR="00E504BF" w:rsidRDefault="00E504BF">
      <w:pPr>
        <w:spacing w:line="240" w:lineRule="auto"/>
      </w:pPr>
      <w:r>
        <w:separator/>
      </w:r>
    </w:p>
  </w:footnote>
  <w:footnote w:type="continuationSeparator" w:id="0">
    <w:p w14:paraId="1A527AE9" w14:textId="77777777" w:rsidR="00E504BF" w:rsidRDefault="00E50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80F8" w14:textId="77777777" w:rsidR="001F027F" w:rsidRDefault="001F02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CED2" w14:textId="77777777" w:rsidR="001F027F" w:rsidRDefault="001F02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6194" w14:textId="2CC6A012" w:rsidR="00384D65" w:rsidRPr="001C45F8" w:rsidRDefault="00480711" w:rsidP="00F44E53">
    <w:pPr>
      <w:framePr w:w="3873" w:h="2625" w:hRule="exact" w:wrap="around" w:vAnchor="page" w:hAnchor="page" w:x="6323" w:y="1"/>
    </w:pPr>
    <w:r>
      <w:rPr>
        <w:noProof/>
        <w:lang w:val="en-US" w:eastAsia="en-US"/>
      </w:rPr>
      <w:drawing>
        <wp:inline distT="0" distB="0" distL="0" distR="0" wp14:anchorId="718B6E38" wp14:editId="0D1059A6">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2618D8" w14:textId="77777777" w:rsidR="00483ECA" w:rsidRDefault="00483ECA" w:rsidP="00D037A9"/>
  <w:p w14:paraId="74940B81"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902C7E" w14:paraId="7FB11278" w14:textId="77777777" w:rsidTr="00452A95">
      <w:tc>
        <w:tcPr>
          <w:tcW w:w="974" w:type="dxa"/>
          <w:vAlign w:val="center"/>
        </w:tcPr>
        <w:p w14:paraId="6E8A4993" w14:textId="77777777" w:rsidR="00384D65" w:rsidRPr="00BA0A8E" w:rsidRDefault="00480711" w:rsidP="001C45F8">
          <w:pPr>
            <w:spacing w:line="360" w:lineRule="auto"/>
            <w:rPr>
              <w:szCs w:val="18"/>
            </w:rPr>
          </w:pPr>
          <w:r w:rsidRPr="00BA0A8E">
            <w:rPr>
              <w:szCs w:val="18"/>
            </w:rPr>
            <w:t>Nr.</w:t>
          </w:r>
        </w:p>
      </w:tc>
      <w:tc>
        <w:tcPr>
          <w:tcW w:w="8352" w:type="dxa"/>
          <w:gridSpan w:val="4"/>
          <w:vAlign w:val="bottom"/>
        </w:tcPr>
        <w:p w14:paraId="4A357407" w14:textId="62D38362" w:rsidR="00384D65" w:rsidRPr="00BA0A8E" w:rsidRDefault="00480711" w:rsidP="000E05ED">
          <w:pPr>
            <w:spacing w:line="360" w:lineRule="auto"/>
            <w:rPr>
              <w:szCs w:val="18"/>
            </w:rPr>
          </w:pPr>
          <w:r>
            <w:rPr>
              <w:szCs w:val="18"/>
            </w:rPr>
            <w:t>WJZ/</w:t>
          </w:r>
          <w:r w:rsidR="00597598" w:rsidRPr="00597598">
            <w:rPr>
              <w:szCs w:val="18"/>
            </w:rPr>
            <w:t xml:space="preserve">63948817 </w:t>
          </w:r>
          <w:r w:rsidR="00594D19">
            <w:rPr>
              <w:szCs w:val="18"/>
            </w:rPr>
            <w:t>(</w:t>
          </w:r>
          <w:r w:rsidR="00463C27">
            <w:rPr>
              <w:szCs w:val="18"/>
            </w:rPr>
            <w:t>ID</w:t>
          </w:r>
          <w:r w:rsidR="00597598">
            <w:rPr>
              <w:szCs w:val="18"/>
            </w:rPr>
            <w:t>27439</w:t>
          </w:r>
          <w:r w:rsidR="00594D19">
            <w:rPr>
              <w:szCs w:val="18"/>
            </w:rPr>
            <w:t>)</w:t>
          </w:r>
        </w:p>
      </w:tc>
    </w:tr>
    <w:tr w:rsidR="00902C7E" w14:paraId="7B52BA28" w14:textId="77777777" w:rsidTr="00452A95">
      <w:tc>
        <w:tcPr>
          <w:tcW w:w="9321" w:type="dxa"/>
          <w:gridSpan w:val="5"/>
          <w:vAlign w:val="bottom"/>
        </w:tcPr>
        <w:p w14:paraId="471E954E" w14:textId="77777777" w:rsidR="00384D65" w:rsidRPr="000E05ED" w:rsidRDefault="00384D65" w:rsidP="000E05ED">
          <w:pPr>
            <w:spacing w:line="360" w:lineRule="auto"/>
            <w:rPr>
              <w:sz w:val="16"/>
              <w:szCs w:val="16"/>
            </w:rPr>
          </w:pPr>
        </w:p>
      </w:tc>
    </w:tr>
    <w:tr w:rsidR="00902C7E" w14:paraId="70B2E67C" w14:textId="77777777" w:rsidTr="00452A95">
      <w:trPr>
        <w:trHeight w:hRule="exact" w:val="142"/>
      </w:trPr>
      <w:tc>
        <w:tcPr>
          <w:tcW w:w="9326" w:type="dxa"/>
          <w:gridSpan w:val="5"/>
          <w:vAlign w:val="bottom"/>
        </w:tcPr>
        <w:p w14:paraId="2FBC9528" w14:textId="77777777" w:rsidR="00384D65" w:rsidRDefault="00384D65" w:rsidP="006A6934">
          <w:pPr>
            <w:pStyle w:val="Koptekst"/>
            <w:tabs>
              <w:tab w:val="left" w:pos="868"/>
            </w:tabs>
            <w:rPr>
              <w:sz w:val="16"/>
            </w:rPr>
          </w:pPr>
        </w:p>
      </w:tc>
    </w:tr>
    <w:tr w:rsidR="00902C7E" w14:paraId="1AB21F1A" w14:textId="77777777" w:rsidTr="00452A95">
      <w:tc>
        <w:tcPr>
          <w:tcW w:w="2184" w:type="dxa"/>
          <w:gridSpan w:val="2"/>
          <w:vAlign w:val="bottom"/>
        </w:tcPr>
        <w:p w14:paraId="1A4123C7" w14:textId="77777777" w:rsidR="00384D65" w:rsidRPr="00BA0A8E" w:rsidRDefault="00384D65" w:rsidP="00CC7886">
          <w:pPr>
            <w:tabs>
              <w:tab w:val="left" w:pos="868"/>
            </w:tabs>
            <w:spacing w:line="300" w:lineRule="exact"/>
            <w:rPr>
              <w:szCs w:val="18"/>
            </w:rPr>
          </w:pPr>
        </w:p>
      </w:tc>
      <w:tc>
        <w:tcPr>
          <w:tcW w:w="7142" w:type="dxa"/>
          <w:gridSpan w:val="3"/>
          <w:vAlign w:val="bottom"/>
        </w:tcPr>
        <w:p w14:paraId="50063F2A" w14:textId="77777777" w:rsidR="00384D65" w:rsidRDefault="00384D65" w:rsidP="006A6934">
          <w:pPr>
            <w:pStyle w:val="Koptekst"/>
            <w:tabs>
              <w:tab w:val="left" w:pos="868"/>
            </w:tabs>
            <w:spacing w:line="300" w:lineRule="exact"/>
          </w:pPr>
        </w:p>
      </w:tc>
    </w:tr>
    <w:tr w:rsidR="00902C7E" w14:paraId="3F1A1A57" w14:textId="77777777" w:rsidTr="00452A95">
      <w:tc>
        <w:tcPr>
          <w:tcW w:w="2184" w:type="dxa"/>
          <w:gridSpan w:val="2"/>
          <w:vAlign w:val="bottom"/>
        </w:tcPr>
        <w:p w14:paraId="3E5FF10D" w14:textId="77777777" w:rsidR="00384D65" w:rsidRDefault="00384D65" w:rsidP="006A6934">
          <w:pPr>
            <w:pStyle w:val="Koptekst"/>
            <w:tabs>
              <w:tab w:val="left" w:pos="868"/>
            </w:tabs>
          </w:pPr>
        </w:p>
      </w:tc>
      <w:tc>
        <w:tcPr>
          <w:tcW w:w="7142" w:type="dxa"/>
          <w:gridSpan w:val="3"/>
          <w:vAlign w:val="bottom"/>
        </w:tcPr>
        <w:p w14:paraId="01AF59F1" w14:textId="77777777" w:rsidR="00384D65" w:rsidRDefault="00384D65" w:rsidP="006A6934">
          <w:pPr>
            <w:pStyle w:val="Koptekst"/>
            <w:tabs>
              <w:tab w:val="left" w:pos="868"/>
            </w:tabs>
          </w:pPr>
        </w:p>
      </w:tc>
    </w:tr>
    <w:tr w:rsidR="00902C7E" w14:paraId="4AC7EA5C" w14:textId="77777777" w:rsidTr="00452A95">
      <w:trPr>
        <w:trHeight w:val="1134"/>
      </w:trPr>
      <w:tc>
        <w:tcPr>
          <w:tcW w:w="3936" w:type="dxa"/>
          <w:gridSpan w:val="3"/>
        </w:tcPr>
        <w:p w14:paraId="67714064" w14:textId="12A4D5DA" w:rsidR="00384D65" w:rsidRPr="00BA0A8E" w:rsidRDefault="00480711" w:rsidP="000E05ED">
          <w:pPr>
            <w:rPr>
              <w:szCs w:val="18"/>
            </w:rPr>
          </w:pPr>
          <w:r>
            <w:rPr>
              <w:szCs w:val="18"/>
            </w:rPr>
            <w:t xml:space="preserve">Nader rapport inzake het voorstel van </w:t>
          </w:r>
          <w:r w:rsidR="00597598">
            <w:rPr>
              <w:szCs w:val="18"/>
            </w:rPr>
            <w:t>w</w:t>
          </w:r>
          <w:r w:rsidR="00597598" w:rsidRPr="00597598">
            <w:rPr>
              <w:szCs w:val="18"/>
            </w:rPr>
            <w:t>ijziging van wetten op het terrein van onderwijs, cultuur en wetenschap in verband met het repareren van wetstechnische en redactionele vergissingen en verschrijvingen (Reparatiewet OCW 20##)</w:t>
          </w:r>
        </w:p>
      </w:tc>
      <w:tc>
        <w:tcPr>
          <w:tcW w:w="1540" w:type="dxa"/>
          <w:vAlign w:val="bottom"/>
        </w:tcPr>
        <w:p w14:paraId="7EC0236D" w14:textId="77777777" w:rsidR="00384D65" w:rsidRPr="00BA0A8E" w:rsidRDefault="00384D65" w:rsidP="006A6934">
          <w:pPr>
            <w:pStyle w:val="Koptekst"/>
            <w:tabs>
              <w:tab w:val="left" w:pos="868"/>
            </w:tabs>
            <w:rPr>
              <w:sz w:val="18"/>
              <w:szCs w:val="18"/>
            </w:rPr>
          </w:pPr>
        </w:p>
      </w:tc>
      <w:tc>
        <w:tcPr>
          <w:tcW w:w="3850" w:type="dxa"/>
        </w:tcPr>
        <w:p w14:paraId="2C1C0A67" w14:textId="197DBA39" w:rsidR="00384D65" w:rsidRPr="00BA0A8E" w:rsidRDefault="00480711" w:rsidP="000E05ED">
          <w:pPr>
            <w:rPr>
              <w:szCs w:val="18"/>
            </w:rPr>
          </w:pPr>
          <w:r w:rsidRPr="00BA0A8E">
            <w:rPr>
              <w:szCs w:val="18"/>
            </w:rPr>
            <w:t xml:space="preserve">Den Haag, </w:t>
          </w:r>
          <w:r w:rsidR="001F027F">
            <w:rPr>
              <w:szCs w:val="18"/>
            </w:rPr>
            <w:t>16 juni</w:t>
          </w:r>
          <w:r w:rsidR="001F027F">
            <w:rPr>
              <w:szCs w:val="18"/>
            </w:rPr>
            <w:t xml:space="preserve"> 2026</w:t>
          </w:r>
        </w:p>
      </w:tc>
    </w:tr>
  </w:tbl>
  <w:p w14:paraId="72769633" w14:textId="77777777" w:rsidR="00384D65" w:rsidRPr="00B42BDC" w:rsidRDefault="00384D65" w:rsidP="00384D65">
    <w:pPr>
      <w:pStyle w:val="Koptekst"/>
      <w:tabs>
        <w:tab w:val="left" w:pos="868"/>
      </w:tabs>
      <w:rPr>
        <w:sz w:val="18"/>
        <w:szCs w:val="18"/>
      </w:rPr>
    </w:pPr>
  </w:p>
  <w:p w14:paraId="4A6D0702" w14:textId="77777777" w:rsidR="00384D65" w:rsidRPr="00B42BDC" w:rsidRDefault="00384D65" w:rsidP="00384D65">
    <w:pPr>
      <w:pStyle w:val="Koptekst"/>
      <w:tabs>
        <w:tab w:val="left" w:pos="868"/>
      </w:tabs>
      <w:rPr>
        <w:sz w:val="18"/>
        <w:szCs w:val="18"/>
      </w:rPr>
    </w:pPr>
  </w:p>
  <w:p w14:paraId="53B2A188" w14:textId="77777777" w:rsidR="00B42BDC" w:rsidRPr="00B42BDC" w:rsidRDefault="00B42BDC" w:rsidP="00384D65">
    <w:pPr>
      <w:pStyle w:val="Koptekst"/>
      <w:tabs>
        <w:tab w:val="left" w:pos="868"/>
      </w:tabs>
      <w:rPr>
        <w:sz w:val="18"/>
        <w:szCs w:val="18"/>
      </w:rPr>
    </w:pPr>
  </w:p>
  <w:p w14:paraId="06EBB507"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65C6BB30">
      <w:start w:val="1"/>
      <w:numFmt w:val="bullet"/>
      <w:pStyle w:val="Lijstopsomteken"/>
      <w:lvlText w:val="•"/>
      <w:lvlJc w:val="left"/>
      <w:pPr>
        <w:tabs>
          <w:tab w:val="num" w:pos="227"/>
        </w:tabs>
        <w:ind w:left="227" w:hanging="227"/>
      </w:pPr>
      <w:rPr>
        <w:rFonts w:ascii="Verdana" w:hAnsi="Verdana" w:hint="default"/>
        <w:sz w:val="18"/>
        <w:szCs w:val="18"/>
      </w:rPr>
    </w:lvl>
    <w:lvl w:ilvl="1" w:tplc="96B064E2" w:tentative="1">
      <w:start w:val="1"/>
      <w:numFmt w:val="bullet"/>
      <w:lvlText w:val="o"/>
      <w:lvlJc w:val="left"/>
      <w:pPr>
        <w:tabs>
          <w:tab w:val="num" w:pos="1440"/>
        </w:tabs>
        <w:ind w:left="1440" w:hanging="360"/>
      </w:pPr>
      <w:rPr>
        <w:rFonts w:ascii="Courier New" w:hAnsi="Courier New" w:cs="Courier New" w:hint="default"/>
      </w:rPr>
    </w:lvl>
    <w:lvl w:ilvl="2" w:tplc="A366FDA0" w:tentative="1">
      <w:start w:val="1"/>
      <w:numFmt w:val="bullet"/>
      <w:lvlText w:val=""/>
      <w:lvlJc w:val="left"/>
      <w:pPr>
        <w:tabs>
          <w:tab w:val="num" w:pos="2160"/>
        </w:tabs>
        <w:ind w:left="2160" w:hanging="360"/>
      </w:pPr>
      <w:rPr>
        <w:rFonts w:ascii="Wingdings" w:hAnsi="Wingdings" w:hint="default"/>
      </w:rPr>
    </w:lvl>
    <w:lvl w:ilvl="3" w:tplc="66FC2AD2" w:tentative="1">
      <w:start w:val="1"/>
      <w:numFmt w:val="bullet"/>
      <w:lvlText w:val=""/>
      <w:lvlJc w:val="left"/>
      <w:pPr>
        <w:tabs>
          <w:tab w:val="num" w:pos="2880"/>
        </w:tabs>
        <w:ind w:left="2880" w:hanging="360"/>
      </w:pPr>
      <w:rPr>
        <w:rFonts w:ascii="Symbol" w:hAnsi="Symbol" w:hint="default"/>
      </w:rPr>
    </w:lvl>
    <w:lvl w:ilvl="4" w:tplc="1FA2EF72" w:tentative="1">
      <w:start w:val="1"/>
      <w:numFmt w:val="bullet"/>
      <w:lvlText w:val="o"/>
      <w:lvlJc w:val="left"/>
      <w:pPr>
        <w:tabs>
          <w:tab w:val="num" w:pos="3600"/>
        </w:tabs>
        <w:ind w:left="3600" w:hanging="360"/>
      </w:pPr>
      <w:rPr>
        <w:rFonts w:ascii="Courier New" w:hAnsi="Courier New" w:cs="Courier New" w:hint="default"/>
      </w:rPr>
    </w:lvl>
    <w:lvl w:ilvl="5" w:tplc="976698E8" w:tentative="1">
      <w:start w:val="1"/>
      <w:numFmt w:val="bullet"/>
      <w:lvlText w:val=""/>
      <w:lvlJc w:val="left"/>
      <w:pPr>
        <w:tabs>
          <w:tab w:val="num" w:pos="4320"/>
        </w:tabs>
        <w:ind w:left="4320" w:hanging="360"/>
      </w:pPr>
      <w:rPr>
        <w:rFonts w:ascii="Wingdings" w:hAnsi="Wingdings" w:hint="default"/>
      </w:rPr>
    </w:lvl>
    <w:lvl w:ilvl="6" w:tplc="6BF89558" w:tentative="1">
      <w:start w:val="1"/>
      <w:numFmt w:val="bullet"/>
      <w:lvlText w:val=""/>
      <w:lvlJc w:val="left"/>
      <w:pPr>
        <w:tabs>
          <w:tab w:val="num" w:pos="5040"/>
        </w:tabs>
        <w:ind w:left="5040" w:hanging="360"/>
      </w:pPr>
      <w:rPr>
        <w:rFonts w:ascii="Symbol" w:hAnsi="Symbol" w:hint="default"/>
      </w:rPr>
    </w:lvl>
    <w:lvl w:ilvl="7" w:tplc="D2E4FFD6" w:tentative="1">
      <w:start w:val="1"/>
      <w:numFmt w:val="bullet"/>
      <w:lvlText w:val="o"/>
      <w:lvlJc w:val="left"/>
      <w:pPr>
        <w:tabs>
          <w:tab w:val="num" w:pos="5760"/>
        </w:tabs>
        <w:ind w:left="5760" w:hanging="360"/>
      </w:pPr>
      <w:rPr>
        <w:rFonts w:ascii="Courier New" w:hAnsi="Courier New" w:cs="Courier New" w:hint="default"/>
      </w:rPr>
    </w:lvl>
    <w:lvl w:ilvl="8" w:tplc="4E0EDF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AA03D7A">
      <w:start w:val="1"/>
      <w:numFmt w:val="bullet"/>
      <w:pStyle w:val="Lijstopsomteken2"/>
      <w:lvlText w:val="–"/>
      <w:lvlJc w:val="left"/>
      <w:pPr>
        <w:tabs>
          <w:tab w:val="num" w:pos="227"/>
        </w:tabs>
        <w:ind w:left="227" w:firstLine="0"/>
      </w:pPr>
      <w:rPr>
        <w:rFonts w:ascii="Verdana" w:hAnsi="Verdana" w:hint="default"/>
      </w:rPr>
    </w:lvl>
    <w:lvl w:ilvl="1" w:tplc="D63693C2" w:tentative="1">
      <w:start w:val="1"/>
      <w:numFmt w:val="bullet"/>
      <w:lvlText w:val="o"/>
      <w:lvlJc w:val="left"/>
      <w:pPr>
        <w:tabs>
          <w:tab w:val="num" w:pos="1440"/>
        </w:tabs>
        <w:ind w:left="1440" w:hanging="360"/>
      </w:pPr>
      <w:rPr>
        <w:rFonts w:ascii="Courier New" w:hAnsi="Courier New" w:cs="Courier New" w:hint="default"/>
      </w:rPr>
    </w:lvl>
    <w:lvl w:ilvl="2" w:tplc="0AFE1296" w:tentative="1">
      <w:start w:val="1"/>
      <w:numFmt w:val="bullet"/>
      <w:lvlText w:val=""/>
      <w:lvlJc w:val="left"/>
      <w:pPr>
        <w:tabs>
          <w:tab w:val="num" w:pos="2160"/>
        </w:tabs>
        <w:ind w:left="2160" w:hanging="360"/>
      </w:pPr>
      <w:rPr>
        <w:rFonts w:ascii="Wingdings" w:hAnsi="Wingdings" w:hint="default"/>
      </w:rPr>
    </w:lvl>
    <w:lvl w:ilvl="3" w:tplc="8A8810BA" w:tentative="1">
      <w:start w:val="1"/>
      <w:numFmt w:val="bullet"/>
      <w:lvlText w:val=""/>
      <w:lvlJc w:val="left"/>
      <w:pPr>
        <w:tabs>
          <w:tab w:val="num" w:pos="2880"/>
        </w:tabs>
        <w:ind w:left="2880" w:hanging="360"/>
      </w:pPr>
      <w:rPr>
        <w:rFonts w:ascii="Symbol" w:hAnsi="Symbol" w:hint="default"/>
      </w:rPr>
    </w:lvl>
    <w:lvl w:ilvl="4" w:tplc="FA205B34" w:tentative="1">
      <w:start w:val="1"/>
      <w:numFmt w:val="bullet"/>
      <w:lvlText w:val="o"/>
      <w:lvlJc w:val="left"/>
      <w:pPr>
        <w:tabs>
          <w:tab w:val="num" w:pos="3600"/>
        </w:tabs>
        <w:ind w:left="3600" w:hanging="360"/>
      </w:pPr>
      <w:rPr>
        <w:rFonts w:ascii="Courier New" w:hAnsi="Courier New" w:cs="Courier New" w:hint="default"/>
      </w:rPr>
    </w:lvl>
    <w:lvl w:ilvl="5" w:tplc="4296C696" w:tentative="1">
      <w:start w:val="1"/>
      <w:numFmt w:val="bullet"/>
      <w:lvlText w:val=""/>
      <w:lvlJc w:val="left"/>
      <w:pPr>
        <w:tabs>
          <w:tab w:val="num" w:pos="4320"/>
        </w:tabs>
        <w:ind w:left="4320" w:hanging="360"/>
      </w:pPr>
      <w:rPr>
        <w:rFonts w:ascii="Wingdings" w:hAnsi="Wingdings" w:hint="default"/>
      </w:rPr>
    </w:lvl>
    <w:lvl w:ilvl="6" w:tplc="E68082C0" w:tentative="1">
      <w:start w:val="1"/>
      <w:numFmt w:val="bullet"/>
      <w:lvlText w:val=""/>
      <w:lvlJc w:val="left"/>
      <w:pPr>
        <w:tabs>
          <w:tab w:val="num" w:pos="5040"/>
        </w:tabs>
        <w:ind w:left="5040" w:hanging="360"/>
      </w:pPr>
      <w:rPr>
        <w:rFonts w:ascii="Symbol" w:hAnsi="Symbol" w:hint="default"/>
      </w:rPr>
    </w:lvl>
    <w:lvl w:ilvl="7" w:tplc="60C0369E" w:tentative="1">
      <w:start w:val="1"/>
      <w:numFmt w:val="bullet"/>
      <w:lvlText w:val="o"/>
      <w:lvlJc w:val="left"/>
      <w:pPr>
        <w:tabs>
          <w:tab w:val="num" w:pos="5760"/>
        </w:tabs>
        <w:ind w:left="5760" w:hanging="360"/>
      </w:pPr>
      <w:rPr>
        <w:rFonts w:ascii="Courier New" w:hAnsi="Courier New" w:cs="Courier New" w:hint="default"/>
      </w:rPr>
    </w:lvl>
    <w:lvl w:ilvl="8" w:tplc="D83C2C40" w:tentative="1">
      <w:start w:val="1"/>
      <w:numFmt w:val="bullet"/>
      <w:lvlText w:val=""/>
      <w:lvlJc w:val="left"/>
      <w:pPr>
        <w:tabs>
          <w:tab w:val="num" w:pos="6480"/>
        </w:tabs>
        <w:ind w:left="6480" w:hanging="360"/>
      </w:pPr>
      <w:rPr>
        <w:rFonts w:ascii="Wingdings" w:hAnsi="Wingdings" w:hint="default"/>
      </w:rPr>
    </w:lvl>
  </w:abstractNum>
  <w:num w:numId="1" w16cid:durableId="1652783225">
    <w:abstractNumId w:val="1"/>
  </w:num>
  <w:num w:numId="2" w16cid:durableId="644554335">
    <w:abstractNumId w:val="2"/>
  </w:num>
  <w:num w:numId="3" w16cid:durableId="2049378204">
    <w:abstractNumId w:val="0"/>
  </w:num>
  <w:num w:numId="4" w16cid:durableId="559488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373FB"/>
    <w:rsid w:val="00064A0A"/>
    <w:rsid w:val="000A0D0C"/>
    <w:rsid w:val="000B2264"/>
    <w:rsid w:val="000C03C8"/>
    <w:rsid w:val="000E05ED"/>
    <w:rsid w:val="000E2771"/>
    <w:rsid w:val="000F1335"/>
    <w:rsid w:val="000F379B"/>
    <w:rsid w:val="000F521E"/>
    <w:rsid w:val="00106544"/>
    <w:rsid w:val="00110757"/>
    <w:rsid w:val="00154924"/>
    <w:rsid w:val="00166F34"/>
    <w:rsid w:val="001817DC"/>
    <w:rsid w:val="00184B30"/>
    <w:rsid w:val="001A6213"/>
    <w:rsid w:val="001C45F8"/>
    <w:rsid w:val="001F027F"/>
    <w:rsid w:val="00236DB6"/>
    <w:rsid w:val="002630AE"/>
    <w:rsid w:val="00276B9F"/>
    <w:rsid w:val="00292E84"/>
    <w:rsid w:val="002A4A79"/>
    <w:rsid w:val="002A6860"/>
    <w:rsid w:val="002B1321"/>
    <w:rsid w:val="002B2F3B"/>
    <w:rsid w:val="002E3553"/>
    <w:rsid w:val="002F3189"/>
    <w:rsid w:val="003736A0"/>
    <w:rsid w:val="00384D65"/>
    <w:rsid w:val="003A7160"/>
    <w:rsid w:val="003C1A8B"/>
    <w:rsid w:val="003D396F"/>
    <w:rsid w:val="003D55B5"/>
    <w:rsid w:val="003F27BA"/>
    <w:rsid w:val="00410F37"/>
    <w:rsid w:val="004422EA"/>
    <w:rsid w:val="00452A95"/>
    <w:rsid w:val="00463C27"/>
    <w:rsid w:val="00480711"/>
    <w:rsid w:val="00483ECA"/>
    <w:rsid w:val="00486507"/>
    <w:rsid w:val="004877BE"/>
    <w:rsid w:val="00491AC0"/>
    <w:rsid w:val="004E5853"/>
    <w:rsid w:val="004F5D15"/>
    <w:rsid w:val="005150A6"/>
    <w:rsid w:val="0055453E"/>
    <w:rsid w:val="00576505"/>
    <w:rsid w:val="00594D19"/>
    <w:rsid w:val="00597598"/>
    <w:rsid w:val="005D6558"/>
    <w:rsid w:val="00635DAD"/>
    <w:rsid w:val="006603A9"/>
    <w:rsid w:val="006632CB"/>
    <w:rsid w:val="006762BB"/>
    <w:rsid w:val="00683043"/>
    <w:rsid w:val="00692BE5"/>
    <w:rsid w:val="006A5D19"/>
    <w:rsid w:val="006A6934"/>
    <w:rsid w:val="006B23CE"/>
    <w:rsid w:val="006C13FA"/>
    <w:rsid w:val="006C6CF8"/>
    <w:rsid w:val="006D66D7"/>
    <w:rsid w:val="006F034D"/>
    <w:rsid w:val="006F4CD5"/>
    <w:rsid w:val="0074562A"/>
    <w:rsid w:val="00746607"/>
    <w:rsid w:val="00775396"/>
    <w:rsid w:val="007853E6"/>
    <w:rsid w:val="007F2AB5"/>
    <w:rsid w:val="008060F3"/>
    <w:rsid w:val="0082287F"/>
    <w:rsid w:val="008332F7"/>
    <w:rsid w:val="008637AE"/>
    <w:rsid w:val="008660BF"/>
    <w:rsid w:val="00871E64"/>
    <w:rsid w:val="00874EE8"/>
    <w:rsid w:val="00877ED3"/>
    <w:rsid w:val="00887127"/>
    <w:rsid w:val="008B372F"/>
    <w:rsid w:val="008C5818"/>
    <w:rsid w:val="00902C7E"/>
    <w:rsid w:val="009254F5"/>
    <w:rsid w:val="00963303"/>
    <w:rsid w:val="009A0975"/>
    <w:rsid w:val="009D0595"/>
    <w:rsid w:val="009F2581"/>
    <w:rsid w:val="00A00BF3"/>
    <w:rsid w:val="00A010CD"/>
    <w:rsid w:val="00A21CF3"/>
    <w:rsid w:val="00A227CD"/>
    <w:rsid w:val="00A45E13"/>
    <w:rsid w:val="00A51C8E"/>
    <w:rsid w:val="00A60B58"/>
    <w:rsid w:val="00A72A03"/>
    <w:rsid w:val="00A91DA4"/>
    <w:rsid w:val="00A950D7"/>
    <w:rsid w:val="00AB4D77"/>
    <w:rsid w:val="00B051F6"/>
    <w:rsid w:val="00B423F8"/>
    <w:rsid w:val="00B42BDC"/>
    <w:rsid w:val="00B54125"/>
    <w:rsid w:val="00B6710D"/>
    <w:rsid w:val="00B83DF1"/>
    <w:rsid w:val="00BA0A8E"/>
    <w:rsid w:val="00BB01D1"/>
    <w:rsid w:val="00BD3BF5"/>
    <w:rsid w:val="00C30D3A"/>
    <w:rsid w:val="00C33A1E"/>
    <w:rsid w:val="00C83957"/>
    <w:rsid w:val="00C90CC4"/>
    <w:rsid w:val="00CC7886"/>
    <w:rsid w:val="00CF7573"/>
    <w:rsid w:val="00D037A9"/>
    <w:rsid w:val="00D16D8B"/>
    <w:rsid w:val="00D51168"/>
    <w:rsid w:val="00D52637"/>
    <w:rsid w:val="00D57201"/>
    <w:rsid w:val="00D645CF"/>
    <w:rsid w:val="00DC1421"/>
    <w:rsid w:val="00DE5AAB"/>
    <w:rsid w:val="00E1338F"/>
    <w:rsid w:val="00E134D2"/>
    <w:rsid w:val="00E20904"/>
    <w:rsid w:val="00E21172"/>
    <w:rsid w:val="00E50118"/>
    <w:rsid w:val="00E504BF"/>
    <w:rsid w:val="00E67B21"/>
    <w:rsid w:val="00E700B7"/>
    <w:rsid w:val="00F0074D"/>
    <w:rsid w:val="00F01557"/>
    <w:rsid w:val="00F015FE"/>
    <w:rsid w:val="00F44E53"/>
    <w:rsid w:val="00F92B61"/>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73F8"/>
  <w15:docId w15:val="{00D3D724-8B8D-4CAB-B633-AC605F46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semiHidden/>
    <w:unhideWhenUsed/>
    <w:rsid w:val="000F1335"/>
    <w:pPr>
      <w:spacing w:line="240" w:lineRule="auto"/>
    </w:pPr>
    <w:rPr>
      <w:sz w:val="20"/>
      <w:szCs w:val="20"/>
    </w:rPr>
  </w:style>
  <w:style w:type="character" w:customStyle="1" w:styleId="TekstopmerkingChar">
    <w:name w:val="Tekst opmerking Char"/>
    <w:basedOn w:val="Standaardalinea-lettertype"/>
    <w:link w:val="Tekstopmerking"/>
    <w:semiHidden/>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245</ap:Words>
  <ap:Characters>1350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2026-06-23T08:48:00.0000000Z</dcterms:created>
  <dcterms:modified xsi:type="dcterms:W3CDTF">2026-06-23T08:48:00.0000000Z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O203PIE</vt:lpwstr>
  </property>
  <property fmtid="{D5CDD505-2E9C-101B-9397-08002B2CF9AE}" pid="3" name="Author">
    <vt:lpwstr>O203PIE</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WJZ/PV</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O203PIE</vt:lpwstr>
  </property>
  <property fmtid="{D5CDD505-2E9C-101B-9397-08002B2CF9AE}" pid="12" name="ContentTypeId">
    <vt:lpwstr>0x01010038E60350FC170647B310166F2EB204D8</vt:lpwstr>
  </property>
</Properties>
</file>