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EB0002" w14:paraId="64051E75" w14:textId="77777777">
      <w:r>
        <w:t>Geachte Voorzitter,</w:t>
      </w:r>
      <w:r>
        <w:br/>
      </w:r>
    </w:p>
    <w:p w:rsidR="00B32404" w:rsidP="007955F6" w:rsidRDefault="00EB0002" w14:paraId="2DC6D36F" w14:textId="37FBA46F">
      <w:pPr>
        <w:rPr>
          <w:szCs w:val="18"/>
        </w:rPr>
      </w:pPr>
      <w:r>
        <w:rPr>
          <w:szCs w:val="18"/>
        </w:rPr>
        <w:t xml:space="preserve">De vragen van </w:t>
      </w:r>
      <w:r w:rsidR="00B32404">
        <w:rPr>
          <w:szCs w:val="18"/>
        </w:rPr>
        <w:t xml:space="preserve">de </w:t>
      </w:r>
      <w:r w:rsidR="00403FA2">
        <w:rPr>
          <w:szCs w:val="18"/>
        </w:rPr>
        <w:t>Kamercommissie</w:t>
      </w:r>
      <w:r w:rsidR="00B32404">
        <w:rPr>
          <w:szCs w:val="18"/>
        </w:rPr>
        <w:t xml:space="preserve"> Landbouw, Visserij, Voedselzekerheid en Natuur over de Jaarverantwoording LVVN 2025 (36945 XIV)</w:t>
      </w:r>
      <w:r>
        <w:rPr>
          <w:szCs w:val="18"/>
        </w:rPr>
        <w:t xml:space="preserve"> kunnen niet binnen de gebruikelijke termijn worden beantwoord</w:t>
      </w:r>
      <w:r w:rsidR="00B32404">
        <w:rPr>
          <w:szCs w:val="18"/>
        </w:rPr>
        <w:t xml:space="preserve"> vanwege </w:t>
      </w:r>
      <w:r w:rsidR="00403FA2">
        <w:rPr>
          <w:szCs w:val="18"/>
        </w:rPr>
        <w:t xml:space="preserve">de </w:t>
      </w:r>
      <w:r w:rsidR="00B32404">
        <w:rPr>
          <w:szCs w:val="18"/>
        </w:rPr>
        <w:t xml:space="preserve">benodigde afstemming. </w:t>
      </w:r>
    </w:p>
    <w:p w:rsidR="007955F6" w:rsidP="007955F6" w:rsidRDefault="00EB0002" w14:paraId="336E67BD" w14:textId="0367F76D">
      <w:pPr>
        <w:rPr>
          <w:szCs w:val="18"/>
        </w:rPr>
      </w:pPr>
      <w:r>
        <w:rPr>
          <w:szCs w:val="18"/>
        </w:rPr>
        <w:t>Ik zal uw Kamer zo spoedig mogelijk de antwoorden op de vragen doen toekomen.</w:t>
      </w:r>
    </w:p>
    <w:p w:rsidR="007A3CC4" w:rsidP="007A3CC4" w:rsidRDefault="007A3CC4" w14:paraId="2D8E9374" w14:textId="77777777"/>
    <w:p w:rsidR="00C94E5A" w:rsidP="007955F6" w:rsidRDefault="00C94E5A" w14:paraId="2648AA48" w14:textId="77777777">
      <w:pPr>
        <w:rPr>
          <w:rStyle w:val="Zwaar"/>
          <w:b w:val="0"/>
          <w:bCs w:val="0"/>
        </w:rPr>
      </w:pPr>
    </w:p>
    <w:p w:rsidRPr="007955F6" w:rsidR="00C94E5A" w:rsidP="007955F6" w:rsidRDefault="00C94E5A" w14:paraId="4CB94626" w14:textId="77777777">
      <w:pPr>
        <w:rPr>
          <w:b/>
          <w:bCs/>
        </w:rPr>
      </w:pPr>
    </w:p>
    <w:p w:rsidR="000752D6" w:rsidP="000752D6" w:rsidRDefault="000752D6" w14:paraId="750E198E" w14:textId="77777777"/>
    <w:p w:rsidRPr="000752D6" w:rsidR="000752D6" w:rsidP="000752D6" w:rsidRDefault="000752D6" w14:paraId="38F74B68" w14:textId="77777777"/>
    <w:p w:rsidRPr="000752D6" w:rsidR="000752D6" w:rsidP="000752D6" w:rsidRDefault="00EB0002" w14:paraId="0214A123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Pr="00006C01" w:rsidR="00481085" w:rsidP="00524FB4" w:rsidRDefault="00EB0002" w14:paraId="6C7672B6" w14:textId="77777777">
      <w:r w:rsidRPr="000752D6">
        <w:t>Minister van Landbouw, Visserij, Voedselzekerheid en Natuur</w:t>
      </w:r>
    </w:p>
    <w:p w:rsidR="003E0C4D" w:rsidP="00810C93" w:rsidRDefault="003E0C4D" w14:paraId="171B9666" w14:textId="77777777"/>
    <w:p w:rsidR="00AD6EAC" w:rsidP="00810C93" w:rsidRDefault="00AD6EAC" w14:paraId="18658F37" w14:textId="77777777"/>
    <w:p w:rsidR="00FA2773" w:rsidP="00810C93" w:rsidRDefault="00FA2773" w14:paraId="31EAC159" w14:textId="77777777"/>
    <w:p w:rsidR="00FA2773" w:rsidP="00810C93" w:rsidRDefault="00FA2773" w14:paraId="4A9904C9" w14:textId="77777777"/>
    <w:p w:rsidR="00FA2773" w:rsidP="00810C93" w:rsidRDefault="00FA2773" w14:paraId="0ED5B6E9" w14:textId="77777777"/>
    <w:p w:rsidR="00AD6EAC" w:rsidP="00810C93" w:rsidRDefault="00B32404" w14:paraId="0B33E163" w14:textId="2D282FF6">
      <w:r>
        <w:t>Silvio Erkens</w:t>
      </w:r>
    </w:p>
    <w:p w:rsidRPr="00006C01" w:rsidR="00B32404" w:rsidP="00B32404" w:rsidRDefault="00B32404" w14:paraId="36CA3630" w14:textId="77777777">
      <w:r>
        <w:t xml:space="preserve">Staatssecretaris van </w:t>
      </w:r>
      <w:r w:rsidRPr="000752D6">
        <w:t>Landbouw, Visserij, Voedselzekerheid en Natuur</w:t>
      </w:r>
    </w:p>
    <w:sectPr w:rsidRPr="00006C01" w:rsidR="00B3240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8779" w14:textId="77777777" w:rsidR="007902B4" w:rsidRDefault="007902B4">
      <w:r>
        <w:separator/>
      </w:r>
    </w:p>
    <w:p w14:paraId="531E15C8" w14:textId="77777777" w:rsidR="007902B4" w:rsidRDefault="007902B4"/>
  </w:endnote>
  <w:endnote w:type="continuationSeparator" w:id="0">
    <w:p w14:paraId="78A6190C" w14:textId="77777777" w:rsidR="007902B4" w:rsidRDefault="007902B4">
      <w:r>
        <w:continuationSeparator/>
      </w:r>
    </w:p>
    <w:p w14:paraId="171BD008" w14:textId="77777777" w:rsidR="007902B4" w:rsidRDefault="00790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223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B6A94" w14:paraId="66BE3B6F" w14:textId="77777777" w:rsidTr="00CA6A25">
      <w:trPr>
        <w:trHeight w:hRule="exact" w:val="240"/>
      </w:trPr>
      <w:tc>
        <w:tcPr>
          <w:tcW w:w="7601" w:type="dxa"/>
        </w:tcPr>
        <w:p w14:paraId="52396B9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FE09B99" w14:textId="336FAAC6" w:rsidR="00527BD4" w:rsidRPr="00645414" w:rsidRDefault="00EB000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CB3628">
              <w:t>2</w:t>
            </w:r>
          </w:fldSimple>
        </w:p>
      </w:tc>
    </w:tr>
  </w:tbl>
  <w:p w14:paraId="2AFAFF1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B6A94" w14:paraId="3A251373" w14:textId="77777777" w:rsidTr="00CA6A25">
      <w:trPr>
        <w:trHeight w:hRule="exact" w:val="240"/>
      </w:trPr>
      <w:tc>
        <w:tcPr>
          <w:tcW w:w="7601" w:type="dxa"/>
        </w:tcPr>
        <w:p w14:paraId="60E1D2D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262FA31" w14:textId="4DC368C1" w:rsidR="00527BD4" w:rsidRPr="00ED539E" w:rsidRDefault="00EB000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A12C0B">
              <w:t>1</w:t>
            </w:r>
          </w:fldSimple>
        </w:p>
      </w:tc>
    </w:tr>
  </w:tbl>
  <w:p w14:paraId="3B6800F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FF9C39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546C" w14:textId="77777777" w:rsidR="007902B4" w:rsidRDefault="007902B4">
      <w:r>
        <w:separator/>
      </w:r>
    </w:p>
    <w:p w14:paraId="6F7EAD98" w14:textId="77777777" w:rsidR="007902B4" w:rsidRDefault="007902B4"/>
  </w:footnote>
  <w:footnote w:type="continuationSeparator" w:id="0">
    <w:p w14:paraId="655754B6" w14:textId="77777777" w:rsidR="007902B4" w:rsidRDefault="007902B4">
      <w:r>
        <w:continuationSeparator/>
      </w:r>
    </w:p>
    <w:p w14:paraId="6259A946" w14:textId="77777777" w:rsidR="007902B4" w:rsidRDefault="00790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B6A94" w14:paraId="08FAF0BB" w14:textId="77777777" w:rsidTr="00A50CF6">
      <w:tc>
        <w:tcPr>
          <w:tcW w:w="2156" w:type="dxa"/>
        </w:tcPr>
        <w:p w14:paraId="24DB37DD" w14:textId="77777777" w:rsidR="00527BD4" w:rsidRPr="005819CE" w:rsidRDefault="00EB000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DB6A94" w14:paraId="646ED47F" w14:textId="77777777" w:rsidTr="00A50CF6">
      <w:trPr>
        <w:trHeight w:hRule="exact" w:val="200"/>
      </w:trPr>
      <w:tc>
        <w:tcPr>
          <w:tcW w:w="2156" w:type="dxa"/>
        </w:tcPr>
        <w:p w14:paraId="1DF1E870" w14:textId="77777777" w:rsidR="00527BD4" w:rsidRPr="005819CE" w:rsidRDefault="00527BD4" w:rsidP="00A50CF6"/>
      </w:tc>
    </w:tr>
    <w:tr w:rsidR="00DB6A94" w14:paraId="4B322CA0" w14:textId="77777777" w:rsidTr="00502512">
      <w:trPr>
        <w:trHeight w:hRule="exact" w:val="774"/>
      </w:trPr>
      <w:tc>
        <w:tcPr>
          <w:tcW w:w="2156" w:type="dxa"/>
        </w:tcPr>
        <w:p w14:paraId="0ADAF4BD" w14:textId="77777777" w:rsidR="00527BD4" w:rsidRDefault="00EB0002" w:rsidP="003A5290">
          <w:pPr>
            <w:pStyle w:val="Huisstijl-Kopje"/>
          </w:pPr>
          <w:r>
            <w:t>Ons kenmerk</w:t>
          </w:r>
        </w:p>
        <w:p w14:paraId="0CEBC005" w14:textId="77777777" w:rsidR="00527BD4" w:rsidRPr="005819CE" w:rsidRDefault="00EB0002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EE6C16D" w14:textId="77777777" w:rsidR="00527BD4" w:rsidRDefault="00527BD4" w:rsidP="008C356D"/>
  <w:p w14:paraId="5597617E" w14:textId="77777777" w:rsidR="00527BD4" w:rsidRPr="00740712" w:rsidRDefault="00527BD4" w:rsidP="008C356D"/>
  <w:p w14:paraId="2B83F20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FE87C1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4ED42C5" w14:textId="77777777" w:rsidR="00527BD4" w:rsidRDefault="00527BD4" w:rsidP="004F44C2"/>
  <w:p w14:paraId="6D272CE5" w14:textId="77777777" w:rsidR="00527BD4" w:rsidRPr="00740712" w:rsidRDefault="00527BD4" w:rsidP="004F44C2"/>
  <w:p w14:paraId="12F2494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B6A94" w14:paraId="156E720B" w14:textId="77777777" w:rsidTr="00751A6A">
      <w:trPr>
        <w:trHeight w:val="2636"/>
      </w:trPr>
      <w:tc>
        <w:tcPr>
          <w:tcW w:w="737" w:type="dxa"/>
        </w:tcPr>
        <w:p w14:paraId="2FF539C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DB5F96E" w14:textId="77777777" w:rsidR="00527BD4" w:rsidRDefault="00EB000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A0DE918" wp14:editId="72B403D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2EDA02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919D87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F91A66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B6A94" w14:paraId="547E543B" w14:textId="77777777" w:rsidTr="00A50CF6">
      <w:tc>
        <w:tcPr>
          <w:tcW w:w="2160" w:type="dxa"/>
        </w:tcPr>
        <w:p w14:paraId="11AA2D44" w14:textId="77777777" w:rsidR="00527BD4" w:rsidRPr="005819CE" w:rsidRDefault="00EB000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48974DD0" w14:textId="77777777" w:rsidR="00527BD4" w:rsidRPr="00BE5ED9" w:rsidRDefault="00EB000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F9102AB" w14:textId="77777777" w:rsidR="00EF495B" w:rsidRDefault="00EB000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9205FB8" w14:textId="77777777" w:rsidR="00556BEE" w:rsidRPr="005B3814" w:rsidRDefault="00EB000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C85CFB7" w14:textId="0C497CBD" w:rsidR="00527BD4" w:rsidRPr="00FA2773" w:rsidRDefault="00EB000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B6A94" w14:paraId="70BA9860" w14:textId="77777777" w:rsidTr="00FA2773">
      <w:trPr>
        <w:trHeight w:hRule="exact" w:val="80"/>
      </w:trPr>
      <w:tc>
        <w:tcPr>
          <w:tcW w:w="2160" w:type="dxa"/>
        </w:tcPr>
        <w:p w14:paraId="0D72307B" w14:textId="77777777" w:rsidR="00527BD4" w:rsidRPr="005819CE" w:rsidRDefault="00527BD4" w:rsidP="00A50CF6"/>
      </w:tc>
    </w:tr>
    <w:tr w:rsidR="00DB6A94" w14:paraId="7059E51B" w14:textId="77777777" w:rsidTr="00A50CF6">
      <w:tc>
        <w:tcPr>
          <w:tcW w:w="2160" w:type="dxa"/>
        </w:tcPr>
        <w:p w14:paraId="417495D5" w14:textId="77777777" w:rsidR="000C0163" w:rsidRPr="005819CE" w:rsidRDefault="00EB000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06778E9" w14:textId="2377D5B7" w:rsidR="00FA2773" w:rsidRPr="00FA2773" w:rsidRDefault="00EB0002" w:rsidP="00FA2773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FA2773">
            <w:rPr>
              <w:sz w:val="13"/>
              <w:szCs w:val="13"/>
            </w:rPr>
            <w:t>FEZ /</w:t>
          </w:r>
          <w:r w:rsidR="00CC7BA8" w:rsidRPr="00FA2773">
            <w:rPr>
              <w:sz w:val="13"/>
              <w:szCs w:val="13"/>
            </w:rPr>
            <w:t xml:space="preserve"> </w:t>
          </w:r>
          <w:r w:rsidR="00FA2773" w:rsidRPr="00FA2773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107166202</w:t>
          </w:r>
        </w:p>
        <w:p w14:paraId="30A4E911" w14:textId="4C96774F" w:rsidR="000C0163" w:rsidRPr="005819CE" w:rsidRDefault="000C0163" w:rsidP="000C0163">
          <w:pPr>
            <w:pStyle w:val="Huisstijl-Gegeven"/>
          </w:pPr>
        </w:p>
        <w:p w14:paraId="418DFF1A" w14:textId="77777777" w:rsidR="00527BD4" w:rsidRPr="005819CE" w:rsidRDefault="00EB0002" w:rsidP="00A50CF6">
          <w:pPr>
            <w:pStyle w:val="Huisstijl-Kopje"/>
          </w:pPr>
          <w:r>
            <w:t>Uw kenmerk</w:t>
          </w:r>
        </w:p>
        <w:p w14:paraId="7F805EAF" w14:textId="77777777" w:rsidR="00527BD4" w:rsidRPr="005819CE" w:rsidRDefault="00EB0002" w:rsidP="00A50CF6">
          <w:pPr>
            <w:pStyle w:val="Huisstijl-Gegeven"/>
          </w:pPr>
          <w:r>
            <w:t>36945 XIV</w:t>
          </w:r>
        </w:p>
        <w:p w14:paraId="7ABD6265" w14:textId="496DC07C" w:rsidR="00527BD4" w:rsidRPr="005819CE" w:rsidRDefault="00527BD4" w:rsidP="00A50CF6">
          <w:pPr>
            <w:pStyle w:val="Huisstijl-Kopje"/>
          </w:pPr>
        </w:p>
        <w:p w14:paraId="4E74C296" w14:textId="77777777" w:rsidR="00527BD4" w:rsidRPr="005819CE" w:rsidRDefault="00527BD4" w:rsidP="00A50CF6">
          <w:pPr>
            <w:pStyle w:val="Huisstijl-Gegeven"/>
          </w:pPr>
        </w:p>
      </w:tc>
    </w:tr>
  </w:tbl>
  <w:p w14:paraId="43B73D3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B6A94" w14:paraId="27D4A8A5" w14:textId="77777777" w:rsidTr="009E2051">
      <w:trPr>
        <w:trHeight w:val="400"/>
      </w:trPr>
      <w:tc>
        <w:tcPr>
          <w:tcW w:w="7520" w:type="dxa"/>
          <w:gridSpan w:val="2"/>
        </w:tcPr>
        <w:p w14:paraId="67B50D85" w14:textId="77777777" w:rsidR="00527BD4" w:rsidRPr="00BC3B53" w:rsidRDefault="00EB000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B6A94" w14:paraId="26D479A9" w14:textId="77777777" w:rsidTr="009E2051">
      <w:tc>
        <w:tcPr>
          <w:tcW w:w="7520" w:type="dxa"/>
          <w:gridSpan w:val="2"/>
        </w:tcPr>
        <w:p w14:paraId="2456890D" w14:textId="77777777" w:rsidR="00527BD4" w:rsidRPr="00983E8F" w:rsidRDefault="00527BD4" w:rsidP="00A50CF6">
          <w:pPr>
            <w:pStyle w:val="Huisstijl-Rubricering"/>
          </w:pPr>
        </w:p>
      </w:tc>
    </w:tr>
    <w:tr w:rsidR="00DB6A94" w14:paraId="337F182A" w14:textId="77777777" w:rsidTr="009E2051">
      <w:trPr>
        <w:trHeight w:hRule="exact" w:val="2440"/>
      </w:trPr>
      <w:tc>
        <w:tcPr>
          <w:tcW w:w="7520" w:type="dxa"/>
          <w:gridSpan w:val="2"/>
        </w:tcPr>
        <w:p w14:paraId="4E90A61B" w14:textId="77777777" w:rsidR="00FA2773" w:rsidRDefault="00EB0002" w:rsidP="00D87195">
          <w:pPr>
            <w:pStyle w:val="Huisstijl-NAW"/>
          </w:pPr>
          <w:r>
            <w:t xml:space="preserve">De Voorzitter van de Tweede Kamer </w:t>
          </w:r>
        </w:p>
        <w:p w14:paraId="42E433D1" w14:textId="45865C53" w:rsidR="00D87195" w:rsidRDefault="00EB0002" w:rsidP="00D87195">
          <w:pPr>
            <w:pStyle w:val="Huisstijl-NAW"/>
          </w:pPr>
          <w:r>
            <w:t>der Staten-Generaal</w:t>
          </w:r>
        </w:p>
        <w:p w14:paraId="47A4A2BB" w14:textId="77777777" w:rsidR="005C769E" w:rsidRDefault="00EB0002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203B68E" w14:textId="77777777" w:rsidR="005C769E" w:rsidRDefault="00EB0002" w:rsidP="005C769E">
          <w:pPr>
            <w:pStyle w:val="Huisstijl-NAW"/>
          </w:pPr>
          <w:r>
            <w:t>2595 BD  DEN HAAG</w:t>
          </w:r>
        </w:p>
      </w:tc>
    </w:tr>
    <w:tr w:rsidR="00DB6A94" w14:paraId="71C313BF" w14:textId="77777777" w:rsidTr="009E2051">
      <w:trPr>
        <w:trHeight w:hRule="exact" w:val="400"/>
      </w:trPr>
      <w:tc>
        <w:tcPr>
          <w:tcW w:w="7520" w:type="dxa"/>
          <w:gridSpan w:val="2"/>
        </w:tcPr>
        <w:p w14:paraId="2DCECE0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B6A94" w14:paraId="1482C5F1" w14:textId="77777777" w:rsidTr="009E2051">
      <w:trPr>
        <w:trHeight w:val="240"/>
      </w:trPr>
      <w:tc>
        <w:tcPr>
          <w:tcW w:w="900" w:type="dxa"/>
        </w:tcPr>
        <w:p w14:paraId="63D9767A" w14:textId="77777777" w:rsidR="00527BD4" w:rsidRPr="007709EF" w:rsidRDefault="00EB000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8A31C56" w14:textId="26868586" w:rsidR="00527BD4" w:rsidRPr="007709EF" w:rsidRDefault="00B32404" w:rsidP="00A50CF6">
          <w:r>
            <w:t>22</w:t>
          </w:r>
          <w:r w:rsidR="00167AEF">
            <w:t xml:space="preserve"> juni </w:t>
          </w:r>
          <w:r>
            <w:t>2026</w:t>
          </w:r>
        </w:p>
      </w:tc>
    </w:tr>
    <w:tr w:rsidR="00DB6A94" w14:paraId="105441EB" w14:textId="77777777" w:rsidTr="009E2051">
      <w:trPr>
        <w:trHeight w:val="240"/>
      </w:trPr>
      <w:tc>
        <w:tcPr>
          <w:tcW w:w="900" w:type="dxa"/>
        </w:tcPr>
        <w:p w14:paraId="77F078F4" w14:textId="77777777" w:rsidR="00527BD4" w:rsidRPr="007709EF" w:rsidRDefault="00EB000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F5D10A4" w14:textId="40481511" w:rsidR="00527BD4" w:rsidRPr="007709EF" w:rsidRDefault="00EB0002" w:rsidP="00A50CF6">
          <w:r>
            <w:t xml:space="preserve">Uitstel beantwoording </w:t>
          </w:r>
          <w:r w:rsidR="00265A2E">
            <w:t>Kamer</w:t>
          </w:r>
          <w:r w:rsidR="00131218">
            <w:t>vragen</w:t>
          </w:r>
          <w:r>
            <w:t xml:space="preserve"> Jaarverantwoording 2025 LVVN 2025</w:t>
          </w:r>
        </w:p>
      </w:tc>
    </w:tr>
  </w:tbl>
  <w:p w14:paraId="0B717BC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1D81F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B7C5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04F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23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27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49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6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0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643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49E9A2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04EC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D00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0B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2F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6EE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87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87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E6F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051546">
    <w:abstractNumId w:val="10"/>
  </w:num>
  <w:num w:numId="2" w16cid:durableId="496504522">
    <w:abstractNumId w:val="7"/>
  </w:num>
  <w:num w:numId="3" w16cid:durableId="1997100272">
    <w:abstractNumId w:val="6"/>
  </w:num>
  <w:num w:numId="4" w16cid:durableId="947859524">
    <w:abstractNumId w:val="5"/>
  </w:num>
  <w:num w:numId="5" w16cid:durableId="1225877333">
    <w:abstractNumId w:val="4"/>
  </w:num>
  <w:num w:numId="6" w16cid:durableId="1786919968">
    <w:abstractNumId w:val="8"/>
  </w:num>
  <w:num w:numId="7" w16cid:durableId="1742556793">
    <w:abstractNumId w:val="3"/>
  </w:num>
  <w:num w:numId="8" w16cid:durableId="221209744">
    <w:abstractNumId w:val="2"/>
  </w:num>
  <w:num w:numId="9" w16cid:durableId="694574412">
    <w:abstractNumId w:val="1"/>
  </w:num>
  <w:num w:numId="10" w16cid:durableId="1118140816">
    <w:abstractNumId w:val="0"/>
  </w:num>
  <w:num w:numId="11" w16cid:durableId="257373176">
    <w:abstractNumId w:val="9"/>
  </w:num>
  <w:num w:numId="12" w16cid:durableId="1970627914">
    <w:abstractNumId w:val="11"/>
  </w:num>
  <w:num w:numId="13" w16cid:durableId="90661098">
    <w:abstractNumId w:val="13"/>
  </w:num>
  <w:num w:numId="14" w16cid:durableId="12767865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1218"/>
    <w:rsid w:val="00132540"/>
    <w:rsid w:val="0014786A"/>
    <w:rsid w:val="001516A4"/>
    <w:rsid w:val="00151E5F"/>
    <w:rsid w:val="001569AB"/>
    <w:rsid w:val="00164D63"/>
    <w:rsid w:val="0016725C"/>
    <w:rsid w:val="00167AEF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65A2E"/>
    <w:rsid w:val="0026755C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03FA2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36AAC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02B4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5FC6"/>
    <w:rsid w:val="009C7CA1"/>
    <w:rsid w:val="009D043D"/>
    <w:rsid w:val="009E0ACA"/>
    <w:rsid w:val="009E2051"/>
    <w:rsid w:val="009F3259"/>
    <w:rsid w:val="00A056DE"/>
    <w:rsid w:val="00A128AD"/>
    <w:rsid w:val="00A12C0B"/>
    <w:rsid w:val="00A176D2"/>
    <w:rsid w:val="00A2105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2404"/>
    <w:rsid w:val="00B331A2"/>
    <w:rsid w:val="00B425F0"/>
    <w:rsid w:val="00B42DFA"/>
    <w:rsid w:val="00B531DD"/>
    <w:rsid w:val="00B548B7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B3628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B6A94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0002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773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F9D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5B556E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0D00D4"/>
    <w:rsid w:val="001D64EB"/>
    <w:rsid w:val="001F74D8"/>
    <w:rsid w:val="0026755C"/>
    <w:rsid w:val="00553454"/>
    <w:rsid w:val="005B556E"/>
    <w:rsid w:val="00A176D2"/>
    <w:rsid w:val="00A2105D"/>
    <w:rsid w:val="00B548B7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2026-06-23T10:59:00.0000000Z</dcterms:created>
  <dcterms:modified xsi:type="dcterms:W3CDTF">2026-06-23T11:00:00.0000000Z</dcterms:modified>
  <dc:description>------------------------</dc:description>
  <dc:subject/>
  <keywords/>
  <version/>
  <category/>
</coreProperties>
</file>