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2822CA" w:rsidR="00340ECA" w:rsidP="000F58F3" w:rsidRDefault="00340ECA" w14:paraId="12B6E67A" w14:textId="77777777"/>
    <w:p w:rsidR="004B35B8" w:rsidP="000F58F3" w:rsidRDefault="004B35B8" w14:paraId="51BA1CBA" w14:textId="0A1AE07E">
      <w:r w:rsidRPr="004B35B8">
        <w:t xml:space="preserve">Geachte </w:t>
      </w:r>
      <w:r w:rsidR="000F58F3">
        <w:t>V</w:t>
      </w:r>
      <w:r w:rsidRPr="004B35B8">
        <w:t xml:space="preserve">oorzitter, </w:t>
      </w:r>
    </w:p>
    <w:p w:rsidR="004B35B8" w:rsidP="000F58F3" w:rsidRDefault="004B35B8" w14:paraId="768310EA" w14:textId="77777777"/>
    <w:p w:rsidR="004B35B8" w:rsidP="000F58F3" w:rsidRDefault="004B35B8" w14:paraId="1417C70B" w14:textId="1EB2B8C3">
      <w:r w:rsidRPr="004B35B8">
        <w:t xml:space="preserve">Hierbij zend ik u de antwoorden op de vragen </w:t>
      </w:r>
      <w:r w:rsidRPr="000B6147">
        <w:t xml:space="preserve">van het lid Van Houwelingen (FVD) aan de staatssecretaris van Economische Zaken en Klimaat over VPN </w:t>
      </w:r>
      <w:r w:rsidRPr="004B35B8">
        <w:t xml:space="preserve">(kenmerk 2026Z09314), ingezonden </w:t>
      </w:r>
      <w:r>
        <w:t>6 mei</w:t>
      </w:r>
      <w:r w:rsidRPr="004B35B8">
        <w:t xml:space="preserve"> 2026. </w:t>
      </w:r>
    </w:p>
    <w:p w:rsidR="004B35B8" w:rsidP="000F58F3" w:rsidRDefault="004B35B8" w14:paraId="05E4CE79" w14:textId="77777777"/>
    <w:p w:rsidR="000F58F3" w:rsidP="000F58F3" w:rsidRDefault="000F58F3" w14:paraId="0371BFF9" w14:textId="77777777"/>
    <w:p w:rsidR="000F58F3" w:rsidP="000F58F3" w:rsidRDefault="000F58F3" w14:paraId="75CE49BF" w14:textId="77777777"/>
    <w:p w:rsidR="004B35B8" w:rsidP="000F58F3" w:rsidRDefault="004B35B8" w14:paraId="43EDEFBF" w14:textId="77777777"/>
    <w:p w:rsidR="004B35B8" w:rsidP="000F58F3" w:rsidRDefault="004B35B8" w14:paraId="3F54562C" w14:textId="1C6403AE">
      <w:r w:rsidRPr="004B35B8">
        <w:t xml:space="preserve">W. Aerdts </w:t>
      </w:r>
    </w:p>
    <w:p w:rsidR="004B35B8" w:rsidP="000F58F3" w:rsidRDefault="004B35B8" w14:paraId="789DA9F9" w14:textId="0015C098">
      <w:r w:rsidRPr="004B35B8">
        <w:t xml:space="preserve">Staatssecretaris van Economische Zaken </w:t>
      </w:r>
      <w:r w:rsidR="000F58F3">
        <w:t>en Klimaat</w:t>
      </w:r>
    </w:p>
    <w:p w:rsidR="004B35B8" w:rsidP="000F58F3" w:rsidRDefault="004B35B8" w14:paraId="157CBA5E" w14:textId="77777777"/>
    <w:p w:rsidR="00D40309" w:rsidP="000F58F3" w:rsidRDefault="00D40309" w14:paraId="4A44EB86" w14:textId="77777777"/>
    <w:p w:rsidR="000F58F3" w:rsidP="000F58F3" w:rsidRDefault="000F58F3" w14:paraId="4255EE76" w14:textId="77777777">
      <w:r>
        <w:br w:type="page"/>
      </w:r>
    </w:p>
    <w:p w:rsidRPr="00B70411" w:rsidR="004B35B8" w:rsidP="000F58F3" w:rsidRDefault="004B35B8" w14:paraId="31E905AD" w14:textId="35420F69">
      <w:pPr>
        <w:rPr>
          <w:b/>
          <w:bCs/>
        </w:rPr>
      </w:pPr>
      <w:r w:rsidRPr="00B70411">
        <w:rPr>
          <w:b/>
          <w:bCs/>
        </w:rPr>
        <w:lastRenderedPageBreak/>
        <w:t xml:space="preserve">2026Z09314 </w:t>
      </w:r>
    </w:p>
    <w:p w:rsidR="004B35B8" w:rsidP="000F58F3" w:rsidRDefault="004B35B8" w14:paraId="6B1A8C62" w14:textId="77777777"/>
    <w:p w:rsidRPr="000F58F3" w:rsidR="004B35B8" w:rsidP="000F58F3" w:rsidRDefault="004B35B8" w14:paraId="4DEE9E5A" w14:textId="66E2AFEC">
      <w:r w:rsidRPr="000F58F3">
        <w:t>1</w:t>
      </w:r>
    </w:p>
    <w:p w:rsidRPr="00D86965" w:rsidR="004B35B8" w:rsidP="000F58F3" w:rsidRDefault="004B35B8" w14:paraId="4340C5CB" w14:textId="69DCFEC4">
      <w:r w:rsidRPr="004B35B8">
        <w:t xml:space="preserve">Is de staatssecretaris bekend met deze uitspraken van mevrouw </w:t>
      </w:r>
      <w:proofErr w:type="spellStart"/>
      <w:r w:rsidRPr="004B35B8">
        <w:t>Virkkunen</w:t>
      </w:r>
      <w:proofErr w:type="spellEnd"/>
      <w:r w:rsidRPr="004B35B8">
        <w:t xml:space="preserve">, </w:t>
      </w:r>
      <w:proofErr w:type="spellStart"/>
      <w:r w:rsidRPr="004B35B8">
        <w:t>vice-president</w:t>
      </w:r>
      <w:proofErr w:type="spellEnd"/>
      <w:r w:rsidRPr="004B35B8">
        <w:t xml:space="preserve"> van de Europese Commissie, waarin ze stelt dat het niet zo kan zijn dat straks in de Europese Unie </w:t>
      </w:r>
      <w:proofErr w:type="spellStart"/>
      <w:r w:rsidRPr="004B35B8">
        <w:t>VPN’s</w:t>
      </w:r>
      <w:proofErr w:type="spellEnd"/>
      <w:r w:rsidRPr="004B35B8">
        <w:t xml:space="preserve"> gebruikt kunnen gaan worden voor het omzeilen van leeftijdsverificatie op het internet?</w:t>
      </w:r>
    </w:p>
    <w:p w:rsidRPr="00D86965" w:rsidR="004B35B8" w:rsidP="000F58F3" w:rsidRDefault="004B35B8" w14:paraId="6BA0EEB0" w14:textId="77777777">
      <w:pPr>
        <w:rPr>
          <w:b/>
          <w:bCs/>
        </w:rPr>
      </w:pPr>
    </w:p>
    <w:p w:rsidRPr="00D86965" w:rsidR="004B35B8" w:rsidP="000F58F3" w:rsidRDefault="004B35B8" w14:paraId="7FC084F1" w14:textId="5316B3DD">
      <w:r w:rsidRPr="00D86965">
        <w:t>Antwoord</w:t>
      </w:r>
    </w:p>
    <w:p w:rsidR="00D86965" w:rsidP="000F58F3" w:rsidRDefault="004B35B8" w14:paraId="688E06A5" w14:textId="77777777">
      <w:r>
        <w:t>Ja</w:t>
      </w:r>
      <w:r w:rsidR="00D86965">
        <w:t>.</w:t>
      </w:r>
    </w:p>
    <w:p w:rsidR="000F58F3" w:rsidP="000F58F3" w:rsidRDefault="000F58F3" w14:paraId="12EA0016" w14:textId="77777777"/>
    <w:p w:rsidR="004B35B8" w:rsidP="000F58F3" w:rsidRDefault="00D86965" w14:paraId="26F0CFFE" w14:textId="5676BB6E">
      <w:r>
        <w:t xml:space="preserve">Overigens noemt mevrouw </w:t>
      </w:r>
      <w:proofErr w:type="spellStart"/>
      <w:r>
        <w:t>Virkunnen</w:t>
      </w:r>
      <w:proofErr w:type="spellEnd"/>
      <w:r>
        <w:t xml:space="preserve"> in deze </w:t>
      </w:r>
      <w:r w:rsidR="004B35B8">
        <w:t xml:space="preserve">persconferentie </w:t>
      </w:r>
      <w:proofErr w:type="spellStart"/>
      <w:r w:rsidR="004B35B8">
        <w:t>VPN’s</w:t>
      </w:r>
      <w:proofErr w:type="spellEnd"/>
      <w:r w:rsidR="004B35B8">
        <w:t xml:space="preserve"> niet, noch stelt zij dat </w:t>
      </w:r>
      <w:proofErr w:type="spellStart"/>
      <w:r w:rsidR="004B35B8">
        <w:t>VPN’s</w:t>
      </w:r>
      <w:proofErr w:type="spellEnd"/>
      <w:r w:rsidR="004B35B8">
        <w:t xml:space="preserve"> verboden zouden moeten worden. Zij stelt alleen dat er gekeken wordt hoe omzeiling </w:t>
      </w:r>
      <w:r w:rsidR="004B6E85">
        <w:t xml:space="preserve">van online leeftijdsverificatie mechanismen </w:t>
      </w:r>
      <w:r w:rsidR="004B35B8">
        <w:t xml:space="preserve">zo veel mogelijk kan worden voorkomen, en benadrukt dat ook een niet waterdicht systeem beter is dan geen systeem. </w:t>
      </w:r>
    </w:p>
    <w:p w:rsidR="00D86965" w:rsidP="000F58F3" w:rsidRDefault="00D86965" w14:paraId="322CED8A" w14:textId="77777777"/>
    <w:p w:rsidRPr="000F58F3" w:rsidR="004B35B8" w:rsidP="000F58F3" w:rsidRDefault="004B35B8" w14:paraId="32967D14" w14:textId="36227F5B">
      <w:r w:rsidRPr="000F58F3">
        <w:t xml:space="preserve">2 </w:t>
      </w:r>
    </w:p>
    <w:p w:rsidRPr="004B35B8" w:rsidR="004B35B8" w:rsidP="000F58F3" w:rsidRDefault="004B35B8" w14:paraId="7F68158B" w14:textId="3CDE2DF9">
      <w:r w:rsidRPr="004B35B8">
        <w:t xml:space="preserve">Wat is het standpunt hieromtrent van de Nederlandse regering? Is het beperken of zelfs verbieden van </w:t>
      </w:r>
      <w:proofErr w:type="spellStart"/>
      <w:r w:rsidRPr="004B35B8">
        <w:t>VPN’s</w:t>
      </w:r>
      <w:proofErr w:type="spellEnd"/>
      <w:r w:rsidRPr="004B35B8">
        <w:t xml:space="preserve"> in de Europese Unie voor de Nederlandse regering bespreekbaar? </w:t>
      </w:r>
    </w:p>
    <w:p w:rsidR="004B35B8" w:rsidP="000F58F3" w:rsidRDefault="004B35B8" w14:paraId="7DE8F81A" w14:textId="77777777"/>
    <w:p w:rsidR="004B35B8" w:rsidP="000F58F3" w:rsidRDefault="004B35B8" w14:paraId="0898EA21" w14:textId="2544E22F">
      <w:r>
        <w:t>Antwoord</w:t>
      </w:r>
    </w:p>
    <w:p w:rsidRPr="000F58F3" w:rsidR="00DE7F94" w:rsidP="000F58F3" w:rsidRDefault="004B35B8" w14:paraId="6C910E8A" w14:textId="53DBB700">
      <w:r w:rsidRPr="001C1C2E">
        <w:t xml:space="preserve">Het kabinet is geen voorstander van het beperken dan wel verbieden van </w:t>
      </w:r>
      <w:proofErr w:type="spellStart"/>
      <w:r w:rsidRPr="001C1C2E">
        <w:t>VPN’s</w:t>
      </w:r>
      <w:proofErr w:type="spellEnd"/>
      <w:r w:rsidRPr="001C1C2E">
        <w:t xml:space="preserve">, om daarmee </w:t>
      </w:r>
      <w:r>
        <w:t xml:space="preserve">eventuele </w:t>
      </w:r>
      <w:r w:rsidRPr="001C1C2E">
        <w:t xml:space="preserve">omzeiling van een leeftijdsgrens te voorkomen. </w:t>
      </w:r>
      <w:proofErr w:type="spellStart"/>
      <w:r w:rsidRPr="000B6147">
        <w:t>VPN</w:t>
      </w:r>
      <w:r>
        <w:t>’</w:t>
      </w:r>
      <w:r w:rsidRPr="000B6147">
        <w:t>s</w:t>
      </w:r>
      <w:proofErr w:type="spellEnd"/>
      <w:r w:rsidRPr="000B6147">
        <w:t xml:space="preserve"> zijn een belangrijke technologie voor het beveiligen van communicatie via het internet. Er zijn tal van legitieme toepassingen voor die communicatie via het internet veiliger maken</w:t>
      </w:r>
      <w:r w:rsidR="00D86965">
        <w:t xml:space="preserve">, zoals </w:t>
      </w:r>
      <w:r w:rsidRPr="000B6147">
        <w:t xml:space="preserve">beveiliging van bedrijfsnetwerken of bij het gebruik van openbare </w:t>
      </w:r>
      <w:proofErr w:type="spellStart"/>
      <w:r w:rsidRPr="000B6147">
        <w:t>WiFi</w:t>
      </w:r>
      <w:proofErr w:type="spellEnd"/>
      <w:r w:rsidRPr="000B6147">
        <w:t>-netwerken</w:t>
      </w:r>
      <w:r w:rsidRPr="001C1C2E">
        <w:t>.</w:t>
      </w:r>
      <w:r w:rsidRPr="000B6147">
        <w:t xml:space="preserve"> </w:t>
      </w:r>
    </w:p>
    <w:sectPr w:rsidRPr="000F58F3" w:rsidR="00DE7F94" w:rsidSect="00D604B3">
      <w:headerReference w:type="default" r:id="rId7"/>
      <w:footerReference w:type="default" r:id="rId8"/>
      <w:headerReference w:type="first" r:id="rId9"/>
      <w:footerReference w:type="first" r:id="rId10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8A110A" w14:textId="77777777" w:rsidR="00630BBF" w:rsidRDefault="00630BBF">
      <w:r>
        <w:separator/>
      </w:r>
    </w:p>
    <w:p w14:paraId="54BC6727" w14:textId="77777777" w:rsidR="00630BBF" w:rsidRDefault="00630BBF"/>
  </w:endnote>
  <w:endnote w:type="continuationSeparator" w:id="0">
    <w:p w14:paraId="2F6F9095" w14:textId="77777777" w:rsidR="00630BBF" w:rsidRDefault="00630BBF">
      <w:r>
        <w:continuationSeparator/>
      </w:r>
    </w:p>
    <w:p w14:paraId="660A6F34" w14:textId="77777777" w:rsidR="00630BBF" w:rsidRDefault="00630BB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3806A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B509BC" w14:paraId="5537F4E3" w14:textId="77777777" w:rsidTr="00CA6A25">
      <w:trPr>
        <w:trHeight w:hRule="exact" w:val="240"/>
      </w:trPr>
      <w:tc>
        <w:tcPr>
          <w:tcW w:w="7601" w:type="dxa"/>
        </w:tcPr>
        <w:p w14:paraId="790265EE" w14:textId="77777777" w:rsidR="00527BD4" w:rsidRDefault="00527BD4" w:rsidP="003F1F6B">
          <w:pPr>
            <w:pStyle w:val="Huisstijl-Rubricering"/>
          </w:pPr>
        </w:p>
      </w:tc>
      <w:tc>
        <w:tcPr>
          <w:tcW w:w="2156" w:type="dxa"/>
        </w:tcPr>
        <w:p w14:paraId="6C0D4C60" w14:textId="23D36654" w:rsidR="00527BD4" w:rsidRPr="00645414" w:rsidRDefault="00D86965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0F3CAA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721AE1">
            <w:fldChar w:fldCharType="begin"/>
          </w:r>
          <w:r>
            <w:instrText xml:space="preserve"> SECTIONPAGES   \* MERGEFORMAT </w:instrText>
          </w:r>
          <w:r w:rsidR="00721AE1">
            <w:fldChar w:fldCharType="separate"/>
          </w:r>
          <w:r w:rsidR="00D8769E">
            <w:t>2</w:t>
          </w:r>
          <w:r w:rsidR="00721AE1">
            <w:fldChar w:fldCharType="end"/>
          </w:r>
        </w:p>
      </w:tc>
    </w:tr>
  </w:tbl>
  <w:p w14:paraId="5EBA8599" w14:textId="77777777" w:rsidR="00527BD4" w:rsidRPr="00BC3B53" w:rsidRDefault="00527BD4" w:rsidP="00BC3B53">
    <w:pPr>
      <w:pStyle w:val="Voettekst"/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B509BC" w14:paraId="3F96D6BB" w14:textId="77777777" w:rsidTr="00CA6A25">
      <w:trPr>
        <w:trHeight w:hRule="exact" w:val="240"/>
      </w:trPr>
      <w:tc>
        <w:tcPr>
          <w:tcW w:w="7601" w:type="dxa"/>
        </w:tcPr>
        <w:p w14:paraId="138C30EB" w14:textId="77777777" w:rsidR="00527BD4" w:rsidRDefault="00527BD4" w:rsidP="008C356D">
          <w:pPr>
            <w:pStyle w:val="Huisstijl-Rubricering"/>
          </w:pPr>
        </w:p>
      </w:tc>
      <w:tc>
        <w:tcPr>
          <w:tcW w:w="2170" w:type="dxa"/>
        </w:tcPr>
        <w:p w14:paraId="043D529C" w14:textId="14BCE8A1" w:rsidR="00527BD4" w:rsidRPr="00ED539E" w:rsidRDefault="00D86965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831EE4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405C2A">
            <w:fldChar w:fldCharType="begin"/>
          </w:r>
          <w:r>
            <w:instrText xml:space="preserve"> SECTIONPAGES   \* MERGEFORMAT </w:instrText>
          </w:r>
          <w:r w:rsidR="00405C2A">
            <w:fldChar w:fldCharType="separate"/>
          </w:r>
          <w:r w:rsidR="00D8769E">
            <w:t>2</w:t>
          </w:r>
          <w:r w:rsidR="00405C2A">
            <w:fldChar w:fldCharType="end"/>
          </w:r>
        </w:p>
      </w:tc>
    </w:tr>
  </w:tbl>
  <w:p w14:paraId="18B89648" w14:textId="77777777"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p w14:paraId="7C6A1388" w14:textId="77777777" w:rsidR="00527BD4" w:rsidRPr="00BC3B53" w:rsidRDefault="00527BD4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84C785" w14:textId="77777777" w:rsidR="00630BBF" w:rsidRDefault="00630BBF">
      <w:r>
        <w:separator/>
      </w:r>
    </w:p>
    <w:p w14:paraId="57E71327" w14:textId="77777777" w:rsidR="00630BBF" w:rsidRDefault="00630BBF"/>
  </w:footnote>
  <w:footnote w:type="continuationSeparator" w:id="0">
    <w:p w14:paraId="063F1F49" w14:textId="77777777" w:rsidR="00630BBF" w:rsidRDefault="00630BBF">
      <w:r>
        <w:continuationSeparator/>
      </w:r>
    </w:p>
    <w:p w14:paraId="3E9FDB62" w14:textId="77777777" w:rsidR="00630BBF" w:rsidRDefault="00630BB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B509BC" w14:paraId="5CB62BB2" w14:textId="77777777" w:rsidTr="00A50CF6">
      <w:tc>
        <w:tcPr>
          <w:tcW w:w="2156" w:type="dxa"/>
        </w:tcPr>
        <w:p w14:paraId="7D23AD24" w14:textId="77777777" w:rsidR="00527BD4" w:rsidRPr="005819CE" w:rsidRDefault="00D86965" w:rsidP="00A50CF6">
          <w:pPr>
            <w:pStyle w:val="Huisstijl-Adres"/>
            <w:rPr>
              <w:b/>
            </w:rPr>
          </w:pPr>
          <w:r>
            <w:rPr>
              <w:b/>
            </w:rPr>
            <w:t>Directie Bestuurlijke en Politieke Zaken</w:t>
          </w:r>
          <w:r w:rsidRPr="005819CE">
            <w:rPr>
              <w:b/>
            </w:rPr>
            <w:br/>
          </w:r>
        </w:p>
      </w:tc>
    </w:tr>
    <w:tr w:rsidR="00B509BC" w14:paraId="386AE664" w14:textId="77777777" w:rsidTr="00A50CF6">
      <w:trPr>
        <w:trHeight w:hRule="exact" w:val="200"/>
      </w:trPr>
      <w:tc>
        <w:tcPr>
          <w:tcW w:w="2156" w:type="dxa"/>
        </w:tcPr>
        <w:p w14:paraId="53B741FA" w14:textId="77777777" w:rsidR="00527BD4" w:rsidRPr="005819CE" w:rsidRDefault="00527BD4" w:rsidP="00A50CF6"/>
      </w:tc>
    </w:tr>
    <w:tr w:rsidR="00B509BC" w14:paraId="13EDB9E2" w14:textId="77777777" w:rsidTr="00502512">
      <w:trPr>
        <w:trHeight w:hRule="exact" w:val="774"/>
      </w:trPr>
      <w:tc>
        <w:tcPr>
          <w:tcW w:w="2156" w:type="dxa"/>
        </w:tcPr>
        <w:p w14:paraId="78156A9C" w14:textId="77777777" w:rsidR="00527BD4" w:rsidRDefault="00D86965" w:rsidP="003A5290">
          <w:pPr>
            <w:pStyle w:val="Huisstijl-Kopje"/>
          </w:pPr>
          <w:r>
            <w:t>Ons kenmerk</w:t>
          </w:r>
        </w:p>
        <w:p w14:paraId="68A7CC2B" w14:textId="005EA55C" w:rsidR="00502512" w:rsidRPr="00502512" w:rsidRDefault="00D86965" w:rsidP="003A5290">
          <w:pPr>
            <w:pStyle w:val="Huisstijl-Kopje"/>
            <w:rPr>
              <w:b w:val="0"/>
            </w:rPr>
          </w:pPr>
          <w:r>
            <w:rPr>
              <w:b w:val="0"/>
            </w:rPr>
            <w:t>BPZ</w:t>
          </w:r>
          <w:r w:rsidRPr="00502512">
            <w:rPr>
              <w:b w:val="0"/>
            </w:rPr>
            <w:t xml:space="preserve"> / </w:t>
          </w:r>
          <w:sdt>
            <w:sdtPr>
              <w:rPr>
                <w:b w:val="0"/>
              </w:rPr>
              <w:alias w:val="documentId"/>
              <w:id w:val="762191242"/>
              <w:placeholder>
                <w:docPart w:val="DefaultPlaceholder_-1854013440"/>
              </w:placeholder>
            </w:sdtPr>
            <w:sdtEndPr/>
            <w:sdtContent>
              <w:r w:rsidR="000F58F3" w:rsidRPr="000F58F3">
                <w:rPr>
                  <w:b w:val="0"/>
                </w:rPr>
                <w:t>106940602</w:t>
              </w:r>
            </w:sdtContent>
          </w:sdt>
        </w:p>
        <w:p w14:paraId="0850843C" w14:textId="77777777" w:rsidR="00527BD4" w:rsidRPr="005819CE" w:rsidRDefault="00527BD4" w:rsidP="00361A56">
          <w:pPr>
            <w:pStyle w:val="Huisstijl-Kopje"/>
          </w:pPr>
        </w:p>
      </w:tc>
    </w:tr>
  </w:tbl>
  <w:p w14:paraId="2200BC8A" w14:textId="77777777" w:rsidR="00527BD4" w:rsidRDefault="00527BD4" w:rsidP="008C356D">
    <w:pPr>
      <w:pStyle w:val="Koptekst"/>
      <w:rPr>
        <w:rFonts w:cs="Verdana-Bold"/>
        <w:b/>
        <w:bCs/>
        <w:smallCaps/>
        <w:szCs w:val="18"/>
      </w:rPr>
    </w:pPr>
  </w:p>
  <w:p w14:paraId="114DBEC5" w14:textId="77777777" w:rsidR="00527BD4" w:rsidRDefault="00527BD4" w:rsidP="008C356D"/>
  <w:p w14:paraId="6E9C4DBA" w14:textId="77777777" w:rsidR="00527BD4" w:rsidRPr="00740712" w:rsidRDefault="00527BD4" w:rsidP="008C356D"/>
  <w:p w14:paraId="7D5EC151" w14:textId="77777777" w:rsidR="00527BD4" w:rsidRPr="00217880" w:rsidRDefault="00527BD4" w:rsidP="008C356D">
    <w:pPr>
      <w:spacing w:line="0" w:lineRule="atLeast"/>
      <w:rPr>
        <w:sz w:val="2"/>
        <w:szCs w:val="2"/>
      </w:rPr>
    </w:pPr>
  </w:p>
  <w:p w14:paraId="372B3E3B" w14:textId="77777777" w:rsidR="00527BD4" w:rsidRDefault="00527BD4" w:rsidP="004F44C2">
    <w:pPr>
      <w:pStyle w:val="Koptekst"/>
      <w:rPr>
        <w:rFonts w:cs="Verdana-Bold"/>
        <w:b/>
        <w:bCs/>
        <w:smallCaps/>
        <w:szCs w:val="18"/>
      </w:rPr>
    </w:pPr>
  </w:p>
  <w:p w14:paraId="10FF3660" w14:textId="77777777" w:rsidR="00527BD4" w:rsidRDefault="00527BD4" w:rsidP="004F44C2"/>
  <w:p w14:paraId="29D5CBA8" w14:textId="77777777" w:rsidR="00527BD4" w:rsidRPr="00740712" w:rsidRDefault="00527BD4" w:rsidP="004F44C2"/>
  <w:p w14:paraId="09F2AA27" w14:textId="77777777"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509BC" w14:paraId="584F5F19" w14:textId="77777777" w:rsidTr="00751A6A">
      <w:trPr>
        <w:trHeight w:val="2636"/>
      </w:trPr>
      <w:tc>
        <w:tcPr>
          <w:tcW w:w="737" w:type="dxa"/>
        </w:tcPr>
        <w:p w14:paraId="1AC4A54F" w14:textId="77777777" w:rsidR="00527BD4" w:rsidRDefault="00527BD4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0506800D" w14:textId="77777777" w:rsidR="00527BD4" w:rsidRDefault="00D86965" w:rsidP="00651CEE">
          <w:pPr>
            <w:framePr w:w="6340" w:h="2750" w:hRule="exact" w:hSpace="180" w:wrap="around" w:vAnchor="page" w:hAnchor="text" w:x="3873" w:y="-140"/>
            <w:spacing w:line="240" w:lineRule="auto"/>
          </w:pPr>
          <w:r>
            <w:t xml:space="preserve">   </w:t>
          </w:r>
          <w:r w:rsidRPr="00AA0C1B">
            <w:rPr>
              <w:sz w:val="2"/>
              <w:szCs w:val="2"/>
            </w:rPr>
            <w:t xml:space="preserve"> </w:t>
          </w:r>
          <w:r>
            <w:rPr>
              <w:noProof/>
            </w:rPr>
            <w:drawing>
              <wp:inline distT="0" distB="0" distL="0" distR="0" wp14:anchorId="2B768652" wp14:editId="7D0BB48D">
                <wp:extent cx="2343600" cy="1580400"/>
                <wp:effectExtent l="0" t="0" r="0" b="1270"/>
                <wp:docPr id="1" name="Afbeelding 1" descr="Afbeelding met tekst, Lettertype, schermopname, wit&#10;&#10;Door AI gegenereerde inhoud is mogelijk onjuis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fbeelding 1" descr="Afbeelding met tekst, Lettertype, schermopname, wit&#10;&#10;Door AI gegenereerde inhoud is mogelijk onjuist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3600" cy="158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656B169D" w14:textId="77777777" w:rsidR="00F4553F" w:rsidRDefault="00F4553F" w:rsidP="00651CE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</w:tr>
  </w:tbl>
  <w:p w14:paraId="780028A8" w14:textId="77777777" w:rsidR="00527BD4" w:rsidRDefault="00527BD4" w:rsidP="00D0609E">
    <w:pPr>
      <w:framePr w:w="6340" w:h="2750" w:hRule="exact" w:hSpace="180" w:wrap="around" w:vAnchor="page" w:hAnchor="text" w:x="3873" w:y="-140"/>
    </w:pPr>
  </w:p>
  <w:p w14:paraId="3924A86C" w14:textId="77777777" w:rsidR="00527BD4" w:rsidRDefault="00527BD4" w:rsidP="000049FB">
    <w:pPr>
      <w:pStyle w:val="Koptekst"/>
      <w:tabs>
        <w:tab w:val="clear" w:pos="4536"/>
        <w:tab w:val="clear" w:pos="9072"/>
      </w:tabs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509BC" w14:paraId="56D9DFBB" w14:textId="77777777" w:rsidTr="00A50CF6">
      <w:tc>
        <w:tcPr>
          <w:tcW w:w="2160" w:type="dxa"/>
        </w:tcPr>
        <w:p w14:paraId="4E5E0695" w14:textId="77777777" w:rsidR="00527BD4" w:rsidRPr="005819CE" w:rsidRDefault="00D86965" w:rsidP="00A50CF6">
          <w:pPr>
            <w:pStyle w:val="Huisstijl-Adres"/>
            <w:rPr>
              <w:b/>
            </w:rPr>
          </w:pPr>
          <w:r>
            <w:rPr>
              <w:b/>
            </w:rPr>
            <w:t>Directie Bestuurlijke en Politieke Zaken</w:t>
          </w:r>
          <w:r w:rsidRPr="005819CE">
            <w:rPr>
              <w:b/>
            </w:rPr>
            <w:br/>
          </w:r>
        </w:p>
        <w:p w14:paraId="082F69AF" w14:textId="77777777" w:rsidR="00527BD4" w:rsidRPr="00BE5ED9" w:rsidRDefault="00D86965" w:rsidP="00A50CF6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1DF6131A" w14:textId="77777777" w:rsidR="00EF495B" w:rsidRDefault="00D86965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04478C97" w14:textId="77777777" w:rsidR="00EF495B" w:rsidRPr="005B3814" w:rsidRDefault="00D86965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Pr="005B3814">
            <w:t>00000001003214369000</w:t>
          </w:r>
        </w:p>
        <w:p w14:paraId="74680D79" w14:textId="23523618" w:rsidR="00527BD4" w:rsidRPr="000F58F3" w:rsidRDefault="00D86965" w:rsidP="00A50CF6">
          <w:pPr>
            <w:pStyle w:val="Huisstijl-Adres"/>
            <w:rPr>
              <w:u w:val="single"/>
            </w:rPr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70 378 6011</w:t>
          </w:r>
          <w:r w:rsidR="006F751F">
            <w:t xml:space="preserve"> (algemeen)</w:t>
          </w:r>
          <w:r w:rsidR="006F751F" w:rsidRPr="005819CE">
            <w:br/>
          </w:r>
          <w:r>
            <w:t>www.rijksoverheid.nl/ezk</w:t>
          </w:r>
        </w:p>
      </w:tc>
    </w:tr>
    <w:tr w:rsidR="00B509BC" w14:paraId="750D2065" w14:textId="77777777" w:rsidTr="00A50CF6">
      <w:trPr>
        <w:trHeight w:hRule="exact" w:val="200"/>
      </w:trPr>
      <w:tc>
        <w:tcPr>
          <w:tcW w:w="2160" w:type="dxa"/>
        </w:tcPr>
        <w:p w14:paraId="7F68DDAD" w14:textId="77777777" w:rsidR="00527BD4" w:rsidRPr="005819CE" w:rsidRDefault="00527BD4" w:rsidP="00A50CF6"/>
      </w:tc>
    </w:tr>
    <w:tr w:rsidR="00B509BC" w14:paraId="25112BEA" w14:textId="77777777" w:rsidTr="00A50CF6">
      <w:tc>
        <w:tcPr>
          <w:tcW w:w="2160" w:type="dxa"/>
        </w:tcPr>
        <w:p w14:paraId="13A0A7EC" w14:textId="77777777" w:rsidR="000C0163" w:rsidRPr="005819CE" w:rsidRDefault="00D86965" w:rsidP="000C0163">
          <w:pPr>
            <w:pStyle w:val="Huisstijl-Kopje"/>
          </w:pPr>
          <w:r>
            <w:t>Ons kenmerk</w:t>
          </w:r>
          <w:r w:rsidRPr="005819CE">
            <w:t xml:space="preserve"> </w:t>
          </w:r>
        </w:p>
        <w:p w14:paraId="6BC9500E" w14:textId="6FCBB4D9" w:rsidR="00527BD4" w:rsidRPr="005819CE" w:rsidRDefault="000F58F3" w:rsidP="00A50CF6">
          <w:pPr>
            <w:pStyle w:val="Huisstijl-Gegeven"/>
          </w:pPr>
          <w:r>
            <w:t xml:space="preserve">BPZ / </w:t>
          </w:r>
          <w:r w:rsidRPr="000F58F3">
            <w:t>106940602</w:t>
          </w:r>
        </w:p>
      </w:tc>
    </w:tr>
  </w:tbl>
  <w:p w14:paraId="1ECE692E" w14:textId="77777777" w:rsidR="00121BF0" w:rsidRPr="00121BF0" w:rsidRDefault="00121BF0" w:rsidP="00121BF0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B509BC" w14:paraId="47BEA4EC" w14:textId="77777777" w:rsidTr="007610AA">
      <w:trPr>
        <w:trHeight w:val="400"/>
      </w:trPr>
      <w:tc>
        <w:tcPr>
          <w:tcW w:w="7520" w:type="dxa"/>
          <w:gridSpan w:val="2"/>
        </w:tcPr>
        <w:p w14:paraId="6FA5D3E3" w14:textId="77777777" w:rsidR="00527BD4" w:rsidRPr="00BC3B53" w:rsidRDefault="00D86965" w:rsidP="00A50CF6">
          <w:pPr>
            <w:pStyle w:val="Huisstijl-Retouradres"/>
          </w:pPr>
          <w:r>
            <w:t>&gt; Retouradres Postbus 20401 2500 EK Den Haag</w:t>
          </w:r>
        </w:p>
      </w:tc>
    </w:tr>
    <w:tr w:rsidR="00B509BC" w14:paraId="161D3AD9" w14:textId="77777777" w:rsidTr="007610AA">
      <w:tc>
        <w:tcPr>
          <w:tcW w:w="7520" w:type="dxa"/>
          <w:gridSpan w:val="2"/>
        </w:tcPr>
        <w:p w14:paraId="77C9DC81" w14:textId="77777777" w:rsidR="00527BD4" w:rsidRPr="00983E8F" w:rsidRDefault="00527BD4" w:rsidP="00A50CF6">
          <w:pPr>
            <w:pStyle w:val="Huisstijl-Rubricering"/>
          </w:pPr>
        </w:p>
      </w:tc>
    </w:tr>
    <w:tr w:rsidR="00B509BC" w14:paraId="402FB03C" w14:textId="77777777" w:rsidTr="007610AA">
      <w:trPr>
        <w:trHeight w:hRule="exact" w:val="2440"/>
      </w:trPr>
      <w:tc>
        <w:tcPr>
          <w:tcW w:w="7520" w:type="dxa"/>
          <w:gridSpan w:val="2"/>
        </w:tcPr>
        <w:p w14:paraId="7A676594" w14:textId="77777777" w:rsidR="00527BD4" w:rsidRDefault="00D86965" w:rsidP="00A50CF6">
          <w:pPr>
            <w:pStyle w:val="Huisstijl-NAW"/>
          </w:pPr>
          <w:r>
            <w:t xml:space="preserve">De Voorzitter van de Tweede Kamer </w:t>
          </w:r>
        </w:p>
        <w:p w14:paraId="6BB0DB4B" w14:textId="77777777" w:rsidR="00D87195" w:rsidRDefault="00D86965" w:rsidP="00D87195">
          <w:pPr>
            <w:pStyle w:val="Huisstijl-NAW"/>
          </w:pPr>
          <w:r>
            <w:t>der Staten-Generaal</w:t>
          </w:r>
        </w:p>
        <w:p w14:paraId="7AD9C840" w14:textId="77777777" w:rsidR="00EA0F13" w:rsidRDefault="00D86965" w:rsidP="00EA0F13">
          <w:pPr>
            <w:rPr>
              <w:szCs w:val="18"/>
            </w:rPr>
          </w:pPr>
          <w:r>
            <w:rPr>
              <w:szCs w:val="18"/>
            </w:rPr>
            <w:t>Prinses Irenestraat 6</w:t>
          </w:r>
        </w:p>
        <w:p w14:paraId="0FE430C5" w14:textId="77777777" w:rsidR="00985E56" w:rsidRDefault="00D86965" w:rsidP="00EA0F13">
          <w:r>
            <w:rPr>
              <w:szCs w:val="18"/>
            </w:rPr>
            <w:t>2595 BD  DEN HAAG</w:t>
          </w:r>
        </w:p>
      </w:tc>
    </w:tr>
    <w:tr w:rsidR="00B509BC" w14:paraId="1BAA1B04" w14:textId="77777777" w:rsidTr="007610AA">
      <w:trPr>
        <w:trHeight w:hRule="exact" w:val="400"/>
      </w:trPr>
      <w:tc>
        <w:tcPr>
          <w:tcW w:w="7520" w:type="dxa"/>
          <w:gridSpan w:val="2"/>
        </w:tcPr>
        <w:p w14:paraId="0088D042" w14:textId="77777777" w:rsidR="00527BD4" w:rsidRPr="00035E67" w:rsidRDefault="00527BD4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</w:rPr>
          </w:pPr>
        </w:p>
      </w:tc>
    </w:tr>
    <w:tr w:rsidR="00B509BC" w14:paraId="222BDB65" w14:textId="77777777" w:rsidTr="007610AA">
      <w:trPr>
        <w:trHeight w:val="240"/>
      </w:trPr>
      <w:tc>
        <w:tcPr>
          <w:tcW w:w="900" w:type="dxa"/>
        </w:tcPr>
        <w:p w14:paraId="67DB3448" w14:textId="77777777" w:rsidR="00527BD4" w:rsidRPr="007709EF" w:rsidRDefault="00D86965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5F718C9A" w14:textId="67F66206" w:rsidR="00527BD4" w:rsidRPr="007709EF" w:rsidRDefault="00702460" w:rsidP="00A50CF6">
          <w:r>
            <w:t>23 juni 2026</w:t>
          </w:r>
        </w:p>
      </w:tc>
    </w:tr>
    <w:tr w:rsidR="00B509BC" w14:paraId="7A65D42C" w14:textId="77777777" w:rsidTr="007610AA">
      <w:trPr>
        <w:trHeight w:val="240"/>
      </w:trPr>
      <w:tc>
        <w:tcPr>
          <w:tcW w:w="900" w:type="dxa"/>
        </w:tcPr>
        <w:p w14:paraId="078C774E" w14:textId="77777777" w:rsidR="00527BD4" w:rsidRPr="007709EF" w:rsidRDefault="00D86965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32C994FF" w14:textId="561E191E" w:rsidR="00527BD4" w:rsidRPr="007709EF" w:rsidRDefault="004B35B8" w:rsidP="00A50CF6">
          <w:r w:rsidRPr="004B35B8">
            <w:t xml:space="preserve">Beantwoording Kamervragen </w:t>
          </w:r>
          <w:r w:rsidR="00D40309" w:rsidRPr="000B6147">
            <w:t xml:space="preserve">van het lid Van Houwelingen (FVD) aan de staatssecretaris van Economische Zaken en Klimaat over VPN </w:t>
          </w:r>
          <w:r w:rsidR="00D40309" w:rsidRPr="004B35B8">
            <w:t>(kenmerk 2026Z09314)</w:t>
          </w:r>
        </w:p>
      </w:tc>
    </w:tr>
  </w:tbl>
  <w:p w14:paraId="2F899E83" w14:textId="77777777" w:rsidR="00527BD4" w:rsidRPr="00BC4AE3" w:rsidRDefault="00527BD4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B8A19C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D0F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BC69A4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F4427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D2AF4E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7F2791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EDCC5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36F23DC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E8B02CF6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2F7C22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99841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582A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892484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F0436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10F2E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114935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341C94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555FEF"/>
    <w:multiLevelType w:val="hybridMultilevel"/>
    <w:tmpl w:val="50F0923E"/>
    <w:lvl w:ilvl="0" w:tplc="62D61470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579EC93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3D0E4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96B8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816FCF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0FE20B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04DE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EB2F87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79095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759717500">
    <w:abstractNumId w:val="10"/>
  </w:num>
  <w:num w:numId="2" w16cid:durableId="137233363">
    <w:abstractNumId w:val="7"/>
  </w:num>
  <w:num w:numId="3" w16cid:durableId="642808896">
    <w:abstractNumId w:val="6"/>
  </w:num>
  <w:num w:numId="4" w16cid:durableId="460273817">
    <w:abstractNumId w:val="5"/>
  </w:num>
  <w:num w:numId="5" w16cid:durableId="938293798">
    <w:abstractNumId w:val="4"/>
  </w:num>
  <w:num w:numId="6" w16cid:durableId="686565708">
    <w:abstractNumId w:val="8"/>
  </w:num>
  <w:num w:numId="7" w16cid:durableId="1988704496">
    <w:abstractNumId w:val="3"/>
  </w:num>
  <w:num w:numId="8" w16cid:durableId="962343472">
    <w:abstractNumId w:val="2"/>
  </w:num>
  <w:num w:numId="9" w16cid:durableId="821047020">
    <w:abstractNumId w:val="1"/>
  </w:num>
  <w:num w:numId="10" w16cid:durableId="241989558">
    <w:abstractNumId w:val="0"/>
  </w:num>
  <w:num w:numId="11" w16cid:durableId="182939162">
    <w:abstractNumId w:val="9"/>
  </w:num>
  <w:num w:numId="12" w16cid:durableId="2044401096">
    <w:abstractNumId w:val="11"/>
  </w:num>
  <w:num w:numId="13" w16cid:durableId="1518695390">
    <w:abstractNumId w:val="13"/>
  </w:num>
  <w:num w:numId="14" w16cid:durableId="153415207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DBC"/>
    <w:rsid w:val="000049FB"/>
    <w:rsid w:val="00013862"/>
    <w:rsid w:val="00016012"/>
    <w:rsid w:val="00020189"/>
    <w:rsid w:val="00020EE4"/>
    <w:rsid w:val="00023E9A"/>
    <w:rsid w:val="00033CDD"/>
    <w:rsid w:val="00034A84"/>
    <w:rsid w:val="00035E67"/>
    <w:rsid w:val="000366F3"/>
    <w:rsid w:val="00042A5B"/>
    <w:rsid w:val="00056704"/>
    <w:rsid w:val="0006024D"/>
    <w:rsid w:val="00071F28"/>
    <w:rsid w:val="00074079"/>
    <w:rsid w:val="00092799"/>
    <w:rsid w:val="00092C5F"/>
    <w:rsid w:val="00096680"/>
    <w:rsid w:val="000A0F36"/>
    <w:rsid w:val="000A174A"/>
    <w:rsid w:val="000A3E0A"/>
    <w:rsid w:val="000A65AC"/>
    <w:rsid w:val="000A7159"/>
    <w:rsid w:val="000B7281"/>
    <w:rsid w:val="000B7FAB"/>
    <w:rsid w:val="000C0163"/>
    <w:rsid w:val="000C1BA1"/>
    <w:rsid w:val="000C3EA9"/>
    <w:rsid w:val="000D0225"/>
    <w:rsid w:val="000E7895"/>
    <w:rsid w:val="000F161D"/>
    <w:rsid w:val="000F3CAA"/>
    <w:rsid w:val="000F58F3"/>
    <w:rsid w:val="00102ABB"/>
    <w:rsid w:val="00121BF0"/>
    <w:rsid w:val="00123704"/>
    <w:rsid w:val="001267EE"/>
    <w:rsid w:val="001270C7"/>
    <w:rsid w:val="00132540"/>
    <w:rsid w:val="00133F0F"/>
    <w:rsid w:val="0014786A"/>
    <w:rsid w:val="001516A4"/>
    <w:rsid w:val="00151E5F"/>
    <w:rsid w:val="00153E28"/>
    <w:rsid w:val="001569AB"/>
    <w:rsid w:val="00164D63"/>
    <w:rsid w:val="0016725C"/>
    <w:rsid w:val="001726F3"/>
    <w:rsid w:val="00173C51"/>
    <w:rsid w:val="00174CC2"/>
    <w:rsid w:val="00176CC6"/>
    <w:rsid w:val="00181BE4"/>
    <w:rsid w:val="00185576"/>
    <w:rsid w:val="00185951"/>
    <w:rsid w:val="00196B8B"/>
    <w:rsid w:val="001A2BEA"/>
    <w:rsid w:val="001A368F"/>
    <w:rsid w:val="001A6D93"/>
    <w:rsid w:val="001C32EC"/>
    <w:rsid w:val="001C38BD"/>
    <w:rsid w:val="001C4D5A"/>
    <w:rsid w:val="001E34C6"/>
    <w:rsid w:val="001E5581"/>
    <w:rsid w:val="001F3C70"/>
    <w:rsid w:val="00200D88"/>
    <w:rsid w:val="002012D4"/>
    <w:rsid w:val="00201F68"/>
    <w:rsid w:val="00212F2A"/>
    <w:rsid w:val="00214F2B"/>
    <w:rsid w:val="00217880"/>
    <w:rsid w:val="00222D66"/>
    <w:rsid w:val="00224A8A"/>
    <w:rsid w:val="002309A8"/>
    <w:rsid w:val="00236CFE"/>
    <w:rsid w:val="002428E3"/>
    <w:rsid w:val="00243031"/>
    <w:rsid w:val="002501A1"/>
    <w:rsid w:val="00260BAF"/>
    <w:rsid w:val="00263155"/>
    <w:rsid w:val="002650F7"/>
    <w:rsid w:val="00273F3B"/>
    <w:rsid w:val="00274DB7"/>
    <w:rsid w:val="00275984"/>
    <w:rsid w:val="00280F74"/>
    <w:rsid w:val="002822CA"/>
    <w:rsid w:val="00286998"/>
    <w:rsid w:val="00291AB7"/>
    <w:rsid w:val="00292EB2"/>
    <w:rsid w:val="0029422B"/>
    <w:rsid w:val="002A0938"/>
    <w:rsid w:val="002A4811"/>
    <w:rsid w:val="002A4CF3"/>
    <w:rsid w:val="002B153C"/>
    <w:rsid w:val="002B52FC"/>
    <w:rsid w:val="002C2830"/>
    <w:rsid w:val="002D001A"/>
    <w:rsid w:val="002D28E2"/>
    <w:rsid w:val="002D317B"/>
    <w:rsid w:val="002D3587"/>
    <w:rsid w:val="002D502D"/>
    <w:rsid w:val="002E0F69"/>
    <w:rsid w:val="002F5147"/>
    <w:rsid w:val="002F7ABD"/>
    <w:rsid w:val="00312597"/>
    <w:rsid w:val="00327BA5"/>
    <w:rsid w:val="0033326F"/>
    <w:rsid w:val="00334154"/>
    <w:rsid w:val="003372C4"/>
    <w:rsid w:val="00340ECA"/>
    <w:rsid w:val="00341FA0"/>
    <w:rsid w:val="00344F3D"/>
    <w:rsid w:val="00345299"/>
    <w:rsid w:val="00351A8D"/>
    <w:rsid w:val="003526BB"/>
    <w:rsid w:val="00352BCF"/>
    <w:rsid w:val="00352DFB"/>
    <w:rsid w:val="00353932"/>
    <w:rsid w:val="0035464B"/>
    <w:rsid w:val="00361A56"/>
    <w:rsid w:val="0036252A"/>
    <w:rsid w:val="00364D9D"/>
    <w:rsid w:val="00371048"/>
    <w:rsid w:val="0037396C"/>
    <w:rsid w:val="0037421D"/>
    <w:rsid w:val="00376093"/>
    <w:rsid w:val="00376D76"/>
    <w:rsid w:val="00383DA1"/>
    <w:rsid w:val="00385F30"/>
    <w:rsid w:val="00393696"/>
    <w:rsid w:val="00393963"/>
    <w:rsid w:val="00395575"/>
    <w:rsid w:val="00395672"/>
    <w:rsid w:val="003A06C8"/>
    <w:rsid w:val="003A0D7C"/>
    <w:rsid w:val="003A5290"/>
    <w:rsid w:val="003B0155"/>
    <w:rsid w:val="003B21E2"/>
    <w:rsid w:val="003B7EE7"/>
    <w:rsid w:val="003C2CCB"/>
    <w:rsid w:val="003D39EC"/>
    <w:rsid w:val="003D5DED"/>
    <w:rsid w:val="003E3DD5"/>
    <w:rsid w:val="003F07C6"/>
    <w:rsid w:val="003F1F6B"/>
    <w:rsid w:val="003F3757"/>
    <w:rsid w:val="003F38BD"/>
    <w:rsid w:val="003F44B7"/>
    <w:rsid w:val="004008E9"/>
    <w:rsid w:val="00405C2A"/>
    <w:rsid w:val="00413D48"/>
    <w:rsid w:val="00441AC2"/>
    <w:rsid w:val="0044249B"/>
    <w:rsid w:val="0045023C"/>
    <w:rsid w:val="00451A5B"/>
    <w:rsid w:val="00452BCD"/>
    <w:rsid w:val="00452CEA"/>
    <w:rsid w:val="00465B52"/>
    <w:rsid w:val="0046708E"/>
    <w:rsid w:val="00472A65"/>
    <w:rsid w:val="00474463"/>
    <w:rsid w:val="00474B75"/>
    <w:rsid w:val="00483F0B"/>
    <w:rsid w:val="00496319"/>
    <w:rsid w:val="00497279"/>
    <w:rsid w:val="004A163B"/>
    <w:rsid w:val="004A670A"/>
    <w:rsid w:val="004B2F0C"/>
    <w:rsid w:val="004B35B8"/>
    <w:rsid w:val="004B5465"/>
    <w:rsid w:val="004B6E85"/>
    <w:rsid w:val="004B70F0"/>
    <w:rsid w:val="004C21A8"/>
    <w:rsid w:val="004D505E"/>
    <w:rsid w:val="004D72CA"/>
    <w:rsid w:val="004E2242"/>
    <w:rsid w:val="004F42FF"/>
    <w:rsid w:val="004F44C2"/>
    <w:rsid w:val="00502512"/>
    <w:rsid w:val="00503FD2"/>
    <w:rsid w:val="00505262"/>
    <w:rsid w:val="00516022"/>
    <w:rsid w:val="00521CEE"/>
    <w:rsid w:val="00527BD4"/>
    <w:rsid w:val="00537095"/>
    <w:rsid w:val="005403C8"/>
    <w:rsid w:val="005429DC"/>
    <w:rsid w:val="005565F9"/>
    <w:rsid w:val="005624F2"/>
    <w:rsid w:val="00573041"/>
    <w:rsid w:val="0057388D"/>
    <w:rsid w:val="00575B80"/>
    <w:rsid w:val="0057620F"/>
    <w:rsid w:val="005819CE"/>
    <w:rsid w:val="0058298D"/>
    <w:rsid w:val="00584C1A"/>
    <w:rsid w:val="00593C2B"/>
    <w:rsid w:val="00595231"/>
    <w:rsid w:val="00596166"/>
    <w:rsid w:val="00597F64"/>
    <w:rsid w:val="005A207F"/>
    <w:rsid w:val="005A2F35"/>
    <w:rsid w:val="005B3814"/>
    <w:rsid w:val="005B463E"/>
    <w:rsid w:val="005C34E1"/>
    <w:rsid w:val="005C3FE0"/>
    <w:rsid w:val="005C740C"/>
    <w:rsid w:val="005D625B"/>
    <w:rsid w:val="005E6FDA"/>
    <w:rsid w:val="005F62D3"/>
    <w:rsid w:val="005F6D11"/>
    <w:rsid w:val="00600CF0"/>
    <w:rsid w:val="006048F4"/>
    <w:rsid w:val="0060660A"/>
    <w:rsid w:val="006077D9"/>
    <w:rsid w:val="00613B1D"/>
    <w:rsid w:val="00617A44"/>
    <w:rsid w:val="006202B6"/>
    <w:rsid w:val="00623205"/>
    <w:rsid w:val="00625CD0"/>
    <w:rsid w:val="0062627D"/>
    <w:rsid w:val="00627432"/>
    <w:rsid w:val="00630BBF"/>
    <w:rsid w:val="006448E4"/>
    <w:rsid w:val="00645414"/>
    <w:rsid w:val="00651CEE"/>
    <w:rsid w:val="00653606"/>
    <w:rsid w:val="006610E9"/>
    <w:rsid w:val="00661591"/>
    <w:rsid w:val="00664678"/>
    <w:rsid w:val="0066632F"/>
    <w:rsid w:val="00674A89"/>
    <w:rsid w:val="00674F3D"/>
    <w:rsid w:val="00685545"/>
    <w:rsid w:val="006864B3"/>
    <w:rsid w:val="00692D64"/>
    <w:rsid w:val="006A10F8"/>
    <w:rsid w:val="006A2100"/>
    <w:rsid w:val="006A5C3B"/>
    <w:rsid w:val="006A72E0"/>
    <w:rsid w:val="006B0BF3"/>
    <w:rsid w:val="006B775E"/>
    <w:rsid w:val="006B7BC7"/>
    <w:rsid w:val="006C2535"/>
    <w:rsid w:val="006C441E"/>
    <w:rsid w:val="006C4B90"/>
    <w:rsid w:val="006D1016"/>
    <w:rsid w:val="006D17F2"/>
    <w:rsid w:val="006E3546"/>
    <w:rsid w:val="006E3FA9"/>
    <w:rsid w:val="006E7D82"/>
    <w:rsid w:val="006F038F"/>
    <w:rsid w:val="006F0F93"/>
    <w:rsid w:val="006F31F2"/>
    <w:rsid w:val="006F7494"/>
    <w:rsid w:val="006F751F"/>
    <w:rsid w:val="00702460"/>
    <w:rsid w:val="00714DC5"/>
    <w:rsid w:val="00715237"/>
    <w:rsid w:val="00721AE1"/>
    <w:rsid w:val="007254A5"/>
    <w:rsid w:val="00725748"/>
    <w:rsid w:val="00735D88"/>
    <w:rsid w:val="0073720D"/>
    <w:rsid w:val="00737507"/>
    <w:rsid w:val="00740712"/>
    <w:rsid w:val="00742AB9"/>
    <w:rsid w:val="00751A6A"/>
    <w:rsid w:val="00754FBF"/>
    <w:rsid w:val="007610AA"/>
    <w:rsid w:val="007709EF"/>
    <w:rsid w:val="00782701"/>
    <w:rsid w:val="00783559"/>
    <w:rsid w:val="0079551B"/>
    <w:rsid w:val="00797AA5"/>
    <w:rsid w:val="007A26BD"/>
    <w:rsid w:val="007A2B5C"/>
    <w:rsid w:val="007A4105"/>
    <w:rsid w:val="007B4503"/>
    <w:rsid w:val="007B455B"/>
    <w:rsid w:val="007C406E"/>
    <w:rsid w:val="007C5183"/>
    <w:rsid w:val="007C7573"/>
    <w:rsid w:val="007E2B20"/>
    <w:rsid w:val="007F439C"/>
    <w:rsid w:val="007F5331"/>
    <w:rsid w:val="00800CCA"/>
    <w:rsid w:val="00806120"/>
    <w:rsid w:val="0080649B"/>
    <w:rsid w:val="00806F63"/>
    <w:rsid w:val="00810C93"/>
    <w:rsid w:val="00812028"/>
    <w:rsid w:val="00812DD8"/>
    <w:rsid w:val="00813082"/>
    <w:rsid w:val="00814D03"/>
    <w:rsid w:val="00820371"/>
    <w:rsid w:val="00821FC1"/>
    <w:rsid w:val="00823AE2"/>
    <w:rsid w:val="0083178B"/>
    <w:rsid w:val="00831EE4"/>
    <w:rsid w:val="00833695"/>
    <w:rsid w:val="008336B7"/>
    <w:rsid w:val="00833A8E"/>
    <w:rsid w:val="00836ACA"/>
    <w:rsid w:val="00842CD8"/>
    <w:rsid w:val="008431FA"/>
    <w:rsid w:val="00847444"/>
    <w:rsid w:val="008517C6"/>
    <w:rsid w:val="008547BA"/>
    <w:rsid w:val="008553C7"/>
    <w:rsid w:val="00857FEB"/>
    <w:rsid w:val="008601AF"/>
    <w:rsid w:val="00872271"/>
    <w:rsid w:val="00883137"/>
    <w:rsid w:val="00894A3B"/>
    <w:rsid w:val="008A1F5D"/>
    <w:rsid w:val="008A28F5"/>
    <w:rsid w:val="008A3271"/>
    <w:rsid w:val="008B1198"/>
    <w:rsid w:val="008B3471"/>
    <w:rsid w:val="008B3929"/>
    <w:rsid w:val="008B4125"/>
    <w:rsid w:val="008B4CB3"/>
    <w:rsid w:val="008B567B"/>
    <w:rsid w:val="008B7B24"/>
    <w:rsid w:val="008C356D"/>
    <w:rsid w:val="008C7118"/>
    <w:rsid w:val="008D43B5"/>
    <w:rsid w:val="008E0B3F"/>
    <w:rsid w:val="008E49AD"/>
    <w:rsid w:val="008E698E"/>
    <w:rsid w:val="008F2584"/>
    <w:rsid w:val="008F3246"/>
    <w:rsid w:val="008F3C1B"/>
    <w:rsid w:val="008F508C"/>
    <w:rsid w:val="00901BE9"/>
    <w:rsid w:val="0090271B"/>
    <w:rsid w:val="00910642"/>
    <w:rsid w:val="00910DDF"/>
    <w:rsid w:val="0092316D"/>
    <w:rsid w:val="00923CBD"/>
    <w:rsid w:val="00926AE2"/>
    <w:rsid w:val="00930B13"/>
    <w:rsid w:val="009311C8"/>
    <w:rsid w:val="0093316F"/>
    <w:rsid w:val="00933376"/>
    <w:rsid w:val="00933A2F"/>
    <w:rsid w:val="0094492E"/>
    <w:rsid w:val="00962C44"/>
    <w:rsid w:val="009716D8"/>
    <w:rsid w:val="009718F9"/>
    <w:rsid w:val="00971F42"/>
    <w:rsid w:val="00972FB9"/>
    <w:rsid w:val="00975112"/>
    <w:rsid w:val="00981768"/>
    <w:rsid w:val="00983E8F"/>
    <w:rsid w:val="00985E56"/>
    <w:rsid w:val="0098788A"/>
    <w:rsid w:val="00994FDA"/>
    <w:rsid w:val="009A31BF"/>
    <w:rsid w:val="009A3B71"/>
    <w:rsid w:val="009A61BC"/>
    <w:rsid w:val="009B0138"/>
    <w:rsid w:val="009B0FE9"/>
    <w:rsid w:val="009B173A"/>
    <w:rsid w:val="009C3F20"/>
    <w:rsid w:val="009C7CA1"/>
    <w:rsid w:val="009D043D"/>
    <w:rsid w:val="009F3259"/>
    <w:rsid w:val="00A037D5"/>
    <w:rsid w:val="00A056DE"/>
    <w:rsid w:val="00A1247D"/>
    <w:rsid w:val="00A128AD"/>
    <w:rsid w:val="00A164D0"/>
    <w:rsid w:val="00A2105D"/>
    <w:rsid w:val="00A21E76"/>
    <w:rsid w:val="00A23BC8"/>
    <w:rsid w:val="00A245F8"/>
    <w:rsid w:val="00A30E68"/>
    <w:rsid w:val="00A31933"/>
    <w:rsid w:val="00A329D2"/>
    <w:rsid w:val="00A34AA0"/>
    <w:rsid w:val="00A3715C"/>
    <w:rsid w:val="00A413B4"/>
    <w:rsid w:val="00A41FE2"/>
    <w:rsid w:val="00A46FEF"/>
    <w:rsid w:val="00A47948"/>
    <w:rsid w:val="00A50CF6"/>
    <w:rsid w:val="00A5305C"/>
    <w:rsid w:val="00A56946"/>
    <w:rsid w:val="00A579D0"/>
    <w:rsid w:val="00A6170E"/>
    <w:rsid w:val="00A63B8C"/>
    <w:rsid w:val="00A715F8"/>
    <w:rsid w:val="00A77F6F"/>
    <w:rsid w:val="00A831FD"/>
    <w:rsid w:val="00A83352"/>
    <w:rsid w:val="00A850A2"/>
    <w:rsid w:val="00A91FA3"/>
    <w:rsid w:val="00A927D3"/>
    <w:rsid w:val="00AA0C1B"/>
    <w:rsid w:val="00AA7FC9"/>
    <w:rsid w:val="00AB0EED"/>
    <w:rsid w:val="00AB237D"/>
    <w:rsid w:val="00AB5933"/>
    <w:rsid w:val="00AE013D"/>
    <w:rsid w:val="00AE11B7"/>
    <w:rsid w:val="00AE1FE2"/>
    <w:rsid w:val="00AE7F68"/>
    <w:rsid w:val="00AF2321"/>
    <w:rsid w:val="00AF52F6"/>
    <w:rsid w:val="00AF52FD"/>
    <w:rsid w:val="00AF54A8"/>
    <w:rsid w:val="00AF7237"/>
    <w:rsid w:val="00B0043A"/>
    <w:rsid w:val="00B00D75"/>
    <w:rsid w:val="00B070CB"/>
    <w:rsid w:val="00B12456"/>
    <w:rsid w:val="00B145F0"/>
    <w:rsid w:val="00B259C8"/>
    <w:rsid w:val="00B26CCF"/>
    <w:rsid w:val="00B30FC2"/>
    <w:rsid w:val="00B331A2"/>
    <w:rsid w:val="00B425F0"/>
    <w:rsid w:val="00B42DFA"/>
    <w:rsid w:val="00B509BC"/>
    <w:rsid w:val="00B531DD"/>
    <w:rsid w:val="00B55014"/>
    <w:rsid w:val="00B55136"/>
    <w:rsid w:val="00B62232"/>
    <w:rsid w:val="00B70411"/>
    <w:rsid w:val="00B70BF3"/>
    <w:rsid w:val="00B71DC2"/>
    <w:rsid w:val="00B849F5"/>
    <w:rsid w:val="00B91CFC"/>
    <w:rsid w:val="00B93893"/>
    <w:rsid w:val="00BA1397"/>
    <w:rsid w:val="00BA51E1"/>
    <w:rsid w:val="00BA7E0A"/>
    <w:rsid w:val="00BC2C00"/>
    <w:rsid w:val="00BC3B53"/>
    <w:rsid w:val="00BC3B96"/>
    <w:rsid w:val="00BC4AE3"/>
    <w:rsid w:val="00BC5B28"/>
    <w:rsid w:val="00BD2370"/>
    <w:rsid w:val="00BE3F88"/>
    <w:rsid w:val="00BE4756"/>
    <w:rsid w:val="00BE5ED9"/>
    <w:rsid w:val="00BE7B41"/>
    <w:rsid w:val="00C15A91"/>
    <w:rsid w:val="00C206F1"/>
    <w:rsid w:val="00C217E1"/>
    <w:rsid w:val="00C219B1"/>
    <w:rsid w:val="00C4015B"/>
    <w:rsid w:val="00C40C60"/>
    <w:rsid w:val="00C435ED"/>
    <w:rsid w:val="00C5258E"/>
    <w:rsid w:val="00C530C9"/>
    <w:rsid w:val="00C619A7"/>
    <w:rsid w:val="00C73D5F"/>
    <w:rsid w:val="00C82AFE"/>
    <w:rsid w:val="00C83DBC"/>
    <w:rsid w:val="00C97C80"/>
    <w:rsid w:val="00CA47D3"/>
    <w:rsid w:val="00CA6533"/>
    <w:rsid w:val="00CA6A25"/>
    <w:rsid w:val="00CA6A3F"/>
    <w:rsid w:val="00CA7C99"/>
    <w:rsid w:val="00CC6290"/>
    <w:rsid w:val="00CD233D"/>
    <w:rsid w:val="00CD3499"/>
    <w:rsid w:val="00CD362D"/>
    <w:rsid w:val="00CE101D"/>
    <w:rsid w:val="00CE167A"/>
    <w:rsid w:val="00CE1814"/>
    <w:rsid w:val="00CE1A95"/>
    <w:rsid w:val="00CE1C84"/>
    <w:rsid w:val="00CE5055"/>
    <w:rsid w:val="00CF053F"/>
    <w:rsid w:val="00CF1A17"/>
    <w:rsid w:val="00CF2D64"/>
    <w:rsid w:val="00D0375A"/>
    <w:rsid w:val="00D0609E"/>
    <w:rsid w:val="00D078E1"/>
    <w:rsid w:val="00D100E9"/>
    <w:rsid w:val="00D17942"/>
    <w:rsid w:val="00D21E4B"/>
    <w:rsid w:val="00D22441"/>
    <w:rsid w:val="00D23522"/>
    <w:rsid w:val="00D264D6"/>
    <w:rsid w:val="00D33BF0"/>
    <w:rsid w:val="00D33DE0"/>
    <w:rsid w:val="00D36447"/>
    <w:rsid w:val="00D40309"/>
    <w:rsid w:val="00D516BE"/>
    <w:rsid w:val="00D5423B"/>
    <w:rsid w:val="00D54E6A"/>
    <w:rsid w:val="00D54F4E"/>
    <w:rsid w:val="00D57A56"/>
    <w:rsid w:val="00D604B3"/>
    <w:rsid w:val="00D60BA4"/>
    <w:rsid w:val="00D62419"/>
    <w:rsid w:val="00D77870"/>
    <w:rsid w:val="00D80977"/>
    <w:rsid w:val="00D80CCE"/>
    <w:rsid w:val="00D86965"/>
    <w:rsid w:val="00D86EEA"/>
    <w:rsid w:val="00D87195"/>
    <w:rsid w:val="00D8769E"/>
    <w:rsid w:val="00D87D03"/>
    <w:rsid w:val="00D9360B"/>
    <w:rsid w:val="00D95C88"/>
    <w:rsid w:val="00D97B2E"/>
    <w:rsid w:val="00DA241E"/>
    <w:rsid w:val="00DA6D30"/>
    <w:rsid w:val="00DB36FE"/>
    <w:rsid w:val="00DB533A"/>
    <w:rsid w:val="00DB60AE"/>
    <w:rsid w:val="00DB6307"/>
    <w:rsid w:val="00DD1DCD"/>
    <w:rsid w:val="00DD338F"/>
    <w:rsid w:val="00DD66F2"/>
    <w:rsid w:val="00DE3FE0"/>
    <w:rsid w:val="00DE546D"/>
    <w:rsid w:val="00DE578A"/>
    <w:rsid w:val="00DE7F94"/>
    <w:rsid w:val="00DF2583"/>
    <w:rsid w:val="00DF54D9"/>
    <w:rsid w:val="00DF7283"/>
    <w:rsid w:val="00E01A59"/>
    <w:rsid w:val="00E10DC6"/>
    <w:rsid w:val="00E11F8E"/>
    <w:rsid w:val="00E15881"/>
    <w:rsid w:val="00E16A8F"/>
    <w:rsid w:val="00E21DE3"/>
    <w:rsid w:val="00E273C5"/>
    <w:rsid w:val="00E307D1"/>
    <w:rsid w:val="00E3731D"/>
    <w:rsid w:val="00E51469"/>
    <w:rsid w:val="00E634E3"/>
    <w:rsid w:val="00E717C4"/>
    <w:rsid w:val="00E77E18"/>
    <w:rsid w:val="00E77F89"/>
    <w:rsid w:val="00E80330"/>
    <w:rsid w:val="00E806C5"/>
    <w:rsid w:val="00E80E71"/>
    <w:rsid w:val="00E850D3"/>
    <w:rsid w:val="00E853D6"/>
    <w:rsid w:val="00E876B9"/>
    <w:rsid w:val="00EA0F13"/>
    <w:rsid w:val="00EC0DFF"/>
    <w:rsid w:val="00EC237D"/>
    <w:rsid w:val="00EC2918"/>
    <w:rsid w:val="00EC4D0E"/>
    <w:rsid w:val="00EC4E2B"/>
    <w:rsid w:val="00ED072A"/>
    <w:rsid w:val="00ED539E"/>
    <w:rsid w:val="00ED7804"/>
    <w:rsid w:val="00EE4A1F"/>
    <w:rsid w:val="00EE4C2D"/>
    <w:rsid w:val="00EF1B5A"/>
    <w:rsid w:val="00EF24FB"/>
    <w:rsid w:val="00EF2CCA"/>
    <w:rsid w:val="00EF495B"/>
    <w:rsid w:val="00EF60DC"/>
    <w:rsid w:val="00F00F54"/>
    <w:rsid w:val="00F03963"/>
    <w:rsid w:val="00F11068"/>
    <w:rsid w:val="00F1256D"/>
    <w:rsid w:val="00F13A4E"/>
    <w:rsid w:val="00F14A8A"/>
    <w:rsid w:val="00F172BB"/>
    <w:rsid w:val="00F17B10"/>
    <w:rsid w:val="00F21BEF"/>
    <w:rsid w:val="00F2315B"/>
    <w:rsid w:val="00F41A6F"/>
    <w:rsid w:val="00F4553F"/>
    <w:rsid w:val="00F45A25"/>
    <w:rsid w:val="00F50F86"/>
    <w:rsid w:val="00F53F91"/>
    <w:rsid w:val="00F61569"/>
    <w:rsid w:val="00F61A72"/>
    <w:rsid w:val="00F62B67"/>
    <w:rsid w:val="00F66F13"/>
    <w:rsid w:val="00F74073"/>
    <w:rsid w:val="00F74566"/>
    <w:rsid w:val="00F75603"/>
    <w:rsid w:val="00F845B4"/>
    <w:rsid w:val="00F8713B"/>
    <w:rsid w:val="00F93F9E"/>
    <w:rsid w:val="00FA2CD7"/>
    <w:rsid w:val="00FB06ED"/>
    <w:rsid w:val="00FC2311"/>
    <w:rsid w:val="00FC3165"/>
    <w:rsid w:val="00FC36AB"/>
    <w:rsid w:val="00FC4300"/>
    <w:rsid w:val="00FC7F66"/>
    <w:rsid w:val="00FD5776"/>
    <w:rsid w:val="00FE1CB6"/>
    <w:rsid w:val="00FE486B"/>
    <w:rsid w:val="00FE4F08"/>
    <w:rsid w:val="00FF1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74683D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82AFE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1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1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1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1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1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character" w:styleId="Tekstvantijdelijkeaanduiding">
    <w:name w:val="Placeholder Text"/>
    <w:basedOn w:val="Standaardalinea-lettertype"/>
    <w:uiPriority w:val="99"/>
    <w:semiHidden/>
    <w:rsid w:val="00BA1397"/>
    <w:rPr>
      <w:color w:val="808080"/>
    </w:rPr>
  </w:style>
  <w:style w:type="paragraph" w:styleId="Voetnoottekst">
    <w:name w:val="footnote text"/>
    <w:basedOn w:val="Standaard"/>
    <w:link w:val="VoetnoottekstChar"/>
    <w:unhideWhenUsed/>
    <w:rsid w:val="00C82AFE"/>
    <w:pPr>
      <w:spacing w:line="180" w:lineRule="atLeast"/>
    </w:pPr>
    <w:rPr>
      <w:sz w:val="13"/>
      <w:szCs w:val="20"/>
    </w:rPr>
  </w:style>
  <w:style w:type="character" w:customStyle="1" w:styleId="VoetnoottekstChar">
    <w:name w:val="Voetnoottekst Char"/>
    <w:basedOn w:val="Standaardalinea-lettertype"/>
    <w:link w:val="Voetnoottekst"/>
    <w:rsid w:val="00C82AFE"/>
    <w:rPr>
      <w:rFonts w:ascii="Verdana" w:hAnsi="Verdana"/>
      <w:sz w:val="13"/>
      <w:lang w:val="nl-NL" w:eastAsia="nl-NL"/>
    </w:rPr>
  </w:style>
  <w:style w:type="paragraph" w:styleId="Ballontekst">
    <w:name w:val="Balloon Text"/>
    <w:basedOn w:val="Standaard"/>
    <w:link w:val="BallontekstChar"/>
    <w:rsid w:val="004A163B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ntekstChar">
    <w:name w:val="Ballontekst Char"/>
    <w:basedOn w:val="Standaardalinea-lettertype"/>
    <w:link w:val="Ballontekst"/>
    <w:rsid w:val="004A163B"/>
    <w:rPr>
      <w:rFonts w:ascii="Segoe UI" w:hAnsi="Segoe UI" w:cs="Segoe UI"/>
      <w:sz w:val="18"/>
      <w:szCs w:val="18"/>
      <w:lang w:val="nl-NL" w:eastAsia="nl-NL"/>
    </w:rPr>
  </w:style>
  <w:style w:type="character" w:customStyle="1" w:styleId="KoptekstChar">
    <w:name w:val="Koptekst Char"/>
    <w:basedOn w:val="Standaardalinea-lettertype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tekstChar1">
    <w:name w:val="Koptekst Char1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1">
    <w:name w:val="Kop 1 Char1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1">
    <w:name w:val="Kop 2 Char1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1">
    <w:name w:val="Kop 3 Char1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VoettekstChar1">
    <w:name w:val="Voettekst Char1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C9A63.E2C7FFB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903B0B-787F-4C4B-B043-468BCB634001}"/>
      </w:docPartPr>
      <w:docPartBody>
        <w:p w:rsidR="00042A5B" w:rsidRDefault="00EC1034">
          <w:r w:rsidRPr="001267EE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FC5"/>
    <w:rsid w:val="00042A5B"/>
    <w:rsid w:val="00056704"/>
    <w:rsid w:val="00175A83"/>
    <w:rsid w:val="005624F2"/>
    <w:rsid w:val="007B455B"/>
    <w:rsid w:val="008C7118"/>
    <w:rsid w:val="0092316D"/>
    <w:rsid w:val="0093316F"/>
    <w:rsid w:val="0094492E"/>
    <w:rsid w:val="00A164D0"/>
    <w:rsid w:val="00A2105D"/>
    <w:rsid w:val="00A22FC5"/>
    <w:rsid w:val="00AE1FE2"/>
    <w:rsid w:val="00C7756A"/>
    <w:rsid w:val="00CC673A"/>
    <w:rsid w:val="00CE6972"/>
    <w:rsid w:val="00DA6D30"/>
    <w:rsid w:val="00EC1034"/>
    <w:rsid w:val="00ED71D8"/>
    <w:rsid w:val="00ED7804"/>
    <w:rsid w:val="00F14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22FC5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A22FC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2</ap:Pages>
  <ap:Words>236</ap:Words>
  <ap:Characters>1304</ap:Characters>
  <ap:DocSecurity>0</ap:DocSecurity>
  <ap:Lines>10</ap:Lines>
  <ap:Paragraphs>3</ap:Paragraphs>
  <ap:ScaleCrop>false</ap:ScaleCrop>
  <ap:LinksUpToDate>false</ap:LinksUpToDate>
  <ap:CharactersWithSpaces>1537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2026-06-23T08:09:00.0000000Z</dcterms:created>
  <dcterms:modified xsi:type="dcterms:W3CDTF">2026-06-23T08:10:00.0000000Z</dcterms:modified>
  <dc:description>------------------------</dc:description>
  <dc:subject/>
  <keywords/>
  <version/>
  <category/>
</coreProperties>
</file>