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567B94" w14:paraId="79D24C27" w14:textId="77777777">
      <w:r>
        <w:t>Geachte Voorzitter,</w:t>
      </w:r>
      <w:r>
        <w:br/>
      </w:r>
    </w:p>
    <w:p w:rsidR="007955F6" w:rsidP="003C5E26" w:rsidRDefault="00567B94" w14:paraId="07E219D2" w14:textId="1C7D5CAF">
      <w:pPr>
        <w:rPr>
          <w:rStyle w:val="Zwaar"/>
          <w:b w:val="0"/>
          <w:bCs w:val="0"/>
        </w:rPr>
      </w:pPr>
      <w:r>
        <w:rPr>
          <w:szCs w:val="18"/>
        </w:rPr>
        <w:t xml:space="preserve">De vragen van het lid </w:t>
      </w:r>
      <w:r w:rsidR="003C5E26">
        <w:rPr>
          <w:szCs w:val="18"/>
        </w:rPr>
        <w:t>Ouwehand</w:t>
      </w:r>
      <w:r>
        <w:rPr>
          <w:szCs w:val="18"/>
        </w:rPr>
        <w:t xml:space="preserve"> (</w:t>
      </w:r>
      <w:r w:rsidR="003C5E26">
        <w:rPr>
          <w:szCs w:val="18"/>
        </w:rPr>
        <w:t>Partij voor de Dieren</w:t>
      </w:r>
      <w:r>
        <w:rPr>
          <w:szCs w:val="18"/>
        </w:rPr>
        <w:t xml:space="preserve">) over </w:t>
      </w:r>
      <w:r w:rsidR="003C5E26">
        <w:rPr>
          <w:szCs w:val="18"/>
        </w:rPr>
        <w:t>de bescherming van dieren tegen hitte</w:t>
      </w:r>
      <w:r>
        <w:rPr>
          <w:szCs w:val="18"/>
        </w:rPr>
        <w:t xml:space="preserve"> (</w:t>
      </w:r>
      <w:r w:rsidR="004B5AD0">
        <w:rPr>
          <w:szCs w:val="18"/>
        </w:rPr>
        <w:t xml:space="preserve">kenmerk: </w:t>
      </w:r>
      <w:r w:rsidRPr="003C5E26" w:rsidR="003C5E26">
        <w:rPr>
          <w:szCs w:val="18"/>
        </w:rPr>
        <w:t>2026Z11364</w:t>
      </w:r>
      <w:r w:rsidR="004B5AD0">
        <w:rPr>
          <w:szCs w:val="18"/>
        </w:rPr>
        <w:t>; ingezonden: 29 mei 2026</w:t>
      </w:r>
      <w:r>
        <w:rPr>
          <w:szCs w:val="18"/>
        </w:rPr>
        <w:t xml:space="preserve">) kunnen niet binnen de gebruikelijke termijn worden beantwoord. </w:t>
      </w:r>
      <w:r w:rsidR="003C5E26">
        <w:rPr>
          <w:szCs w:val="18"/>
        </w:rPr>
        <w:t>Er is nog meer afstemming nodig</w:t>
      </w:r>
      <w:r w:rsidR="00C364DB">
        <w:rPr>
          <w:szCs w:val="18"/>
        </w:rPr>
        <w:t>, onder andere met de NVWA,</w:t>
      </w:r>
      <w:r w:rsidR="003C5E26">
        <w:rPr>
          <w:szCs w:val="18"/>
        </w:rPr>
        <w:t xml:space="preserve"> voor de beantwoording. </w:t>
      </w:r>
      <w:r>
        <w:rPr>
          <w:szCs w:val="18"/>
        </w:rPr>
        <w:t xml:space="preserve">Ik verwacht de antwoorden </w:t>
      </w:r>
      <w:r w:rsidR="003C5E26">
        <w:rPr>
          <w:szCs w:val="18"/>
        </w:rPr>
        <w:t>nog voor het zomerreces</w:t>
      </w:r>
      <w:r>
        <w:rPr>
          <w:szCs w:val="18"/>
        </w:rPr>
        <w:t xml:space="preserve"> aan uw Kamer toe te zenden</w:t>
      </w:r>
      <w:r w:rsidR="003C5E26">
        <w:rPr>
          <w:szCs w:val="18"/>
        </w:rPr>
        <w:t>.</w:t>
      </w:r>
      <w:r>
        <w:rPr>
          <w:szCs w:val="18"/>
        </w:rPr>
        <w:t xml:space="preserve"> </w:t>
      </w:r>
    </w:p>
    <w:p w:rsidR="00C94E5A" w:rsidP="007955F6" w:rsidRDefault="00C94E5A" w14:paraId="08055081" w14:textId="77777777">
      <w:pPr>
        <w:rPr>
          <w:rStyle w:val="Zwaar"/>
          <w:b w:val="0"/>
          <w:bCs w:val="0"/>
        </w:rPr>
      </w:pPr>
    </w:p>
    <w:p w:rsidRPr="007955F6" w:rsidR="00C94E5A" w:rsidP="007955F6" w:rsidRDefault="00567B94" w14:paraId="4EEE15B7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1EC3F7CE" w14:textId="77777777">
      <w:pPr>
        <w:rPr>
          <w:szCs w:val="18"/>
        </w:rPr>
      </w:pPr>
    </w:p>
    <w:p w:rsidR="00426BC7" w:rsidP="007F510A" w:rsidRDefault="00426BC7" w14:paraId="5F066A02" w14:textId="77777777">
      <w:pPr>
        <w:rPr>
          <w:szCs w:val="18"/>
        </w:rPr>
      </w:pPr>
    </w:p>
    <w:p w:rsidR="004B5AD0" w:rsidP="007F510A" w:rsidRDefault="004B5AD0" w14:paraId="793F17A7" w14:textId="495BE90C">
      <w:pPr>
        <w:rPr>
          <w:szCs w:val="18"/>
        </w:rPr>
      </w:pPr>
    </w:p>
    <w:p w:rsidR="004B5AD0" w:rsidP="007F510A" w:rsidRDefault="004B5AD0" w14:paraId="1D5FFD05" w14:textId="77777777">
      <w:pPr>
        <w:rPr>
          <w:szCs w:val="18"/>
        </w:rPr>
      </w:pPr>
    </w:p>
    <w:p w:rsidR="00426BC7" w:rsidP="009850B1" w:rsidRDefault="00426BC7" w14:paraId="141DB635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567B94" w14:paraId="52E3BCCF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567B94" w14:paraId="05CF3BD3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7A36D355" w14:textId="77777777"/>
    <w:p w:rsidR="00AD6EAC" w:rsidP="00810C93" w:rsidRDefault="00AD6EAC" w14:paraId="2456613C" w14:textId="77777777"/>
    <w:p w:rsidR="00AD6EAC" w:rsidP="00810C93" w:rsidRDefault="00AD6EAC" w14:paraId="20DD104B" w14:textId="77777777"/>
    <w:p w:rsidR="00AD6EAC" w:rsidP="00810C93" w:rsidRDefault="00AD6EAC" w14:paraId="5BC6CA63" w14:textId="77777777"/>
    <w:p w:rsidR="00377C58" w:rsidP="00810C93" w:rsidRDefault="00377C58" w14:paraId="744F1A31" w14:textId="77777777"/>
    <w:p w:rsidR="009632E6" w:rsidP="00810C93" w:rsidRDefault="009632E6" w14:paraId="19ACCF07" w14:textId="77777777"/>
    <w:p w:rsidR="009632E6" w:rsidP="00810C93" w:rsidRDefault="009632E6" w14:paraId="158EF186" w14:textId="77777777"/>
    <w:p w:rsidRPr="00426BC7" w:rsidR="00426BC7" w:rsidP="00524FB4" w:rsidRDefault="00426BC7" w14:paraId="0027A7BB" w14:textId="302B325A">
      <w:pPr>
        <w:rPr>
          <w:rFonts w:cs="Arial"/>
          <w:color w:val="000000"/>
          <w:szCs w:val="18"/>
        </w:rPr>
      </w:pP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5B5F" w14:textId="77777777" w:rsidR="00E246F2" w:rsidRDefault="00E246F2">
      <w:r>
        <w:separator/>
      </w:r>
    </w:p>
    <w:p w14:paraId="6B3B146A" w14:textId="77777777" w:rsidR="00E246F2" w:rsidRDefault="00E246F2"/>
  </w:endnote>
  <w:endnote w:type="continuationSeparator" w:id="0">
    <w:p w14:paraId="77D4D73F" w14:textId="77777777" w:rsidR="00E246F2" w:rsidRDefault="00E246F2">
      <w:r>
        <w:continuationSeparator/>
      </w:r>
    </w:p>
    <w:p w14:paraId="3B527889" w14:textId="77777777" w:rsidR="00E246F2" w:rsidRDefault="00E24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C1E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B5D1D" w14:paraId="5AD6606B" w14:textId="77777777" w:rsidTr="00CA6A25">
      <w:trPr>
        <w:trHeight w:hRule="exact" w:val="240"/>
      </w:trPr>
      <w:tc>
        <w:tcPr>
          <w:tcW w:w="7601" w:type="dxa"/>
        </w:tcPr>
        <w:p w14:paraId="66B7761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7394344" w14:textId="22C2696E" w:rsidR="00527BD4" w:rsidRPr="00645414" w:rsidRDefault="00567B9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3C5E26">
              <w:t>2</w:t>
            </w:r>
          </w:fldSimple>
        </w:p>
      </w:tc>
    </w:tr>
  </w:tbl>
  <w:p w14:paraId="6D3DC51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B5D1D" w14:paraId="6BD53AE9" w14:textId="77777777" w:rsidTr="00CA6A25">
      <w:trPr>
        <w:trHeight w:hRule="exact" w:val="240"/>
      </w:trPr>
      <w:tc>
        <w:tcPr>
          <w:tcW w:w="7601" w:type="dxa"/>
        </w:tcPr>
        <w:p w14:paraId="4D39F6C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3BE0511" w14:textId="7F79B76B" w:rsidR="00527BD4" w:rsidRPr="00ED539E" w:rsidRDefault="00567B9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246F2">
              <w:t>1</w:t>
            </w:r>
          </w:fldSimple>
        </w:p>
      </w:tc>
    </w:tr>
  </w:tbl>
  <w:p w14:paraId="6E41DF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024357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AFAF" w14:textId="77777777" w:rsidR="00E246F2" w:rsidRDefault="00E246F2">
      <w:r>
        <w:separator/>
      </w:r>
    </w:p>
    <w:p w14:paraId="6E19D23E" w14:textId="77777777" w:rsidR="00E246F2" w:rsidRDefault="00E246F2"/>
  </w:footnote>
  <w:footnote w:type="continuationSeparator" w:id="0">
    <w:p w14:paraId="71D27236" w14:textId="77777777" w:rsidR="00E246F2" w:rsidRDefault="00E246F2">
      <w:r>
        <w:continuationSeparator/>
      </w:r>
    </w:p>
    <w:p w14:paraId="3174723C" w14:textId="77777777" w:rsidR="00E246F2" w:rsidRDefault="00E24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B5D1D" w14:paraId="4B0E4BC6" w14:textId="77777777" w:rsidTr="00A50CF6">
      <w:tc>
        <w:tcPr>
          <w:tcW w:w="2156" w:type="dxa"/>
        </w:tcPr>
        <w:p w14:paraId="291CA5B8" w14:textId="77777777" w:rsidR="00527BD4" w:rsidRPr="005819CE" w:rsidRDefault="00567B9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FB5D1D" w14:paraId="3C1A7269" w14:textId="77777777" w:rsidTr="00A50CF6">
      <w:trPr>
        <w:trHeight w:hRule="exact" w:val="200"/>
      </w:trPr>
      <w:tc>
        <w:tcPr>
          <w:tcW w:w="2156" w:type="dxa"/>
        </w:tcPr>
        <w:p w14:paraId="7E7DD327" w14:textId="77777777" w:rsidR="00527BD4" w:rsidRPr="005819CE" w:rsidRDefault="00527BD4" w:rsidP="00A50CF6"/>
      </w:tc>
    </w:tr>
    <w:tr w:rsidR="00FB5D1D" w14:paraId="477B9129" w14:textId="77777777" w:rsidTr="00502512">
      <w:trPr>
        <w:trHeight w:hRule="exact" w:val="774"/>
      </w:trPr>
      <w:tc>
        <w:tcPr>
          <w:tcW w:w="2156" w:type="dxa"/>
        </w:tcPr>
        <w:p w14:paraId="5DA3E7B5" w14:textId="77777777" w:rsidR="00527BD4" w:rsidRDefault="00567B94" w:rsidP="003A5290">
          <w:pPr>
            <w:pStyle w:val="Huisstijl-Kopje"/>
          </w:pPr>
          <w:r>
            <w:t>Ons kenmerk</w:t>
          </w:r>
        </w:p>
        <w:p w14:paraId="73FCE21E" w14:textId="77777777" w:rsidR="00527BD4" w:rsidRPr="005819CE" w:rsidRDefault="00567B94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A7C99E6" w14:textId="77777777" w:rsidR="00527BD4" w:rsidRDefault="00527BD4" w:rsidP="008C356D"/>
  <w:p w14:paraId="4928FBBF" w14:textId="77777777" w:rsidR="00527BD4" w:rsidRPr="00740712" w:rsidRDefault="00527BD4" w:rsidP="008C356D"/>
  <w:p w14:paraId="444EBD8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BC8E60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52CED5D" w14:textId="77777777" w:rsidR="00527BD4" w:rsidRDefault="00527BD4" w:rsidP="004F44C2"/>
  <w:p w14:paraId="279ACE52" w14:textId="77777777" w:rsidR="00527BD4" w:rsidRPr="00740712" w:rsidRDefault="00527BD4" w:rsidP="004F44C2"/>
  <w:p w14:paraId="78E9E8D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B5D1D" w14:paraId="69E246CC" w14:textId="77777777" w:rsidTr="00751A6A">
      <w:trPr>
        <w:trHeight w:val="2636"/>
      </w:trPr>
      <w:tc>
        <w:tcPr>
          <w:tcW w:w="737" w:type="dxa"/>
        </w:tcPr>
        <w:p w14:paraId="50AA086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611FF76" w14:textId="77777777" w:rsidR="00527BD4" w:rsidRDefault="00567B94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8865502" wp14:editId="3478188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821EBF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8C2EFE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97A4B0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B5D1D" w14:paraId="3FED0FA0" w14:textId="77777777" w:rsidTr="00A50CF6">
      <w:tc>
        <w:tcPr>
          <w:tcW w:w="2160" w:type="dxa"/>
        </w:tcPr>
        <w:p w14:paraId="439E45A2" w14:textId="77777777" w:rsidR="00527BD4" w:rsidRPr="005819CE" w:rsidRDefault="00567B9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29E220C2" w14:textId="77777777" w:rsidR="00527BD4" w:rsidRPr="00BE5ED9" w:rsidRDefault="00567B9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0F8233" w14:textId="77777777" w:rsidR="00EF495B" w:rsidRDefault="00567B9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502C28E" w14:textId="77777777" w:rsidR="00556BEE" w:rsidRPr="005B3814" w:rsidRDefault="00567B9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D48E104" w14:textId="008B2810" w:rsidR="00527BD4" w:rsidRPr="004B5AD0" w:rsidRDefault="00567B9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B5D1D" w14:paraId="52BF7E6E" w14:textId="77777777" w:rsidTr="004B5AD0">
      <w:trPr>
        <w:trHeight w:hRule="exact" w:val="80"/>
      </w:trPr>
      <w:tc>
        <w:tcPr>
          <w:tcW w:w="2160" w:type="dxa"/>
        </w:tcPr>
        <w:p w14:paraId="047D374F" w14:textId="77777777" w:rsidR="00527BD4" w:rsidRPr="005819CE" w:rsidRDefault="00527BD4" w:rsidP="00A50CF6"/>
      </w:tc>
    </w:tr>
    <w:tr w:rsidR="00FB5D1D" w14:paraId="25BC3205" w14:textId="77777777" w:rsidTr="00A50CF6">
      <w:tc>
        <w:tcPr>
          <w:tcW w:w="2160" w:type="dxa"/>
        </w:tcPr>
        <w:p w14:paraId="17622CA9" w14:textId="77777777" w:rsidR="000C0163" w:rsidRPr="005819CE" w:rsidRDefault="00567B9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C581C0C" w14:textId="77777777" w:rsidR="000C0163" w:rsidRPr="005819CE" w:rsidRDefault="00567B94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107063579</w:t>
          </w:r>
        </w:p>
        <w:p w14:paraId="4B38CB3B" w14:textId="77777777" w:rsidR="00527BD4" w:rsidRPr="005819CE" w:rsidRDefault="00567B94" w:rsidP="00A50CF6">
          <w:pPr>
            <w:pStyle w:val="Huisstijl-Kopje"/>
          </w:pPr>
          <w:r>
            <w:t>Uw kenmerk</w:t>
          </w:r>
        </w:p>
        <w:p w14:paraId="5CD96C3A" w14:textId="77777777" w:rsidR="00527BD4" w:rsidRPr="005819CE" w:rsidRDefault="00567B94" w:rsidP="00A50CF6">
          <w:pPr>
            <w:pStyle w:val="Huisstijl-Gegeven"/>
          </w:pPr>
          <w:r>
            <w:t>2026Z11364</w:t>
          </w:r>
        </w:p>
        <w:p w14:paraId="23D10BBE" w14:textId="77777777" w:rsidR="00527BD4" w:rsidRPr="005819CE" w:rsidRDefault="00527BD4" w:rsidP="004B5AD0">
          <w:pPr>
            <w:pStyle w:val="Huisstijl-Kopje"/>
          </w:pPr>
        </w:p>
      </w:tc>
    </w:tr>
  </w:tbl>
  <w:p w14:paraId="3FD7B3E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B5D1D" w14:paraId="0E4556BF" w14:textId="77777777" w:rsidTr="009E2051">
      <w:trPr>
        <w:trHeight w:val="400"/>
      </w:trPr>
      <w:tc>
        <w:tcPr>
          <w:tcW w:w="7520" w:type="dxa"/>
          <w:gridSpan w:val="2"/>
        </w:tcPr>
        <w:p w14:paraId="511E30DC" w14:textId="77777777" w:rsidR="00527BD4" w:rsidRPr="00BC3B53" w:rsidRDefault="00567B9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B5D1D" w14:paraId="2842F75E" w14:textId="77777777" w:rsidTr="009E2051">
      <w:tc>
        <w:tcPr>
          <w:tcW w:w="7520" w:type="dxa"/>
          <w:gridSpan w:val="2"/>
        </w:tcPr>
        <w:p w14:paraId="151D834E" w14:textId="77777777" w:rsidR="00527BD4" w:rsidRPr="00983E8F" w:rsidRDefault="00527BD4" w:rsidP="00A50CF6">
          <w:pPr>
            <w:pStyle w:val="Huisstijl-Rubricering"/>
          </w:pPr>
        </w:p>
      </w:tc>
    </w:tr>
    <w:tr w:rsidR="00FB5D1D" w14:paraId="1A8EE1E0" w14:textId="77777777" w:rsidTr="009E2051">
      <w:trPr>
        <w:trHeight w:hRule="exact" w:val="2440"/>
      </w:trPr>
      <w:tc>
        <w:tcPr>
          <w:tcW w:w="7520" w:type="dxa"/>
          <w:gridSpan w:val="2"/>
        </w:tcPr>
        <w:p w14:paraId="2C18952F" w14:textId="77777777" w:rsidR="00527BD4" w:rsidRDefault="00567B94" w:rsidP="00A50CF6">
          <w:pPr>
            <w:pStyle w:val="Huisstijl-NAW"/>
          </w:pPr>
          <w:r>
            <w:t xml:space="preserve">De Voorzitter van de Tweede Kamer </w:t>
          </w:r>
        </w:p>
        <w:p w14:paraId="46200337" w14:textId="77777777" w:rsidR="00D87195" w:rsidRDefault="00567B94" w:rsidP="00D87195">
          <w:pPr>
            <w:pStyle w:val="Huisstijl-NAW"/>
          </w:pPr>
          <w:r>
            <w:t>der Staten-Generaal</w:t>
          </w:r>
        </w:p>
        <w:p w14:paraId="55283856" w14:textId="77777777" w:rsidR="005C769E" w:rsidRDefault="00567B94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3060F8A" w14:textId="77777777" w:rsidR="005C769E" w:rsidRDefault="00567B94" w:rsidP="005C769E">
          <w:pPr>
            <w:pStyle w:val="Huisstijl-NAW"/>
          </w:pPr>
          <w:r>
            <w:t>2595 BD  DEN HAAG</w:t>
          </w:r>
        </w:p>
      </w:tc>
    </w:tr>
    <w:tr w:rsidR="00FB5D1D" w14:paraId="0E03F503" w14:textId="77777777" w:rsidTr="009E2051">
      <w:trPr>
        <w:trHeight w:hRule="exact" w:val="400"/>
      </w:trPr>
      <w:tc>
        <w:tcPr>
          <w:tcW w:w="7520" w:type="dxa"/>
          <w:gridSpan w:val="2"/>
        </w:tcPr>
        <w:p w14:paraId="767BFF7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B5D1D" w14:paraId="67403401" w14:textId="77777777" w:rsidTr="009E2051">
      <w:trPr>
        <w:trHeight w:val="240"/>
      </w:trPr>
      <w:tc>
        <w:tcPr>
          <w:tcW w:w="900" w:type="dxa"/>
        </w:tcPr>
        <w:p w14:paraId="48DB2EE9" w14:textId="77777777" w:rsidR="00527BD4" w:rsidRPr="007709EF" w:rsidRDefault="00567B9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BA36AAD" w14:textId="05F811CA" w:rsidR="00527BD4" w:rsidRPr="007709EF" w:rsidRDefault="004B5AD0" w:rsidP="00A50CF6">
          <w:r>
            <w:t>22 juni 2026</w:t>
          </w:r>
        </w:p>
      </w:tc>
    </w:tr>
    <w:tr w:rsidR="00FB5D1D" w14:paraId="2E01AF13" w14:textId="77777777" w:rsidTr="009E2051">
      <w:trPr>
        <w:trHeight w:val="240"/>
      </w:trPr>
      <w:tc>
        <w:tcPr>
          <w:tcW w:w="900" w:type="dxa"/>
        </w:tcPr>
        <w:p w14:paraId="2517FD4E" w14:textId="77777777" w:rsidR="00527BD4" w:rsidRPr="007709EF" w:rsidRDefault="00567B9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45D653E" w14:textId="2A52C220" w:rsidR="00527BD4" w:rsidRPr="007709EF" w:rsidRDefault="00567B94" w:rsidP="00A50CF6">
          <w:r>
            <w:t>Uitstel beantwoording Kamervragen</w:t>
          </w:r>
          <w:r w:rsidR="004B5AD0">
            <w:t xml:space="preserve"> </w:t>
          </w:r>
          <w:r>
            <w:t>over het beschermen van dieren tegen hitte</w:t>
          </w:r>
        </w:p>
      </w:tc>
    </w:tr>
  </w:tbl>
  <w:p w14:paraId="11A6448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53EBC3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2A7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924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E6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68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43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27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0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6A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0A2917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8FEE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A65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C9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20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90F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20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E1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FC5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514917">
    <w:abstractNumId w:val="10"/>
  </w:num>
  <w:num w:numId="2" w16cid:durableId="184484157">
    <w:abstractNumId w:val="7"/>
  </w:num>
  <w:num w:numId="3" w16cid:durableId="601500073">
    <w:abstractNumId w:val="6"/>
  </w:num>
  <w:num w:numId="4" w16cid:durableId="1981838139">
    <w:abstractNumId w:val="5"/>
  </w:num>
  <w:num w:numId="5" w16cid:durableId="1187986673">
    <w:abstractNumId w:val="4"/>
  </w:num>
  <w:num w:numId="6" w16cid:durableId="1766993784">
    <w:abstractNumId w:val="8"/>
  </w:num>
  <w:num w:numId="7" w16cid:durableId="1224213293">
    <w:abstractNumId w:val="3"/>
  </w:num>
  <w:num w:numId="8" w16cid:durableId="1562476476">
    <w:abstractNumId w:val="2"/>
  </w:num>
  <w:num w:numId="9" w16cid:durableId="2019388599">
    <w:abstractNumId w:val="1"/>
  </w:num>
  <w:num w:numId="10" w16cid:durableId="983117344">
    <w:abstractNumId w:val="0"/>
  </w:num>
  <w:num w:numId="11" w16cid:durableId="303589056">
    <w:abstractNumId w:val="9"/>
  </w:num>
  <w:num w:numId="12" w16cid:durableId="314989766">
    <w:abstractNumId w:val="11"/>
  </w:num>
  <w:num w:numId="13" w16cid:durableId="1823505370">
    <w:abstractNumId w:val="13"/>
  </w:num>
  <w:num w:numId="14" w16cid:durableId="106478998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25CE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0ACE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5E26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5AD0"/>
    <w:rsid w:val="004B70F0"/>
    <w:rsid w:val="004C551A"/>
    <w:rsid w:val="004C7BA6"/>
    <w:rsid w:val="004D505E"/>
    <w:rsid w:val="004D72CA"/>
    <w:rsid w:val="004E2242"/>
    <w:rsid w:val="004F42FF"/>
    <w:rsid w:val="004F44C2"/>
    <w:rsid w:val="00502512"/>
    <w:rsid w:val="00505262"/>
    <w:rsid w:val="0051132F"/>
    <w:rsid w:val="0051529A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67B94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37500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364DB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6F2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B5D1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10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62E57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025CE"/>
    <w:rsid w:val="00390ACE"/>
    <w:rsid w:val="004C551A"/>
    <w:rsid w:val="00553454"/>
    <w:rsid w:val="009E5925"/>
    <w:rsid w:val="00A62E57"/>
    <w:rsid w:val="00B53E77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2026-06-22T15:30:00.0000000Z</dcterms:created>
  <dcterms:modified xsi:type="dcterms:W3CDTF">2026-06-22T15:30:00.0000000Z</dcterms:modified>
  <dc:description>------------------------</dc:description>
  <dc:subject/>
  <keywords/>
  <version/>
  <category/>
</coreProperties>
</file>