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CA0772" w14:paraId="76043491" w14:textId="77777777">
      <w:r>
        <w:t>Geachte Voorzitter,</w:t>
      </w:r>
    </w:p>
    <w:p w:rsidR="00BF2437" w:rsidP="00BF2437" w:rsidRDefault="00BF2437" w14:paraId="2129A579" w14:textId="77777777"/>
    <w:p w:rsidR="00426BC7" w:rsidP="009850B1" w:rsidRDefault="00AE3D79" w14:paraId="785225FA" w14:textId="7C2A2AD8">
      <w:pPr>
        <w:tabs>
          <w:tab w:val="left" w:pos="945"/>
        </w:tabs>
      </w:pPr>
      <w:r w:rsidRPr="00AE3D79">
        <w:t xml:space="preserve">Bijgaand vindt u </w:t>
      </w:r>
      <w:r>
        <w:t>mijn</w:t>
      </w:r>
      <w:r w:rsidRPr="00AE3D79">
        <w:t xml:space="preserve"> reactie op de brief van Wakker Dier te Amsterdam d.d. 14</w:t>
      </w:r>
      <w:r w:rsidR="001E4DFB">
        <w:t> </w:t>
      </w:r>
      <w:r w:rsidRPr="00AE3D79">
        <w:t xml:space="preserve">april 2026 over borstbeenbreuken bij Nederlandse leghennen. </w:t>
      </w:r>
      <w:r>
        <w:t>U ontvangt hier een afschrift van</w:t>
      </w:r>
      <w:r w:rsidRPr="00AE3D79">
        <w:t xml:space="preserve"> conform het verzoek van de vaste commissie voor Landbouw, Visserij, Voedselzekerheid en Natuur tijdens de procedurevergadering van 22 april 2026</w:t>
      </w:r>
      <w:r w:rsidR="00296EE6">
        <w:t xml:space="preserve"> (</w:t>
      </w:r>
      <w:r w:rsidR="001E4DFB">
        <w:t>k</w:t>
      </w:r>
      <w:r w:rsidR="00296EE6">
        <w:t xml:space="preserve">enmerk </w:t>
      </w:r>
      <w:r w:rsidRPr="00296EE6" w:rsidR="00296EE6">
        <w:t>2026Z07962/2026D19505</w:t>
      </w:r>
      <w:r w:rsidR="00296EE6">
        <w:t>)</w:t>
      </w:r>
      <w:r w:rsidRPr="00AE3D79">
        <w:t>.</w:t>
      </w:r>
    </w:p>
    <w:p w:rsidR="00AE3D79" w:rsidP="009850B1" w:rsidRDefault="00AE3D79" w14:paraId="1BE84D2B" w14:textId="77777777">
      <w:pPr>
        <w:tabs>
          <w:tab w:val="left" w:pos="945"/>
        </w:tabs>
      </w:pPr>
    </w:p>
    <w:p w:rsidR="00AE3D79" w:rsidP="009850B1" w:rsidRDefault="00853C56" w14:paraId="2507DBD7" w14:textId="5A3D891B">
      <w:pPr>
        <w:tabs>
          <w:tab w:val="left" w:pos="945"/>
        </w:tabs>
      </w:pPr>
      <w:r>
        <w:t xml:space="preserve">Hoogachtend, </w:t>
      </w:r>
    </w:p>
    <w:p w:rsidR="00853C56" w:rsidP="009850B1" w:rsidRDefault="00853C56" w14:paraId="352E33AF" w14:textId="77777777">
      <w:pPr>
        <w:tabs>
          <w:tab w:val="left" w:pos="945"/>
        </w:tabs>
      </w:pPr>
    </w:p>
    <w:p w:rsidR="00853C56" w:rsidP="009850B1" w:rsidRDefault="00853C56" w14:paraId="28DF98B6" w14:textId="77777777">
      <w:pPr>
        <w:tabs>
          <w:tab w:val="left" w:pos="945"/>
        </w:tabs>
      </w:pPr>
    </w:p>
    <w:p w:rsidR="00AE3D79" w:rsidP="009850B1" w:rsidRDefault="00AE3D79" w14:paraId="49DA9390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CA0772" w14:paraId="0287E99A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1E4DFB" w:rsidR="005D32D1" w:rsidP="00D15779" w:rsidRDefault="00CA0772" w14:paraId="6F16D74A" w14:textId="165196FE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E4DFB" w:rsidR="005D32D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3FB7" w14:textId="77777777" w:rsidR="00CA0772" w:rsidRDefault="00CA0772">
      <w:r>
        <w:separator/>
      </w:r>
    </w:p>
    <w:p w14:paraId="0C792F64" w14:textId="77777777" w:rsidR="00CA0772" w:rsidRDefault="00CA0772"/>
  </w:endnote>
  <w:endnote w:type="continuationSeparator" w:id="0">
    <w:p w14:paraId="66ED0966" w14:textId="77777777" w:rsidR="00CA0772" w:rsidRDefault="00CA0772">
      <w:r>
        <w:continuationSeparator/>
      </w:r>
    </w:p>
    <w:p w14:paraId="2E8E7AA1" w14:textId="77777777" w:rsidR="00CA0772" w:rsidRDefault="00CA0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2B5" w14:textId="65E96016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2D77" w14:paraId="022911EB" w14:textId="77777777" w:rsidTr="00CA6A25">
      <w:trPr>
        <w:trHeight w:hRule="exact" w:val="240"/>
      </w:trPr>
      <w:tc>
        <w:tcPr>
          <w:tcW w:w="7601" w:type="dxa"/>
        </w:tcPr>
        <w:p w14:paraId="427EB7A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592D3C" w14:textId="77777777" w:rsidR="00527BD4" w:rsidRPr="00645414" w:rsidRDefault="00CA0772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7CA123E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2D77" w14:paraId="76A2F28E" w14:textId="77777777" w:rsidTr="00CA6A25">
      <w:trPr>
        <w:trHeight w:hRule="exact" w:val="240"/>
      </w:trPr>
      <w:tc>
        <w:tcPr>
          <w:tcW w:w="7601" w:type="dxa"/>
        </w:tcPr>
        <w:p w14:paraId="619F62D0" w14:textId="4FF0DA09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A9EBC1A" w14:textId="027BD024" w:rsidR="00527BD4" w:rsidRPr="00ED539E" w:rsidRDefault="00CA0772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E57DA">
              <w:t>1</w:t>
            </w:r>
          </w:fldSimple>
        </w:p>
      </w:tc>
    </w:tr>
  </w:tbl>
  <w:p w14:paraId="64402B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DFCE4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1A0F" w14:textId="77777777" w:rsidR="00CA0772" w:rsidRDefault="00CA0772">
      <w:r>
        <w:separator/>
      </w:r>
    </w:p>
    <w:p w14:paraId="3679915C" w14:textId="77777777" w:rsidR="00CA0772" w:rsidRDefault="00CA0772"/>
  </w:footnote>
  <w:footnote w:type="continuationSeparator" w:id="0">
    <w:p w14:paraId="19960D1F" w14:textId="77777777" w:rsidR="00CA0772" w:rsidRDefault="00CA0772">
      <w:r>
        <w:continuationSeparator/>
      </w:r>
    </w:p>
    <w:p w14:paraId="2C82249F" w14:textId="77777777" w:rsidR="00CA0772" w:rsidRDefault="00CA0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2D77" w14:paraId="18716564" w14:textId="77777777" w:rsidTr="00A50CF6">
      <w:tc>
        <w:tcPr>
          <w:tcW w:w="2156" w:type="dxa"/>
        </w:tcPr>
        <w:p w14:paraId="480239D4" w14:textId="77777777" w:rsidR="00527BD4" w:rsidRPr="005819CE" w:rsidRDefault="00CA0772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EE2D77" w14:paraId="5579DD3D" w14:textId="77777777" w:rsidTr="00A50CF6">
      <w:trPr>
        <w:trHeight w:hRule="exact" w:val="200"/>
      </w:trPr>
      <w:tc>
        <w:tcPr>
          <w:tcW w:w="2156" w:type="dxa"/>
        </w:tcPr>
        <w:p w14:paraId="514B6BF8" w14:textId="77777777" w:rsidR="00527BD4" w:rsidRPr="005819CE" w:rsidRDefault="00527BD4" w:rsidP="00A50CF6"/>
      </w:tc>
    </w:tr>
    <w:tr w:rsidR="00EE2D77" w14:paraId="38C4CCC7" w14:textId="77777777" w:rsidTr="00502512">
      <w:trPr>
        <w:trHeight w:hRule="exact" w:val="774"/>
      </w:trPr>
      <w:tc>
        <w:tcPr>
          <w:tcW w:w="2156" w:type="dxa"/>
        </w:tcPr>
        <w:p w14:paraId="3F294653" w14:textId="77777777" w:rsidR="00527BD4" w:rsidRDefault="00527BD4" w:rsidP="003A5290">
          <w:pPr>
            <w:pStyle w:val="Huisstijl-Kopje"/>
          </w:pPr>
        </w:p>
        <w:p w14:paraId="2D7BBDD6" w14:textId="77777777" w:rsidR="00502512" w:rsidRPr="00502512" w:rsidRDefault="00CA077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106694315</w:t>
          </w:r>
        </w:p>
        <w:p w14:paraId="7F2E92DB" w14:textId="77777777" w:rsidR="00527BD4" w:rsidRPr="005819CE" w:rsidRDefault="00527BD4" w:rsidP="00361A56">
          <w:pPr>
            <w:pStyle w:val="Huisstijl-Kopje"/>
          </w:pPr>
        </w:p>
      </w:tc>
    </w:tr>
  </w:tbl>
  <w:p w14:paraId="70F0B373" w14:textId="77777777" w:rsidR="00527BD4" w:rsidRPr="00740712" w:rsidRDefault="00527BD4" w:rsidP="004F44C2"/>
  <w:p w14:paraId="5D2135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2D77" w14:paraId="5754B296" w14:textId="77777777" w:rsidTr="00751A6A">
      <w:trPr>
        <w:trHeight w:val="2636"/>
      </w:trPr>
      <w:tc>
        <w:tcPr>
          <w:tcW w:w="737" w:type="dxa"/>
        </w:tcPr>
        <w:p w14:paraId="011B2AA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A4023C9" w14:textId="77777777" w:rsidR="003B2E54" w:rsidRDefault="00CA0772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0E3D9BC" wp14:editId="2024E97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A984B3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75407B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DB8246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2D77" w:rsidRPr="001E4DFB" w14:paraId="22E4CFE5" w14:textId="77777777" w:rsidTr="00A50CF6">
      <w:tc>
        <w:tcPr>
          <w:tcW w:w="2160" w:type="dxa"/>
        </w:tcPr>
        <w:p w14:paraId="3C58B2F2" w14:textId="77777777" w:rsidR="005C07D1" w:rsidRDefault="00CA0772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31D5C49B" w14:textId="77777777" w:rsidR="00527BD4" w:rsidRPr="009000E4" w:rsidRDefault="00CA0772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0E44E37" w14:textId="77777777" w:rsidR="00EF495B" w:rsidRDefault="00CA077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998101" w14:textId="77777777" w:rsidR="00556BEE" w:rsidRPr="005B3814" w:rsidRDefault="00CA077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2A51A0A" w14:textId="68A3E49F" w:rsidR="00527BD4" w:rsidRPr="001E4DFB" w:rsidRDefault="00CA0772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E2D77" w:rsidRPr="001E4DFB" w14:paraId="3C320B6D" w14:textId="77777777" w:rsidTr="00A50CF6">
      <w:trPr>
        <w:trHeight w:hRule="exact" w:val="200"/>
      </w:trPr>
      <w:tc>
        <w:tcPr>
          <w:tcW w:w="2160" w:type="dxa"/>
        </w:tcPr>
        <w:p w14:paraId="3F084B00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EE2D77" w14:paraId="1E4386AE" w14:textId="77777777" w:rsidTr="00A50CF6">
      <w:tc>
        <w:tcPr>
          <w:tcW w:w="2160" w:type="dxa"/>
        </w:tcPr>
        <w:p w14:paraId="66ED38ED" w14:textId="77777777" w:rsidR="000C0163" w:rsidRPr="005819CE" w:rsidRDefault="00CA0772" w:rsidP="000C0163">
          <w:pPr>
            <w:pStyle w:val="Huisstijl-Kopje"/>
          </w:pPr>
          <w:r>
            <w:t>Ons kenmerk</w:t>
          </w:r>
        </w:p>
        <w:p w14:paraId="35ADBE41" w14:textId="5F834DF4" w:rsidR="000C0163" w:rsidRPr="005819CE" w:rsidRDefault="00CA0772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 w:rsidR="001E4DFB" w:rsidRPr="001E4DFB">
            <w:t>106694315</w:t>
          </w:r>
        </w:p>
        <w:p w14:paraId="3B9C0FCC" w14:textId="77777777" w:rsidR="00527BD4" w:rsidRPr="005819CE" w:rsidRDefault="00CA0772" w:rsidP="00A50CF6">
          <w:pPr>
            <w:pStyle w:val="Huisstijl-Kopje"/>
          </w:pPr>
          <w:r>
            <w:t>Bijlage(n)</w:t>
          </w:r>
        </w:p>
        <w:p w14:paraId="6D16C9AB" w14:textId="3B5DE4F5" w:rsidR="00527BD4" w:rsidRPr="005819CE" w:rsidRDefault="00AE3D79" w:rsidP="00A50CF6">
          <w:pPr>
            <w:pStyle w:val="Huisstijl-Gegeven"/>
          </w:pPr>
          <w:r>
            <w:t>1</w:t>
          </w:r>
        </w:p>
      </w:tc>
    </w:tr>
  </w:tbl>
  <w:p w14:paraId="1F9287D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EE2D77" w14:paraId="05B1FF13" w14:textId="77777777" w:rsidTr="001B667E">
      <w:trPr>
        <w:trHeight w:val="400"/>
      </w:trPr>
      <w:tc>
        <w:tcPr>
          <w:tcW w:w="7371" w:type="dxa"/>
          <w:gridSpan w:val="2"/>
        </w:tcPr>
        <w:p w14:paraId="53733480" w14:textId="77777777" w:rsidR="00527BD4" w:rsidRPr="00BC3B53" w:rsidRDefault="00CA0772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EE2D77" w14:paraId="62AFC0D9" w14:textId="77777777" w:rsidTr="001B667E">
      <w:tc>
        <w:tcPr>
          <w:tcW w:w="7371" w:type="dxa"/>
          <w:gridSpan w:val="2"/>
        </w:tcPr>
        <w:p w14:paraId="189336F3" w14:textId="77777777" w:rsidR="00527BD4" w:rsidRPr="00983E8F" w:rsidRDefault="00527BD4" w:rsidP="00A50CF6">
          <w:pPr>
            <w:pStyle w:val="Huisstijl-Rubricering"/>
          </w:pPr>
        </w:p>
      </w:tc>
    </w:tr>
    <w:tr w:rsidR="00EE2D77" w14:paraId="21464852" w14:textId="77777777" w:rsidTr="001B667E">
      <w:trPr>
        <w:trHeight w:hRule="exact" w:val="2440"/>
      </w:trPr>
      <w:tc>
        <w:tcPr>
          <w:tcW w:w="7371" w:type="dxa"/>
          <w:gridSpan w:val="2"/>
        </w:tcPr>
        <w:p w14:paraId="0B8623FF" w14:textId="77777777" w:rsidR="00527BD4" w:rsidRDefault="00CA0772" w:rsidP="00A50CF6">
          <w:pPr>
            <w:pStyle w:val="Huisstijl-NAW"/>
          </w:pPr>
          <w:r>
            <w:t xml:space="preserve">De Voorzitter van de Tweede Kamer </w:t>
          </w:r>
        </w:p>
        <w:p w14:paraId="341F94FA" w14:textId="77777777" w:rsidR="00D87195" w:rsidRDefault="00CA0772" w:rsidP="00D87195">
          <w:pPr>
            <w:pStyle w:val="Huisstijl-NAW"/>
          </w:pPr>
          <w:r>
            <w:t>der Staten-Generaal</w:t>
          </w:r>
        </w:p>
        <w:p w14:paraId="3AA2FC29" w14:textId="77777777" w:rsidR="005C769E" w:rsidRDefault="00CA0772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9B0735C" w14:textId="77777777" w:rsidR="005C769E" w:rsidRDefault="00CA0772" w:rsidP="005C769E">
          <w:pPr>
            <w:pStyle w:val="Huisstijl-NAW"/>
          </w:pPr>
          <w:r>
            <w:t>2595 BD  DEN HAAG</w:t>
          </w:r>
        </w:p>
      </w:tc>
    </w:tr>
    <w:tr w:rsidR="00EE2D77" w14:paraId="66F51202" w14:textId="77777777" w:rsidTr="001B667E">
      <w:trPr>
        <w:trHeight w:hRule="exact" w:val="400"/>
      </w:trPr>
      <w:tc>
        <w:tcPr>
          <w:tcW w:w="7371" w:type="dxa"/>
          <w:gridSpan w:val="2"/>
        </w:tcPr>
        <w:p w14:paraId="2051389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2D77" w14:paraId="012B246B" w14:textId="77777777" w:rsidTr="001B667E">
      <w:trPr>
        <w:trHeight w:val="240"/>
      </w:trPr>
      <w:tc>
        <w:tcPr>
          <w:tcW w:w="709" w:type="dxa"/>
        </w:tcPr>
        <w:p w14:paraId="62C0BB0E" w14:textId="77777777" w:rsidR="00527BD4" w:rsidRPr="00C21A01" w:rsidRDefault="00CA077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6D4EA3F" w14:textId="337277EB" w:rsidR="00527BD4" w:rsidRPr="007709EF" w:rsidRDefault="00721C2B" w:rsidP="00A50CF6">
          <w:r>
            <w:t>22 juni 2026</w:t>
          </w:r>
        </w:p>
      </w:tc>
    </w:tr>
    <w:tr w:rsidR="00EE2D77" w14:paraId="36E489C2" w14:textId="77777777" w:rsidTr="001B667E">
      <w:trPr>
        <w:trHeight w:val="240"/>
      </w:trPr>
      <w:tc>
        <w:tcPr>
          <w:tcW w:w="709" w:type="dxa"/>
        </w:tcPr>
        <w:p w14:paraId="6F20D2D1" w14:textId="77777777" w:rsidR="00527BD4" w:rsidRPr="00C21A01" w:rsidRDefault="00CA077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594493BC" w14:textId="77777777" w:rsidR="00527BD4" w:rsidRPr="007709EF" w:rsidRDefault="00CA0772" w:rsidP="00A50CF6">
          <w:r>
            <w:t>Afschrift reactie op de brandbrief van Wakker Dier aangaande borstbeenbreuken in leghennen</w:t>
          </w:r>
        </w:p>
      </w:tc>
    </w:tr>
  </w:tbl>
  <w:p w14:paraId="7885B7F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57A85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A2A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8C9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8D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AA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AA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89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5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845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04B5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701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27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A9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48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5AB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4A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8EE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4E2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473020">
    <w:abstractNumId w:val="10"/>
  </w:num>
  <w:num w:numId="2" w16cid:durableId="1724866763">
    <w:abstractNumId w:val="7"/>
  </w:num>
  <w:num w:numId="3" w16cid:durableId="974987940">
    <w:abstractNumId w:val="6"/>
  </w:num>
  <w:num w:numId="4" w16cid:durableId="1572042836">
    <w:abstractNumId w:val="5"/>
  </w:num>
  <w:num w:numId="5" w16cid:durableId="364329402">
    <w:abstractNumId w:val="4"/>
  </w:num>
  <w:num w:numId="6" w16cid:durableId="1546721360">
    <w:abstractNumId w:val="8"/>
  </w:num>
  <w:num w:numId="7" w16cid:durableId="1259214847">
    <w:abstractNumId w:val="3"/>
  </w:num>
  <w:num w:numId="8" w16cid:durableId="116068026">
    <w:abstractNumId w:val="2"/>
  </w:num>
  <w:num w:numId="9" w16cid:durableId="597829399">
    <w:abstractNumId w:val="1"/>
  </w:num>
  <w:num w:numId="10" w16cid:durableId="1040662818">
    <w:abstractNumId w:val="0"/>
  </w:num>
  <w:num w:numId="11" w16cid:durableId="1639262734">
    <w:abstractNumId w:val="9"/>
  </w:num>
  <w:num w:numId="12" w16cid:durableId="314257911">
    <w:abstractNumId w:val="11"/>
  </w:num>
  <w:num w:numId="13" w16cid:durableId="1767531470">
    <w:abstractNumId w:val="13"/>
  </w:num>
  <w:num w:numId="14" w16cid:durableId="21368274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D31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0374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4DFB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5AEA"/>
    <w:rsid w:val="00286998"/>
    <w:rsid w:val="00291AB7"/>
    <w:rsid w:val="00292EB2"/>
    <w:rsid w:val="0029422B"/>
    <w:rsid w:val="00296EE6"/>
    <w:rsid w:val="002A0938"/>
    <w:rsid w:val="002A3FB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E7BA6"/>
    <w:rsid w:val="003F07C6"/>
    <w:rsid w:val="003F1F6B"/>
    <w:rsid w:val="003F3757"/>
    <w:rsid w:val="003F38BD"/>
    <w:rsid w:val="003F44B7"/>
    <w:rsid w:val="003F7EF3"/>
    <w:rsid w:val="004008E9"/>
    <w:rsid w:val="00413D48"/>
    <w:rsid w:val="004235B3"/>
    <w:rsid w:val="00426BC7"/>
    <w:rsid w:val="004335A6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2D78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6151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1C2B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3C56"/>
    <w:rsid w:val="008547BA"/>
    <w:rsid w:val="008553C7"/>
    <w:rsid w:val="00857FEB"/>
    <w:rsid w:val="008601AF"/>
    <w:rsid w:val="00872271"/>
    <w:rsid w:val="00883137"/>
    <w:rsid w:val="00884541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1D8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1FE2"/>
    <w:rsid w:val="00AE3D79"/>
    <w:rsid w:val="00AE57DA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3FCA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0772"/>
    <w:rsid w:val="00CA47D3"/>
    <w:rsid w:val="00CA6533"/>
    <w:rsid w:val="00CA6A25"/>
    <w:rsid w:val="00CA6A3F"/>
    <w:rsid w:val="00CA7C99"/>
    <w:rsid w:val="00CB119F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A73C3"/>
    <w:rsid w:val="00EC0DFF"/>
    <w:rsid w:val="00EC237D"/>
    <w:rsid w:val="00EC2918"/>
    <w:rsid w:val="00EC4D0E"/>
    <w:rsid w:val="00EC4E2B"/>
    <w:rsid w:val="00ED072A"/>
    <w:rsid w:val="00ED539E"/>
    <w:rsid w:val="00EE2D77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220"/>
    <w:rsid w:val="00F53F91"/>
    <w:rsid w:val="00F61569"/>
    <w:rsid w:val="00F61A72"/>
    <w:rsid w:val="00F62B67"/>
    <w:rsid w:val="00F66F13"/>
    <w:rsid w:val="00F72385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ED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335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335A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2026-06-22T07:28:00.0000000Z</dcterms:created>
  <dcterms:modified xsi:type="dcterms:W3CDTF">2026-06-22T07:28:00.0000000Z</dcterms:modified>
  <dc:description>------------------------</dc:description>
  <dc:subject/>
  <keywords/>
  <version/>
  <category/>
</coreProperties>
</file>