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256" w:rsidP="00304B20" w:rsidRDefault="00D80623" w14:paraId="041F92AC" w14:textId="77777777">
      <w:r>
        <w:br/>
      </w:r>
      <w:r w:rsidRPr="00B87256" w:rsidR="00B87256">
        <w:t xml:space="preserve">Geachte Voorzitter, </w:t>
      </w:r>
    </w:p>
    <w:p w:rsidR="00B87256" w:rsidP="00304B20" w:rsidRDefault="00B87256" w14:paraId="3AF48C6D" w14:textId="77777777"/>
    <w:p w:rsidR="00C91F9A" w:rsidP="00304B20" w:rsidRDefault="00C91F9A" w14:paraId="6F3064FA" w14:textId="424EDA19">
      <w:r>
        <w:t>Op 21 mei jl. heb ik het verzoek (</w:t>
      </w:r>
      <w:r w:rsidRPr="00C91F9A">
        <w:t>2026Z09474/2026D23752</w:t>
      </w:r>
      <w:r>
        <w:t xml:space="preserve">) van de </w:t>
      </w:r>
      <w:r w:rsidRPr="00C91F9A">
        <w:t>vaste commissie voor Landbouw, Visserij, Voedselzekerheid en Natuur</w:t>
      </w:r>
      <w:r>
        <w:t xml:space="preserve"> ontvangen om een afschrift van mijn reactie </w:t>
      </w:r>
      <w:r w:rsidR="00B87256">
        <w:t xml:space="preserve">aan PETA en PETA UK </w:t>
      </w:r>
      <w:r>
        <w:t xml:space="preserve">op hun brief over de samenstelling van het </w:t>
      </w:r>
      <w:proofErr w:type="spellStart"/>
      <w:r>
        <w:t>NCad</w:t>
      </w:r>
      <w:proofErr w:type="spellEnd"/>
      <w:r>
        <w:t>. Hierbij stuur ik u het afschrift van mijn antwoord en kom ik aan het verzoek tegemoet.</w:t>
      </w:r>
    </w:p>
    <w:p w:rsidR="00B87256" w:rsidP="00304B20" w:rsidRDefault="00B87256" w14:paraId="767C22C2" w14:textId="77777777"/>
    <w:p w:rsidR="007837E5" w:rsidP="00304B20" w:rsidRDefault="007837E5" w14:paraId="5ACA0C49" w14:textId="58B41926">
      <w:r>
        <w:t>Hoogachtend,</w:t>
      </w:r>
    </w:p>
    <w:p w:rsidR="007837E5" w:rsidP="00304B20" w:rsidRDefault="007837E5" w14:paraId="41B1D865" w14:textId="77777777"/>
    <w:p w:rsidR="00304B20" w:rsidP="00304B20" w:rsidRDefault="00304B20" w14:paraId="7DD63F64" w14:textId="77777777"/>
    <w:p w:rsidR="00304B20" w:rsidP="00304B20" w:rsidRDefault="00304B20" w14:paraId="43872A06" w14:textId="77777777"/>
    <w:p w:rsidR="00304B20" w:rsidP="00304B20" w:rsidRDefault="00304B20" w14:paraId="46D0AB81" w14:textId="77777777"/>
    <w:p w:rsidR="007837E5" w:rsidP="00304B20" w:rsidRDefault="007837E5" w14:paraId="60C20345" w14:textId="6E99FC0D">
      <w:r>
        <w:t>Silvio P.A. Erkens</w:t>
      </w:r>
    </w:p>
    <w:p w:rsidRPr="00C91F9A" w:rsidR="00C91F9A" w:rsidP="00304B20" w:rsidRDefault="00304B20" w14:paraId="1139550A" w14:textId="313BBB97">
      <w:pPr>
        <w:rPr>
          <w:i/>
          <w:iCs/>
        </w:rPr>
      </w:pPr>
      <w:r>
        <w:t>S</w:t>
      </w:r>
      <w:r w:rsidRPr="00C91F9A" w:rsidR="00C91F9A">
        <w:t>taatssecretaris van Landbouw, Visserij, Voedselzekerheid en Natuur</w:t>
      </w:r>
    </w:p>
    <w:sectPr w:rsidRPr="00C91F9A" w:rsidR="00C91F9A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B19D" w14:textId="77777777" w:rsidR="00C238C5" w:rsidRDefault="00C238C5">
      <w:r>
        <w:separator/>
      </w:r>
    </w:p>
    <w:p w14:paraId="2B7F8E42" w14:textId="77777777" w:rsidR="00C238C5" w:rsidRDefault="00C238C5"/>
  </w:endnote>
  <w:endnote w:type="continuationSeparator" w:id="0">
    <w:p w14:paraId="127FE3E4" w14:textId="77777777" w:rsidR="00C238C5" w:rsidRDefault="00C238C5">
      <w:r>
        <w:continuationSeparator/>
      </w:r>
    </w:p>
    <w:p w14:paraId="4F566B68" w14:textId="77777777" w:rsidR="00C238C5" w:rsidRDefault="00C23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C69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3658C" w14:paraId="35488569" w14:textId="77777777" w:rsidTr="00CA6A25">
      <w:trPr>
        <w:trHeight w:hRule="exact" w:val="240"/>
      </w:trPr>
      <w:tc>
        <w:tcPr>
          <w:tcW w:w="7601" w:type="dxa"/>
        </w:tcPr>
        <w:p w14:paraId="003C88F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D5F1F82" w14:textId="77777777" w:rsidR="00527BD4" w:rsidRPr="00645414" w:rsidRDefault="00D8062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3A32E47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3658C" w14:paraId="667499A4" w14:textId="77777777" w:rsidTr="00CA6A25">
      <w:trPr>
        <w:trHeight w:hRule="exact" w:val="240"/>
      </w:trPr>
      <w:tc>
        <w:tcPr>
          <w:tcW w:w="7601" w:type="dxa"/>
        </w:tcPr>
        <w:p w14:paraId="3851105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ED6627" w14:textId="61207C59" w:rsidR="00527BD4" w:rsidRPr="00ED539E" w:rsidRDefault="00D8062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3024BC">
            <w:t>1</w:t>
          </w:r>
          <w:r w:rsidR="003F2647">
            <w:fldChar w:fldCharType="end"/>
          </w:r>
        </w:p>
      </w:tc>
    </w:tr>
  </w:tbl>
  <w:p w14:paraId="2237209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7EB006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19F8" w14:textId="77777777" w:rsidR="00C238C5" w:rsidRDefault="00C238C5">
      <w:r>
        <w:separator/>
      </w:r>
    </w:p>
    <w:p w14:paraId="31C80CA5" w14:textId="77777777" w:rsidR="00C238C5" w:rsidRDefault="00C238C5"/>
  </w:footnote>
  <w:footnote w:type="continuationSeparator" w:id="0">
    <w:p w14:paraId="468DBD75" w14:textId="77777777" w:rsidR="00C238C5" w:rsidRDefault="00C238C5">
      <w:r>
        <w:continuationSeparator/>
      </w:r>
    </w:p>
    <w:p w14:paraId="46AA0F04" w14:textId="77777777" w:rsidR="00C238C5" w:rsidRDefault="00C23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3658C" w14:paraId="0ABB0DDA" w14:textId="77777777" w:rsidTr="00A50CF6">
      <w:tc>
        <w:tcPr>
          <w:tcW w:w="2156" w:type="dxa"/>
        </w:tcPr>
        <w:p w14:paraId="056EE7B0" w14:textId="77777777" w:rsidR="00527BD4" w:rsidRPr="005819CE" w:rsidRDefault="00D8062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63658C" w14:paraId="7039C593" w14:textId="77777777" w:rsidTr="00A50CF6">
      <w:trPr>
        <w:trHeight w:hRule="exact" w:val="200"/>
      </w:trPr>
      <w:tc>
        <w:tcPr>
          <w:tcW w:w="2156" w:type="dxa"/>
        </w:tcPr>
        <w:p w14:paraId="450F1F8A" w14:textId="77777777" w:rsidR="00527BD4" w:rsidRPr="005819CE" w:rsidRDefault="00527BD4" w:rsidP="00A50CF6"/>
      </w:tc>
    </w:tr>
    <w:tr w:rsidR="0063658C" w14:paraId="37AAEBAE" w14:textId="77777777" w:rsidTr="00502512">
      <w:trPr>
        <w:trHeight w:hRule="exact" w:val="774"/>
      </w:trPr>
      <w:tc>
        <w:tcPr>
          <w:tcW w:w="2156" w:type="dxa"/>
        </w:tcPr>
        <w:p w14:paraId="735D8D70" w14:textId="77777777" w:rsidR="00527BD4" w:rsidRDefault="00D80623" w:rsidP="003A5290">
          <w:pPr>
            <w:pStyle w:val="Huisstijl-Kopje"/>
          </w:pPr>
          <w:r>
            <w:t>Ons kenmerk</w:t>
          </w:r>
        </w:p>
        <w:p w14:paraId="6707F766" w14:textId="77777777" w:rsidR="00527BD4" w:rsidRPr="005819CE" w:rsidRDefault="00D80623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106863506</w:t>
          </w:r>
        </w:p>
      </w:tc>
    </w:tr>
  </w:tbl>
  <w:p w14:paraId="33205412" w14:textId="77777777" w:rsidR="00527BD4" w:rsidRDefault="00527BD4" w:rsidP="008C356D"/>
  <w:p w14:paraId="7A45F28E" w14:textId="77777777" w:rsidR="00527BD4" w:rsidRPr="00740712" w:rsidRDefault="00527BD4" w:rsidP="008C356D"/>
  <w:p w14:paraId="68771E6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CD5658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1A5A4CB" w14:textId="77777777" w:rsidR="00527BD4" w:rsidRDefault="00527BD4" w:rsidP="004F44C2"/>
  <w:p w14:paraId="2AAFE008" w14:textId="77777777" w:rsidR="00527BD4" w:rsidRPr="00740712" w:rsidRDefault="00527BD4" w:rsidP="004F44C2"/>
  <w:p w14:paraId="3832560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3658C" w14:paraId="3AF5ABE3" w14:textId="77777777" w:rsidTr="00751A6A">
      <w:trPr>
        <w:trHeight w:val="2636"/>
      </w:trPr>
      <w:tc>
        <w:tcPr>
          <w:tcW w:w="737" w:type="dxa"/>
        </w:tcPr>
        <w:p w14:paraId="38FDE47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F31F7A0" w14:textId="77777777" w:rsidR="00527BD4" w:rsidRDefault="00D8062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B495EC3" wp14:editId="38C5195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CFF98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EA5B17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3658C" w:rsidRPr="00304B20" w14:paraId="54FF63FE" w14:textId="77777777" w:rsidTr="00A50CF6">
      <w:tc>
        <w:tcPr>
          <w:tcW w:w="2160" w:type="dxa"/>
        </w:tcPr>
        <w:p w14:paraId="25965696" w14:textId="77777777" w:rsidR="00527BD4" w:rsidRPr="005819CE" w:rsidRDefault="00D8062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138473FD" w14:textId="77777777" w:rsidR="00527BD4" w:rsidRPr="00BE5ED9" w:rsidRDefault="00D8062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B626CED" w14:textId="77777777" w:rsidR="00EF495B" w:rsidRDefault="00D8062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9F9ACE4" w14:textId="77777777" w:rsidR="00556BEE" w:rsidRPr="005B3814" w:rsidRDefault="00D8062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B8C0096" w14:textId="01F4934A" w:rsidR="00527BD4" w:rsidRPr="00304B20" w:rsidRDefault="00D8062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63658C" w:rsidRPr="00304B20" w14:paraId="2F77F7C3" w14:textId="77777777" w:rsidTr="00A50CF6">
      <w:trPr>
        <w:trHeight w:hRule="exact" w:val="200"/>
      </w:trPr>
      <w:tc>
        <w:tcPr>
          <w:tcW w:w="2160" w:type="dxa"/>
        </w:tcPr>
        <w:p w14:paraId="64ABD785" w14:textId="77777777" w:rsidR="00527BD4" w:rsidRPr="00987973" w:rsidRDefault="00527BD4" w:rsidP="00A50CF6"/>
      </w:tc>
    </w:tr>
    <w:tr w:rsidR="0063658C" w14:paraId="5BB8C969" w14:textId="77777777" w:rsidTr="00A50CF6">
      <w:tc>
        <w:tcPr>
          <w:tcW w:w="2160" w:type="dxa"/>
        </w:tcPr>
        <w:p w14:paraId="2868C3A4" w14:textId="77777777" w:rsidR="000C0163" w:rsidRPr="005819CE" w:rsidRDefault="00D8062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6262F36" w14:textId="77777777" w:rsidR="000C0163" w:rsidRPr="005819CE" w:rsidRDefault="00D80623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106863506</w:t>
          </w:r>
        </w:p>
        <w:p w14:paraId="11EE1325" w14:textId="77777777" w:rsidR="00527BD4" w:rsidRPr="005819CE" w:rsidRDefault="00D80623" w:rsidP="00A50CF6">
          <w:pPr>
            <w:pStyle w:val="Huisstijl-Kopje"/>
          </w:pPr>
          <w:r>
            <w:t>Uw kenmerk</w:t>
          </w:r>
        </w:p>
        <w:p w14:paraId="756134D3" w14:textId="77777777" w:rsidR="00527BD4" w:rsidRPr="005819CE" w:rsidRDefault="00D80623" w:rsidP="00A50CF6">
          <w:pPr>
            <w:pStyle w:val="Huisstijl-Gegeven"/>
          </w:pPr>
          <w:r>
            <w:t>2026Z09474/2026D23752</w:t>
          </w:r>
        </w:p>
        <w:p w14:paraId="2D34804F" w14:textId="77777777" w:rsidR="00527BD4" w:rsidRPr="005819CE" w:rsidRDefault="00D80623" w:rsidP="00A50CF6">
          <w:pPr>
            <w:pStyle w:val="Huisstijl-Kopje"/>
          </w:pPr>
          <w:r>
            <w:t>Bijlage(n)</w:t>
          </w:r>
        </w:p>
        <w:p w14:paraId="522B21B4" w14:textId="77777777" w:rsidR="00527BD4" w:rsidRPr="005819CE" w:rsidRDefault="00D80623" w:rsidP="00A50CF6">
          <w:pPr>
            <w:pStyle w:val="Huisstijl-Gegeven"/>
          </w:pPr>
          <w:r>
            <w:t>1</w:t>
          </w:r>
        </w:p>
      </w:tc>
    </w:tr>
  </w:tbl>
  <w:p w14:paraId="5B13A4D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3658C" w14:paraId="3BF7E24D" w14:textId="77777777" w:rsidTr="009E2051">
      <w:trPr>
        <w:trHeight w:val="400"/>
      </w:trPr>
      <w:tc>
        <w:tcPr>
          <w:tcW w:w="7520" w:type="dxa"/>
          <w:gridSpan w:val="2"/>
        </w:tcPr>
        <w:p w14:paraId="1BA8F626" w14:textId="77777777" w:rsidR="00527BD4" w:rsidRPr="00BC3B53" w:rsidRDefault="00D8062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3658C" w14:paraId="47204724" w14:textId="77777777" w:rsidTr="009E2051">
      <w:tc>
        <w:tcPr>
          <w:tcW w:w="7520" w:type="dxa"/>
          <w:gridSpan w:val="2"/>
        </w:tcPr>
        <w:p w14:paraId="2FB17D4A" w14:textId="77777777" w:rsidR="00527BD4" w:rsidRPr="00983E8F" w:rsidRDefault="00527BD4" w:rsidP="00A50CF6">
          <w:pPr>
            <w:pStyle w:val="Huisstijl-Rubricering"/>
          </w:pPr>
        </w:p>
      </w:tc>
    </w:tr>
    <w:tr w:rsidR="0063658C" w14:paraId="49E0108D" w14:textId="77777777" w:rsidTr="009E2051">
      <w:trPr>
        <w:trHeight w:hRule="exact" w:val="2440"/>
      </w:trPr>
      <w:tc>
        <w:tcPr>
          <w:tcW w:w="7520" w:type="dxa"/>
          <w:gridSpan w:val="2"/>
        </w:tcPr>
        <w:p w14:paraId="3C55FFF4" w14:textId="04D8D38D" w:rsidR="00527BD4" w:rsidRDefault="00DC24F9" w:rsidP="00A50CF6">
          <w:pPr>
            <w:pStyle w:val="Huisstijl-NAW"/>
          </w:pPr>
          <w:r>
            <w:t>D</w:t>
          </w:r>
          <w:r w:rsidR="00D80623">
            <w:t xml:space="preserve">e Voorzitter van de Tweede Kamer </w:t>
          </w:r>
        </w:p>
        <w:p w14:paraId="4A48FF3E" w14:textId="77777777" w:rsidR="0063658C" w:rsidRDefault="00D80623">
          <w:pPr>
            <w:pStyle w:val="Huisstijl-NAW"/>
          </w:pPr>
          <w:r>
            <w:t xml:space="preserve">der Staten-Generaal </w:t>
          </w:r>
        </w:p>
        <w:p w14:paraId="6D74D1ED" w14:textId="77777777" w:rsidR="0063658C" w:rsidRDefault="00D80623">
          <w:pPr>
            <w:pStyle w:val="Huisstijl-NAW"/>
          </w:pPr>
          <w:r>
            <w:t xml:space="preserve">Prinses Irenestraat 6 </w:t>
          </w:r>
        </w:p>
        <w:p w14:paraId="35A65A39" w14:textId="4FFDF448" w:rsidR="0063658C" w:rsidRDefault="00D80623">
          <w:pPr>
            <w:pStyle w:val="Huisstijl-NAW"/>
          </w:pPr>
          <w:r>
            <w:t xml:space="preserve">2595 BD </w:t>
          </w:r>
          <w:r w:rsidR="00304B20">
            <w:t xml:space="preserve"> DEN HAAG </w:t>
          </w:r>
        </w:p>
      </w:tc>
    </w:tr>
    <w:tr w:rsidR="0063658C" w14:paraId="5FDE858B" w14:textId="77777777" w:rsidTr="009E2051">
      <w:trPr>
        <w:trHeight w:hRule="exact" w:val="400"/>
      </w:trPr>
      <w:tc>
        <w:tcPr>
          <w:tcW w:w="7520" w:type="dxa"/>
          <w:gridSpan w:val="2"/>
        </w:tcPr>
        <w:p w14:paraId="33E7D4E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3658C" w14:paraId="1192BC2D" w14:textId="77777777" w:rsidTr="009E2051">
      <w:trPr>
        <w:trHeight w:val="240"/>
      </w:trPr>
      <w:tc>
        <w:tcPr>
          <w:tcW w:w="900" w:type="dxa"/>
        </w:tcPr>
        <w:p w14:paraId="76B5FC1C" w14:textId="77777777" w:rsidR="00527BD4" w:rsidRPr="007709EF" w:rsidRDefault="00D8062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E95BD7A" w14:textId="2EDD89C8" w:rsidR="00527BD4" w:rsidRPr="007709EF" w:rsidRDefault="00987973" w:rsidP="00A50CF6">
          <w:r>
            <w:t>22 juni 2026</w:t>
          </w:r>
        </w:p>
      </w:tc>
    </w:tr>
    <w:tr w:rsidR="0063658C" w14:paraId="27EF92D9" w14:textId="77777777" w:rsidTr="009E2051">
      <w:trPr>
        <w:trHeight w:val="240"/>
      </w:trPr>
      <w:tc>
        <w:tcPr>
          <w:tcW w:w="900" w:type="dxa"/>
        </w:tcPr>
        <w:p w14:paraId="4549CF6E" w14:textId="77777777" w:rsidR="00527BD4" w:rsidRPr="007709EF" w:rsidRDefault="00D8062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BA79AEF" w14:textId="77777777" w:rsidR="00527BD4" w:rsidRPr="007709EF" w:rsidRDefault="00D80623" w:rsidP="00A50CF6">
          <w:r>
            <w:t>Reactie op brief PETA en PETA UK</w:t>
          </w:r>
        </w:p>
      </w:tc>
    </w:tr>
  </w:tbl>
  <w:p w14:paraId="2CE1685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AAC71D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0BE2B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4E0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22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24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F4B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26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C4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EE4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C5E70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9D6C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F08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2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0E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EA8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8F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E0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EA4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051390">
    <w:abstractNumId w:val="10"/>
  </w:num>
  <w:num w:numId="2" w16cid:durableId="721633995">
    <w:abstractNumId w:val="7"/>
  </w:num>
  <w:num w:numId="3" w16cid:durableId="728962477">
    <w:abstractNumId w:val="6"/>
  </w:num>
  <w:num w:numId="4" w16cid:durableId="1113478842">
    <w:abstractNumId w:val="5"/>
  </w:num>
  <w:num w:numId="5" w16cid:durableId="1945065286">
    <w:abstractNumId w:val="4"/>
  </w:num>
  <w:num w:numId="6" w16cid:durableId="1965303015">
    <w:abstractNumId w:val="8"/>
  </w:num>
  <w:num w:numId="7" w16cid:durableId="865872976">
    <w:abstractNumId w:val="3"/>
  </w:num>
  <w:num w:numId="8" w16cid:durableId="646320610">
    <w:abstractNumId w:val="2"/>
  </w:num>
  <w:num w:numId="9" w16cid:durableId="1752003178">
    <w:abstractNumId w:val="1"/>
  </w:num>
  <w:num w:numId="10" w16cid:durableId="290088468">
    <w:abstractNumId w:val="0"/>
  </w:num>
  <w:num w:numId="11" w16cid:durableId="747848418">
    <w:abstractNumId w:val="9"/>
  </w:num>
  <w:num w:numId="12" w16cid:durableId="2141461080">
    <w:abstractNumId w:val="11"/>
  </w:num>
  <w:num w:numId="13" w16cid:durableId="1836651887">
    <w:abstractNumId w:val="13"/>
  </w:num>
  <w:num w:numId="14" w16cid:durableId="85500019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A30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3A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1E40"/>
    <w:rsid w:val="002F5147"/>
    <w:rsid w:val="002F7ABD"/>
    <w:rsid w:val="003024BC"/>
    <w:rsid w:val="00304B20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270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658C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24B7"/>
    <w:rsid w:val="007709EF"/>
    <w:rsid w:val="00783559"/>
    <w:rsid w:val="007837E5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22801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87973"/>
    <w:rsid w:val="00994FDA"/>
    <w:rsid w:val="009A1487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95B63"/>
    <w:rsid w:val="00AA7FC9"/>
    <w:rsid w:val="00AB237D"/>
    <w:rsid w:val="00AB5933"/>
    <w:rsid w:val="00AE013D"/>
    <w:rsid w:val="00AE11B7"/>
    <w:rsid w:val="00AE1FE2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7256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38C5"/>
    <w:rsid w:val="00C4015B"/>
    <w:rsid w:val="00C40C60"/>
    <w:rsid w:val="00C5258E"/>
    <w:rsid w:val="00C530C9"/>
    <w:rsid w:val="00C619A7"/>
    <w:rsid w:val="00C73D5F"/>
    <w:rsid w:val="00C8584E"/>
    <w:rsid w:val="00C91F9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4046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430C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623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24F9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4CDB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F9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2026-06-22T10:11:00.0000000Z</dcterms:created>
  <dcterms:modified xsi:type="dcterms:W3CDTF">2026-06-22T10:11:00.0000000Z</dcterms:modified>
  <dc:description>------------------------</dc:description>
  <dc:subject/>
  <keywords/>
  <version/>
  <category/>
</coreProperties>
</file>