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3EE7" w:rsidR="00B824BA" w:rsidP="32223DE3" w:rsidRDefault="00624263" w14:paraId="0430E1F1" w14:textId="2973EAE5">
      <w:pPr>
        <w:rPr>
          <w:rFonts w:eastAsia="Verdana" w:cs="Verdana"/>
          <w:szCs w:val="18"/>
        </w:rPr>
      </w:pPr>
      <w:r w:rsidRPr="00E53EE7">
        <w:rPr>
          <w:rFonts w:eastAsia="Verdana" w:cs="Verdana"/>
          <w:szCs w:val="18"/>
        </w:rPr>
        <w:t>Geachte Voorzitter,</w:t>
      </w:r>
    </w:p>
    <w:p w:rsidRPr="00E53EE7" w:rsidR="00187ABD" w:rsidP="32223DE3" w:rsidRDefault="00187ABD" w14:paraId="05145073" w14:textId="77777777">
      <w:pPr>
        <w:rPr>
          <w:rFonts w:eastAsia="Verdana" w:cs="Verdana"/>
          <w:szCs w:val="18"/>
        </w:rPr>
      </w:pPr>
    </w:p>
    <w:p w:rsidRPr="00E53EE7" w:rsidR="002F141D" w:rsidP="32223DE3" w:rsidRDefault="3D3EA0D0" w14:paraId="2ED031BB" w14:textId="07BD4DEF">
      <w:pPr>
        <w:rPr>
          <w:rFonts w:eastAsia="Verdana" w:cs="Verdana"/>
        </w:rPr>
      </w:pPr>
      <w:r w:rsidRPr="61C948F2">
        <w:rPr>
          <w:rFonts w:eastAsia="Verdana" w:cs="Verdana"/>
        </w:rPr>
        <w:t>Inzet op kernenergie, naast andere bronnen, vergroot de robuustheid van het Nederlandse energiesysteem</w:t>
      </w:r>
      <w:r w:rsidRPr="61C948F2" w:rsidR="06965391">
        <w:rPr>
          <w:rFonts w:eastAsia="Verdana" w:cs="Verdana"/>
        </w:rPr>
        <w:t>.</w:t>
      </w:r>
      <w:r w:rsidRPr="61C948F2" w:rsidR="008E0D08">
        <w:rPr>
          <w:rFonts w:eastAsia="Verdana" w:cs="Verdana"/>
        </w:rPr>
        <w:t xml:space="preserve"> </w:t>
      </w:r>
      <w:r w:rsidRPr="61C948F2" w:rsidR="149BC193">
        <w:rPr>
          <w:rFonts w:eastAsia="Verdana" w:cs="Verdana"/>
        </w:rPr>
        <w:t>K</w:t>
      </w:r>
      <w:r w:rsidRPr="61C948F2">
        <w:rPr>
          <w:rFonts w:eastAsia="Verdana" w:cs="Verdana"/>
        </w:rPr>
        <w:t>ernenergie is namelijk in staat om energie te leveren als de zon niet schijnt of de wind niet waait</w:t>
      </w:r>
      <w:r w:rsidRPr="61C948F2" w:rsidR="00924CAD">
        <w:rPr>
          <w:rFonts w:eastAsia="Verdana" w:cs="Verdana"/>
        </w:rPr>
        <w:t xml:space="preserve">. </w:t>
      </w:r>
      <w:r w:rsidRPr="61C948F2" w:rsidR="00A04920">
        <w:rPr>
          <w:rFonts w:eastAsia="Verdana" w:cs="Verdana"/>
        </w:rPr>
        <w:t xml:space="preserve">Ik zie </w:t>
      </w:r>
      <w:r w:rsidRPr="61C948F2" w:rsidR="00A91680">
        <w:rPr>
          <w:rFonts w:eastAsia="Verdana" w:cs="Verdana"/>
        </w:rPr>
        <w:t xml:space="preserve">een grote toegevoegde waarde van het toevoegen van </w:t>
      </w:r>
      <w:r w:rsidRPr="61C948F2" w:rsidR="00924CAD">
        <w:rPr>
          <w:rFonts w:eastAsia="Verdana" w:cs="Verdana"/>
        </w:rPr>
        <w:t>stabiel productie</w:t>
      </w:r>
      <w:r w:rsidRPr="61C948F2" w:rsidR="00DE659F">
        <w:rPr>
          <w:rFonts w:eastAsia="Verdana" w:cs="Verdana"/>
        </w:rPr>
        <w:t>vermogen</w:t>
      </w:r>
      <w:r w:rsidRPr="61C948F2" w:rsidR="004A2ECA">
        <w:rPr>
          <w:rFonts w:eastAsia="Verdana" w:cs="Verdana"/>
        </w:rPr>
        <w:t xml:space="preserve"> </w:t>
      </w:r>
      <w:r w:rsidRPr="61C948F2" w:rsidR="00A167D6">
        <w:rPr>
          <w:rFonts w:eastAsia="Verdana" w:cs="Verdana"/>
        </w:rPr>
        <w:t xml:space="preserve">aan het </w:t>
      </w:r>
      <w:r w:rsidRPr="61C948F2" w:rsidR="001E2296">
        <w:rPr>
          <w:rFonts w:eastAsia="Verdana" w:cs="Verdana"/>
        </w:rPr>
        <w:t>energie</w:t>
      </w:r>
      <w:r w:rsidRPr="61C948F2" w:rsidR="00847F78">
        <w:rPr>
          <w:rFonts w:eastAsia="Verdana" w:cs="Verdana"/>
        </w:rPr>
        <w:t>systeem</w:t>
      </w:r>
      <w:r w:rsidRPr="61C948F2" w:rsidR="5B96E916">
        <w:rPr>
          <w:rFonts w:eastAsia="Verdana" w:cs="Verdana"/>
        </w:rPr>
        <w:t>. D</w:t>
      </w:r>
      <w:r w:rsidRPr="61C948F2">
        <w:rPr>
          <w:rFonts w:eastAsia="Verdana" w:cs="Verdana"/>
        </w:rPr>
        <w:t>aarnaast wordt met een groter</w:t>
      </w:r>
      <w:r w:rsidRPr="61C948F2" w:rsidR="4887B789">
        <w:rPr>
          <w:rFonts w:eastAsia="Verdana" w:cs="Verdana"/>
        </w:rPr>
        <w:t>e</w:t>
      </w:r>
      <w:r w:rsidRPr="61C948F2">
        <w:rPr>
          <w:rFonts w:eastAsia="Verdana" w:cs="Verdana"/>
        </w:rPr>
        <w:t xml:space="preserve"> inzet van kernenergie de energiemix gediversifieerd</w:t>
      </w:r>
      <w:r w:rsidRPr="61C948F2" w:rsidR="2CD72314">
        <w:rPr>
          <w:rFonts w:eastAsia="Verdana" w:cs="Verdana"/>
        </w:rPr>
        <w:t>,</w:t>
      </w:r>
      <w:r w:rsidRPr="61C948F2">
        <w:rPr>
          <w:rFonts w:eastAsia="Verdana" w:cs="Verdana"/>
        </w:rPr>
        <w:t xml:space="preserve"> wat het Nederlandse energiesysteem weerbaarder maakt. </w:t>
      </w:r>
      <w:r w:rsidR="005B47D3">
        <w:rPr>
          <w:rFonts w:eastAsia="Verdana" w:cs="Verdana"/>
        </w:rPr>
        <w:t>D</w:t>
      </w:r>
      <w:r w:rsidRPr="61C948F2" w:rsidR="6DE78E0A">
        <w:rPr>
          <w:rFonts w:eastAsia="Verdana" w:cs="Verdana"/>
        </w:rPr>
        <w:t xml:space="preserve">oor in te zetten op </w:t>
      </w:r>
      <w:r w:rsidRPr="61C948F2" w:rsidR="669F2FF2">
        <w:rPr>
          <w:rFonts w:eastAsia="Verdana" w:cs="Verdana"/>
        </w:rPr>
        <w:t>kernenergie</w:t>
      </w:r>
      <w:r w:rsidRPr="61C948F2" w:rsidR="6DE78E0A">
        <w:rPr>
          <w:rFonts w:eastAsia="Verdana" w:cs="Verdana"/>
        </w:rPr>
        <w:t xml:space="preserve"> </w:t>
      </w:r>
      <w:r w:rsidRPr="61C948F2" w:rsidR="6645A534">
        <w:rPr>
          <w:rFonts w:eastAsia="Verdana" w:cs="Verdana"/>
        </w:rPr>
        <w:t xml:space="preserve">kan er </w:t>
      </w:r>
      <w:r w:rsidR="005B47D3">
        <w:rPr>
          <w:rFonts w:eastAsia="Verdana" w:cs="Verdana"/>
        </w:rPr>
        <w:t xml:space="preserve">daarnaast </w:t>
      </w:r>
      <w:r w:rsidRPr="61C948F2" w:rsidR="6645A534">
        <w:rPr>
          <w:rFonts w:eastAsia="Verdana" w:cs="Verdana"/>
        </w:rPr>
        <w:t xml:space="preserve">een bijdrage worden geleverd aan </w:t>
      </w:r>
      <w:r w:rsidRPr="61C948F2" w:rsidR="41FA27E0">
        <w:rPr>
          <w:rFonts w:eastAsia="Verdana" w:cs="Verdana"/>
        </w:rPr>
        <w:t>het reduceren van CO</w:t>
      </w:r>
      <w:r w:rsidRPr="61C948F2" w:rsidR="41FA27E0">
        <w:rPr>
          <w:rFonts w:eastAsia="Verdana" w:cs="Verdana"/>
          <w:vertAlign w:val="subscript"/>
        </w:rPr>
        <w:t>2</w:t>
      </w:r>
      <w:r w:rsidRPr="61C948F2" w:rsidR="1811B94B">
        <w:rPr>
          <w:rFonts w:eastAsia="Verdana" w:cs="Verdana"/>
          <w:vertAlign w:val="subscript"/>
        </w:rPr>
        <w:t>-</w:t>
      </w:r>
      <w:r w:rsidRPr="61C948F2" w:rsidR="41FA27E0">
        <w:rPr>
          <w:rFonts w:eastAsia="Verdana" w:cs="Verdana"/>
        </w:rPr>
        <w:t>uitstoot in moeilijk te verduurzamen sectoren</w:t>
      </w:r>
      <w:r w:rsidRPr="61C948F2" w:rsidR="40FA63A8">
        <w:rPr>
          <w:rFonts w:eastAsia="Verdana" w:cs="Verdana"/>
        </w:rPr>
        <w:t xml:space="preserve">. </w:t>
      </w:r>
    </w:p>
    <w:p w:rsidRPr="00E53EE7" w:rsidR="002F141D" w:rsidP="32223DE3" w:rsidRDefault="002F141D" w14:paraId="1628A70A" w14:textId="77777777">
      <w:pPr>
        <w:rPr>
          <w:rFonts w:eastAsia="Verdana" w:cs="Verdana"/>
          <w:szCs w:val="18"/>
        </w:rPr>
      </w:pPr>
    </w:p>
    <w:p w:rsidR="00536E9A" w:rsidP="69EADBE0" w:rsidRDefault="005B47D3" w14:paraId="7FD18E11" w14:textId="0336541E">
      <w:pPr>
        <w:rPr>
          <w:rFonts w:eastAsia="Verdana" w:cs="Verdana"/>
        </w:rPr>
      </w:pPr>
      <w:r>
        <w:rPr>
          <w:rFonts w:eastAsia="Verdana" w:cs="Verdana"/>
        </w:rPr>
        <w:t>Om deze redenen</w:t>
      </w:r>
      <w:r w:rsidRPr="69EADBE0">
        <w:rPr>
          <w:rFonts w:eastAsia="Verdana" w:cs="Verdana"/>
        </w:rPr>
        <w:t xml:space="preserve"> </w:t>
      </w:r>
      <w:r w:rsidRPr="69EADBE0" w:rsidR="48481BB5">
        <w:rPr>
          <w:rFonts w:eastAsia="Verdana" w:cs="Verdana"/>
        </w:rPr>
        <w:t>heb ik in de beleidsbrief</w:t>
      </w:r>
      <w:r w:rsidR="00EA22E7">
        <w:rPr>
          <w:rFonts w:eastAsia="Verdana" w:cs="Verdana"/>
        </w:rPr>
        <w:t xml:space="preserve"> van 24 april 2026</w:t>
      </w:r>
      <w:r w:rsidRPr="69EADBE0" w:rsidR="48481BB5">
        <w:rPr>
          <w:rFonts w:eastAsia="Verdana" w:cs="Verdana"/>
        </w:rPr>
        <w:t xml:space="preserve"> </w:t>
      </w:r>
      <w:r w:rsidR="00FB06E3">
        <w:rPr>
          <w:rFonts w:eastAsia="Verdana" w:cs="Verdana"/>
        </w:rPr>
        <w:t xml:space="preserve">(Kamerstuk </w:t>
      </w:r>
      <w:r w:rsidRPr="00FB06E3" w:rsidR="00FB06E3">
        <w:rPr>
          <w:rFonts w:eastAsia="Verdana" w:cs="Verdana"/>
        </w:rPr>
        <w:t>36800-XXIII-57</w:t>
      </w:r>
      <w:r w:rsidR="00FB06E3">
        <w:rPr>
          <w:rFonts w:eastAsia="Verdana" w:cs="Verdana"/>
        </w:rPr>
        <w:t xml:space="preserve">) </w:t>
      </w:r>
      <w:r w:rsidRPr="69EADBE0" w:rsidR="48481BB5">
        <w:rPr>
          <w:rFonts w:eastAsia="Verdana" w:cs="Verdana"/>
        </w:rPr>
        <w:t>aangegeven dat ik een routekaart kernenergie ontwikkel</w:t>
      </w:r>
      <w:r w:rsidR="00FB06E3">
        <w:rPr>
          <w:rFonts w:eastAsia="Verdana" w:cs="Verdana"/>
        </w:rPr>
        <w:t>,</w:t>
      </w:r>
      <w:r w:rsidRPr="69EADBE0" w:rsidR="48481BB5">
        <w:rPr>
          <w:rFonts w:eastAsia="Verdana" w:cs="Verdana"/>
        </w:rPr>
        <w:t xml:space="preserve"> </w:t>
      </w:r>
      <w:r w:rsidR="00A51BE8">
        <w:rPr>
          <w:rFonts w:eastAsia="Verdana" w:cs="Verdana"/>
        </w:rPr>
        <w:t>waarin ik de mogelijke uitbouw tot</w:t>
      </w:r>
      <w:r w:rsidRPr="69EADBE0" w:rsidR="48481BB5">
        <w:rPr>
          <w:rFonts w:eastAsia="Verdana" w:cs="Verdana"/>
        </w:rPr>
        <w:t xml:space="preserve"> 7</w:t>
      </w:r>
      <w:r w:rsidRPr="69EADBE0" w:rsidR="5E53313C">
        <w:rPr>
          <w:rFonts w:eastAsia="Verdana" w:cs="Verdana"/>
        </w:rPr>
        <w:t xml:space="preserve"> </w:t>
      </w:r>
      <w:r w:rsidRPr="69EADBE0" w:rsidR="48481BB5">
        <w:rPr>
          <w:rFonts w:eastAsia="Verdana" w:cs="Verdana"/>
        </w:rPr>
        <w:t xml:space="preserve">GW kernenergie in 2050 </w:t>
      </w:r>
      <w:r w:rsidR="001A28B7">
        <w:rPr>
          <w:rFonts w:eastAsia="Verdana" w:cs="Verdana"/>
        </w:rPr>
        <w:t>neerzet</w:t>
      </w:r>
      <w:r w:rsidRPr="69EADBE0" w:rsidR="48481BB5">
        <w:rPr>
          <w:rFonts w:eastAsia="Verdana" w:cs="Verdana"/>
        </w:rPr>
        <w:t xml:space="preserve">. </w:t>
      </w:r>
      <w:r w:rsidR="00314E35">
        <w:rPr>
          <w:rFonts w:eastAsia="Verdana" w:cs="Verdana"/>
        </w:rPr>
        <w:t>Hiermee geef ik concreet invulling aan de passage uit</w:t>
      </w:r>
      <w:r w:rsidR="00536E9A">
        <w:rPr>
          <w:rFonts w:eastAsia="Verdana" w:cs="Verdana"/>
        </w:rPr>
        <w:t xml:space="preserve"> het </w:t>
      </w:r>
      <w:r w:rsidDel="00AC5373" w:rsidR="00536E9A">
        <w:rPr>
          <w:rFonts w:eastAsia="Verdana" w:cs="Verdana"/>
        </w:rPr>
        <w:t xml:space="preserve">Coalitieakkoord </w:t>
      </w:r>
      <w:r w:rsidR="00AC5373">
        <w:rPr>
          <w:rFonts w:eastAsia="Verdana" w:cs="Verdana"/>
        </w:rPr>
        <w:t>“</w:t>
      </w:r>
      <w:r w:rsidRPr="00D9354D" w:rsidR="00536E9A">
        <w:rPr>
          <w:rFonts w:eastAsia="Verdana" w:cs="Verdana"/>
          <w:i/>
          <w:iCs/>
        </w:rPr>
        <w:t>We versterken het nucleaire cluster in Nederland, versnellen het SMR-programma en ondersteunen maritieme nucleaire innovaties. Met het beschikbare budget uit het Klimaatfonds en in samenwerking met marktpartijen wordt doorgewerkt aan de bouw van tenminste vier nieuwe kerncentrales. Dit kunnen conventionele en ook modulaire reactoren (SMRs) zijn. Hier zetten we samen met regionale overheden en industriële clusters op in</w:t>
      </w:r>
      <w:r w:rsidR="00536E9A">
        <w:rPr>
          <w:rFonts w:eastAsia="Verdana" w:cs="Verdana"/>
        </w:rPr>
        <w:t>”</w:t>
      </w:r>
      <w:r w:rsidRPr="00536E9A" w:rsidR="00536E9A">
        <w:rPr>
          <w:rFonts w:eastAsia="Verdana" w:cs="Verdana"/>
        </w:rPr>
        <w:t>.</w:t>
      </w:r>
      <w:r w:rsidR="00314E35">
        <w:rPr>
          <w:rFonts w:eastAsia="Verdana" w:cs="Verdana"/>
        </w:rPr>
        <w:t xml:space="preserve"> </w:t>
      </w:r>
    </w:p>
    <w:p w:rsidRPr="00E53EE7" w:rsidR="36AA77FB" w:rsidP="69EADBE0" w:rsidRDefault="0E86E246" w14:paraId="1B3610B0" w14:textId="4D485F01">
      <w:pPr>
        <w:rPr>
          <w:rFonts w:eastAsia="Verdana" w:cs="Verdana"/>
        </w:rPr>
      </w:pPr>
      <w:r w:rsidRPr="69EADBE0">
        <w:rPr>
          <w:rFonts w:eastAsia="Verdana" w:cs="Verdana"/>
        </w:rPr>
        <w:t xml:space="preserve">Met de ingezette richting voor </w:t>
      </w:r>
      <w:r w:rsidR="001A28B7">
        <w:rPr>
          <w:rFonts w:eastAsia="Verdana" w:cs="Verdana"/>
        </w:rPr>
        <w:t xml:space="preserve">mogelijk </w:t>
      </w:r>
      <w:r w:rsidRPr="69EADBE0">
        <w:rPr>
          <w:rFonts w:eastAsia="Verdana" w:cs="Verdana"/>
        </w:rPr>
        <w:t>7</w:t>
      </w:r>
      <w:r w:rsidRPr="69EADBE0" w:rsidR="5E53313C">
        <w:rPr>
          <w:rFonts w:eastAsia="Verdana" w:cs="Verdana"/>
        </w:rPr>
        <w:t xml:space="preserve"> </w:t>
      </w:r>
      <w:r w:rsidRPr="69EADBE0">
        <w:rPr>
          <w:rFonts w:eastAsia="Verdana" w:cs="Verdana"/>
        </w:rPr>
        <w:t xml:space="preserve">GW kernenergie in 2050, die deels ook met </w:t>
      </w:r>
      <w:r w:rsidRPr="69EADBE0" w:rsidR="5265E7EC">
        <w:rPr>
          <w:rFonts w:eastAsia="Verdana" w:cs="Verdana"/>
        </w:rPr>
        <w:t>k</w:t>
      </w:r>
      <w:r w:rsidRPr="69EADBE0" w:rsidR="679E74B9">
        <w:rPr>
          <w:rFonts w:eastAsia="Verdana" w:cs="Verdana"/>
        </w:rPr>
        <w:t>leine modulaire kernreactoren (</w:t>
      </w:r>
      <w:r w:rsidRPr="69EADBE0">
        <w:rPr>
          <w:rFonts w:eastAsia="Verdana" w:cs="Verdana"/>
        </w:rPr>
        <w:t>SMR’s</w:t>
      </w:r>
      <w:r w:rsidRPr="69EADBE0" w:rsidR="4DCD1CF9">
        <w:rPr>
          <w:rFonts w:eastAsia="Verdana" w:cs="Verdana"/>
        </w:rPr>
        <w:t>)</w:t>
      </w:r>
      <w:r w:rsidRPr="69EADBE0">
        <w:rPr>
          <w:rFonts w:eastAsia="Verdana" w:cs="Verdana"/>
        </w:rPr>
        <w:t xml:space="preserve"> ingevuld kan worden, verbreed ik de inzet op kernenergie nadrukkelijk van het nieuwbouwproject, bedrijfsduurverlen</w:t>
      </w:r>
      <w:r w:rsidRPr="69EADBE0" w:rsidR="3C44D717">
        <w:rPr>
          <w:rFonts w:eastAsia="Verdana" w:cs="Verdana"/>
        </w:rPr>
        <w:t>g</w:t>
      </w:r>
      <w:r w:rsidRPr="69EADBE0">
        <w:rPr>
          <w:rFonts w:eastAsia="Verdana" w:cs="Verdana"/>
        </w:rPr>
        <w:t>ing</w:t>
      </w:r>
      <w:r w:rsidR="00016739">
        <w:rPr>
          <w:rFonts w:eastAsia="Verdana" w:cs="Verdana"/>
        </w:rPr>
        <w:t xml:space="preserve"> van de kerncentrale Borssele</w:t>
      </w:r>
      <w:r w:rsidRPr="69EADBE0">
        <w:rPr>
          <w:rFonts w:eastAsia="Verdana" w:cs="Verdana"/>
        </w:rPr>
        <w:t xml:space="preserve"> en </w:t>
      </w:r>
      <w:r w:rsidR="00FF1A70">
        <w:rPr>
          <w:rFonts w:eastAsia="Verdana" w:cs="Verdana"/>
        </w:rPr>
        <w:t xml:space="preserve">het </w:t>
      </w:r>
      <w:r w:rsidRPr="69EADBE0">
        <w:rPr>
          <w:rFonts w:eastAsia="Verdana" w:cs="Verdana"/>
        </w:rPr>
        <w:t xml:space="preserve">versterken van het ecosysteem, naar een bredere programma-aanpak kernenergie. </w:t>
      </w:r>
      <w:r w:rsidRPr="69EADBE0" w:rsidR="62F89D2F">
        <w:rPr>
          <w:rFonts w:eastAsia="Verdana" w:cs="Verdana"/>
        </w:rPr>
        <w:t>Om deze capaciteit te kunnen bereiken, zet ik in op de versterking van de Nederlandse nucleaire capaciteit langs vier sporen</w:t>
      </w:r>
      <w:r w:rsidRPr="69EADBE0" w:rsidR="44E7DCA5">
        <w:rPr>
          <w:rFonts w:eastAsia="Verdana" w:cs="Verdana"/>
        </w:rPr>
        <w:t xml:space="preserve"> en daarnaast </w:t>
      </w:r>
      <w:r w:rsidRPr="416760BF" w:rsidR="70357931">
        <w:rPr>
          <w:rFonts w:eastAsia="Verdana" w:cs="Verdana"/>
        </w:rPr>
        <w:t>op</w:t>
      </w:r>
      <w:r w:rsidRPr="416760BF" w:rsidR="2BCFCF6B">
        <w:rPr>
          <w:rFonts w:eastAsia="Verdana" w:cs="Verdana"/>
        </w:rPr>
        <w:t xml:space="preserve"> </w:t>
      </w:r>
      <w:r w:rsidRPr="69EADBE0" w:rsidR="44E7DCA5">
        <w:rPr>
          <w:rFonts w:eastAsia="Verdana" w:cs="Verdana"/>
        </w:rPr>
        <w:t>versterkte aandacht voor het nucleaire ecosysteem</w:t>
      </w:r>
      <w:r w:rsidRPr="69EADBE0" w:rsidR="14012602">
        <w:rPr>
          <w:rFonts w:eastAsia="Verdana" w:cs="Verdana"/>
        </w:rPr>
        <w:t>:</w:t>
      </w:r>
    </w:p>
    <w:p w:rsidRPr="00E53EE7" w:rsidR="36AA77FB" w:rsidP="32223DE3" w:rsidRDefault="36AA77FB" w14:paraId="53BE3336" w14:textId="2F52496A">
      <w:pPr>
        <w:rPr>
          <w:rFonts w:eastAsia="Verdana" w:cs="Verdana"/>
          <w:szCs w:val="18"/>
        </w:rPr>
      </w:pPr>
    </w:p>
    <w:p w:rsidRPr="00E53EE7" w:rsidR="36AA77FB" w:rsidP="69EADBE0" w:rsidRDefault="2750B142" w14:paraId="611F5C2F" w14:textId="0A9B4111">
      <w:pPr>
        <w:pStyle w:val="Lijstalinea"/>
        <w:numPr>
          <w:ilvl w:val="0"/>
          <w:numId w:val="47"/>
        </w:numPr>
        <w:rPr>
          <w:rFonts w:eastAsia="Verdana" w:cs="Verdana"/>
        </w:rPr>
      </w:pPr>
      <w:r w:rsidRPr="69EADBE0">
        <w:rPr>
          <w:rFonts w:eastAsia="Verdana" w:cs="Verdana"/>
        </w:rPr>
        <w:t>Spoor 1:</w:t>
      </w:r>
      <w:r w:rsidRPr="69EADBE0" w:rsidR="3CF5FA75">
        <w:rPr>
          <w:rFonts w:eastAsia="Verdana" w:cs="Verdana"/>
        </w:rPr>
        <w:t xml:space="preserve"> bestaat uit het </w:t>
      </w:r>
      <w:r w:rsidRPr="69EADBE0" w:rsidR="48481BB5">
        <w:rPr>
          <w:rFonts w:eastAsia="Verdana" w:cs="Verdana"/>
        </w:rPr>
        <w:t xml:space="preserve">realiseren van </w:t>
      </w:r>
      <w:r w:rsidRPr="69EADBE0" w:rsidR="16271E76">
        <w:rPr>
          <w:rFonts w:eastAsia="Verdana" w:cs="Verdana"/>
        </w:rPr>
        <w:t xml:space="preserve">de eerste twee </w:t>
      </w:r>
      <w:r w:rsidRPr="69EADBE0" w:rsidR="25DC8CE6">
        <w:rPr>
          <w:rFonts w:eastAsia="Verdana" w:cs="Verdana"/>
        </w:rPr>
        <w:t xml:space="preserve">grootschalige </w:t>
      </w:r>
      <w:r w:rsidRPr="69EADBE0" w:rsidR="16271E76">
        <w:rPr>
          <w:rFonts w:eastAsia="Verdana" w:cs="Verdana"/>
        </w:rPr>
        <w:t>kerncentrales</w:t>
      </w:r>
      <w:r w:rsidRPr="69EADBE0" w:rsidR="5A149B52">
        <w:rPr>
          <w:rFonts w:eastAsia="Verdana" w:cs="Verdana"/>
        </w:rPr>
        <w:t xml:space="preserve"> en </w:t>
      </w:r>
      <w:r w:rsidRPr="5AB0E670" w:rsidR="58BAF6A4">
        <w:rPr>
          <w:rFonts w:eastAsia="Verdana" w:cs="Verdana"/>
        </w:rPr>
        <w:t xml:space="preserve">het inzetten op </w:t>
      </w:r>
      <w:r w:rsidRPr="69EADBE0" w:rsidR="5A149B52">
        <w:rPr>
          <w:rFonts w:eastAsia="Verdana" w:cs="Verdana"/>
        </w:rPr>
        <w:t xml:space="preserve">de bedrijfsduurverlenging van de kerncentrale </w:t>
      </w:r>
      <w:r w:rsidRPr="69EADBE0" w:rsidR="6B420615">
        <w:rPr>
          <w:rFonts w:eastAsia="Verdana" w:cs="Verdana"/>
        </w:rPr>
        <w:t xml:space="preserve">in </w:t>
      </w:r>
      <w:r w:rsidRPr="69EADBE0" w:rsidR="5A149B52">
        <w:rPr>
          <w:rFonts w:eastAsia="Verdana" w:cs="Verdana"/>
        </w:rPr>
        <w:t>Borssel</w:t>
      </w:r>
      <w:r w:rsidRPr="69EADBE0" w:rsidR="263E06C2">
        <w:rPr>
          <w:rFonts w:eastAsia="Verdana" w:cs="Verdana"/>
        </w:rPr>
        <w:t>e</w:t>
      </w:r>
      <w:r w:rsidRPr="69EADBE0" w:rsidR="28F463DB">
        <w:rPr>
          <w:rFonts w:eastAsia="Verdana" w:cs="Verdana"/>
        </w:rPr>
        <w:t>.</w:t>
      </w:r>
      <w:r w:rsidRPr="69EADBE0" w:rsidR="082B68A7">
        <w:rPr>
          <w:rFonts w:eastAsia="Verdana" w:cs="Verdana"/>
        </w:rPr>
        <w:t xml:space="preserve"> De bouw van de eerste twee grootschalige kernreactoren is </w:t>
      </w:r>
      <w:r w:rsidRPr="69EADBE0" w:rsidR="1AD4E9F7">
        <w:rPr>
          <w:rFonts w:eastAsia="Verdana" w:cs="Verdana"/>
        </w:rPr>
        <w:t xml:space="preserve">een </w:t>
      </w:r>
      <w:r w:rsidR="0007518D">
        <w:rPr>
          <w:rFonts w:eastAsia="Verdana" w:cs="Verdana"/>
        </w:rPr>
        <w:t>belangrijke</w:t>
      </w:r>
      <w:r w:rsidRPr="69EADBE0" w:rsidR="0007518D">
        <w:rPr>
          <w:rFonts w:eastAsia="Verdana" w:cs="Verdana"/>
        </w:rPr>
        <w:t xml:space="preserve"> </w:t>
      </w:r>
      <w:r w:rsidRPr="69EADBE0" w:rsidR="6249911D">
        <w:rPr>
          <w:rFonts w:eastAsia="Verdana" w:cs="Verdana"/>
        </w:rPr>
        <w:t xml:space="preserve">stap </w:t>
      </w:r>
      <w:r w:rsidRPr="69EADBE0" w:rsidR="082B68A7">
        <w:rPr>
          <w:rFonts w:eastAsia="Verdana" w:cs="Verdana"/>
        </w:rPr>
        <w:t>om</w:t>
      </w:r>
      <w:r w:rsidRPr="69EADBE0" w:rsidR="119AD7C4">
        <w:rPr>
          <w:rFonts w:eastAsia="Verdana" w:cs="Verdana"/>
        </w:rPr>
        <w:t xml:space="preserve"> de</w:t>
      </w:r>
      <w:r w:rsidRPr="69EADBE0" w:rsidR="082B68A7">
        <w:rPr>
          <w:rFonts w:eastAsia="Verdana" w:cs="Verdana"/>
        </w:rPr>
        <w:t xml:space="preserve"> </w:t>
      </w:r>
      <w:r w:rsidRPr="69EADBE0" w:rsidR="45332FA0">
        <w:rPr>
          <w:rFonts w:eastAsia="Verdana" w:cs="Verdana"/>
        </w:rPr>
        <w:t xml:space="preserve">ambitie van </w:t>
      </w:r>
      <w:r w:rsidRPr="69EADBE0" w:rsidR="082B68A7">
        <w:rPr>
          <w:rFonts w:eastAsia="Verdana" w:cs="Verdana"/>
        </w:rPr>
        <w:t xml:space="preserve">7 GW in 2050 </w:t>
      </w:r>
      <w:r w:rsidRPr="69EADBE0" w:rsidR="119AD7C4">
        <w:rPr>
          <w:rFonts w:eastAsia="Verdana" w:cs="Verdana"/>
        </w:rPr>
        <w:t>mogelijk te maken</w:t>
      </w:r>
      <w:r w:rsidRPr="69EADBE0" w:rsidR="28F463DB">
        <w:rPr>
          <w:rFonts w:eastAsia="Verdana" w:cs="Verdana"/>
        </w:rPr>
        <w:t>.</w:t>
      </w:r>
    </w:p>
    <w:p w:rsidRPr="00E53EE7" w:rsidR="00422AF7" w:rsidP="69EADBE0" w:rsidRDefault="0AE588EC" w14:paraId="3064EC5F" w14:textId="1F2B633F">
      <w:pPr>
        <w:pStyle w:val="Lijstalinea"/>
        <w:numPr>
          <w:ilvl w:val="0"/>
          <w:numId w:val="47"/>
        </w:numPr>
        <w:rPr>
          <w:rFonts w:eastAsia="Verdana" w:cs="Verdana"/>
        </w:rPr>
      </w:pPr>
      <w:r w:rsidRPr="69EADBE0">
        <w:rPr>
          <w:rFonts w:eastAsia="Verdana" w:cs="Verdana"/>
        </w:rPr>
        <w:t>Spoor 2:</w:t>
      </w:r>
      <w:r w:rsidRPr="69EADBE0" w:rsidR="7810F3BA">
        <w:rPr>
          <w:rFonts w:eastAsia="Verdana" w:cs="Verdana"/>
        </w:rPr>
        <w:t xml:space="preserve"> </w:t>
      </w:r>
      <w:r w:rsidRPr="69EADBE0" w:rsidR="627551D0">
        <w:rPr>
          <w:rFonts w:eastAsia="Verdana" w:cs="Verdana"/>
        </w:rPr>
        <w:t>in</w:t>
      </w:r>
      <w:r w:rsidRPr="69EADBE0" w:rsidR="076F7A31">
        <w:rPr>
          <w:rFonts w:eastAsia="Verdana" w:cs="Verdana"/>
        </w:rPr>
        <w:t>zet</w:t>
      </w:r>
      <w:r w:rsidRPr="69EADBE0" w:rsidR="627551D0">
        <w:rPr>
          <w:rFonts w:eastAsia="Verdana" w:cs="Verdana"/>
        </w:rPr>
        <w:t xml:space="preserve"> op verdere opschaling van kernenergie</w:t>
      </w:r>
      <w:r w:rsidRPr="69EADBE0" w:rsidR="738DA4E3">
        <w:rPr>
          <w:rFonts w:eastAsia="Verdana" w:cs="Verdana"/>
        </w:rPr>
        <w:t>productie</w:t>
      </w:r>
      <w:r w:rsidRPr="69EADBE0" w:rsidR="385490BF">
        <w:rPr>
          <w:rFonts w:eastAsia="Verdana" w:cs="Verdana"/>
        </w:rPr>
        <w:t>; dit kunnen grote kerncentrales</w:t>
      </w:r>
      <w:r w:rsidRPr="69EADBE0" w:rsidR="5D0B8792">
        <w:rPr>
          <w:rFonts w:eastAsia="Verdana" w:cs="Verdana"/>
        </w:rPr>
        <w:t xml:space="preserve"> (</w:t>
      </w:r>
      <w:r w:rsidRPr="69EADBE0" w:rsidR="4A4BEB32">
        <w:rPr>
          <w:rFonts w:eastAsia="Verdana" w:cs="Verdana"/>
        </w:rPr>
        <w:t xml:space="preserve">de derde en vierde </w:t>
      </w:r>
      <w:r w:rsidRPr="69EADBE0" w:rsidR="5D0B8792">
        <w:rPr>
          <w:rFonts w:eastAsia="Verdana" w:cs="Verdana"/>
        </w:rPr>
        <w:t>kern</w:t>
      </w:r>
      <w:r w:rsidRPr="69EADBE0" w:rsidR="0DCA130C">
        <w:rPr>
          <w:rFonts w:eastAsia="Verdana" w:cs="Verdana"/>
        </w:rPr>
        <w:t>centrale)</w:t>
      </w:r>
      <w:r w:rsidRPr="69EADBE0" w:rsidR="385490BF">
        <w:rPr>
          <w:rFonts w:eastAsia="Verdana" w:cs="Verdana"/>
        </w:rPr>
        <w:t xml:space="preserve"> zijn maar </w:t>
      </w:r>
      <w:r w:rsidR="005B5FE3">
        <w:rPr>
          <w:rFonts w:eastAsia="Verdana" w:cs="Verdana"/>
        </w:rPr>
        <w:t xml:space="preserve">mogelijk </w:t>
      </w:r>
      <w:r w:rsidRPr="69EADBE0" w:rsidR="385490BF">
        <w:rPr>
          <w:rFonts w:eastAsia="Verdana" w:cs="Verdana"/>
        </w:rPr>
        <w:t xml:space="preserve">ook </w:t>
      </w:r>
      <w:r w:rsidRPr="69EADBE0" w:rsidR="7CA8C81D">
        <w:rPr>
          <w:rFonts w:eastAsia="Verdana" w:cs="Verdana"/>
        </w:rPr>
        <w:t xml:space="preserve">(seriegeschakelde) </w:t>
      </w:r>
      <w:r w:rsidRPr="69EADBE0" w:rsidR="088FCD12">
        <w:rPr>
          <w:rFonts w:eastAsia="Verdana" w:cs="Verdana"/>
        </w:rPr>
        <w:t>SMR</w:t>
      </w:r>
      <w:r w:rsidRPr="69EADBE0" w:rsidR="12BDE20C">
        <w:rPr>
          <w:rFonts w:eastAsia="Verdana" w:cs="Verdana"/>
        </w:rPr>
        <w:t>’</w:t>
      </w:r>
      <w:r w:rsidRPr="69EADBE0" w:rsidR="088FCD12">
        <w:rPr>
          <w:rFonts w:eastAsia="Verdana" w:cs="Verdana"/>
        </w:rPr>
        <w:t>s</w:t>
      </w:r>
      <w:r w:rsidRPr="69EADBE0" w:rsidR="3C2F04DC">
        <w:rPr>
          <w:rFonts w:eastAsia="Verdana" w:cs="Verdana"/>
        </w:rPr>
        <w:t>.</w:t>
      </w:r>
      <w:r w:rsidRPr="69EADBE0" w:rsidR="385490BF">
        <w:rPr>
          <w:rFonts w:eastAsia="Verdana" w:cs="Verdana"/>
        </w:rPr>
        <w:t xml:space="preserve"> </w:t>
      </w:r>
    </w:p>
    <w:p w:rsidRPr="00E53EE7" w:rsidR="004D5A92" w:rsidP="69EADBE0" w:rsidRDefault="10A5EB46" w14:paraId="014F249B" w14:textId="34C3643C">
      <w:pPr>
        <w:pStyle w:val="Lijstalinea"/>
        <w:numPr>
          <w:ilvl w:val="0"/>
          <w:numId w:val="47"/>
        </w:numPr>
        <w:rPr>
          <w:rFonts w:eastAsia="Verdana" w:cs="Verdana"/>
        </w:rPr>
      </w:pPr>
      <w:r w:rsidRPr="69EADBE0">
        <w:rPr>
          <w:rFonts w:eastAsia="Verdana" w:cs="Verdana"/>
        </w:rPr>
        <w:t>Spoor 3:</w:t>
      </w:r>
      <w:r w:rsidRPr="69EADBE0" w:rsidR="257E3613">
        <w:rPr>
          <w:rFonts w:eastAsia="Verdana" w:cs="Verdana"/>
        </w:rPr>
        <w:t xml:space="preserve"> </w:t>
      </w:r>
      <w:r w:rsidRPr="69EADBE0" w:rsidR="0995340D">
        <w:rPr>
          <w:rFonts w:eastAsia="Verdana" w:cs="Verdana"/>
        </w:rPr>
        <w:t>met</w:t>
      </w:r>
      <w:r w:rsidRPr="69EADBE0" w:rsidR="664B7703">
        <w:rPr>
          <w:rFonts w:eastAsia="Verdana" w:cs="Verdana"/>
        </w:rPr>
        <w:t xml:space="preserve"> dit spoor wil ik concretiseren in welke mate en wanneer private </w:t>
      </w:r>
      <w:r w:rsidRPr="69EADBE0" w:rsidR="4E509E38">
        <w:rPr>
          <w:rFonts w:eastAsia="Verdana" w:cs="Verdana"/>
        </w:rPr>
        <w:t>SMR</w:t>
      </w:r>
      <w:r w:rsidRPr="69EADBE0" w:rsidR="7A0E545B">
        <w:rPr>
          <w:rFonts w:eastAsia="Verdana" w:cs="Verdana"/>
        </w:rPr>
        <w:t>-</w:t>
      </w:r>
      <w:r w:rsidRPr="69EADBE0" w:rsidR="664B7703">
        <w:rPr>
          <w:rFonts w:eastAsia="Verdana" w:cs="Verdana"/>
        </w:rPr>
        <w:t>initiatieven een bijdrage leveren aan de 7 GW kernenergie in Nederland</w:t>
      </w:r>
      <w:r w:rsidRPr="69EADBE0" w:rsidR="33F09BEF">
        <w:rPr>
          <w:rFonts w:eastAsia="Verdana" w:cs="Verdana"/>
        </w:rPr>
        <w:t xml:space="preserve"> en hoe ik deze</w:t>
      </w:r>
      <w:r w:rsidRPr="69EADBE0" w:rsidR="5B4CD769">
        <w:rPr>
          <w:rFonts w:eastAsia="Verdana" w:cs="Verdana"/>
        </w:rPr>
        <w:t xml:space="preserve"> </w:t>
      </w:r>
      <w:r w:rsidRPr="69EADBE0" w:rsidR="5DF834DD">
        <w:rPr>
          <w:rFonts w:eastAsia="Verdana" w:cs="Verdana"/>
        </w:rPr>
        <w:t xml:space="preserve">initiatieven </w:t>
      </w:r>
      <w:r w:rsidRPr="69EADBE0" w:rsidR="5B4CD769">
        <w:rPr>
          <w:rFonts w:eastAsia="Verdana" w:cs="Verdana"/>
        </w:rPr>
        <w:t>kan ondersteunen.</w:t>
      </w:r>
      <w:r w:rsidRPr="69EADBE0" w:rsidR="664B7703">
        <w:rPr>
          <w:rFonts w:eastAsia="Verdana" w:cs="Verdana"/>
        </w:rPr>
        <w:t xml:space="preserve"> </w:t>
      </w:r>
      <w:r w:rsidRPr="69EADBE0" w:rsidR="5B4CD769">
        <w:rPr>
          <w:rFonts w:eastAsia="Verdana" w:cs="Verdana"/>
        </w:rPr>
        <w:t>Het gaat hier</w:t>
      </w:r>
      <w:r w:rsidR="00F864EC">
        <w:rPr>
          <w:rFonts w:eastAsia="Verdana" w:cs="Verdana"/>
        </w:rPr>
        <w:t xml:space="preserve"> </w:t>
      </w:r>
      <w:r w:rsidRPr="69EADBE0" w:rsidR="5B4CD769">
        <w:rPr>
          <w:rFonts w:eastAsia="Verdana" w:cs="Verdana"/>
        </w:rPr>
        <w:t>bijvoorbeeld om</w:t>
      </w:r>
      <w:r w:rsidRPr="69EADBE0" w:rsidR="2D3921BC">
        <w:rPr>
          <w:rFonts w:eastAsia="Verdana" w:cs="Verdana"/>
        </w:rPr>
        <w:t xml:space="preserve"> </w:t>
      </w:r>
      <w:r w:rsidRPr="69EADBE0" w:rsidR="39C361D8">
        <w:rPr>
          <w:rFonts w:eastAsia="Verdana" w:cs="Verdana"/>
        </w:rPr>
        <w:t xml:space="preserve">private </w:t>
      </w:r>
      <w:r w:rsidRPr="69EADBE0" w:rsidR="4E509E38">
        <w:rPr>
          <w:rFonts w:eastAsia="Verdana" w:cs="Verdana"/>
        </w:rPr>
        <w:t>SMR</w:t>
      </w:r>
      <w:r w:rsidRPr="69EADBE0" w:rsidR="5F14924E">
        <w:rPr>
          <w:rFonts w:eastAsia="Verdana" w:cs="Verdana"/>
        </w:rPr>
        <w:t>-</w:t>
      </w:r>
      <w:r w:rsidRPr="69EADBE0" w:rsidR="2D3921BC">
        <w:rPr>
          <w:rFonts w:eastAsia="Verdana" w:cs="Verdana"/>
        </w:rPr>
        <w:t xml:space="preserve">initiatieven </w:t>
      </w:r>
      <w:r w:rsidRPr="69EADBE0" w:rsidR="2346917F">
        <w:rPr>
          <w:rFonts w:eastAsia="Verdana" w:cs="Verdana"/>
        </w:rPr>
        <w:t xml:space="preserve">die </w:t>
      </w:r>
      <w:r w:rsidRPr="69EADBE0" w:rsidR="2D3921BC">
        <w:rPr>
          <w:rFonts w:eastAsia="Verdana" w:cs="Verdana"/>
        </w:rPr>
        <w:t xml:space="preserve">achter de meter </w:t>
      </w:r>
      <w:r w:rsidRPr="69EADBE0" w:rsidR="511CA05B">
        <w:rPr>
          <w:rFonts w:eastAsia="Verdana" w:cs="Verdana"/>
        </w:rPr>
        <w:t xml:space="preserve">zorgen </w:t>
      </w:r>
      <w:r w:rsidRPr="69EADBE0" w:rsidR="2D3921BC">
        <w:rPr>
          <w:rFonts w:eastAsia="Verdana" w:cs="Verdana"/>
        </w:rPr>
        <w:t xml:space="preserve">voor </w:t>
      </w:r>
      <w:r w:rsidRPr="69EADBE0" w:rsidR="529BB95B">
        <w:rPr>
          <w:rFonts w:eastAsia="Verdana" w:cs="Verdana"/>
        </w:rPr>
        <w:t xml:space="preserve">industriële </w:t>
      </w:r>
      <w:r w:rsidRPr="69EADBE0" w:rsidR="2D3921BC">
        <w:rPr>
          <w:rFonts w:eastAsia="Verdana" w:cs="Verdana"/>
        </w:rPr>
        <w:t>warmte</w:t>
      </w:r>
      <w:r w:rsidRPr="69EADBE0" w:rsidR="529BB95B">
        <w:rPr>
          <w:rFonts w:eastAsia="Verdana" w:cs="Verdana"/>
        </w:rPr>
        <w:t xml:space="preserve"> of </w:t>
      </w:r>
      <w:r w:rsidRPr="69EADBE0" w:rsidR="33082394">
        <w:rPr>
          <w:rFonts w:eastAsia="Verdana" w:cs="Verdana"/>
        </w:rPr>
        <w:t xml:space="preserve">elektriciteit. </w:t>
      </w:r>
    </w:p>
    <w:p w:rsidRPr="00E53EE7" w:rsidR="003C6FBC" w:rsidP="69EADBE0" w:rsidRDefault="709A8A83" w14:paraId="404E4902" w14:textId="4642CF39">
      <w:pPr>
        <w:pStyle w:val="Lijstalinea"/>
        <w:numPr>
          <w:ilvl w:val="0"/>
          <w:numId w:val="47"/>
        </w:numPr>
        <w:rPr>
          <w:rFonts w:eastAsia="Verdana" w:cs="Verdana"/>
        </w:rPr>
      </w:pPr>
      <w:r w:rsidRPr="69EADBE0">
        <w:rPr>
          <w:rFonts w:eastAsia="Verdana" w:cs="Verdana"/>
        </w:rPr>
        <w:t>Spoor 4:</w:t>
      </w:r>
      <w:r w:rsidRPr="69EADBE0" w:rsidR="4055B709">
        <w:rPr>
          <w:rFonts w:eastAsia="Verdana" w:cs="Verdana"/>
        </w:rPr>
        <w:t xml:space="preserve"> </w:t>
      </w:r>
      <w:r w:rsidRPr="69EADBE0" w:rsidR="32F750C8">
        <w:rPr>
          <w:rFonts w:eastAsia="Verdana" w:cs="Verdana"/>
        </w:rPr>
        <w:t>met dit</w:t>
      </w:r>
      <w:r w:rsidRPr="69EADBE0" w:rsidR="75811DDB">
        <w:rPr>
          <w:rFonts w:eastAsia="Verdana" w:cs="Verdana"/>
        </w:rPr>
        <w:t xml:space="preserve"> spoor </w:t>
      </w:r>
      <w:r w:rsidRPr="69EADBE0" w:rsidR="32F750C8">
        <w:rPr>
          <w:rFonts w:eastAsia="Verdana" w:cs="Verdana"/>
        </w:rPr>
        <w:t xml:space="preserve">wil ik </w:t>
      </w:r>
      <w:r w:rsidRPr="69EADBE0" w:rsidR="65719CE4">
        <w:rPr>
          <w:rFonts w:eastAsia="Verdana" w:cs="Verdana"/>
        </w:rPr>
        <w:t>kansrijke innovaties</w:t>
      </w:r>
      <w:r w:rsidRPr="69EADBE0" w:rsidR="32F750C8">
        <w:rPr>
          <w:rFonts w:eastAsia="Verdana" w:cs="Verdana"/>
        </w:rPr>
        <w:t xml:space="preserve"> </w:t>
      </w:r>
      <w:r w:rsidR="00E30D2A">
        <w:rPr>
          <w:rFonts w:eastAsia="Verdana" w:cs="Verdana"/>
        </w:rPr>
        <w:t>in Nederland</w:t>
      </w:r>
      <w:r w:rsidRPr="69EADBE0" w:rsidR="32F750C8">
        <w:rPr>
          <w:rFonts w:eastAsia="Verdana" w:cs="Verdana"/>
        </w:rPr>
        <w:t xml:space="preserve"> stimuleren</w:t>
      </w:r>
      <w:r w:rsidRPr="69EADBE0" w:rsidR="4E509E38">
        <w:rPr>
          <w:rFonts w:eastAsia="Verdana" w:cs="Verdana"/>
        </w:rPr>
        <w:t xml:space="preserve">. </w:t>
      </w:r>
      <w:r w:rsidRPr="69EADBE0" w:rsidR="32F750C8">
        <w:rPr>
          <w:rFonts w:eastAsia="Verdana" w:cs="Verdana"/>
        </w:rPr>
        <w:t>Hier</w:t>
      </w:r>
      <w:r w:rsidRPr="69EADBE0" w:rsidR="5B84E432">
        <w:rPr>
          <w:rFonts w:eastAsia="Verdana" w:cs="Verdana"/>
        </w:rPr>
        <w:t xml:space="preserve">bij valt te denken </w:t>
      </w:r>
      <w:r w:rsidRPr="69EADBE0" w:rsidR="4E509E38">
        <w:rPr>
          <w:rFonts w:eastAsia="Verdana" w:cs="Verdana"/>
        </w:rPr>
        <w:t xml:space="preserve">aan </w:t>
      </w:r>
      <w:r w:rsidRPr="69EADBE0" w:rsidR="4E9D6C4A">
        <w:rPr>
          <w:rFonts w:eastAsia="Verdana" w:cs="Verdana"/>
        </w:rPr>
        <w:t>nieuwe SMR</w:t>
      </w:r>
      <w:r w:rsidRPr="69EADBE0" w:rsidR="57D8A617">
        <w:rPr>
          <w:rFonts w:eastAsia="Verdana" w:cs="Verdana"/>
        </w:rPr>
        <w:t>-</w:t>
      </w:r>
      <w:r w:rsidRPr="69EADBE0" w:rsidR="4E9D6C4A">
        <w:rPr>
          <w:rFonts w:eastAsia="Verdana" w:cs="Verdana"/>
        </w:rPr>
        <w:t>technologie</w:t>
      </w:r>
      <w:r w:rsidR="00AA69D4">
        <w:rPr>
          <w:rFonts w:eastAsia="Verdana" w:cs="Verdana"/>
        </w:rPr>
        <w:t xml:space="preserve"> zowel gericht op de productie van </w:t>
      </w:r>
      <w:r w:rsidR="00784604">
        <w:rPr>
          <w:rFonts w:eastAsia="Verdana" w:cs="Verdana"/>
        </w:rPr>
        <w:t>energie</w:t>
      </w:r>
      <w:r w:rsidR="00823C0D">
        <w:rPr>
          <w:rFonts w:eastAsia="Verdana" w:cs="Verdana"/>
        </w:rPr>
        <w:t>,</w:t>
      </w:r>
      <w:r w:rsidR="00784604">
        <w:rPr>
          <w:rFonts w:eastAsia="Verdana" w:cs="Verdana"/>
        </w:rPr>
        <w:t xml:space="preserve"> maar </w:t>
      </w:r>
      <w:r w:rsidR="0073261C">
        <w:rPr>
          <w:rFonts w:eastAsia="Verdana" w:cs="Verdana"/>
        </w:rPr>
        <w:t xml:space="preserve">in sommige gevallen </w:t>
      </w:r>
      <w:r w:rsidR="00784604">
        <w:rPr>
          <w:rFonts w:eastAsia="Verdana" w:cs="Verdana"/>
        </w:rPr>
        <w:t xml:space="preserve">ook op </w:t>
      </w:r>
      <w:r w:rsidR="009A51D0">
        <w:rPr>
          <w:rFonts w:eastAsia="Verdana" w:cs="Verdana"/>
        </w:rPr>
        <w:t>het verminderen</w:t>
      </w:r>
      <w:r w:rsidR="00F25055">
        <w:rPr>
          <w:rFonts w:eastAsia="Verdana" w:cs="Verdana"/>
        </w:rPr>
        <w:t xml:space="preserve"> van nucleair afval</w:t>
      </w:r>
      <w:r w:rsidRPr="69EADBE0" w:rsidR="2432D6E4">
        <w:rPr>
          <w:rFonts w:eastAsia="Verdana" w:cs="Verdana"/>
        </w:rPr>
        <w:t>.</w:t>
      </w:r>
    </w:p>
    <w:p w:rsidRPr="00E53EE7" w:rsidR="00A45B44" w:rsidP="69EADBE0" w:rsidRDefault="77863D79" w14:paraId="27CF1C3E" w14:textId="16E21868">
      <w:pPr>
        <w:pStyle w:val="Lijstalinea"/>
        <w:numPr>
          <w:ilvl w:val="0"/>
          <w:numId w:val="47"/>
        </w:numPr>
        <w:rPr>
          <w:rFonts w:eastAsia="Verdana" w:cs="Verdana"/>
        </w:rPr>
      </w:pPr>
      <w:r w:rsidRPr="69EADBE0">
        <w:rPr>
          <w:rFonts w:eastAsia="Verdana" w:cs="Verdana"/>
        </w:rPr>
        <w:t xml:space="preserve">Om </w:t>
      </w:r>
      <w:r w:rsidRPr="69EADBE0" w:rsidR="7373BF6F">
        <w:rPr>
          <w:rFonts w:eastAsia="Verdana" w:cs="Verdana"/>
        </w:rPr>
        <w:t xml:space="preserve">deze inzet </w:t>
      </w:r>
      <w:r w:rsidRPr="69EADBE0" w:rsidR="2715EC25">
        <w:rPr>
          <w:rFonts w:eastAsia="Verdana" w:cs="Verdana"/>
        </w:rPr>
        <w:t>te</w:t>
      </w:r>
      <w:r w:rsidRPr="69EADBE0" w:rsidR="4329F953">
        <w:rPr>
          <w:rFonts w:eastAsia="Verdana" w:cs="Verdana"/>
        </w:rPr>
        <w:t xml:space="preserve"> realiseren</w:t>
      </w:r>
      <w:r w:rsidRPr="69EADBE0" w:rsidR="2715EC25">
        <w:rPr>
          <w:rFonts w:eastAsia="Verdana" w:cs="Verdana"/>
        </w:rPr>
        <w:t xml:space="preserve"> </w:t>
      </w:r>
      <w:r w:rsidRPr="69EADBE0" w:rsidR="52A4BC2B">
        <w:rPr>
          <w:rFonts w:eastAsia="Verdana" w:cs="Verdana"/>
        </w:rPr>
        <w:t>is</w:t>
      </w:r>
      <w:r w:rsidRPr="69EADBE0" w:rsidR="2715EC25">
        <w:rPr>
          <w:rFonts w:eastAsia="Verdana" w:cs="Verdana"/>
        </w:rPr>
        <w:t xml:space="preserve"> het </w:t>
      </w:r>
      <w:r w:rsidRPr="69EADBE0" w:rsidR="7373BF6F">
        <w:rPr>
          <w:rFonts w:eastAsia="Verdana" w:cs="Verdana"/>
        </w:rPr>
        <w:t>van belang</w:t>
      </w:r>
      <w:r w:rsidR="00D724C8">
        <w:rPr>
          <w:rFonts w:eastAsia="Verdana" w:cs="Verdana"/>
        </w:rPr>
        <w:t xml:space="preserve"> om in de basis naast deze sporen </w:t>
      </w:r>
      <w:r w:rsidRPr="69EADBE0" w:rsidR="7373BF6F">
        <w:rPr>
          <w:rFonts w:eastAsia="Verdana" w:cs="Verdana"/>
        </w:rPr>
        <w:t xml:space="preserve">het nucleaire ecosysteem </w:t>
      </w:r>
      <w:r w:rsidRPr="69EADBE0" w:rsidR="4BCFDED0">
        <w:rPr>
          <w:rFonts w:eastAsia="Verdana" w:cs="Verdana"/>
        </w:rPr>
        <w:t xml:space="preserve">in Nederland </w:t>
      </w:r>
      <w:r w:rsidRPr="69EADBE0" w:rsidR="4329F953">
        <w:rPr>
          <w:rFonts w:eastAsia="Verdana" w:cs="Verdana"/>
        </w:rPr>
        <w:t xml:space="preserve">blijvend </w:t>
      </w:r>
      <w:r w:rsidRPr="69EADBE0" w:rsidR="7373BF6F">
        <w:rPr>
          <w:rFonts w:eastAsia="Verdana" w:cs="Verdana"/>
        </w:rPr>
        <w:t>te versterken</w:t>
      </w:r>
      <w:r w:rsidRPr="69EADBE0" w:rsidR="0F892398">
        <w:rPr>
          <w:rFonts w:eastAsia="Verdana" w:cs="Verdana"/>
        </w:rPr>
        <w:t xml:space="preserve">. </w:t>
      </w:r>
      <w:r w:rsidRPr="69EADBE0" w:rsidR="09E24B73">
        <w:rPr>
          <w:rFonts w:eastAsia="Verdana" w:cs="Verdana"/>
        </w:rPr>
        <w:t xml:space="preserve">Dit </w:t>
      </w:r>
      <w:r w:rsidRPr="69EADBE0" w:rsidR="60F39D01">
        <w:rPr>
          <w:rFonts w:eastAsia="Verdana" w:cs="Verdana"/>
        </w:rPr>
        <w:t>beteken</w:t>
      </w:r>
      <w:r w:rsidRPr="69EADBE0" w:rsidR="5F0A9E82">
        <w:rPr>
          <w:rFonts w:eastAsia="Verdana" w:cs="Verdana"/>
        </w:rPr>
        <w:t>t</w:t>
      </w:r>
      <w:r w:rsidRPr="69EADBE0" w:rsidR="7373BF6F">
        <w:rPr>
          <w:rFonts w:eastAsia="Verdana" w:cs="Verdana"/>
        </w:rPr>
        <w:t xml:space="preserve"> </w:t>
      </w:r>
      <w:r w:rsidRPr="69EADBE0" w:rsidR="547E9913">
        <w:rPr>
          <w:rFonts w:eastAsia="Verdana" w:cs="Verdana"/>
        </w:rPr>
        <w:t xml:space="preserve">genoeg </w:t>
      </w:r>
      <w:r w:rsidRPr="69EADBE0" w:rsidR="6468BAD8">
        <w:rPr>
          <w:rFonts w:eastAsia="Verdana" w:cs="Verdana"/>
        </w:rPr>
        <w:t xml:space="preserve">personeel opleiden, </w:t>
      </w:r>
      <w:r w:rsidR="00B35F83">
        <w:rPr>
          <w:rFonts w:eastAsia="Verdana" w:cs="Verdana"/>
        </w:rPr>
        <w:t>het</w:t>
      </w:r>
      <w:r w:rsidRPr="69EADBE0" w:rsidR="435EDFDF">
        <w:rPr>
          <w:rFonts w:eastAsia="Verdana" w:cs="Verdana"/>
        </w:rPr>
        <w:t xml:space="preserve"> </w:t>
      </w:r>
      <w:r w:rsidR="00EF099F">
        <w:rPr>
          <w:rFonts w:eastAsia="Verdana" w:cs="Verdana"/>
        </w:rPr>
        <w:t xml:space="preserve">(nucleaire) </w:t>
      </w:r>
      <w:r w:rsidR="00B35F83">
        <w:rPr>
          <w:rFonts w:eastAsia="Verdana" w:cs="Verdana"/>
        </w:rPr>
        <w:t>bedrijfsleven</w:t>
      </w:r>
      <w:r w:rsidRPr="69EADBE0" w:rsidR="435EDFDF">
        <w:rPr>
          <w:rFonts w:eastAsia="Verdana" w:cs="Verdana"/>
        </w:rPr>
        <w:t xml:space="preserve"> </w:t>
      </w:r>
      <w:r w:rsidRPr="69EADBE0" w:rsidR="4E89511F">
        <w:rPr>
          <w:rFonts w:eastAsia="Verdana" w:cs="Verdana"/>
        </w:rPr>
        <w:t>voorbereiden op</w:t>
      </w:r>
      <w:r w:rsidRPr="69EADBE0" w:rsidR="66648A47">
        <w:rPr>
          <w:rFonts w:eastAsia="Verdana" w:cs="Verdana"/>
        </w:rPr>
        <w:t xml:space="preserve"> </w:t>
      </w:r>
      <w:r w:rsidRPr="69EADBE0" w:rsidR="6FA3A1C9">
        <w:rPr>
          <w:rFonts w:eastAsia="Verdana" w:cs="Verdana"/>
        </w:rPr>
        <w:t>de groeiende vraag</w:t>
      </w:r>
      <w:r w:rsidRPr="69EADBE0" w:rsidR="422CE400">
        <w:rPr>
          <w:rFonts w:eastAsia="Verdana" w:cs="Verdana"/>
        </w:rPr>
        <w:t xml:space="preserve"> en </w:t>
      </w:r>
      <w:r w:rsidRPr="69EADBE0" w:rsidR="6468BAD8">
        <w:rPr>
          <w:rFonts w:eastAsia="Verdana" w:cs="Verdana"/>
        </w:rPr>
        <w:t>toekomstige innovatie</w:t>
      </w:r>
      <w:r w:rsidRPr="69EADBE0" w:rsidR="32B610E0">
        <w:rPr>
          <w:rFonts w:eastAsia="Verdana" w:cs="Verdana"/>
        </w:rPr>
        <w:t>s</w:t>
      </w:r>
      <w:r w:rsidRPr="69EADBE0" w:rsidR="72AF91DE">
        <w:rPr>
          <w:rFonts w:eastAsia="Verdana" w:cs="Verdana"/>
        </w:rPr>
        <w:t xml:space="preserve"> benutten</w:t>
      </w:r>
      <w:r w:rsidRPr="69EADBE0" w:rsidR="0DD2E520">
        <w:rPr>
          <w:rFonts w:eastAsia="Verdana" w:cs="Verdana"/>
        </w:rPr>
        <w:t>.</w:t>
      </w:r>
      <w:r w:rsidRPr="69EADBE0" w:rsidR="35C34578">
        <w:rPr>
          <w:rFonts w:eastAsia="Verdana" w:cs="Verdana"/>
        </w:rPr>
        <w:t xml:space="preserve"> </w:t>
      </w:r>
    </w:p>
    <w:p w:rsidRPr="00E53EE7" w:rsidR="00A45B44" w:rsidP="32223DE3" w:rsidRDefault="00A45B44" w14:paraId="605E6577" w14:textId="77777777">
      <w:pPr>
        <w:rPr>
          <w:rFonts w:eastAsia="Verdana" w:cs="Verdana"/>
          <w:szCs w:val="18"/>
        </w:rPr>
      </w:pPr>
    </w:p>
    <w:p w:rsidR="36AA77FB" w:rsidRDefault="0E86E246" w14:paraId="0828B123" w14:textId="6A82D03B">
      <w:pPr>
        <w:rPr>
          <w:rFonts w:eastAsia="Verdana" w:cs="Verdana"/>
        </w:rPr>
      </w:pPr>
      <w:r w:rsidRPr="57F4059E">
        <w:rPr>
          <w:rFonts w:eastAsia="Verdana" w:cs="Verdana"/>
        </w:rPr>
        <w:t xml:space="preserve">Deze </w:t>
      </w:r>
      <w:r w:rsidRPr="57F4059E" w:rsidR="1C09BF38">
        <w:rPr>
          <w:rFonts w:eastAsia="Verdana" w:cs="Verdana"/>
        </w:rPr>
        <w:t>sporen</w:t>
      </w:r>
      <w:r w:rsidRPr="57F4059E" w:rsidR="006F7EE8">
        <w:rPr>
          <w:rFonts w:eastAsia="Verdana" w:cs="Verdana"/>
        </w:rPr>
        <w:t xml:space="preserve"> </w:t>
      </w:r>
      <w:r w:rsidRPr="57F4059E" w:rsidR="008E21F6">
        <w:rPr>
          <w:rFonts w:eastAsia="Verdana" w:cs="Verdana"/>
        </w:rPr>
        <w:t>moeten</w:t>
      </w:r>
      <w:r w:rsidRPr="57F4059E" w:rsidR="00CA7EFB">
        <w:rPr>
          <w:rFonts w:eastAsia="Verdana" w:cs="Verdana"/>
        </w:rPr>
        <w:t xml:space="preserve"> de</w:t>
      </w:r>
      <w:r w:rsidRPr="57F4059E" w:rsidR="00544094">
        <w:rPr>
          <w:rFonts w:eastAsia="Verdana" w:cs="Verdana"/>
        </w:rPr>
        <w:t xml:space="preserve"> uitbouw tot </w:t>
      </w:r>
      <w:r w:rsidRPr="57F4059E" w:rsidR="00106957">
        <w:rPr>
          <w:rFonts w:eastAsia="Verdana" w:cs="Verdana"/>
        </w:rPr>
        <w:t>de</w:t>
      </w:r>
      <w:r w:rsidRPr="57F4059E" w:rsidR="00CA7EFB">
        <w:rPr>
          <w:rFonts w:eastAsia="Verdana" w:cs="Verdana"/>
        </w:rPr>
        <w:t xml:space="preserve"> 7 GW ambitie gezamenlijk </w:t>
      </w:r>
      <w:r w:rsidRPr="57F4059E" w:rsidR="00BD6DF7">
        <w:rPr>
          <w:rFonts w:eastAsia="Verdana" w:cs="Verdana"/>
        </w:rPr>
        <w:t>mogelijk maken</w:t>
      </w:r>
      <w:r w:rsidRPr="57F4059E" w:rsidR="2155D560">
        <w:rPr>
          <w:rFonts w:eastAsia="Verdana" w:cs="Verdana"/>
        </w:rPr>
        <w:t xml:space="preserve"> waarbij het zowel om elektrisch als thermisch </w:t>
      </w:r>
      <w:r w:rsidRPr="57F4059E" w:rsidR="6476910C">
        <w:rPr>
          <w:rFonts w:eastAsia="Verdana" w:cs="Verdana"/>
        </w:rPr>
        <w:t>uitgekoppeld</w:t>
      </w:r>
      <w:r w:rsidRPr="57F4059E" w:rsidR="2155D560">
        <w:rPr>
          <w:rFonts w:eastAsia="Verdana" w:cs="Verdana"/>
        </w:rPr>
        <w:t xml:space="preserve"> vermogen </w:t>
      </w:r>
      <w:r w:rsidRPr="57F4059E" w:rsidR="04D72590">
        <w:rPr>
          <w:rFonts w:eastAsia="Verdana" w:cs="Verdana"/>
        </w:rPr>
        <w:t>gaat. Deze</w:t>
      </w:r>
      <w:r w:rsidRPr="57F4059E" w:rsidR="004544B5">
        <w:rPr>
          <w:rFonts w:eastAsia="Verdana" w:cs="Verdana"/>
        </w:rPr>
        <w:t xml:space="preserve"> sp</w:t>
      </w:r>
      <w:r w:rsidRPr="57F4059E" w:rsidR="00946A24">
        <w:rPr>
          <w:rFonts w:eastAsia="Verdana" w:cs="Verdana"/>
        </w:rPr>
        <w:t xml:space="preserve">oren </w:t>
      </w:r>
      <w:r w:rsidRPr="57F4059E" w:rsidR="694CDA4C">
        <w:rPr>
          <w:rFonts w:eastAsia="Verdana" w:cs="Verdana"/>
        </w:rPr>
        <w:t xml:space="preserve">voer ik in een </w:t>
      </w:r>
      <w:r w:rsidRPr="57F4059E" w:rsidR="00240ACB">
        <w:rPr>
          <w:rFonts w:eastAsia="Verdana" w:cs="Verdana"/>
        </w:rPr>
        <w:t>geïnte</w:t>
      </w:r>
      <w:r w:rsidR="00240ACB">
        <w:rPr>
          <w:rFonts w:eastAsia="Verdana" w:cs="Verdana"/>
        </w:rPr>
        <w:t>greerde</w:t>
      </w:r>
      <w:r w:rsidRPr="57F4059E" w:rsidR="694CDA4C">
        <w:rPr>
          <w:rFonts w:eastAsia="Verdana" w:cs="Verdana"/>
        </w:rPr>
        <w:t xml:space="preserve"> aanpak uit</w:t>
      </w:r>
      <w:r w:rsidRPr="57F4059E" w:rsidR="00946A24">
        <w:rPr>
          <w:rFonts w:eastAsia="Verdana" w:cs="Verdana"/>
        </w:rPr>
        <w:t xml:space="preserve">. </w:t>
      </w:r>
      <w:r w:rsidRPr="57F4059E" w:rsidR="009737A1">
        <w:rPr>
          <w:rFonts w:eastAsia="Verdana" w:cs="Verdana"/>
        </w:rPr>
        <w:t xml:space="preserve">Het concreet invullen van </w:t>
      </w:r>
      <w:r w:rsidRPr="57F4059E" w:rsidR="00A96BDA">
        <w:rPr>
          <w:rFonts w:eastAsia="Verdana" w:cs="Verdana"/>
        </w:rPr>
        <w:t xml:space="preserve">de </w:t>
      </w:r>
      <w:r w:rsidRPr="57F4059E" w:rsidR="7F64BBE2">
        <w:rPr>
          <w:rFonts w:eastAsia="Verdana" w:cs="Verdana"/>
        </w:rPr>
        <w:t>7 GW</w:t>
      </w:r>
      <w:r w:rsidRPr="57F4059E" w:rsidR="744737E9">
        <w:rPr>
          <w:rFonts w:eastAsia="Verdana" w:cs="Verdana"/>
        </w:rPr>
        <w:t xml:space="preserve"> </w:t>
      </w:r>
      <w:r w:rsidRPr="57F4059E" w:rsidR="009737A1">
        <w:rPr>
          <w:rFonts w:eastAsia="Verdana" w:cs="Verdana"/>
        </w:rPr>
        <w:t>ambitie</w:t>
      </w:r>
      <w:r w:rsidRPr="57F4059E" w:rsidR="00EE3B80">
        <w:rPr>
          <w:rFonts w:eastAsia="Verdana" w:cs="Verdana"/>
        </w:rPr>
        <w:t xml:space="preserve"> </w:t>
      </w:r>
      <w:r w:rsidRPr="57F4059E" w:rsidR="744737E9">
        <w:rPr>
          <w:rFonts w:eastAsia="Verdana" w:cs="Verdana"/>
        </w:rPr>
        <w:t>in 2050</w:t>
      </w:r>
      <w:r w:rsidRPr="57F4059E" w:rsidR="00EE3B80">
        <w:rPr>
          <w:rFonts w:eastAsia="Verdana" w:cs="Verdana"/>
        </w:rPr>
        <w:t xml:space="preserve"> is een uitdag</w:t>
      </w:r>
      <w:r w:rsidRPr="57F4059E" w:rsidR="1D7A0A81">
        <w:rPr>
          <w:rFonts w:eastAsia="Verdana" w:cs="Verdana"/>
        </w:rPr>
        <w:t>en</w:t>
      </w:r>
      <w:r w:rsidRPr="57F4059E" w:rsidR="2D3655F4">
        <w:rPr>
          <w:rFonts w:eastAsia="Verdana" w:cs="Verdana"/>
        </w:rPr>
        <w:t xml:space="preserve">d en </w:t>
      </w:r>
      <w:r w:rsidRPr="57F4059E" w:rsidR="1D7A0A81">
        <w:rPr>
          <w:rFonts w:eastAsia="Verdana" w:cs="Verdana"/>
        </w:rPr>
        <w:t>het kabi</w:t>
      </w:r>
      <w:r w:rsidRPr="57F4059E" w:rsidR="06B50D7C">
        <w:rPr>
          <w:rFonts w:eastAsia="Verdana" w:cs="Verdana"/>
        </w:rPr>
        <w:t>net</w:t>
      </w:r>
      <w:r w:rsidRPr="57F4059E" w:rsidR="1EE3243E">
        <w:rPr>
          <w:rFonts w:eastAsia="Verdana" w:cs="Verdana"/>
        </w:rPr>
        <w:t xml:space="preserve"> zet hiertoe a</w:t>
      </w:r>
      <w:r w:rsidRPr="57F4059E" w:rsidR="1D7A0A81">
        <w:rPr>
          <w:rFonts w:eastAsia="Verdana" w:cs="Verdana"/>
        </w:rPr>
        <w:t>lle mogelijke stappen</w:t>
      </w:r>
      <w:r w:rsidRPr="57F4059E" w:rsidR="70594264">
        <w:rPr>
          <w:rFonts w:eastAsia="Verdana" w:cs="Verdana"/>
        </w:rPr>
        <w:t xml:space="preserve">. De uitdaging </w:t>
      </w:r>
      <w:r w:rsidRPr="57F4059E" w:rsidR="00D313BE">
        <w:rPr>
          <w:rFonts w:eastAsia="Verdana" w:cs="Verdana"/>
        </w:rPr>
        <w:t>blijkt</w:t>
      </w:r>
      <w:r w:rsidRPr="57F4059E" w:rsidR="341866D3">
        <w:rPr>
          <w:rFonts w:eastAsia="Verdana" w:cs="Verdana"/>
        </w:rPr>
        <w:t xml:space="preserve"> ook</w:t>
      </w:r>
      <w:r w:rsidRPr="57F4059E" w:rsidR="00D313BE">
        <w:rPr>
          <w:rFonts w:eastAsia="Verdana" w:cs="Verdana"/>
        </w:rPr>
        <w:t xml:space="preserve"> uit de brief die ik parallel </w:t>
      </w:r>
      <w:r w:rsidRPr="57F4059E" w:rsidR="008C4792">
        <w:rPr>
          <w:rFonts w:eastAsia="Verdana" w:cs="Verdana"/>
        </w:rPr>
        <w:t>stuur over de eerste twee kerncentrales. Daarom</w:t>
      </w:r>
      <w:r w:rsidRPr="57F4059E" w:rsidR="7F64BBE2">
        <w:rPr>
          <w:rFonts w:eastAsia="Verdana" w:cs="Verdana"/>
        </w:rPr>
        <w:t xml:space="preserve"> is het van belang om </w:t>
      </w:r>
      <w:r w:rsidRPr="57F4059E" w:rsidR="758681B6">
        <w:rPr>
          <w:rFonts w:eastAsia="Verdana" w:cs="Verdana"/>
        </w:rPr>
        <w:t xml:space="preserve">op alle sporen </w:t>
      </w:r>
      <w:r w:rsidRPr="57F4059E" w:rsidR="00E67FE1">
        <w:rPr>
          <w:rFonts w:eastAsia="Verdana" w:cs="Verdana"/>
        </w:rPr>
        <w:t xml:space="preserve">vol </w:t>
      </w:r>
      <w:r w:rsidRPr="57F4059E" w:rsidR="222FE716">
        <w:rPr>
          <w:rFonts w:eastAsia="Verdana" w:cs="Verdana"/>
        </w:rPr>
        <w:t xml:space="preserve">in </w:t>
      </w:r>
      <w:r w:rsidRPr="57F4059E" w:rsidR="2E511F2A">
        <w:rPr>
          <w:rFonts w:eastAsia="Verdana" w:cs="Verdana"/>
        </w:rPr>
        <w:t>te zetten</w:t>
      </w:r>
      <w:r w:rsidRPr="57F4059E" w:rsidR="008C4792">
        <w:rPr>
          <w:rFonts w:eastAsia="Verdana" w:cs="Verdana"/>
        </w:rPr>
        <w:t xml:space="preserve">. </w:t>
      </w:r>
      <w:r w:rsidRPr="57F4059E" w:rsidR="6794E1E1">
        <w:rPr>
          <w:rFonts w:eastAsia="Verdana" w:cs="Verdana"/>
        </w:rPr>
        <w:t xml:space="preserve">Met deze brief neem ik </w:t>
      </w:r>
      <w:r w:rsidRPr="57F4059E" w:rsidR="00526698">
        <w:rPr>
          <w:rFonts w:eastAsia="Verdana" w:cs="Verdana"/>
        </w:rPr>
        <w:t xml:space="preserve">uw </w:t>
      </w:r>
      <w:r w:rsidRPr="57F4059E" w:rsidR="6794E1E1">
        <w:rPr>
          <w:rFonts w:eastAsia="Verdana" w:cs="Verdana"/>
        </w:rPr>
        <w:t xml:space="preserve">Kamer mee </w:t>
      </w:r>
      <w:r w:rsidRPr="57F4059E" w:rsidR="4394BEFF">
        <w:rPr>
          <w:rFonts w:eastAsia="Verdana" w:cs="Verdana"/>
        </w:rPr>
        <w:t xml:space="preserve">in </w:t>
      </w:r>
      <w:r w:rsidRPr="57F4059E" w:rsidR="00E67FE1">
        <w:rPr>
          <w:rFonts w:eastAsia="Verdana" w:cs="Verdana"/>
        </w:rPr>
        <w:t>hoe ik</w:t>
      </w:r>
      <w:r w:rsidRPr="57F4059E" w:rsidR="2EAE0A77">
        <w:rPr>
          <w:rFonts w:eastAsia="Verdana" w:cs="Verdana"/>
        </w:rPr>
        <w:t xml:space="preserve"> deze ambitie</w:t>
      </w:r>
      <w:r w:rsidRPr="57F4059E" w:rsidR="00E67FE1">
        <w:rPr>
          <w:rFonts w:eastAsia="Verdana" w:cs="Verdana"/>
        </w:rPr>
        <w:t xml:space="preserve"> dit vormgeef</w:t>
      </w:r>
      <w:r w:rsidRPr="57F4059E" w:rsidR="546C2A73">
        <w:rPr>
          <w:rFonts w:eastAsia="Verdana" w:cs="Verdana"/>
        </w:rPr>
        <w:t>.</w:t>
      </w:r>
      <w:r w:rsidRPr="57F4059E" w:rsidR="6B2C8538">
        <w:rPr>
          <w:rFonts w:eastAsia="Verdana" w:cs="Verdana"/>
        </w:rPr>
        <w:t xml:space="preserve"> </w:t>
      </w:r>
    </w:p>
    <w:p w:rsidRPr="00E53EE7" w:rsidR="39E41A85" w:rsidP="2B0969FF" w:rsidRDefault="39E41A85" w14:paraId="6674BC15" w14:textId="55E6C31A">
      <w:pPr>
        <w:rPr>
          <w:rFonts w:eastAsia="Verdana" w:cs="Verdana"/>
        </w:rPr>
      </w:pPr>
    </w:p>
    <w:p w:rsidRPr="00E53EE7" w:rsidR="0000785F" w:rsidP="32223DE3" w:rsidRDefault="005C7C88" w14:paraId="0D1F4E3E" w14:textId="50FCF09A">
      <w:pPr>
        <w:rPr>
          <w:rFonts w:eastAsia="Verdana" w:cs="Verdana"/>
          <w:b/>
          <w:bCs/>
          <w:szCs w:val="18"/>
        </w:rPr>
      </w:pPr>
      <w:r w:rsidRPr="00E53EE7">
        <w:rPr>
          <w:rFonts w:eastAsia="Verdana" w:cs="Verdana"/>
          <w:b/>
          <w:bCs/>
          <w:szCs w:val="18"/>
        </w:rPr>
        <w:t>Ambitie en invulling</w:t>
      </w:r>
    </w:p>
    <w:p w:rsidR="007226B2" w:rsidP="69EADBE0" w:rsidRDefault="6F52B9FD" w14:paraId="7F7218B5" w14:textId="6AF6E7EC">
      <w:pPr>
        <w:rPr>
          <w:rFonts w:eastAsia="Verdana" w:cs="Verdana"/>
        </w:rPr>
      </w:pPr>
      <w:r w:rsidRPr="69EADBE0">
        <w:rPr>
          <w:rFonts w:eastAsia="Verdana" w:cs="Verdana"/>
        </w:rPr>
        <w:t xml:space="preserve">Het kabinet is ambitieus in het </w:t>
      </w:r>
      <w:r w:rsidRPr="69EADBE0" w:rsidR="5B16CDB5">
        <w:rPr>
          <w:rFonts w:eastAsia="Verdana" w:cs="Verdana"/>
        </w:rPr>
        <w:t>vergroten van het aandeel kernenergie</w:t>
      </w:r>
      <w:r w:rsidRPr="69EADBE0" w:rsidR="7C23E7F1">
        <w:rPr>
          <w:rFonts w:eastAsia="Verdana" w:cs="Verdana"/>
        </w:rPr>
        <w:t xml:space="preserve"> in de energiemix</w:t>
      </w:r>
      <w:r w:rsidR="00672B16">
        <w:rPr>
          <w:rFonts w:eastAsia="Verdana" w:cs="Verdana"/>
        </w:rPr>
        <w:t>.</w:t>
      </w:r>
      <w:r w:rsidRPr="69EADBE0" w:rsidR="72C26326">
        <w:rPr>
          <w:rFonts w:eastAsia="Verdana" w:cs="Verdana"/>
        </w:rPr>
        <w:t xml:space="preserve"> </w:t>
      </w:r>
      <w:r w:rsidRPr="69EADBE0" w:rsidR="2B6BB3BA">
        <w:rPr>
          <w:rFonts w:eastAsia="Verdana" w:cs="Verdana"/>
        </w:rPr>
        <w:t>Tegelijkertijd</w:t>
      </w:r>
      <w:r w:rsidRPr="69EADBE0" w:rsidR="2502AB1E">
        <w:rPr>
          <w:rFonts w:eastAsia="Verdana" w:cs="Verdana"/>
        </w:rPr>
        <w:t xml:space="preserve"> zijn deze </w:t>
      </w:r>
      <w:r w:rsidRPr="69EADBE0" w:rsidR="2DC8478B">
        <w:rPr>
          <w:rFonts w:eastAsia="Verdana" w:cs="Verdana"/>
        </w:rPr>
        <w:t>trajecten complex om</w:t>
      </w:r>
      <w:r w:rsidRPr="69EADBE0" w:rsidR="286B6E73">
        <w:rPr>
          <w:rFonts w:eastAsia="Verdana" w:cs="Verdana"/>
        </w:rPr>
        <w:t>dat het gaat om inpassing en ontsluiting</w:t>
      </w:r>
      <w:r w:rsidRPr="69EADBE0" w:rsidR="2DC8478B">
        <w:rPr>
          <w:rFonts w:eastAsia="Verdana" w:cs="Verdana"/>
        </w:rPr>
        <w:t xml:space="preserve"> in een </w:t>
      </w:r>
      <w:r w:rsidRPr="69EADBE0" w:rsidR="7D4B5685">
        <w:rPr>
          <w:rFonts w:eastAsia="Verdana" w:cs="Verdana"/>
        </w:rPr>
        <w:t xml:space="preserve">dichtbevolkt </w:t>
      </w:r>
      <w:r w:rsidR="00A13545">
        <w:rPr>
          <w:rFonts w:eastAsia="Verdana" w:cs="Verdana"/>
        </w:rPr>
        <w:t xml:space="preserve">land </w:t>
      </w:r>
      <w:r w:rsidR="00CE371F">
        <w:rPr>
          <w:rFonts w:eastAsia="Verdana" w:cs="Verdana"/>
        </w:rPr>
        <w:t xml:space="preserve">met </w:t>
      </w:r>
      <w:r w:rsidR="00A13545">
        <w:rPr>
          <w:rFonts w:eastAsia="Verdana" w:cs="Verdana"/>
        </w:rPr>
        <w:t>daarbij horende ruimtelijke</w:t>
      </w:r>
      <w:r w:rsidR="00CE371F">
        <w:rPr>
          <w:rFonts w:eastAsia="Verdana" w:cs="Verdana"/>
        </w:rPr>
        <w:t xml:space="preserve"> </w:t>
      </w:r>
      <w:r w:rsidR="000F120F">
        <w:rPr>
          <w:rFonts w:eastAsia="Verdana" w:cs="Verdana"/>
        </w:rPr>
        <w:t>complexiteit t.a.v. de inpasbaarheid</w:t>
      </w:r>
      <w:r w:rsidRPr="69EADBE0" w:rsidR="26BC857E">
        <w:rPr>
          <w:rFonts w:eastAsia="Verdana" w:cs="Verdana"/>
        </w:rPr>
        <w:t>,</w:t>
      </w:r>
      <w:r w:rsidRPr="69EADBE0" w:rsidR="7D4B5685">
        <w:rPr>
          <w:rFonts w:eastAsia="Verdana" w:cs="Verdana"/>
        </w:rPr>
        <w:t xml:space="preserve"> zoals </w:t>
      </w:r>
      <w:r w:rsidRPr="69EADBE0" w:rsidR="5068EE7E">
        <w:rPr>
          <w:rFonts w:eastAsia="Verdana" w:cs="Verdana"/>
        </w:rPr>
        <w:t xml:space="preserve">de brief over de inpassing van de eerste twee kerncentrales </w:t>
      </w:r>
      <w:r w:rsidRPr="69EADBE0" w:rsidR="5A7D338C">
        <w:rPr>
          <w:rFonts w:eastAsia="Verdana" w:cs="Verdana"/>
        </w:rPr>
        <w:t>(</w:t>
      </w:r>
      <w:r w:rsidRPr="69EADBE0" w:rsidR="5068EE7E">
        <w:rPr>
          <w:rFonts w:eastAsia="Verdana" w:cs="Verdana"/>
        </w:rPr>
        <w:t>di</w:t>
      </w:r>
      <w:r w:rsidRPr="69EADBE0" w:rsidR="1A729D67">
        <w:rPr>
          <w:rFonts w:eastAsia="Verdana" w:cs="Verdana"/>
        </w:rPr>
        <w:t>e</w:t>
      </w:r>
      <w:r w:rsidRPr="69EADBE0" w:rsidR="5068EE7E">
        <w:rPr>
          <w:rFonts w:eastAsia="Verdana" w:cs="Verdana"/>
        </w:rPr>
        <w:t xml:space="preserve"> gelijktijdig met deze routekaart </w:t>
      </w:r>
      <w:r w:rsidRPr="69EADBE0" w:rsidR="7A118D40">
        <w:rPr>
          <w:rFonts w:eastAsia="Verdana" w:cs="Verdana"/>
        </w:rPr>
        <w:t>met uw Kamer gedeeld is</w:t>
      </w:r>
      <w:r w:rsidRPr="69EADBE0" w:rsidR="3F670A8B">
        <w:rPr>
          <w:rFonts w:eastAsia="Verdana" w:cs="Verdana"/>
        </w:rPr>
        <w:t>)</w:t>
      </w:r>
      <w:r w:rsidRPr="69EADBE0" w:rsidR="5068EE7E">
        <w:rPr>
          <w:rFonts w:eastAsia="Verdana" w:cs="Verdana"/>
        </w:rPr>
        <w:t xml:space="preserve"> ook laat zien</w:t>
      </w:r>
      <w:r w:rsidRPr="69EADBE0" w:rsidR="1401301C">
        <w:rPr>
          <w:rFonts w:eastAsia="Verdana" w:cs="Verdana"/>
        </w:rPr>
        <w:t>.</w:t>
      </w:r>
      <w:r w:rsidRPr="69EADBE0" w:rsidR="1392F132">
        <w:rPr>
          <w:rFonts w:eastAsia="Verdana" w:cs="Verdana"/>
        </w:rPr>
        <w:t xml:space="preserve"> </w:t>
      </w:r>
      <w:r w:rsidRPr="69EADBE0" w:rsidR="2A364A17">
        <w:rPr>
          <w:rFonts w:eastAsia="Verdana" w:cs="Verdana"/>
        </w:rPr>
        <w:t>D</w:t>
      </w:r>
      <w:r w:rsidRPr="69EADBE0" w:rsidR="4F08A944">
        <w:rPr>
          <w:rFonts w:eastAsia="Verdana" w:cs="Verdana"/>
        </w:rPr>
        <w:t>e ambitie</w:t>
      </w:r>
      <w:r w:rsidR="00F31754">
        <w:rPr>
          <w:rFonts w:eastAsia="Verdana" w:cs="Verdana"/>
        </w:rPr>
        <w:t xml:space="preserve"> van 7 GW</w:t>
      </w:r>
      <w:r w:rsidRPr="69EADBE0" w:rsidR="4F08A944">
        <w:rPr>
          <w:rFonts w:eastAsia="Verdana" w:cs="Verdana"/>
        </w:rPr>
        <w:t xml:space="preserve"> moet uiteraard passen </w:t>
      </w:r>
      <w:r w:rsidRPr="69EADBE0" w:rsidR="13B50AD1">
        <w:rPr>
          <w:rFonts w:eastAsia="Verdana" w:cs="Verdana"/>
        </w:rPr>
        <w:t>binnen</w:t>
      </w:r>
      <w:r w:rsidRPr="69EADBE0" w:rsidR="2AD4FA99">
        <w:rPr>
          <w:rFonts w:eastAsia="Verdana" w:cs="Verdana"/>
        </w:rPr>
        <w:t xml:space="preserve"> </w:t>
      </w:r>
      <w:r w:rsidRPr="69EADBE0" w:rsidR="13B50AD1">
        <w:rPr>
          <w:rFonts w:eastAsia="Verdana" w:cs="Verdana"/>
        </w:rPr>
        <w:t>de bredere</w:t>
      </w:r>
      <w:r w:rsidRPr="69EADBE0" w:rsidR="2F010D11">
        <w:rPr>
          <w:rFonts w:eastAsia="Verdana" w:cs="Verdana"/>
        </w:rPr>
        <w:t xml:space="preserve"> </w:t>
      </w:r>
      <w:r w:rsidRPr="69EADBE0" w:rsidR="7112BC41">
        <w:rPr>
          <w:rFonts w:eastAsia="Verdana" w:cs="Verdana"/>
        </w:rPr>
        <w:t xml:space="preserve">strategie </w:t>
      </w:r>
      <w:r w:rsidRPr="69EADBE0" w:rsidR="2E5FB818">
        <w:rPr>
          <w:rFonts w:eastAsia="Verdana" w:cs="Verdana"/>
        </w:rPr>
        <w:t xml:space="preserve">voor </w:t>
      </w:r>
      <w:r w:rsidRPr="69EADBE0" w:rsidR="23FD2547">
        <w:rPr>
          <w:rFonts w:eastAsia="Verdana" w:cs="Verdana"/>
        </w:rPr>
        <w:t xml:space="preserve">ons </w:t>
      </w:r>
      <w:r w:rsidRPr="69EADBE0" w:rsidR="10CB2BA3">
        <w:rPr>
          <w:rFonts w:eastAsia="Verdana" w:cs="Verdana"/>
        </w:rPr>
        <w:t>toekomstig</w:t>
      </w:r>
      <w:r w:rsidRPr="69EADBE0" w:rsidR="6B8DFF42">
        <w:rPr>
          <w:rFonts w:eastAsia="Verdana" w:cs="Verdana"/>
        </w:rPr>
        <w:t>e</w:t>
      </w:r>
      <w:r w:rsidRPr="69EADBE0" w:rsidR="23FD2547">
        <w:rPr>
          <w:rFonts w:eastAsia="Verdana" w:cs="Verdana"/>
        </w:rPr>
        <w:t xml:space="preserve"> </w:t>
      </w:r>
      <w:r w:rsidRPr="69EADBE0" w:rsidR="08521C9A">
        <w:rPr>
          <w:rFonts w:eastAsia="Verdana" w:cs="Verdana"/>
        </w:rPr>
        <w:t>energiesysteem</w:t>
      </w:r>
      <w:r w:rsidRPr="69EADBE0" w:rsidR="198742C0">
        <w:rPr>
          <w:rFonts w:eastAsia="Verdana" w:cs="Verdana"/>
        </w:rPr>
        <w:t xml:space="preserve"> en de verwachte vraag naar </w:t>
      </w:r>
      <w:r w:rsidRPr="69EADBE0" w:rsidR="4B957CB0">
        <w:rPr>
          <w:rFonts w:eastAsia="Verdana" w:cs="Verdana"/>
        </w:rPr>
        <w:t>energie</w:t>
      </w:r>
      <w:r w:rsidRPr="69EADBE0" w:rsidR="08521C9A">
        <w:rPr>
          <w:rFonts w:eastAsia="Verdana" w:cs="Verdana"/>
        </w:rPr>
        <w:t xml:space="preserve">. </w:t>
      </w:r>
      <w:r w:rsidRPr="69EADBE0" w:rsidR="767EBC47">
        <w:rPr>
          <w:rFonts w:eastAsia="Verdana" w:cs="Verdana"/>
        </w:rPr>
        <w:t xml:space="preserve">Na de zomer zal </w:t>
      </w:r>
      <w:r w:rsidRPr="69EADBE0" w:rsidR="627412A5">
        <w:rPr>
          <w:rFonts w:eastAsia="Verdana" w:cs="Verdana"/>
        </w:rPr>
        <w:t xml:space="preserve">het kabinet dan </w:t>
      </w:r>
      <w:r w:rsidRPr="69EADBE0" w:rsidR="098A9F68">
        <w:rPr>
          <w:rFonts w:eastAsia="Verdana" w:cs="Verdana"/>
        </w:rPr>
        <w:t xml:space="preserve">ook </w:t>
      </w:r>
      <w:r w:rsidRPr="69EADBE0" w:rsidR="767EBC47">
        <w:rPr>
          <w:rFonts w:eastAsia="Verdana" w:cs="Verdana"/>
        </w:rPr>
        <w:t xml:space="preserve">de actualisatie van het </w:t>
      </w:r>
      <w:r w:rsidRPr="69EADBE0" w:rsidR="08521C9A">
        <w:rPr>
          <w:rFonts w:eastAsia="Verdana" w:cs="Verdana"/>
        </w:rPr>
        <w:t>Nationaal Plan Energiesysteem (NPE)</w:t>
      </w:r>
      <w:r w:rsidRPr="69EADBE0" w:rsidR="767EBC47">
        <w:rPr>
          <w:rFonts w:eastAsia="Verdana" w:cs="Verdana"/>
        </w:rPr>
        <w:t xml:space="preserve"> </w:t>
      </w:r>
      <w:r w:rsidRPr="69EADBE0" w:rsidR="098A9F68">
        <w:rPr>
          <w:rFonts w:eastAsia="Verdana" w:cs="Verdana"/>
        </w:rPr>
        <w:t>publiceren</w:t>
      </w:r>
      <w:r w:rsidR="00AF6BB4">
        <w:rPr>
          <w:rFonts w:eastAsia="Verdana" w:cs="Verdana"/>
        </w:rPr>
        <w:t xml:space="preserve"> </w:t>
      </w:r>
      <w:r w:rsidR="006C12A6">
        <w:rPr>
          <w:rFonts w:eastAsia="Verdana" w:cs="Verdana"/>
        </w:rPr>
        <w:t xml:space="preserve">waarbij wordt ingezoomd op 2040 </w:t>
      </w:r>
      <w:r w:rsidR="00AF6BB4">
        <w:rPr>
          <w:rFonts w:eastAsia="Verdana" w:cs="Verdana"/>
        </w:rPr>
        <w:t>en</w:t>
      </w:r>
      <w:r w:rsidRPr="69EADBE0" w:rsidR="098A9F68">
        <w:rPr>
          <w:rFonts w:eastAsia="Verdana" w:cs="Verdana"/>
        </w:rPr>
        <w:t xml:space="preserve"> </w:t>
      </w:r>
      <w:r w:rsidRPr="69EADBE0" w:rsidR="26831691">
        <w:rPr>
          <w:rFonts w:eastAsia="Verdana" w:cs="Verdana"/>
        </w:rPr>
        <w:t>za</w:t>
      </w:r>
      <w:r w:rsidRPr="69EADBE0" w:rsidR="4EB2CE7E">
        <w:rPr>
          <w:rFonts w:eastAsia="Verdana" w:cs="Verdana"/>
        </w:rPr>
        <w:t>l het kabinet</w:t>
      </w:r>
      <w:r w:rsidRPr="69EADBE0" w:rsidR="098A9F68">
        <w:rPr>
          <w:rFonts w:eastAsia="Verdana" w:cs="Verdana"/>
        </w:rPr>
        <w:t xml:space="preserve"> schetsen hoe </w:t>
      </w:r>
      <w:r w:rsidRPr="69EADBE0" w:rsidR="4F08A944">
        <w:rPr>
          <w:rFonts w:eastAsia="Verdana" w:cs="Verdana"/>
        </w:rPr>
        <w:t xml:space="preserve">de </w:t>
      </w:r>
      <w:r w:rsidR="00B5137C">
        <w:rPr>
          <w:rFonts w:eastAsia="Verdana" w:cs="Verdana"/>
        </w:rPr>
        <w:t>ontwikkeling van</w:t>
      </w:r>
      <w:r w:rsidRPr="69EADBE0" w:rsidR="4EB2CE7E">
        <w:rPr>
          <w:rFonts w:eastAsia="Verdana" w:cs="Verdana"/>
        </w:rPr>
        <w:t xml:space="preserve"> kernenergie </w:t>
      </w:r>
      <w:r w:rsidRPr="69EADBE0" w:rsidR="0C9E9277">
        <w:rPr>
          <w:rFonts w:eastAsia="Verdana" w:cs="Verdana"/>
        </w:rPr>
        <w:t xml:space="preserve">past </w:t>
      </w:r>
      <w:r w:rsidRPr="69EADBE0" w:rsidR="35D036A5">
        <w:rPr>
          <w:rFonts w:eastAsia="Verdana" w:cs="Verdana"/>
        </w:rPr>
        <w:t xml:space="preserve">binnen </w:t>
      </w:r>
      <w:r w:rsidRPr="7452D062" w:rsidR="4EE7C3DA">
        <w:rPr>
          <w:rFonts w:eastAsia="Verdana" w:cs="Verdana"/>
        </w:rPr>
        <w:t xml:space="preserve">de </w:t>
      </w:r>
      <w:r w:rsidRPr="69EADBE0" w:rsidR="35D036A5">
        <w:rPr>
          <w:rFonts w:eastAsia="Verdana" w:cs="Verdana"/>
        </w:rPr>
        <w:t xml:space="preserve">bredere context van het </w:t>
      </w:r>
      <w:r w:rsidRPr="69EADBE0" w:rsidR="0DB50811">
        <w:rPr>
          <w:rFonts w:eastAsia="Verdana" w:cs="Verdana"/>
        </w:rPr>
        <w:t>toekomstig</w:t>
      </w:r>
      <w:r w:rsidRPr="69EADBE0" w:rsidR="0E3D42D8">
        <w:rPr>
          <w:rFonts w:eastAsia="Verdana" w:cs="Verdana"/>
        </w:rPr>
        <w:t>e</w:t>
      </w:r>
      <w:r w:rsidRPr="69EADBE0" w:rsidR="0DB50811">
        <w:rPr>
          <w:rFonts w:eastAsia="Verdana" w:cs="Verdana"/>
        </w:rPr>
        <w:t xml:space="preserve"> </w:t>
      </w:r>
      <w:r w:rsidRPr="69EADBE0" w:rsidR="35D036A5">
        <w:rPr>
          <w:rFonts w:eastAsia="Verdana" w:cs="Verdana"/>
        </w:rPr>
        <w:t>Nederlandse energiesysteem</w:t>
      </w:r>
      <w:r w:rsidR="00094576">
        <w:rPr>
          <w:rFonts w:eastAsia="Verdana" w:cs="Verdana"/>
        </w:rPr>
        <w:t xml:space="preserve">. </w:t>
      </w:r>
      <w:r w:rsidR="000918D1">
        <w:rPr>
          <w:rFonts w:eastAsia="Verdana" w:cs="Verdana"/>
        </w:rPr>
        <w:t xml:space="preserve">Voor de benodigde omvang van </w:t>
      </w:r>
      <w:r w:rsidR="00C46E0B">
        <w:rPr>
          <w:rFonts w:eastAsia="Verdana" w:cs="Verdana"/>
        </w:rPr>
        <w:t>CO</w:t>
      </w:r>
      <w:r w:rsidRPr="00E43613" w:rsidR="00892AA3">
        <w:rPr>
          <w:rFonts w:eastAsia="Verdana" w:cs="Verdana"/>
          <w:vertAlign w:val="subscript"/>
        </w:rPr>
        <w:t>2</w:t>
      </w:r>
      <w:r w:rsidR="00892AA3">
        <w:rPr>
          <w:rFonts w:eastAsia="Verdana" w:cs="Verdana"/>
        </w:rPr>
        <w:t>-vrij aanbod</w:t>
      </w:r>
      <w:r w:rsidR="00F24442">
        <w:rPr>
          <w:rFonts w:eastAsia="Verdana" w:cs="Verdana"/>
        </w:rPr>
        <w:t xml:space="preserve">, waaronder kernenergie, is </w:t>
      </w:r>
      <w:r w:rsidR="00DB3D47">
        <w:rPr>
          <w:rFonts w:eastAsia="Verdana" w:cs="Verdana"/>
        </w:rPr>
        <w:t>de verwachte toekomstige elektriciteits</w:t>
      </w:r>
      <w:r w:rsidR="007421ED">
        <w:rPr>
          <w:rFonts w:eastAsia="Verdana" w:cs="Verdana"/>
        </w:rPr>
        <w:t>- en warmte</w:t>
      </w:r>
      <w:r w:rsidR="00DB3D47">
        <w:rPr>
          <w:rFonts w:eastAsia="Verdana" w:cs="Verdana"/>
        </w:rPr>
        <w:t xml:space="preserve">vraag </w:t>
      </w:r>
      <w:r w:rsidR="00F24442">
        <w:rPr>
          <w:rFonts w:eastAsia="Verdana" w:cs="Verdana"/>
        </w:rPr>
        <w:t>immers</w:t>
      </w:r>
      <w:r w:rsidR="00B01775">
        <w:rPr>
          <w:rFonts w:eastAsia="Verdana" w:cs="Verdana"/>
        </w:rPr>
        <w:t xml:space="preserve"> leidend.</w:t>
      </w:r>
      <w:r w:rsidR="00F24442">
        <w:rPr>
          <w:rFonts w:eastAsia="Verdana" w:cs="Verdana"/>
        </w:rPr>
        <w:t xml:space="preserve"> </w:t>
      </w:r>
    </w:p>
    <w:p w:rsidR="007226B2" w:rsidP="69EADBE0" w:rsidRDefault="007226B2" w14:paraId="73A022DF" w14:textId="77777777">
      <w:pPr>
        <w:rPr>
          <w:rFonts w:eastAsia="Verdana" w:cs="Verdana"/>
        </w:rPr>
      </w:pPr>
    </w:p>
    <w:p w:rsidRPr="00E53EE7" w:rsidR="008C7834" w:rsidP="69EADBE0" w:rsidRDefault="31AF9ADC" w14:paraId="6223C909" w14:textId="19070796">
      <w:pPr>
        <w:rPr>
          <w:rFonts w:eastAsia="Verdana" w:cs="Verdana"/>
        </w:rPr>
      </w:pPr>
      <w:r w:rsidRPr="468E6152">
        <w:rPr>
          <w:rFonts w:eastAsia="Verdana" w:cs="Verdana"/>
        </w:rPr>
        <w:t xml:space="preserve">Het </w:t>
      </w:r>
      <w:r w:rsidRPr="468E6152" w:rsidR="68898C86">
        <w:rPr>
          <w:rFonts w:eastAsia="Verdana" w:cs="Verdana"/>
        </w:rPr>
        <w:t xml:space="preserve">huidige </w:t>
      </w:r>
      <w:r w:rsidRPr="468E6152" w:rsidR="767EBC47">
        <w:rPr>
          <w:rFonts w:eastAsia="Verdana" w:cs="Verdana"/>
        </w:rPr>
        <w:t xml:space="preserve">beeld </w:t>
      </w:r>
      <w:r w:rsidRPr="468E6152" w:rsidR="6A4FE71A">
        <w:rPr>
          <w:rFonts w:eastAsia="Verdana" w:cs="Verdana"/>
        </w:rPr>
        <w:t xml:space="preserve">van de </w:t>
      </w:r>
      <w:r w:rsidRPr="468E6152" w:rsidR="68898C86">
        <w:rPr>
          <w:rFonts w:eastAsia="Verdana" w:cs="Verdana"/>
        </w:rPr>
        <w:t>ontwikkeling in het energiesysteem is dat</w:t>
      </w:r>
      <w:r w:rsidRPr="468E6152" w:rsidR="767EBC47">
        <w:rPr>
          <w:rFonts w:eastAsia="Verdana" w:cs="Verdana"/>
        </w:rPr>
        <w:t xml:space="preserve"> elektrificatie de </w:t>
      </w:r>
      <w:r w:rsidRPr="468E6152" w:rsidR="002C379B">
        <w:rPr>
          <w:rFonts w:eastAsia="Verdana" w:cs="Verdana"/>
        </w:rPr>
        <w:t>dominante</w:t>
      </w:r>
      <w:r w:rsidRPr="468E6152" w:rsidR="767EBC47">
        <w:rPr>
          <w:rFonts w:eastAsia="Verdana" w:cs="Verdana"/>
        </w:rPr>
        <w:t xml:space="preserve"> route is voor de verduurzaming van de warmtevraag in de gebouwde omgeving, wegvervoer en </w:t>
      </w:r>
      <w:r w:rsidRPr="468E6152" w:rsidR="000A1A04">
        <w:rPr>
          <w:rFonts w:eastAsia="Verdana" w:cs="Verdana"/>
        </w:rPr>
        <w:t xml:space="preserve">lage- en midden-temperatuur proceswarmte </w:t>
      </w:r>
      <w:r w:rsidRPr="468E6152" w:rsidR="00D51133">
        <w:rPr>
          <w:rFonts w:eastAsia="Verdana" w:cs="Verdana"/>
        </w:rPr>
        <w:t>in de industrie</w:t>
      </w:r>
      <w:r w:rsidRPr="468E6152" w:rsidR="767EBC47">
        <w:rPr>
          <w:rFonts w:eastAsia="Verdana" w:cs="Verdana"/>
        </w:rPr>
        <w:t>.</w:t>
      </w:r>
      <w:r w:rsidRPr="468E6152" w:rsidR="6537708F">
        <w:rPr>
          <w:rFonts w:eastAsia="Verdana" w:cs="Verdana"/>
        </w:rPr>
        <w:t xml:space="preserve"> </w:t>
      </w:r>
      <w:r w:rsidRPr="468E6152" w:rsidR="00B01775">
        <w:rPr>
          <w:rFonts w:eastAsia="Verdana" w:cs="Verdana"/>
        </w:rPr>
        <w:t>Het tempo waarmee deze elektrificatie plaats zal vinden is echter onzeker</w:t>
      </w:r>
      <w:r w:rsidR="00240ACB">
        <w:rPr>
          <w:rFonts w:eastAsia="Verdana" w:cs="Verdana"/>
        </w:rPr>
        <w:t>.</w:t>
      </w:r>
      <w:r w:rsidR="00A75FDD">
        <w:rPr>
          <w:rFonts w:eastAsia="Verdana" w:cs="Verdana"/>
        </w:rPr>
        <w:t xml:space="preserve"> </w:t>
      </w:r>
      <w:r w:rsidRPr="468E6152" w:rsidR="00A57D0A">
        <w:rPr>
          <w:rFonts w:eastAsia="Verdana" w:cs="Verdana"/>
        </w:rPr>
        <w:t xml:space="preserve">SMR’s kunnen, indien </w:t>
      </w:r>
      <w:r w:rsidRPr="468E6152" w:rsidR="008A1CEE">
        <w:rPr>
          <w:rFonts w:eastAsia="Verdana" w:cs="Verdana"/>
        </w:rPr>
        <w:t>op de juiste locaties ontwikkeld, bijdragen aan het verlichten van netcongestie en daarmee het faciliteren van elektrificatie</w:t>
      </w:r>
      <w:r w:rsidRPr="468E6152" w:rsidR="00FE6BCA">
        <w:rPr>
          <w:rFonts w:eastAsia="Verdana" w:cs="Verdana"/>
        </w:rPr>
        <w:t>.</w:t>
      </w:r>
      <w:r w:rsidRPr="468E6152" w:rsidR="00BC252A">
        <w:rPr>
          <w:rFonts w:eastAsia="Verdana" w:cs="Verdana"/>
        </w:rPr>
        <w:t xml:space="preserve"> </w:t>
      </w:r>
      <w:r w:rsidRPr="468E6152" w:rsidR="767EBC47">
        <w:rPr>
          <w:rFonts w:eastAsia="Verdana" w:cs="Verdana"/>
        </w:rPr>
        <w:t>Tegelijk</w:t>
      </w:r>
      <w:r w:rsidRPr="468E6152" w:rsidR="3D69067C">
        <w:rPr>
          <w:rFonts w:eastAsia="Verdana" w:cs="Verdana"/>
        </w:rPr>
        <w:t>ertijd</w:t>
      </w:r>
      <w:r w:rsidRPr="468E6152" w:rsidR="767EBC47">
        <w:rPr>
          <w:rFonts w:eastAsia="Verdana" w:cs="Verdana"/>
        </w:rPr>
        <w:t xml:space="preserve"> wordt er minder elektriciteitsvraag voorzien voor elektrolyse</w:t>
      </w:r>
      <w:r w:rsidRPr="468E6152" w:rsidR="00C25229">
        <w:rPr>
          <w:rFonts w:eastAsia="Verdana" w:cs="Verdana"/>
        </w:rPr>
        <w:t xml:space="preserve"> </w:t>
      </w:r>
      <w:r w:rsidRPr="468E6152" w:rsidR="00B654FD">
        <w:rPr>
          <w:rFonts w:eastAsia="Verdana" w:cs="Verdana"/>
        </w:rPr>
        <w:t>dan voorheen werd verwacht</w:t>
      </w:r>
      <w:r w:rsidRPr="468E6152" w:rsidR="00A4764E">
        <w:rPr>
          <w:rFonts w:eastAsia="Verdana" w:cs="Verdana"/>
        </w:rPr>
        <w:t xml:space="preserve"> </w:t>
      </w:r>
      <w:r w:rsidRPr="468E6152" w:rsidR="00C25229">
        <w:rPr>
          <w:rFonts w:eastAsia="Verdana" w:cs="Verdana"/>
        </w:rPr>
        <w:t xml:space="preserve">en </w:t>
      </w:r>
      <w:r w:rsidRPr="468E6152" w:rsidR="00B648EA">
        <w:rPr>
          <w:rFonts w:eastAsia="Verdana" w:cs="Verdana"/>
        </w:rPr>
        <w:t xml:space="preserve">ontstaan er geleidelijk aan meer mogelijkheden om </w:t>
      </w:r>
      <w:r w:rsidRPr="468E6152" w:rsidR="00CC450C">
        <w:rPr>
          <w:rFonts w:eastAsia="Verdana" w:cs="Verdana"/>
        </w:rPr>
        <w:t>hogere temperatuurprocessen te elektrificeren</w:t>
      </w:r>
      <w:r w:rsidRPr="468E6152" w:rsidR="00B654FD">
        <w:rPr>
          <w:rFonts w:eastAsia="Verdana" w:cs="Verdana"/>
        </w:rPr>
        <w:t xml:space="preserve">. </w:t>
      </w:r>
      <w:r w:rsidRPr="468E6152" w:rsidR="00E65131">
        <w:rPr>
          <w:rFonts w:eastAsia="Verdana" w:cs="Verdana"/>
        </w:rPr>
        <w:t>D</w:t>
      </w:r>
      <w:r w:rsidRPr="468E6152" w:rsidR="00CC450C">
        <w:rPr>
          <w:rFonts w:eastAsia="Verdana" w:cs="Verdana"/>
        </w:rPr>
        <w:t>e verwachte rol</w:t>
      </w:r>
      <w:r w:rsidRPr="468E6152" w:rsidR="00B56B76">
        <w:rPr>
          <w:rFonts w:eastAsia="Verdana" w:cs="Verdana"/>
        </w:rPr>
        <w:t xml:space="preserve"> </w:t>
      </w:r>
      <w:r w:rsidRPr="468E6152" w:rsidR="00B654FD">
        <w:rPr>
          <w:rFonts w:eastAsia="Verdana" w:cs="Verdana"/>
        </w:rPr>
        <w:t xml:space="preserve">van </w:t>
      </w:r>
      <w:r w:rsidRPr="468E6152" w:rsidR="008A1CEE">
        <w:rPr>
          <w:rFonts w:eastAsia="Verdana" w:cs="Verdana"/>
        </w:rPr>
        <w:t>elektrificatie</w:t>
      </w:r>
      <w:r w:rsidRPr="468E6152" w:rsidR="00E65131">
        <w:rPr>
          <w:rFonts w:eastAsia="Verdana" w:cs="Verdana"/>
        </w:rPr>
        <w:t xml:space="preserve"> blijft </w:t>
      </w:r>
      <w:r w:rsidRPr="468E6152" w:rsidR="00A1410A">
        <w:rPr>
          <w:rFonts w:eastAsia="Verdana" w:cs="Verdana"/>
        </w:rPr>
        <w:t xml:space="preserve">daardoor dominant </w:t>
      </w:r>
      <w:r w:rsidRPr="468E6152" w:rsidR="15486D74">
        <w:rPr>
          <w:rFonts w:eastAsia="Verdana" w:cs="Verdana"/>
        </w:rPr>
        <w:t>maar</w:t>
      </w:r>
      <w:r w:rsidRPr="468E6152" w:rsidR="00410918">
        <w:rPr>
          <w:rFonts w:eastAsia="Verdana" w:cs="Verdana"/>
        </w:rPr>
        <w:t xml:space="preserve"> </w:t>
      </w:r>
      <w:r w:rsidRPr="468E6152" w:rsidR="008F31AA">
        <w:rPr>
          <w:rFonts w:eastAsia="Verdana" w:cs="Verdana"/>
        </w:rPr>
        <w:t>de totale vraag</w:t>
      </w:r>
      <w:r w:rsidRPr="468E6152" w:rsidR="00B654FD">
        <w:rPr>
          <w:rFonts w:eastAsia="Verdana" w:cs="Verdana"/>
        </w:rPr>
        <w:t xml:space="preserve"> minder hoog dan eerder </w:t>
      </w:r>
      <w:r w:rsidRPr="468E6152" w:rsidR="00A1410A">
        <w:rPr>
          <w:rFonts w:eastAsia="Verdana" w:cs="Verdana"/>
        </w:rPr>
        <w:t>verwacht</w:t>
      </w:r>
      <w:r w:rsidRPr="468E6152" w:rsidR="00E40FCA">
        <w:rPr>
          <w:rFonts w:eastAsia="Verdana" w:cs="Verdana"/>
        </w:rPr>
        <w:t xml:space="preserve">. </w:t>
      </w:r>
      <w:r w:rsidRPr="468E6152" w:rsidR="00AA2722">
        <w:rPr>
          <w:rFonts w:eastAsia="Verdana" w:cs="Verdana"/>
        </w:rPr>
        <w:t>Mogelijk kunnen SMR</w:t>
      </w:r>
      <w:r w:rsidRPr="468E6152" w:rsidR="0052735C">
        <w:rPr>
          <w:rFonts w:eastAsia="Verdana" w:cs="Verdana"/>
        </w:rPr>
        <w:t>’</w:t>
      </w:r>
      <w:r w:rsidRPr="468E6152" w:rsidR="00AA2722">
        <w:rPr>
          <w:rFonts w:eastAsia="Verdana" w:cs="Verdana"/>
        </w:rPr>
        <w:t xml:space="preserve">s </w:t>
      </w:r>
      <w:r w:rsidRPr="468E6152" w:rsidR="0052735C">
        <w:rPr>
          <w:rFonts w:eastAsia="Verdana" w:cs="Verdana"/>
        </w:rPr>
        <w:t>op termijn ook voor</w:t>
      </w:r>
      <w:r w:rsidRPr="468E6152" w:rsidR="00373AAD">
        <w:rPr>
          <w:rFonts w:eastAsia="Verdana" w:cs="Verdana"/>
        </w:rPr>
        <w:t xml:space="preserve"> hogere temperatuur</w:t>
      </w:r>
      <w:r w:rsidRPr="468E6152" w:rsidR="0052735C">
        <w:rPr>
          <w:rFonts w:eastAsia="Verdana" w:cs="Verdana"/>
        </w:rPr>
        <w:t xml:space="preserve">processen </w:t>
      </w:r>
      <w:r w:rsidRPr="468E6152" w:rsidR="00AB1976">
        <w:rPr>
          <w:rFonts w:eastAsia="Verdana" w:cs="Verdana"/>
        </w:rPr>
        <w:t xml:space="preserve">een bijdrage leveren aan </w:t>
      </w:r>
      <w:r w:rsidRPr="468E6152" w:rsidR="00CA3876">
        <w:rPr>
          <w:rFonts w:eastAsia="Verdana" w:cs="Verdana"/>
        </w:rPr>
        <w:t>warmtevoorziening</w:t>
      </w:r>
      <w:r w:rsidRPr="468E6152" w:rsidR="002411AB">
        <w:rPr>
          <w:rFonts w:eastAsia="Verdana" w:cs="Verdana"/>
        </w:rPr>
        <w:t xml:space="preserve"> al is dat nog afhankelijk van de verdere ontwikkeling van de techniek</w:t>
      </w:r>
      <w:r w:rsidRPr="468E6152" w:rsidR="00842951">
        <w:rPr>
          <w:rFonts w:eastAsia="Verdana" w:cs="Verdana"/>
        </w:rPr>
        <w:t>.</w:t>
      </w:r>
      <w:r w:rsidRPr="468E6152" w:rsidR="00C51B6A">
        <w:rPr>
          <w:rFonts w:eastAsia="Verdana" w:cs="Verdana"/>
        </w:rPr>
        <w:t xml:space="preserve"> </w:t>
      </w:r>
      <w:r w:rsidRPr="468E6152" w:rsidR="00842951">
        <w:rPr>
          <w:rFonts w:eastAsia="Verdana" w:cs="Verdana"/>
        </w:rPr>
        <w:t>Hierbij</w:t>
      </w:r>
      <w:r w:rsidRPr="468E6152" w:rsidR="00C51B6A">
        <w:rPr>
          <w:rFonts w:eastAsia="Verdana" w:cs="Verdana"/>
        </w:rPr>
        <w:t xml:space="preserve"> kan </w:t>
      </w:r>
      <w:r w:rsidRPr="468E6152" w:rsidR="0098672D">
        <w:rPr>
          <w:rFonts w:eastAsia="Verdana" w:cs="Verdana"/>
        </w:rPr>
        <w:t>afhankelijk</w:t>
      </w:r>
      <w:r w:rsidRPr="468E6152" w:rsidR="0095107B">
        <w:rPr>
          <w:rFonts w:eastAsia="Verdana" w:cs="Verdana"/>
        </w:rPr>
        <w:t xml:space="preserve"> van de </w:t>
      </w:r>
      <w:r w:rsidRPr="468E6152" w:rsidR="00F56E22">
        <w:rPr>
          <w:rFonts w:eastAsia="Verdana" w:cs="Verdana"/>
        </w:rPr>
        <w:t xml:space="preserve">nabijheid van gebouwde omgeving </w:t>
      </w:r>
      <w:r w:rsidRPr="468E6152" w:rsidR="0095107B">
        <w:rPr>
          <w:rFonts w:eastAsia="Verdana" w:cs="Verdana"/>
        </w:rPr>
        <w:t xml:space="preserve">ook getrapt </w:t>
      </w:r>
      <w:r w:rsidRPr="468E6152" w:rsidR="006E15B1">
        <w:rPr>
          <w:rFonts w:eastAsia="Verdana" w:cs="Verdana"/>
        </w:rPr>
        <w:t xml:space="preserve">warmte worden </w:t>
      </w:r>
      <w:r w:rsidRPr="468E6152" w:rsidR="00277D2C">
        <w:rPr>
          <w:rFonts w:eastAsia="Verdana" w:cs="Verdana"/>
        </w:rPr>
        <w:t>uit</w:t>
      </w:r>
      <w:r w:rsidRPr="468E6152" w:rsidR="440A152A">
        <w:rPr>
          <w:rFonts w:eastAsia="Verdana" w:cs="Verdana"/>
        </w:rPr>
        <w:t>gekoppeld</w:t>
      </w:r>
      <w:r w:rsidRPr="468E6152" w:rsidR="00F56E22">
        <w:rPr>
          <w:rFonts w:eastAsia="Verdana" w:cs="Verdana"/>
        </w:rPr>
        <w:t xml:space="preserve"> </w:t>
      </w:r>
      <w:r w:rsidRPr="468E6152" w:rsidR="00277D2C">
        <w:rPr>
          <w:rFonts w:eastAsia="Verdana" w:cs="Verdana"/>
        </w:rPr>
        <w:t xml:space="preserve">t.b.v. </w:t>
      </w:r>
      <w:r w:rsidRPr="468E6152" w:rsidR="0095107B">
        <w:rPr>
          <w:rFonts w:eastAsia="Verdana" w:cs="Verdana"/>
        </w:rPr>
        <w:t>warmtenetten</w:t>
      </w:r>
      <w:r w:rsidRPr="468E6152" w:rsidR="00277D2C">
        <w:rPr>
          <w:rFonts w:eastAsia="Verdana" w:cs="Verdana"/>
        </w:rPr>
        <w:t xml:space="preserve">. </w:t>
      </w:r>
    </w:p>
    <w:p w:rsidRPr="00E53EE7" w:rsidR="008C7834" w:rsidP="32223DE3" w:rsidRDefault="008C7834" w14:paraId="6743DFFA" w14:textId="77777777">
      <w:pPr>
        <w:rPr>
          <w:rFonts w:eastAsia="Verdana" w:cs="Verdana"/>
          <w:szCs w:val="18"/>
        </w:rPr>
      </w:pPr>
    </w:p>
    <w:p w:rsidR="00ED4BCA" w:rsidP="69EADBE0" w:rsidRDefault="1F6369CF" w14:paraId="10210142" w14:textId="32E3A1F0">
      <w:pPr>
        <w:rPr>
          <w:rFonts w:eastAsia="Verdana" w:cs="Verdana"/>
        </w:rPr>
      </w:pPr>
      <w:r w:rsidRPr="69EADBE0">
        <w:rPr>
          <w:rFonts w:eastAsia="Verdana" w:cs="Verdana"/>
        </w:rPr>
        <w:t>Om</w:t>
      </w:r>
      <w:r w:rsidRPr="69EADBE0" w:rsidR="516A48DA">
        <w:rPr>
          <w:rFonts w:eastAsia="Verdana" w:cs="Verdana"/>
        </w:rPr>
        <w:t xml:space="preserve"> </w:t>
      </w:r>
      <w:r w:rsidRPr="69EADBE0" w:rsidR="2502C278">
        <w:rPr>
          <w:rFonts w:eastAsia="Verdana" w:cs="Verdana"/>
        </w:rPr>
        <w:t>de ambitie v</w:t>
      </w:r>
      <w:r w:rsidRPr="69EADBE0" w:rsidR="1E7BA1DF">
        <w:rPr>
          <w:rFonts w:eastAsia="Verdana" w:cs="Verdana"/>
        </w:rPr>
        <w:t>oor</w:t>
      </w:r>
      <w:r w:rsidRPr="69EADBE0" w:rsidR="2502C278">
        <w:rPr>
          <w:rFonts w:eastAsia="Verdana" w:cs="Verdana"/>
        </w:rPr>
        <w:t xml:space="preserve"> kernenergie in het energiesyste</w:t>
      </w:r>
      <w:r w:rsidR="00762BCB">
        <w:rPr>
          <w:rFonts w:eastAsia="Verdana" w:cs="Verdana"/>
        </w:rPr>
        <w:t>e</w:t>
      </w:r>
      <w:r w:rsidRPr="69EADBE0" w:rsidR="2502C278">
        <w:rPr>
          <w:rFonts w:eastAsia="Verdana" w:cs="Verdana"/>
        </w:rPr>
        <w:t>m in te vullen</w:t>
      </w:r>
      <w:r w:rsidRPr="69EADBE0" w:rsidR="5B038D4A">
        <w:rPr>
          <w:rFonts w:eastAsia="Verdana" w:cs="Verdana"/>
        </w:rPr>
        <w:t>,</w:t>
      </w:r>
      <w:r w:rsidRPr="69EADBE0" w:rsidR="4081CA30">
        <w:rPr>
          <w:rFonts w:eastAsia="Verdana" w:cs="Verdana"/>
        </w:rPr>
        <w:t xml:space="preserve"> is </w:t>
      </w:r>
      <w:r w:rsidRPr="69EADBE0" w:rsidR="102FD1CB">
        <w:rPr>
          <w:rFonts w:eastAsia="Verdana" w:cs="Verdana"/>
        </w:rPr>
        <w:t>een gefaseerde aanpak</w:t>
      </w:r>
      <w:r w:rsidRPr="69EADBE0" w:rsidR="4081CA30">
        <w:rPr>
          <w:rFonts w:eastAsia="Verdana" w:cs="Verdana"/>
        </w:rPr>
        <w:t xml:space="preserve"> noodzakelijk</w:t>
      </w:r>
      <w:r w:rsidRPr="69EADBE0" w:rsidR="0BE9BE56">
        <w:rPr>
          <w:rFonts w:eastAsia="Verdana" w:cs="Verdana"/>
        </w:rPr>
        <w:t xml:space="preserve"> waarbij nu de stappen worden gezet die nodig zijn en </w:t>
      </w:r>
      <w:r w:rsidRPr="69EADBE0" w:rsidR="237E0A8D">
        <w:rPr>
          <w:rFonts w:eastAsia="Verdana" w:cs="Verdana"/>
        </w:rPr>
        <w:t>te</w:t>
      </w:r>
      <w:r w:rsidRPr="69EADBE0" w:rsidR="0BE9BE56">
        <w:rPr>
          <w:rFonts w:eastAsia="Verdana" w:cs="Verdana"/>
        </w:rPr>
        <w:t>gelijkertijd flexibiliteit</w:t>
      </w:r>
      <w:r w:rsidRPr="69EADBE0" w:rsidR="1745203E">
        <w:rPr>
          <w:rFonts w:eastAsia="Verdana" w:cs="Verdana"/>
        </w:rPr>
        <w:t xml:space="preserve"> wordt</w:t>
      </w:r>
      <w:r w:rsidRPr="69EADBE0" w:rsidR="0BE9BE56">
        <w:rPr>
          <w:rFonts w:eastAsia="Verdana" w:cs="Verdana"/>
        </w:rPr>
        <w:t xml:space="preserve"> behouden </w:t>
      </w:r>
      <w:r w:rsidR="00E50B78">
        <w:rPr>
          <w:rFonts w:eastAsia="Verdana" w:cs="Verdana"/>
        </w:rPr>
        <w:t xml:space="preserve">om bij te sturen aan de hand van de ontwikkeling </w:t>
      </w:r>
      <w:r w:rsidRPr="69EADBE0" w:rsidR="0BE9BE56">
        <w:rPr>
          <w:rFonts w:eastAsia="Verdana" w:cs="Verdana"/>
        </w:rPr>
        <w:t xml:space="preserve">van </w:t>
      </w:r>
      <w:r w:rsidR="00E50B78">
        <w:rPr>
          <w:rFonts w:eastAsia="Verdana" w:cs="Verdana"/>
        </w:rPr>
        <w:t>de elektriciteits</w:t>
      </w:r>
      <w:r w:rsidR="00FE6BCA">
        <w:rPr>
          <w:rFonts w:eastAsia="Verdana" w:cs="Verdana"/>
        </w:rPr>
        <w:t>- en warmte</w:t>
      </w:r>
      <w:r w:rsidR="00E50B78">
        <w:rPr>
          <w:rFonts w:eastAsia="Verdana" w:cs="Verdana"/>
        </w:rPr>
        <w:t>vraag</w:t>
      </w:r>
      <w:r w:rsidR="00B378D4">
        <w:rPr>
          <w:rFonts w:eastAsia="Verdana" w:cs="Verdana"/>
        </w:rPr>
        <w:t>, het elektriciteitsnet</w:t>
      </w:r>
      <w:r w:rsidR="00E50B78">
        <w:rPr>
          <w:rFonts w:eastAsia="Verdana" w:cs="Verdana"/>
        </w:rPr>
        <w:t xml:space="preserve"> en </w:t>
      </w:r>
      <w:r w:rsidRPr="69EADBE0" w:rsidR="0BE9BE56">
        <w:rPr>
          <w:rFonts w:eastAsia="Verdana" w:cs="Verdana"/>
        </w:rPr>
        <w:t xml:space="preserve">het </w:t>
      </w:r>
      <w:r w:rsidR="00060FDB">
        <w:rPr>
          <w:rFonts w:eastAsia="Verdana" w:cs="Verdana"/>
        </w:rPr>
        <w:t>bredere</w:t>
      </w:r>
      <w:r w:rsidRPr="69EADBE0" w:rsidR="0BE9BE56">
        <w:rPr>
          <w:rFonts w:eastAsia="Verdana" w:cs="Verdana"/>
        </w:rPr>
        <w:t xml:space="preserve"> energiesysteem</w:t>
      </w:r>
      <w:r w:rsidRPr="69EADBE0" w:rsidR="102FD1CB">
        <w:rPr>
          <w:rFonts w:eastAsia="Verdana" w:cs="Verdana"/>
        </w:rPr>
        <w:t xml:space="preserve">, vergelijkbaar met het proces van de routekaart wind op zee. De aanpak bestaat uit een ritmiek van mijlpalen, uitvoeren, en vooruitkijken naar de volgende stap om de ambitie in te vullen. </w:t>
      </w:r>
      <w:r w:rsidRPr="64DA19D6" w:rsidR="7D5A94BB">
        <w:rPr>
          <w:rFonts w:eastAsia="Verdana" w:cs="Verdana"/>
        </w:rPr>
        <w:t xml:space="preserve">Hierbij kijk ik ook </w:t>
      </w:r>
      <w:r w:rsidRPr="64DA19D6" w:rsidR="609C37AE">
        <w:rPr>
          <w:rFonts w:eastAsia="Verdana" w:cs="Verdana"/>
        </w:rPr>
        <w:t xml:space="preserve">steeds </w:t>
      </w:r>
      <w:r w:rsidRPr="64DA19D6" w:rsidR="52AC4EDF">
        <w:rPr>
          <w:rFonts w:eastAsia="Verdana" w:cs="Verdana"/>
        </w:rPr>
        <w:t xml:space="preserve">nadrukkelijk </w:t>
      </w:r>
      <w:r w:rsidRPr="64DA19D6" w:rsidR="27F7E00B">
        <w:rPr>
          <w:rFonts w:eastAsia="Verdana" w:cs="Verdana"/>
        </w:rPr>
        <w:t xml:space="preserve">naar de effecten </w:t>
      </w:r>
      <w:r w:rsidRPr="64DA19D6" w:rsidR="52AC4EDF">
        <w:rPr>
          <w:rFonts w:eastAsia="Verdana" w:cs="Verdana"/>
        </w:rPr>
        <w:t>door</w:t>
      </w:r>
      <w:r w:rsidRPr="64DA19D6" w:rsidR="7D5A94BB">
        <w:rPr>
          <w:rFonts w:eastAsia="Verdana" w:cs="Verdana"/>
        </w:rPr>
        <w:t xml:space="preserve"> de keten</w:t>
      </w:r>
      <w:r w:rsidRPr="64DA19D6" w:rsidR="0E981BD0">
        <w:rPr>
          <w:rFonts w:eastAsia="Verdana" w:cs="Verdana"/>
        </w:rPr>
        <w:t xml:space="preserve"> he</w:t>
      </w:r>
      <w:r w:rsidRPr="64DA19D6" w:rsidR="77B7C844">
        <w:rPr>
          <w:rFonts w:eastAsia="Verdana" w:cs="Verdana"/>
        </w:rPr>
        <w:t>en</w:t>
      </w:r>
      <w:r w:rsidR="00702779">
        <w:rPr>
          <w:rFonts w:eastAsia="Verdana" w:cs="Verdana"/>
        </w:rPr>
        <w:t>,</w:t>
      </w:r>
      <w:r w:rsidRPr="64DA19D6" w:rsidR="0B017AA7">
        <w:rPr>
          <w:rFonts w:eastAsia="Verdana" w:cs="Verdana"/>
        </w:rPr>
        <w:t xml:space="preserve"> zoals bijvoorbeeld effecten op de bran</w:t>
      </w:r>
      <w:r w:rsidRPr="64DA19D6" w:rsidR="6CA1DC6F">
        <w:rPr>
          <w:rFonts w:eastAsia="Verdana" w:cs="Verdana"/>
        </w:rPr>
        <w:t>dstof</w:t>
      </w:r>
      <w:r w:rsidRPr="64DA19D6" w:rsidR="0B017AA7">
        <w:rPr>
          <w:rFonts w:eastAsia="Verdana" w:cs="Verdana"/>
        </w:rPr>
        <w:t>keten</w:t>
      </w:r>
      <w:r w:rsidRPr="64DA19D6" w:rsidR="7D5A94BB">
        <w:rPr>
          <w:rFonts w:eastAsia="Verdana" w:cs="Verdana"/>
        </w:rPr>
        <w:t xml:space="preserve"> </w:t>
      </w:r>
      <w:r w:rsidRPr="64DA19D6" w:rsidR="7E37E942">
        <w:rPr>
          <w:rFonts w:eastAsia="Verdana" w:cs="Verdana"/>
        </w:rPr>
        <w:t>of de</w:t>
      </w:r>
      <w:r w:rsidRPr="64DA19D6" w:rsidR="3DFC7CC0">
        <w:rPr>
          <w:rFonts w:eastAsia="Verdana" w:cs="Verdana"/>
        </w:rPr>
        <w:t xml:space="preserve"> opslag van radioactief materiaal</w:t>
      </w:r>
      <w:r w:rsidRPr="64DA19D6" w:rsidR="60F61F2D">
        <w:rPr>
          <w:rFonts w:eastAsia="Verdana" w:cs="Verdana"/>
        </w:rPr>
        <w:t>.</w:t>
      </w:r>
      <w:r w:rsidRPr="64DA19D6" w:rsidR="6CC31BFB">
        <w:rPr>
          <w:rFonts w:eastAsia="Verdana" w:cs="Verdana"/>
        </w:rPr>
        <w:t xml:space="preserve"> </w:t>
      </w:r>
    </w:p>
    <w:p w:rsidRPr="00E53EE7" w:rsidR="002C0E68" w:rsidP="69EADBE0" w:rsidRDefault="006E5F95" w14:paraId="0B758CD7" w14:textId="27EA4673">
      <w:pPr>
        <w:rPr>
          <w:rFonts w:eastAsia="Verdana" w:cs="Verdana"/>
        </w:rPr>
      </w:pPr>
      <w:r>
        <w:rPr>
          <w:rFonts w:eastAsia="Verdana" w:cs="Verdana"/>
        </w:rPr>
        <w:t>M</w:t>
      </w:r>
      <w:r w:rsidR="00ED4BCA">
        <w:rPr>
          <w:rFonts w:eastAsia="Verdana" w:cs="Verdana"/>
        </w:rPr>
        <w:t xml:space="preserve">et </w:t>
      </w:r>
      <w:r w:rsidRPr="69EADBE0" w:rsidR="1ADE5E26">
        <w:rPr>
          <w:rFonts w:eastAsia="Verdana" w:cs="Verdana"/>
        </w:rPr>
        <w:t>onderstaande</w:t>
      </w:r>
      <w:r w:rsidRPr="69EADBE0" w:rsidR="6A40B461">
        <w:rPr>
          <w:rFonts w:eastAsia="Verdana" w:cs="Verdana"/>
        </w:rPr>
        <w:t xml:space="preserve"> sporen</w:t>
      </w:r>
      <w:r w:rsidR="00ED4BCA">
        <w:rPr>
          <w:rFonts w:eastAsia="Verdana" w:cs="Verdana"/>
        </w:rPr>
        <w:t xml:space="preserve"> geef ik </w:t>
      </w:r>
      <w:r w:rsidR="00B67806">
        <w:rPr>
          <w:rFonts w:eastAsia="Verdana" w:cs="Verdana"/>
        </w:rPr>
        <w:t>deze</w:t>
      </w:r>
      <w:r w:rsidRPr="151B7CA5" w:rsidR="527379F9">
        <w:rPr>
          <w:rFonts w:eastAsia="Verdana" w:cs="Verdana"/>
        </w:rPr>
        <w:t xml:space="preserve"> ambitie</w:t>
      </w:r>
      <w:r w:rsidR="00365D58">
        <w:rPr>
          <w:rFonts w:eastAsia="Verdana" w:cs="Verdana"/>
        </w:rPr>
        <w:t xml:space="preserve"> vorm</w:t>
      </w:r>
      <w:r w:rsidR="00AB192F">
        <w:rPr>
          <w:rFonts w:eastAsia="Verdana" w:cs="Verdana"/>
        </w:rPr>
        <w:t>, in bijlage</w:t>
      </w:r>
      <w:r w:rsidR="00894307">
        <w:rPr>
          <w:rFonts w:eastAsia="Verdana" w:cs="Verdana"/>
        </w:rPr>
        <w:t xml:space="preserve"> 1</w:t>
      </w:r>
      <w:r w:rsidR="00AB192F">
        <w:rPr>
          <w:rFonts w:eastAsia="Verdana" w:cs="Verdana"/>
        </w:rPr>
        <w:t xml:space="preserve"> </w:t>
      </w:r>
      <w:r w:rsidR="00BC5D4E">
        <w:rPr>
          <w:rFonts w:eastAsia="Verdana" w:cs="Verdana"/>
        </w:rPr>
        <w:t xml:space="preserve">is de routekaart ook visueel </w:t>
      </w:r>
      <w:r w:rsidR="009A2A0E">
        <w:rPr>
          <w:rFonts w:eastAsia="Verdana" w:cs="Verdana"/>
        </w:rPr>
        <w:t>weergeven</w:t>
      </w:r>
      <w:r w:rsidRPr="69EADBE0" w:rsidR="6A40B461">
        <w:rPr>
          <w:rFonts w:eastAsia="Verdana" w:cs="Verdana"/>
        </w:rPr>
        <w:t>.</w:t>
      </w:r>
      <w:r w:rsidRPr="69EADBE0" w:rsidR="7E0216A7">
        <w:rPr>
          <w:rFonts w:eastAsia="Verdana" w:cs="Verdana"/>
        </w:rPr>
        <w:t xml:space="preserve"> </w:t>
      </w:r>
    </w:p>
    <w:p w:rsidRPr="00E53EE7" w:rsidR="002A10EF" w:rsidP="32223DE3" w:rsidRDefault="002A10EF" w14:paraId="6F227DF5" w14:textId="2E16684C">
      <w:pPr>
        <w:rPr>
          <w:rFonts w:eastAsia="Verdana" w:cs="Verdana"/>
          <w:szCs w:val="18"/>
        </w:rPr>
      </w:pPr>
    </w:p>
    <w:p w:rsidRPr="00E53EE7" w:rsidR="002F0343" w:rsidP="69EADBE0" w:rsidRDefault="339AFC40" w14:paraId="2825BC34" w14:textId="516E1778">
      <w:pPr>
        <w:rPr>
          <w:rFonts w:eastAsia="Verdana" w:cs="Verdana"/>
          <w:b/>
          <w:bCs/>
          <w:u w:val="single"/>
        </w:rPr>
      </w:pPr>
      <w:r w:rsidRPr="69EADBE0">
        <w:rPr>
          <w:rFonts w:eastAsia="Verdana" w:cs="Verdana"/>
          <w:b/>
          <w:bCs/>
          <w:u w:val="single"/>
        </w:rPr>
        <w:t xml:space="preserve">Spoor 1: eerste opschaling kernenergie </w:t>
      </w:r>
    </w:p>
    <w:p w:rsidRPr="00E53EE7" w:rsidR="003B636E" w:rsidP="32223DE3" w:rsidRDefault="004404AC" w14:paraId="26AFCBCF" w14:textId="76107809">
      <w:pPr>
        <w:rPr>
          <w:rFonts w:eastAsia="Verdana" w:cs="Verdana"/>
          <w:szCs w:val="18"/>
          <w:highlight w:val="yellow"/>
        </w:rPr>
      </w:pPr>
      <w:r w:rsidRPr="00E53EE7">
        <w:rPr>
          <w:rFonts w:eastAsia="Verdana" w:cs="Verdana"/>
          <w:szCs w:val="18"/>
        </w:rPr>
        <w:t>Het eerste spoor</w:t>
      </w:r>
      <w:r w:rsidRPr="00E53EE7" w:rsidR="00650F16">
        <w:rPr>
          <w:rFonts w:eastAsia="Verdana" w:cs="Verdana"/>
          <w:szCs w:val="18"/>
        </w:rPr>
        <w:t xml:space="preserve"> </w:t>
      </w:r>
      <w:r w:rsidRPr="00E53EE7" w:rsidR="00C17A97">
        <w:rPr>
          <w:rFonts w:eastAsia="Verdana" w:cs="Verdana"/>
          <w:szCs w:val="18"/>
        </w:rPr>
        <w:t xml:space="preserve">wordt ingevuld </w:t>
      </w:r>
      <w:r w:rsidRPr="00E53EE7" w:rsidR="46C0133E">
        <w:rPr>
          <w:rFonts w:eastAsia="Verdana" w:cs="Verdana"/>
          <w:szCs w:val="18"/>
        </w:rPr>
        <w:t>door middel van grootschalige elektriciteitsproductie</w:t>
      </w:r>
      <w:r w:rsidRPr="00E53EE7" w:rsidR="00172076">
        <w:rPr>
          <w:rFonts w:eastAsia="Verdana" w:cs="Verdana"/>
          <w:szCs w:val="18"/>
        </w:rPr>
        <w:t xml:space="preserve">. Het doel hierbij is om </w:t>
      </w:r>
      <w:r w:rsidRPr="00E53EE7" w:rsidR="006C6EB6">
        <w:rPr>
          <w:rFonts w:eastAsia="Verdana" w:cs="Verdana"/>
          <w:szCs w:val="18"/>
        </w:rPr>
        <w:t xml:space="preserve">zo snel mogelijk en op basis van bewezen </w:t>
      </w:r>
      <w:r w:rsidRPr="00E53EE7" w:rsidR="7F683DEB">
        <w:rPr>
          <w:rFonts w:eastAsia="Verdana" w:cs="Verdana"/>
          <w:szCs w:val="18"/>
        </w:rPr>
        <w:t xml:space="preserve">nucleaire </w:t>
      </w:r>
      <w:r w:rsidRPr="00E53EE7" w:rsidR="006C6EB6">
        <w:rPr>
          <w:rFonts w:eastAsia="Verdana" w:cs="Verdana"/>
          <w:szCs w:val="18"/>
        </w:rPr>
        <w:t>technologie</w:t>
      </w:r>
      <w:r w:rsidRPr="00E53EE7" w:rsidR="00172076">
        <w:rPr>
          <w:rFonts w:eastAsia="Verdana" w:cs="Verdana"/>
          <w:szCs w:val="18"/>
        </w:rPr>
        <w:t xml:space="preserve"> </w:t>
      </w:r>
      <w:r w:rsidRPr="00E53EE7" w:rsidR="00240BD6">
        <w:rPr>
          <w:rFonts w:eastAsia="Verdana" w:cs="Verdana"/>
          <w:szCs w:val="18"/>
        </w:rPr>
        <w:t>het eerste</w:t>
      </w:r>
      <w:r w:rsidRPr="00E53EE7" w:rsidR="007D1DA7">
        <w:rPr>
          <w:rFonts w:eastAsia="Verdana" w:cs="Verdana"/>
          <w:szCs w:val="18"/>
        </w:rPr>
        <w:t xml:space="preserve"> significant</w:t>
      </w:r>
      <w:r w:rsidR="00DF3756">
        <w:rPr>
          <w:rFonts w:eastAsia="Verdana" w:cs="Verdana"/>
          <w:szCs w:val="18"/>
        </w:rPr>
        <w:t>e</w:t>
      </w:r>
      <w:r w:rsidRPr="00E53EE7" w:rsidR="00240BD6">
        <w:rPr>
          <w:rFonts w:eastAsia="Verdana" w:cs="Verdana"/>
          <w:szCs w:val="18"/>
        </w:rPr>
        <w:t xml:space="preserve"> deel van de ambitie in te vullen</w:t>
      </w:r>
      <w:r w:rsidRPr="00E53EE7" w:rsidR="46C0133E">
        <w:rPr>
          <w:rFonts w:eastAsia="Verdana" w:cs="Verdana"/>
          <w:szCs w:val="18"/>
        </w:rPr>
        <w:t>.</w:t>
      </w:r>
      <w:r w:rsidRPr="00E53EE7" w:rsidR="4755AE15">
        <w:rPr>
          <w:rFonts w:eastAsia="Verdana" w:cs="Verdana"/>
          <w:szCs w:val="18"/>
        </w:rPr>
        <w:t xml:space="preserve"> </w:t>
      </w:r>
      <w:r w:rsidRPr="00E53EE7" w:rsidR="00581A59">
        <w:rPr>
          <w:rFonts w:eastAsia="Verdana" w:cs="Verdana"/>
          <w:szCs w:val="18"/>
        </w:rPr>
        <w:t xml:space="preserve">Naast de bouw van </w:t>
      </w:r>
      <w:r w:rsidRPr="00E53EE7" w:rsidR="0035059D">
        <w:rPr>
          <w:rFonts w:eastAsia="Verdana" w:cs="Verdana"/>
          <w:szCs w:val="18"/>
        </w:rPr>
        <w:t>nieuwe centrales zet ik stappen o</w:t>
      </w:r>
      <w:r w:rsidRPr="00E53EE7" w:rsidR="00E372D6">
        <w:rPr>
          <w:rFonts w:eastAsia="Verdana" w:cs="Verdana"/>
          <w:szCs w:val="18"/>
        </w:rPr>
        <w:t>m</w:t>
      </w:r>
      <w:r w:rsidRPr="00E53EE7" w:rsidR="3067549E">
        <w:rPr>
          <w:rFonts w:eastAsia="Verdana" w:cs="Verdana"/>
          <w:szCs w:val="18"/>
        </w:rPr>
        <w:t xml:space="preserve"> </w:t>
      </w:r>
      <w:r w:rsidR="001F0DED">
        <w:rPr>
          <w:rFonts w:eastAsia="Verdana" w:cs="Verdana"/>
          <w:szCs w:val="18"/>
        </w:rPr>
        <w:t>k</w:t>
      </w:r>
      <w:r w:rsidRPr="00E53EE7" w:rsidR="3067549E">
        <w:rPr>
          <w:rFonts w:eastAsia="Verdana" w:cs="Verdana"/>
          <w:szCs w:val="18"/>
        </w:rPr>
        <w:t xml:space="preserve">erncentrale Borssele langer </w:t>
      </w:r>
      <w:r w:rsidR="001C7FBB">
        <w:rPr>
          <w:rFonts w:eastAsia="Verdana" w:cs="Verdana"/>
          <w:szCs w:val="18"/>
        </w:rPr>
        <w:t>open te houden</w:t>
      </w:r>
      <w:r w:rsidRPr="00E53EE7" w:rsidR="3067549E">
        <w:rPr>
          <w:rFonts w:eastAsia="Verdana" w:cs="Verdana"/>
          <w:szCs w:val="18"/>
        </w:rPr>
        <w:t>.</w:t>
      </w:r>
      <w:r w:rsidRPr="00E53EE7" w:rsidR="006C2A82">
        <w:rPr>
          <w:rFonts w:eastAsia="Verdana" w:cs="Verdana"/>
          <w:szCs w:val="18"/>
        </w:rPr>
        <w:t xml:space="preserve"> </w:t>
      </w:r>
    </w:p>
    <w:p w:rsidRPr="00E53EE7" w:rsidR="002A75D5" w:rsidP="32223DE3" w:rsidRDefault="002A75D5" w14:paraId="67981C1C" w14:textId="77777777">
      <w:pPr>
        <w:rPr>
          <w:rFonts w:eastAsia="Verdana" w:cs="Verdana"/>
          <w:szCs w:val="18"/>
        </w:rPr>
      </w:pPr>
    </w:p>
    <w:p w:rsidRPr="00E53EE7" w:rsidR="005D6FFC" w:rsidP="32223DE3" w:rsidRDefault="00760B6E" w14:paraId="5C606F51" w14:textId="2FE46233">
      <w:pPr>
        <w:rPr>
          <w:rFonts w:eastAsia="Verdana" w:cs="Verdana"/>
          <w:szCs w:val="18"/>
        </w:rPr>
      </w:pPr>
      <w:r w:rsidRPr="00E53EE7">
        <w:rPr>
          <w:rFonts w:eastAsia="Verdana" w:cs="Verdana"/>
          <w:szCs w:val="18"/>
        </w:rPr>
        <w:t xml:space="preserve">Hieraan geef ik concreet invulling </w:t>
      </w:r>
      <w:r w:rsidRPr="00E53EE7" w:rsidR="005D6FFC">
        <w:rPr>
          <w:rFonts w:eastAsia="Verdana" w:cs="Verdana"/>
          <w:szCs w:val="18"/>
        </w:rPr>
        <w:t>met twee trajecten.</w:t>
      </w:r>
    </w:p>
    <w:p w:rsidRPr="00E53EE7" w:rsidR="00673782" w:rsidRDefault="2D1AADBF" w14:paraId="290C5DBE" w14:textId="6D010F13">
      <w:pPr>
        <w:pStyle w:val="Lijstalinea"/>
        <w:numPr>
          <w:ilvl w:val="0"/>
          <w:numId w:val="41"/>
        </w:numPr>
        <w:rPr>
          <w:rFonts w:eastAsia="Verdana" w:cs="Verdana"/>
        </w:rPr>
      </w:pPr>
      <w:r w:rsidRPr="69EADBE0">
        <w:rPr>
          <w:rFonts w:eastAsia="Verdana" w:cs="Verdana"/>
          <w:b/>
          <w:bCs/>
        </w:rPr>
        <w:t xml:space="preserve">Grootschalige kerncentrales 1 </w:t>
      </w:r>
      <w:r w:rsidRPr="69EADBE0" w:rsidR="5FCC8B68">
        <w:rPr>
          <w:rFonts w:eastAsia="Verdana" w:cs="Verdana"/>
          <w:b/>
          <w:bCs/>
        </w:rPr>
        <w:t xml:space="preserve">en </w:t>
      </w:r>
      <w:r w:rsidRPr="69EADBE0">
        <w:rPr>
          <w:rFonts w:eastAsia="Verdana" w:cs="Verdana"/>
          <w:b/>
          <w:bCs/>
        </w:rPr>
        <w:t xml:space="preserve">2: </w:t>
      </w:r>
      <w:r w:rsidRPr="69EADBE0" w:rsidR="5E1A3B22">
        <w:rPr>
          <w:rFonts w:eastAsia="Verdana" w:cs="Verdana"/>
        </w:rPr>
        <w:t>h</w:t>
      </w:r>
      <w:r w:rsidRPr="69EADBE0" w:rsidR="0CE8CF71">
        <w:rPr>
          <w:rFonts w:eastAsia="Verdana" w:cs="Verdana"/>
        </w:rPr>
        <w:t>et</w:t>
      </w:r>
      <w:r w:rsidRPr="69EADBE0" w:rsidR="73B011F2">
        <w:rPr>
          <w:rFonts w:eastAsia="Verdana" w:cs="Verdana"/>
        </w:rPr>
        <w:t xml:space="preserve"> realiseren van</w:t>
      </w:r>
      <w:r w:rsidRPr="69EADBE0" w:rsidR="466B3103">
        <w:rPr>
          <w:rFonts w:eastAsia="Verdana" w:cs="Verdana"/>
        </w:rPr>
        <w:t xml:space="preserve"> de eerste twee</w:t>
      </w:r>
      <w:r w:rsidRPr="69EADBE0" w:rsidR="66C85244">
        <w:rPr>
          <w:rFonts w:eastAsia="Verdana" w:cs="Verdana"/>
        </w:rPr>
        <w:t xml:space="preserve"> nieuwe </w:t>
      </w:r>
      <w:r w:rsidRPr="69EADBE0" w:rsidR="466B3103">
        <w:rPr>
          <w:rFonts w:eastAsia="Verdana" w:cs="Verdana"/>
        </w:rPr>
        <w:t xml:space="preserve">grootschalige </w:t>
      </w:r>
      <w:r w:rsidRPr="69EADBE0" w:rsidR="7492D544">
        <w:rPr>
          <w:rFonts w:eastAsia="Verdana" w:cs="Verdana"/>
        </w:rPr>
        <w:t>kerncentrales</w:t>
      </w:r>
      <w:r w:rsidRPr="68B54F38" w:rsidR="2A1592C6">
        <w:rPr>
          <w:rFonts w:eastAsia="Verdana" w:cs="Verdana"/>
        </w:rPr>
        <w:t xml:space="preserve"> </w:t>
      </w:r>
      <w:r w:rsidRPr="2821B9D1" w:rsidR="2A1592C6">
        <w:rPr>
          <w:rFonts w:eastAsia="Verdana" w:cs="Verdana"/>
        </w:rPr>
        <w:t xml:space="preserve">(op zijn vroegst </w:t>
      </w:r>
      <w:r w:rsidRPr="3267BF35" w:rsidR="2A1592C6">
        <w:rPr>
          <w:rFonts w:eastAsia="Verdana" w:cs="Verdana"/>
        </w:rPr>
        <w:t>eind jaren 30</w:t>
      </w:r>
      <w:r w:rsidRPr="753C0110" w:rsidR="2A1592C6">
        <w:rPr>
          <w:rFonts w:eastAsia="Verdana" w:cs="Verdana"/>
        </w:rPr>
        <w:t>)</w:t>
      </w:r>
      <w:r w:rsidRPr="753C0110" w:rsidR="6D6DF889">
        <w:rPr>
          <w:rFonts w:eastAsia="Verdana" w:cs="Verdana"/>
        </w:rPr>
        <w:t>.</w:t>
      </w:r>
      <w:r w:rsidR="005B47D3">
        <w:rPr>
          <w:rFonts w:eastAsia="Verdana" w:cs="Verdana"/>
        </w:rPr>
        <w:t xml:space="preserve"> </w:t>
      </w:r>
      <w:r w:rsidRPr="69EADBE0" w:rsidR="15C82718">
        <w:rPr>
          <w:rFonts w:eastAsia="Verdana" w:cs="Verdana"/>
        </w:rPr>
        <w:t>A</w:t>
      </w:r>
      <w:r w:rsidRPr="69EADBE0" w:rsidR="11B14BA0">
        <w:rPr>
          <w:rFonts w:eastAsia="Verdana" w:cs="Verdana"/>
        </w:rPr>
        <w:t>fhankelijk</w:t>
      </w:r>
      <w:r w:rsidRPr="69EADBE0" w:rsidR="19788508">
        <w:rPr>
          <w:rFonts w:eastAsia="Verdana" w:cs="Verdana"/>
        </w:rPr>
        <w:t xml:space="preserve"> van welke technologieleverancier er wordt geselecteerd</w:t>
      </w:r>
      <w:r w:rsidRPr="69EADBE0" w:rsidR="1E364152">
        <w:rPr>
          <w:rFonts w:eastAsia="Verdana" w:cs="Verdana"/>
        </w:rPr>
        <w:t>,</w:t>
      </w:r>
      <w:r w:rsidRPr="69EADBE0" w:rsidR="19788508">
        <w:rPr>
          <w:rFonts w:eastAsia="Verdana" w:cs="Verdana"/>
        </w:rPr>
        <w:t xml:space="preserve"> </w:t>
      </w:r>
      <w:r w:rsidRPr="69EADBE0" w:rsidR="25F666E6">
        <w:rPr>
          <w:rFonts w:eastAsia="Verdana" w:cs="Verdana"/>
        </w:rPr>
        <w:t xml:space="preserve">wordt </w:t>
      </w:r>
      <w:r w:rsidRPr="69EADBE0" w:rsidR="42AFC91F">
        <w:rPr>
          <w:rFonts w:eastAsia="Verdana" w:cs="Verdana"/>
        </w:rPr>
        <w:t>met</w:t>
      </w:r>
      <w:r w:rsidRPr="69EADBE0" w:rsidR="6E4A549C">
        <w:rPr>
          <w:rFonts w:eastAsia="Verdana" w:cs="Verdana"/>
        </w:rPr>
        <w:t xml:space="preserve"> de nieuwbouw</w:t>
      </w:r>
      <w:r w:rsidRPr="69EADBE0" w:rsidR="25F666E6">
        <w:rPr>
          <w:rFonts w:eastAsia="Verdana" w:cs="Verdana"/>
        </w:rPr>
        <w:t xml:space="preserve"> tussen de 2,2</w:t>
      </w:r>
      <w:r w:rsidRPr="69EADBE0" w:rsidR="02C7BBAA">
        <w:rPr>
          <w:rFonts w:eastAsia="Verdana" w:cs="Verdana"/>
        </w:rPr>
        <w:t xml:space="preserve"> </w:t>
      </w:r>
      <w:r w:rsidRPr="00633583" w:rsidR="4D974463">
        <w:rPr>
          <w:rFonts w:eastAsia="Verdana" w:cs="Verdana"/>
        </w:rPr>
        <w:t>en</w:t>
      </w:r>
      <w:r w:rsidRPr="69EADBE0" w:rsidR="25F666E6">
        <w:rPr>
          <w:rFonts w:eastAsia="Verdana" w:cs="Verdana"/>
        </w:rPr>
        <w:t xml:space="preserve"> 3,2 GW</w:t>
      </w:r>
      <w:r w:rsidRPr="69EADBE0" w:rsidR="0D2E2521">
        <w:rPr>
          <w:rFonts w:eastAsia="Verdana" w:cs="Verdana"/>
        </w:rPr>
        <w:t xml:space="preserve">e </w:t>
      </w:r>
      <w:r w:rsidRPr="69EADBE0" w:rsidR="25F666E6">
        <w:rPr>
          <w:rFonts w:eastAsia="Verdana" w:cs="Verdana"/>
        </w:rPr>
        <w:t>ingevuld.</w:t>
      </w:r>
      <w:r w:rsidRPr="69EADBE0" w:rsidR="07644968">
        <w:rPr>
          <w:rFonts w:eastAsia="Verdana" w:cs="Verdana"/>
        </w:rPr>
        <w:t xml:space="preserve"> </w:t>
      </w:r>
      <w:r w:rsidRPr="69EADBE0" w:rsidR="03834C60">
        <w:rPr>
          <w:rFonts w:eastAsia="Verdana" w:cs="Verdana"/>
        </w:rPr>
        <w:t xml:space="preserve">De </w:t>
      </w:r>
      <w:r w:rsidRPr="69EADBE0" w:rsidR="0940410D">
        <w:rPr>
          <w:rFonts w:eastAsia="Verdana" w:cs="Verdana"/>
        </w:rPr>
        <w:t xml:space="preserve">in </w:t>
      </w:r>
      <w:r w:rsidRPr="69EADBE0" w:rsidR="03834C60">
        <w:rPr>
          <w:rFonts w:eastAsia="Verdana" w:cs="Verdana"/>
        </w:rPr>
        <w:t xml:space="preserve">dit jaar opgerichte beleidsdeelneming </w:t>
      </w:r>
      <w:r w:rsidRPr="73537A38" w:rsidR="007F4CEF">
        <w:rPr>
          <w:rFonts w:eastAsia="Verdana" w:cs="Verdana"/>
        </w:rPr>
        <w:t xml:space="preserve">Nucleaire Energie Organisatie Nederland </w:t>
      </w:r>
      <w:r w:rsidR="007F4CEF">
        <w:rPr>
          <w:rFonts w:eastAsia="Verdana" w:cs="Verdana"/>
        </w:rPr>
        <w:t>(</w:t>
      </w:r>
      <w:r w:rsidRPr="69EADBE0" w:rsidR="03834C60">
        <w:rPr>
          <w:rFonts w:eastAsia="Verdana" w:cs="Verdana"/>
        </w:rPr>
        <w:t>NEO NL</w:t>
      </w:r>
      <w:r w:rsidR="007F4CEF">
        <w:rPr>
          <w:rFonts w:eastAsia="Verdana" w:cs="Verdana"/>
        </w:rPr>
        <w:t>)</w:t>
      </w:r>
      <w:r w:rsidRPr="69EADBE0" w:rsidR="03834C60">
        <w:rPr>
          <w:rFonts w:eastAsia="Verdana" w:cs="Verdana"/>
        </w:rPr>
        <w:t xml:space="preserve"> is volop aan de slag </w:t>
      </w:r>
      <w:r w:rsidRPr="69EADBE0" w:rsidR="41F2CFE9">
        <w:rPr>
          <w:rFonts w:eastAsia="Verdana" w:cs="Verdana"/>
        </w:rPr>
        <w:t xml:space="preserve">met voorbereidende werkzaamheden </w:t>
      </w:r>
      <w:r w:rsidRPr="69EADBE0" w:rsidR="03834C60">
        <w:rPr>
          <w:rFonts w:eastAsia="Verdana" w:cs="Verdana"/>
        </w:rPr>
        <w:t>om zo snel</w:t>
      </w:r>
      <w:r w:rsidRPr="69EADBE0" w:rsidR="0019E03C">
        <w:rPr>
          <w:rFonts w:eastAsia="Verdana" w:cs="Verdana"/>
        </w:rPr>
        <w:t xml:space="preserve"> </w:t>
      </w:r>
      <w:r w:rsidRPr="69EADBE0" w:rsidR="50D53274">
        <w:rPr>
          <w:rFonts w:eastAsia="Verdana" w:cs="Verdana"/>
        </w:rPr>
        <w:t>mogelijk</w:t>
      </w:r>
      <w:r w:rsidRPr="69EADBE0" w:rsidR="0019E03C">
        <w:rPr>
          <w:rFonts w:eastAsia="Verdana" w:cs="Verdana"/>
        </w:rPr>
        <w:t xml:space="preserve"> een technologie</w:t>
      </w:r>
      <w:r w:rsidRPr="69EADBE0" w:rsidR="0652CF05">
        <w:rPr>
          <w:rFonts w:eastAsia="Verdana" w:cs="Verdana"/>
        </w:rPr>
        <w:t>leverancier</w:t>
      </w:r>
      <w:r w:rsidRPr="69EADBE0" w:rsidR="0019E03C">
        <w:rPr>
          <w:rFonts w:eastAsia="Verdana" w:cs="Verdana"/>
        </w:rPr>
        <w:t xml:space="preserve"> </w:t>
      </w:r>
      <w:r w:rsidRPr="2B4A9500" w:rsidR="7C11D3E2">
        <w:rPr>
          <w:rFonts w:eastAsia="Verdana" w:cs="Verdana"/>
        </w:rPr>
        <w:t>voor</w:t>
      </w:r>
      <w:r w:rsidRPr="2B4A9500" w:rsidR="0F284D28">
        <w:rPr>
          <w:rFonts w:eastAsia="Verdana" w:cs="Verdana"/>
        </w:rPr>
        <w:t xml:space="preserve"> grootschalige kerncentrales </w:t>
      </w:r>
      <w:r w:rsidRPr="69EADBE0" w:rsidR="0019E03C">
        <w:rPr>
          <w:rFonts w:eastAsia="Verdana" w:cs="Verdana"/>
        </w:rPr>
        <w:t>te selecteren</w:t>
      </w:r>
      <w:r w:rsidRPr="69EADBE0" w:rsidR="7DA3BECA">
        <w:rPr>
          <w:rFonts w:eastAsia="Verdana" w:cs="Verdana"/>
        </w:rPr>
        <w:t xml:space="preserve"> en </w:t>
      </w:r>
      <w:r w:rsidRPr="69EADBE0" w:rsidR="174138C8">
        <w:rPr>
          <w:rFonts w:eastAsia="Verdana" w:cs="Verdana"/>
        </w:rPr>
        <w:t xml:space="preserve">daarna </w:t>
      </w:r>
      <w:r w:rsidRPr="69EADBE0" w:rsidR="7DA3BECA">
        <w:rPr>
          <w:rFonts w:eastAsia="Verdana" w:cs="Verdana"/>
        </w:rPr>
        <w:t xml:space="preserve">te kunnen </w:t>
      </w:r>
      <w:r w:rsidRPr="69EADBE0" w:rsidR="08F9AE3E">
        <w:rPr>
          <w:rFonts w:eastAsia="Verdana" w:cs="Verdana"/>
        </w:rPr>
        <w:t>starten</w:t>
      </w:r>
      <w:r w:rsidRPr="69EADBE0" w:rsidR="7AF1ACB0">
        <w:rPr>
          <w:rFonts w:eastAsia="Verdana" w:cs="Verdana"/>
        </w:rPr>
        <w:t xml:space="preserve"> met de bouw</w:t>
      </w:r>
      <w:r w:rsidRPr="69EADBE0" w:rsidR="2E9FE6B3">
        <w:rPr>
          <w:rFonts w:eastAsia="Verdana" w:cs="Verdana"/>
        </w:rPr>
        <w:t>. Zelf werk</w:t>
      </w:r>
      <w:r w:rsidRPr="69EADBE0" w:rsidR="1DEE95F5">
        <w:rPr>
          <w:rFonts w:eastAsia="Verdana" w:cs="Verdana"/>
        </w:rPr>
        <w:t xml:space="preserve"> ik </w:t>
      </w:r>
      <w:r w:rsidRPr="69EADBE0" w:rsidR="7F8978A1">
        <w:rPr>
          <w:rFonts w:eastAsia="Verdana" w:cs="Verdana"/>
        </w:rPr>
        <w:t>de locatiekeuze</w:t>
      </w:r>
      <w:r w:rsidRPr="69EADBE0" w:rsidR="06233E86">
        <w:rPr>
          <w:rFonts w:eastAsia="Verdana" w:cs="Verdana"/>
        </w:rPr>
        <w:t xml:space="preserve"> </w:t>
      </w:r>
      <w:r w:rsidRPr="69EADBE0" w:rsidR="5609D483">
        <w:rPr>
          <w:rFonts w:eastAsia="Verdana" w:cs="Verdana"/>
        </w:rPr>
        <w:t xml:space="preserve">en het </w:t>
      </w:r>
      <w:r w:rsidRPr="69EADBE0" w:rsidR="14499DF8">
        <w:rPr>
          <w:rFonts w:eastAsia="Verdana" w:cs="Verdana"/>
        </w:rPr>
        <w:t>financieringspakket</w:t>
      </w:r>
      <w:r w:rsidRPr="69EADBE0" w:rsidR="1DEE95F5">
        <w:rPr>
          <w:rFonts w:eastAsia="Verdana" w:cs="Verdana"/>
        </w:rPr>
        <w:t xml:space="preserve"> </w:t>
      </w:r>
      <w:r w:rsidRPr="69EADBE0" w:rsidR="52A06597">
        <w:rPr>
          <w:rFonts w:eastAsia="Verdana" w:cs="Verdana"/>
        </w:rPr>
        <w:t>voor de</w:t>
      </w:r>
      <w:r w:rsidRPr="69EADBE0" w:rsidR="5609D483">
        <w:rPr>
          <w:rFonts w:eastAsia="Verdana" w:cs="Verdana"/>
        </w:rPr>
        <w:t xml:space="preserve"> eerste twee centrales </w:t>
      </w:r>
      <w:r w:rsidRPr="69EADBE0" w:rsidR="5436A0FE">
        <w:rPr>
          <w:rFonts w:eastAsia="Verdana" w:cs="Verdana"/>
        </w:rPr>
        <w:t xml:space="preserve">ondertussen </w:t>
      </w:r>
      <w:r w:rsidRPr="69EADBE0" w:rsidR="1DEE95F5">
        <w:rPr>
          <w:rFonts w:eastAsia="Verdana" w:cs="Verdana"/>
        </w:rPr>
        <w:t>verder uit.</w:t>
      </w:r>
      <w:r w:rsidRPr="69EADBE0" w:rsidR="3BA47A1D">
        <w:rPr>
          <w:rFonts w:eastAsia="Verdana" w:cs="Verdana"/>
        </w:rPr>
        <w:t xml:space="preserve"> In de brief die ik </w:t>
      </w:r>
      <w:r w:rsidRPr="69EADBE0" w:rsidR="2B583008">
        <w:rPr>
          <w:rFonts w:eastAsia="Verdana" w:cs="Verdana"/>
        </w:rPr>
        <w:t>parallel</w:t>
      </w:r>
      <w:r w:rsidRPr="69EADBE0" w:rsidR="3BA47A1D">
        <w:rPr>
          <w:rFonts w:eastAsia="Verdana" w:cs="Verdana"/>
        </w:rPr>
        <w:t xml:space="preserve"> </w:t>
      </w:r>
      <w:r w:rsidRPr="69EADBE0" w:rsidR="323372C0">
        <w:rPr>
          <w:rFonts w:eastAsia="Verdana" w:cs="Verdana"/>
        </w:rPr>
        <w:t xml:space="preserve">met </w:t>
      </w:r>
      <w:r w:rsidRPr="69EADBE0" w:rsidR="3BA47A1D">
        <w:rPr>
          <w:rFonts w:eastAsia="Verdana" w:cs="Verdana"/>
        </w:rPr>
        <w:t xml:space="preserve">deze brief naar </w:t>
      </w:r>
      <w:r w:rsidRPr="69EADBE0" w:rsidR="3C58F192">
        <w:rPr>
          <w:rFonts w:eastAsia="Verdana" w:cs="Verdana"/>
        </w:rPr>
        <w:t>u</w:t>
      </w:r>
      <w:r w:rsidRPr="69EADBE0" w:rsidR="3BA47A1D">
        <w:rPr>
          <w:rFonts w:eastAsia="Verdana" w:cs="Verdana"/>
        </w:rPr>
        <w:t xml:space="preserve">w Kamer heb verzonden </w:t>
      </w:r>
      <w:r w:rsidRPr="69EADBE0" w:rsidR="5C6FB80F">
        <w:rPr>
          <w:rFonts w:eastAsia="Verdana" w:cs="Verdana"/>
        </w:rPr>
        <w:t>ga ik nader in</w:t>
      </w:r>
      <w:r w:rsidRPr="69EADBE0" w:rsidR="323372C0">
        <w:rPr>
          <w:rFonts w:eastAsia="Verdana" w:cs="Verdana"/>
        </w:rPr>
        <w:t xml:space="preserve"> </w:t>
      </w:r>
      <w:r w:rsidRPr="2B4A9500" w:rsidR="70995170">
        <w:rPr>
          <w:rFonts w:eastAsia="Verdana" w:cs="Verdana"/>
        </w:rPr>
        <w:t>op</w:t>
      </w:r>
      <w:r w:rsidRPr="2B4A9500" w:rsidR="323372C0">
        <w:rPr>
          <w:rFonts w:eastAsia="Verdana" w:cs="Verdana"/>
        </w:rPr>
        <w:t xml:space="preserve"> </w:t>
      </w:r>
      <w:r w:rsidRPr="69EADBE0" w:rsidR="323372C0">
        <w:rPr>
          <w:rFonts w:eastAsia="Verdana" w:cs="Verdana"/>
        </w:rPr>
        <w:t>de voortgang</w:t>
      </w:r>
      <w:r w:rsidR="00A16515">
        <w:rPr>
          <w:rFonts w:eastAsia="Verdana" w:cs="Verdana"/>
        </w:rPr>
        <w:t>.</w:t>
      </w:r>
      <w:r w:rsidRPr="69EADBE0" w:rsidR="5C6FB80F">
        <w:rPr>
          <w:rFonts w:eastAsia="Verdana" w:cs="Verdana"/>
        </w:rPr>
        <w:t xml:space="preserve"> </w:t>
      </w:r>
    </w:p>
    <w:p w:rsidR="007E2DBB" w:rsidP="69EADBE0" w:rsidRDefault="2D1AADBF" w14:paraId="3F36695B" w14:textId="3B525179">
      <w:pPr>
        <w:pStyle w:val="Lijstalinea"/>
        <w:numPr>
          <w:ilvl w:val="0"/>
          <w:numId w:val="41"/>
        </w:numPr>
        <w:rPr>
          <w:rFonts w:eastAsia="Verdana" w:cs="Verdana"/>
        </w:rPr>
      </w:pPr>
      <w:r w:rsidRPr="69EADBE0">
        <w:rPr>
          <w:rFonts w:eastAsia="Verdana" w:cs="Verdana"/>
          <w:b/>
          <w:bCs/>
        </w:rPr>
        <w:t>Bedrijfsduurverlen</w:t>
      </w:r>
      <w:r w:rsidRPr="69EADBE0" w:rsidR="2A81AB4E">
        <w:rPr>
          <w:rFonts w:eastAsia="Verdana" w:cs="Verdana"/>
          <w:b/>
          <w:bCs/>
        </w:rPr>
        <w:t>g</w:t>
      </w:r>
      <w:r w:rsidRPr="69EADBE0">
        <w:rPr>
          <w:rFonts w:eastAsia="Verdana" w:cs="Verdana"/>
          <w:b/>
          <w:bCs/>
        </w:rPr>
        <w:t xml:space="preserve">ing: </w:t>
      </w:r>
      <w:r w:rsidRPr="69EADBE0" w:rsidR="2E0B135E">
        <w:rPr>
          <w:rFonts w:eastAsia="Verdana" w:cs="Verdana"/>
        </w:rPr>
        <w:t xml:space="preserve">het </w:t>
      </w:r>
      <w:r w:rsidRPr="7452D062" w:rsidR="7DBFD721">
        <w:rPr>
          <w:rFonts w:eastAsia="Verdana" w:cs="Verdana"/>
        </w:rPr>
        <w:t>inzetten op</w:t>
      </w:r>
      <w:r w:rsidR="00621EBB">
        <w:rPr>
          <w:rFonts w:eastAsia="Verdana" w:cs="Verdana"/>
        </w:rPr>
        <w:t xml:space="preserve"> bedrijfsduurverlen</w:t>
      </w:r>
      <w:r w:rsidR="00597D48">
        <w:rPr>
          <w:rFonts w:eastAsia="Verdana" w:cs="Verdana"/>
        </w:rPr>
        <w:t>g</w:t>
      </w:r>
      <w:r w:rsidR="00621EBB">
        <w:rPr>
          <w:rFonts w:eastAsia="Verdana" w:cs="Verdana"/>
        </w:rPr>
        <w:t>ing van de kerncentrale Borssele met</w:t>
      </w:r>
      <w:r w:rsidRPr="69EADBE0" w:rsidR="2E0B135E">
        <w:rPr>
          <w:rFonts w:eastAsia="Verdana" w:cs="Verdana"/>
        </w:rPr>
        <w:t xml:space="preserve"> </w:t>
      </w:r>
      <w:r w:rsidRPr="69EADBE0" w:rsidR="474907EF">
        <w:rPr>
          <w:rFonts w:eastAsia="Verdana" w:cs="Verdana"/>
        </w:rPr>
        <w:t>485 MW</w:t>
      </w:r>
      <w:r w:rsidRPr="69EADBE0" w:rsidR="05380993">
        <w:rPr>
          <w:rFonts w:eastAsia="Verdana" w:cs="Verdana"/>
        </w:rPr>
        <w:t>e</w:t>
      </w:r>
      <w:r w:rsidRPr="69EADBE0" w:rsidR="474907EF">
        <w:rPr>
          <w:rFonts w:eastAsia="Verdana" w:cs="Verdana"/>
        </w:rPr>
        <w:t xml:space="preserve"> aan opgesteld </w:t>
      </w:r>
      <w:r w:rsidRPr="69EADBE0" w:rsidR="5A510CE9">
        <w:rPr>
          <w:rFonts w:eastAsia="Verdana" w:cs="Verdana"/>
        </w:rPr>
        <w:t>vermogen</w:t>
      </w:r>
      <w:r w:rsidRPr="69EADBE0" w:rsidR="41DA6F93">
        <w:rPr>
          <w:rFonts w:eastAsia="Verdana" w:cs="Verdana"/>
        </w:rPr>
        <w:t xml:space="preserve"> (na 2033)</w:t>
      </w:r>
      <w:r w:rsidR="00621EBB">
        <w:rPr>
          <w:rFonts w:eastAsia="Verdana" w:cs="Verdana"/>
        </w:rPr>
        <w:t>.</w:t>
      </w:r>
      <w:r w:rsidRPr="69EADBE0" w:rsidR="474907EF">
        <w:rPr>
          <w:rFonts w:eastAsia="Verdana" w:cs="Verdana"/>
        </w:rPr>
        <w:t xml:space="preserve"> </w:t>
      </w:r>
      <w:r w:rsidR="0052642A">
        <w:rPr>
          <w:rFonts w:eastAsia="Verdana" w:cs="Verdana"/>
        </w:rPr>
        <w:t xml:space="preserve">Mede hierom loopt het traject </w:t>
      </w:r>
      <w:r w:rsidR="3C85033B">
        <w:rPr>
          <w:rFonts w:eastAsia="Verdana" w:cs="Verdana"/>
        </w:rPr>
        <w:t xml:space="preserve">voor </w:t>
      </w:r>
      <w:r w:rsidRPr="69EADBE0" w:rsidR="0063261C">
        <w:rPr>
          <w:rFonts w:eastAsia="Verdana" w:cs="Verdana"/>
        </w:rPr>
        <w:t xml:space="preserve">de </w:t>
      </w:r>
      <w:r w:rsidRPr="2B4A9500" w:rsidR="474786B3">
        <w:rPr>
          <w:rFonts w:eastAsia="Verdana" w:cs="Verdana"/>
        </w:rPr>
        <w:t xml:space="preserve">mogelijke </w:t>
      </w:r>
      <w:r w:rsidRPr="69EADBE0" w:rsidR="0063261C">
        <w:rPr>
          <w:rFonts w:eastAsia="Verdana" w:cs="Verdana"/>
        </w:rPr>
        <w:t xml:space="preserve">verwerving van de aandelen in </w:t>
      </w:r>
      <w:r w:rsidRPr="5B464A06" w:rsidR="3C85033B">
        <w:rPr>
          <w:rFonts w:eastAsia="Verdana" w:cs="Verdana"/>
        </w:rPr>
        <w:t>ZEH Energy B</w:t>
      </w:r>
      <w:r w:rsidR="00BC1D40">
        <w:rPr>
          <w:rFonts w:eastAsia="Verdana" w:cs="Verdana"/>
        </w:rPr>
        <w:t>.</w:t>
      </w:r>
      <w:r w:rsidRPr="5B464A06" w:rsidR="3C85033B">
        <w:rPr>
          <w:rFonts w:eastAsia="Verdana" w:cs="Verdana"/>
        </w:rPr>
        <w:t>V</w:t>
      </w:r>
      <w:r w:rsidR="00BC1D40">
        <w:rPr>
          <w:rFonts w:eastAsia="Verdana" w:cs="Verdana"/>
        </w:rPr>
        <w:t>.</w:t>
      </w:r>
      <w:r w:rsidRPr="5B464A06" w:rsidR="3C85033B">
        <w:rPr>
          <w:rFonts w:eastAsia="Verdana" w:cs="Verdana"/>
        </w:rPr>
        <w:t xml:space="preserve">, </w:t>
      </w:r>
      <w:r w:rsidRPr="5B464A06" w:rsidR="007F6878">
        <w:rPr>
          <w:rFonts w:eastAsia="Verdana" w:cs="Verdana"/>
        </w:rPr>
        <w:t>welke vennootschap op haar beurt</w:t>
      </w:r>
      <w:r w:rsidRPr="5B464A06" w:rsidR="3C85033B">
        <w:rPr>
          <w:rFonts w:eastAsia="Verdana" w:cs="Verdana"/>
        </w:rPr>
        <w:t xml:space="preserve"> 70% van de aandelen </w:t>
      </w:r>
      <w:r w:rsidR="00CA56B2">
        <w:rPr>
          <w:rFonts w:eastAsia="Verdana" w:cs="Verdana"/>
        </w:rPr>
        <w:t xml:space="preserve">in </w:t>
      </w:r>
      <w:r w:rsidRPr="69EADBE0" w:rsidR="0063261C">
        <w:rPr>
          <w:rFonts w:eastAsia="Verdana" w:cs="Verdana"/>
        </w:rPr>
        <w:t>EPZ</w:t>
      </w:r>
      <w:r w:rsidRPr="5B464A06" w:rsidR="3C85033B">
        <w:rPr>
          <w:rFonts w:eastAsia="Verdana" w:cs="Verdana"/>
        </w:rPr>
        <w:t xml:space="preserve"> houd</w:t>
      </w:r>
      <w:r w:rsidR="00CA56B2">
        <w:rPr>
          <w:rFonts w:eastAsia="Verdana" w:cs="Verdana"/>
        </w:rPr>
        <w:t>t</w:t>
      </w:r>
      <w:r w:rsidRPr="5B464A06" w:rsidR="3C85033B">
        <w:rPr>
          <w:rFonts w:eastAsia="Verdana" w:cs="Verdana"/>
        </w:rPr>
        <w:t xml:space="preserve">. </w:t>
      </w:r>
      <w:r w:rsidRPr="69EADBE0" w:rsidR="398E0E97">
        <w:rPr>
          <w:rFonts w:eastAsia="Verdana" w:cs="Verdana"/>
        </w:rPr>
        <w:t>Om</w:t>
      </w:r>
      <w:r w:rsidR="00621EBB">
        <w:rPr>
          <w:rFonts w:eastAsia="Verdana" w:cs="Verdana"/>
        </w:rPr>
        <w:t xml:space="preserve"> bedrijfsduurverlening</w:t>
      </w:r>
      <w:r w:rsidRPr="69EADBE0" w:rsidR="398E0E97">
        <w:rPr>
          <w:rFonts w:eastAsia="Verdana" w:cs="Verdana"/>
        </w:rPr>
        <w:t xml:space="preserve"> mogelijk te maken </w:t>
      </w:r>
      <w:r w:rsidR="00240ACB">
        <w:rPr>
          <w:rFonts w:eastAsia="Verdana" w:cs="Verdana"/>
        </w:rPr>
        <w:t xml:space="preserve">heeft u Kamer het </w:t>
      </w:r>
      <w:r w:rsidRPr="69EADBE0" w:rsidR="2CA0E92A">
        <w:rPr>
          <w:rFonts w:eastAsia="Verdana" w:cs="Verdana"/>
        </w:rPr>
        <w:t xml:space="preserve">wetsvoorstel voor </w:t>
      </w:r>
      <w:r w:rsidRPr="69EADBE0" w:rsidR="398E0E97">
        <w:rPr>
          <w:rFonts w:eastAsia="Verdana" w:cs="Verdana"/>
        </w:rPr>
        <w:t>wijziging van de Kernenergiewet</w:t>
      </w:r>
      <w:r w:rsidRPr="69EADBE0" w:rsidR="4A4CD5FB">
        <w:rPr>
          <w:rFonts w:eastAsia="Verdana" w:cs="Verdana"/>
        </w:rPr>
        <w:t xml:space="preserve"> </w:t>
      </w:r>
      <w:r w:rsidR="00240ACB">
        <w:rPr>
          <w:rFonts w:eastAsia="Verdana" w:cs="Verdana"/>
        </w:rPr>
        <w:t xml:space="preserve">aangenomen </w:t>
      </w:r>
      <w:r w:rsidR="00465FFC">
        <w:rPr>
          <w:rFonts w:eastAsia="Verdana" w:cs="Verdana"/>
        </w:rPr>
        <w:t>(</w:t>
      </w:r>
      <w:r w:rsidR="00465FFC">
        <w:t>Kamerstu</w:t>
      </w:r>
      <w:r w:rsidR="004C4285">
        <w:t>k</w:t>
      </w:r>
      <w:r w:rsidR="00652256">
        <w:t>:</w:t>
      </w:r>
      <w:r w:rsidR="00465FFC">
        <w:t xml:space="preserve"> </w:t>
      </w:r>
      <w:r w:rsidRPr="4E04C34E" w:rsidR="00465FFC">
        <w:t xml:space="preserve">36 847, </w:t>
      </w:r>
      <w:r w:rsidRPr="1B1EEC0A" w:rsidR="00465FFC">
        <w:t>nr.</w:t>
      </w:r>
      <w:r w:rsidRPr="10E1A80E" w:rsidR="00465FFC">
        <w:t xml:space="preserve"> </w:t>
      </w:r>
      <w:r w:rsidRPr="70B8F9F2" w:rsidR="00465FFC">
        <w:t>2</w:t>
      </w:r>
      <w:r w:rsidR="00465FFC">
        <w:t>)</w:t>
      </w:r>
      <w:r w:rsidRPr="69EADBE0" w:rsidR="7F0DE42E">
        <w:rPr>
          <w:rFonts w:eastAsia="Verdana" w:cs="Verdana"/>
        </w:rPr>
        <w:t>.</w:t>
      </w:r>
      <w:r w:rsidR="0008088E">
        <w:rPr>
          <w:rFonts w:eastAsia="Verdana" w:cs="Verdana"/>
        </w:rPr>
        <w:t xml:space="preserve"> </w:t>
      </w:r>
      <w:r w:rsidRPr="69EADBE0" w:rsidR="4A4CD5FB">
        <w:rPr>
          <w:rFonts w:eastAsia="Verdana" w:cs="Verdana"/>
        </w:rPr>
        <w:t>Door EPZ word</w:t>
      </w:r>
      <w:r w:rsidRPr="69EADBE0" w:rsidR="6ADA9001">
        <w:rPr>
          <w:rFonts w:eastAsia="Verdana" w:cs="Verdana"/>
        </w:rPr>
        <w:t>en onderzoeken uitgevoerd om na te gaan of bedrij</w:t>
      </w:r>
      <w:r w:rsidRPr="69EADBE0" w:rsidR="7AF84E08">
        <w:rPr>
          <w:rFonts w:eastAsia="Verdana" w:cs="Verdana"/>
        </w:rPr>
        <w:t>fsduurverlenging veilig mogelijk is en welke investeringen daarvoor nodig zijn.</w:t>
      </w:r>
      <w:r w:rsidRPr="69EADBE0" w:rsidDel="00C01457" w:rsidR="7AF84E08">
        <w:rPr>
          <w:rFonts w:eastAsia="Verdana" w:cs="Verdana"/>
        </w:rPr>
        <w:t xml:space="preserve"> </w:t>
      </w:r>
    </w:p>
    <w:p w:rsidRPr="00E53EE7" w:rsidR="001C7FBB" w:rsidP="69EADBE0" w:rsidRDefault="001C7FBB" w14:paraId="2ECBF148" w14:textId="77777777">
      <w:pPr>
        <w:rPr>
          <w:rFonts w:eastAsia="Verdana" w:cs="Verdana"/>
        </w:rPr>
      </w:pPr>
    </w:p>
    <w:p w:rsidRPr="00E53EE7" w:rsidR="00631327" w:rsidP="32223DE3" w:rsidRDefault="00B26596" w14:paraId="4BB10429" w14:textId="6065FA34">
      <w:pPr>
        <w:rPr>
          <w:rFonts w:eastAsia="Verdana" w:cs="Verdana"/>
          <w:b/>
          <w:bCs/>
          <w:szCs w:val="18"/>
          <w:u w:val="single"/>
        </w:rPr>
      </w:pPr>
      <w:r w:rsidRPr="00E53EE7">
        <w:rPr>
          <w:rFonts w:eastAsia="Verdana" w:cs="Verdana"/>
          <w:b/>
          <w:bCs/>
          <w:szCs w:val="18"/>
          <w:u w:val="single"/>
        </w:rPr>
        <w:t>Spoor 2:</w:t>
      </w:r>
      <w:r w:rsidRPr="00E53EE7" w:rsidR="00141946">
        <w:rPr>
          <w:rFonts w:eastAsia="Verdana" w:cs="Verdana"/>
          <w:b/>
          <w:bCs/>
          <w:szCs w:val="18"/>
          <w:u w:val="single"/>
        </w:rPr>
        <w:t xml:space="preserve"> </w:t>
      </w:r>
      <w:r w:rsidRPr="00E53EE7">
        <w:rPr>
          <w:rFonts w:eastAsia="Verdana" w:cs="Verdana"/>
          <w:b/>
          <w:bCs/>
          <w:szCs w:val="18"/>
          <w:u w:val="single"/>
        </w:rPr>
        <w:t xml:space="preserve">verdere opschaling grootschalige </w:t>
      </w:r>
      <w:r w:rsidRPr="00E53EE7" w:rsidR="00B22A19">
        <w:rPr>
          <w:rFonts w:eastAsia="Verdana" w:cs="Verdana"/>
          <w:b/>
          <w:bCs/>
          <w:szCs w:val="18"/>
          <w:u w:val="single"/>
        </w:rPr>
        <w:t>kern</w:t>
      </w:r>
      <w:r w:rsidRPr="00E53EE7">
        <w:rPr>
          <w:rFonts w:eastAsia="Verdana" w:cs="Verdana"/>
          <w:b/>
          <w:bCs/>
          <w:szCs w:val="18"/>
          <w:u w:val="single"/>
        </w:rPr>
        <w:t>energieproductie</w:t>
      </w:r>
    </w:p>
    <w:p w:rsidRPr="00E53EE7" w:rsidR="002A75D5" w:rsidP="69EADBE0" w:rsidRDefault="39C1743A" w14:paraId="4ED33F87" w14:textId="612255A9">
      <w:pPr>
        <w:rPr>
          <w:rFonts w:eastAsia="Verdana" w:cs="Verdana"/>
        </w:rPr>
      </w:pPr>
      <w:r w:rsidRPr="69EADBE0">
        <w:rPr>
          <w:rFonts w:eastAsia="Verdana" w:cs="Verdana"/>
        </w:rPr>
        <w:t xml:space="preserve">Met </w:t>
      </w:r>
      <w:r w:rsidRPr="69EADBE0" w:rsidR="7B9611DF">
        <w:rPr>
          <w:rFonts w:eastAsia="Verdana" w:cs="Verdana"/>
        </w:rPr>
        <w:t>dit spoor wil ik grootschalige elektriciteitsproductie</w:t>
      </w:r>
      <w:r w:rsidRPr="69EADBE0" w:rsidR="3208F254">
        <w:rPr>
          <w:rFonts w:eastAsia="Verdana" w:cs="Verdana"/>
        </w:rPr>
        <w:t xml:space="preserve"> </w:t>
      </w:r>
      <w:r w:rsidR="002E2571">
        <w:rPr>
          <w:rFonts w:eastAsia="Verdana" w:cs="Verdana"/>
        </w:rPr>
        <w:t xml:space="preserve">voor levering aan </w:t>
      </w:r>
      <w:r w:rsidRPr="69EADBE0" w:rsidR="3208F254">
        <w:rPr>
          <w:rFonts w:eastAsia="Verdana" w:cs="Verdana"/>
        </w:rPr>
        <w:t xml:space="preserve">het landelijke </w:t>
      </w:r>
      <w:r w:rsidRPr="69EADBE0" w:rsidR="1C023FB5">
        <w:rPr>
          <w:rFonts w:eastAsia="Verdana" w:cs="Verdana"/>
        </w:rPr>
        <w:t>hoogspan</w:t>
      </w:r>
      <w:r w:rsidRPr="69EADBE0" w:rsidR="43992A51">
        <w:rPr>
          <w:rFonts w:eastAsia="Verdana" w:cs="Verdana"/>
        </w:rPr>
        <w:t>nings</w:t>
      </w:r>
      <w:r w:rsidRPr="69EADBE0" w:rsidR="3208F254">
        <w:rPr>
          <w:rFonts w:eastAsia="Verdana" w:cs="Verdana"/>
        </w:rPr>
        <w:t>net</w:t>
      </w:r>
      <w:r w:rsidRPr="69EADBE0" w:rsidR="7B9611DF">
        <w:rPr>
          <w:rFonts w:eastAsia="Verdana" w:cs="Verdana"/>
        </w:rPr>
        <w:t xml:space="preserve"> met kernenergie verder opschalen.</w:t>
      </w:r>
      <w:r w:rsidRPr="69EADBE0" w:rsidR="1C023FB5">
        <w:rPr>
          <w:rFonts w:eastAsia="Verdana" w:cs="Verdana"/>
        </w:rPr>
        <w:t xml:space="preserve"> </w:t>
      </w:r>
      <w:r w:rsidRPr="69EADBE0" w:rsidR="229CB4D1">
        <w:rPr>
          <w:rFonts w:eastAsia="Verdana" w:cs="Verdana"/>
        </w:rPr>
        <w:t>Dit</w:t>
      </w:r>
      <w:r w:rsidRPr="69EADBE0" w:rsidR="52A9AC30">
        <w:rPr>
          <w:rFonts w:eastAsia="Verdana" w:cs="Verdana"/>
        </w:rPr>
        <w:t xml:space="preserve"> </w:t>
      </w:r>
      <w:r w:rsidRPr="69EADBE0" w:rsidR="756A6522">
        <w:rPr>
          <w:rFonts w:eastAsia="Verdana" w:cs="Verdana"/>
        </w:rPr>
        <w:t>kan</w:t>
      </w:r>
      <w:r w:rsidRPr="69EADBE0" w:rsidR="265F338A">
        <w:rPr>
          <w:rFonts w:eastAsia="Verdana" w:cs="Verdana"/>
        </w:rPr>
        <w:t xml:space="preserve"> ingevuld worden </w:t>
      </w:r>
      <w:r w:rsidRPr="69EADBE0" w:rsidR="756A6522">
        <w:rPr>
          <w:rFonts w:eastAsia="Verdana" w:cs="Verdana"/>
        </w:rPr>
        <w:t xml:space="preserve">met </w:t>
      </w:r>
      <w:r w:rsidRPr="69EADBE0" w:rsidR="2585B5BC">
        <w:rPr>
          <w:rFonts w:eastAsia="Verdana" w:cs="Verdana"/>
        </w:rPr>
        <w:t>grote</w:t>
      </w:r>
      <w:r w:rsidRPr="69EADBE0" w:rsidR="050A522D">
        <w:rPr>
          <w:rFonts w:eastAsia="Verdana" w:cs="Verdana"/>
        </w:rPr>
        <w:t xml:space="preserve"> </w:t>
      </w:r>
      <w:r w:rsidRPr="69EADBE0" w:rsidR="5745DECE">
        <w:rPr>
          <w:rFonts w:eastAsia="Verdana" w:cs="Verdana"/>
        </w:rPr>
        <w:t>kern</w:t>
      </w:r>
      <w:r w:rsidRPr="69EADBE0" w:rsidR="050A522D">
        <w:rPr>
          <w:rFonts w:eastAsia="Verdana" w:cs="Verdana"/>
        </w:rPr>
        <w:t>centrales</w:t>
      </w:r>
      <w:r w:rsidRPr="69EADBE0" w:rsidR="52A9AC30">
        <w:rPr>
          <w:rFonts w:eastAsia="Verdana" w:cs="Verdana"/>
        </w:rPr>
        <w:t xml:space="preserve">, maar </w:t>
      </w:r>
      <w:r w:rsidRPr="58F5777B" w:rsidR="00F31238">
        <w:rPr>
          <w:rFonts w:eastAsia="Verdana" w:cs="Verdana"/>
        </w:rPr>
        <w:t xml:space="preserve">dat </w:t>
      </w:r>
      <w:r w:rsidRPr="299C83E8" w:rsidR="00FF485B">
        <w:rPr>
          <w:rFonts w:eastAsia="Verdana" w:cs="Verdana"/>
        </w:rPr>
        <w:t xml:space="preserve">kan </w:t>
      </w:r>
      <w:r w:rsidRPr="58F5777B" w:rsidR="00F31238">
        <w:rPr>
          <w:rFonts w:eastAsia="Verdana" w:cs="Verdana"/>
        </w:rPr>
        <w:t xml:space="preserve">mogelijk </w:t>
      </w:r>
      <w:r w:rsidRPr="69EADBE0" w:rsidR="52A9AC30">
        <w:rPr>
          <w:rFonts w:eastAsia="Verdana" w:cs="Verdana"/>
        </w:rPr>
        <w:t>ook met</w:t>
      </w:r>
      <w:r w:rsidRPr="69EADBE0" w:rsidR="10A7FE94">
        <w:rPr>
          <w:rFonts w:eastAsia="Verdana" w:cs="Verdana"/>
        </w:rPr>
        <w:t xml:space="preserve"> </w:t>
      </w:r>
      <w:r w:rsidRPr="69EADBE0" w:rsidR="5DDB4CA5">
        <w:rPr>
          <w:rFonts w:eastAsia="Verdana" w:cs="Verdana"/>
        </w:rPr>
        <w:t>(</w:t>
      </w:r>
      <w:r w:rsidRPr="69EADBE0" w:rsidR="10A7FE94">
        <w:rPr>
          <w:rFonts w:eastAsia="Verdana" w:cs="Verdana"/>
        </w:rPr>
        <w:t>seriegeschakelde</w:t>
      </w:r>
      <w:r w:rsidRPr="69EADBE0" w:rsidR="5DDB4CA5">
        <w:rPr>
          <w:rFonts w:eastAsia="Verdana" w:cs="Verdana"/>
        </w:rPr>
        <w:t>)</w:t>
      </w:r>
      <w:r w:rsidRPr="69EADBE0" w:rsidR="52A9AC30">
        <w:rPr>
          <w:rFonts w:eastAsia="Verdana" w:cs="Verdana"/>
        </w:rPr>
        <w:t xml:space="preserve"> SMR’s</w:t>
      </w:r>
      <w:r w:rsidR="003655EA">
        <w:rPr>
          <w:rFonts w:eastAsia="Verdana" w:cs="Verdana"/>
        </w:rPr>
        <w:t>.</w:t>
      </w:r>
      <w:r w:rsidR="001C7FBB">
        <w:rPr>
          <w:rFonts w:eastAsia="Verdana" w:cs="Verdana"/>
        </w:rPr>
        <w:t xml:space="preserve"> </w:t>
      </w:r>
      <w:r w:rsidRPr="58F5777B" w:rsidR="007A197D">
        <w:rPr>
          <w:rFonts w:eastAsia="Verdana" w:cs="Verdana"/>
        </w:rPr>
        <w:t xml:space="preserve">Daarbij leveren seriegeschakelde SMR’s wel dezelfde effecten op het nationale elektriciteitsnetwerk als </w:t>
      </w:r>
      <w:r w:rsidRPr="58F5777B" w:rsidR="00BC3CC3">
        <w:rPr>
          <w:rFonts w:eastAsia="Verdana" w:cs="Verdana"/>
        </w:rPr>
        <w:t>conventionele</w:t>
      </w:r>
      <w:r w:rsidRPr="58F5777B" w:rsidR="007A197D">
        <w:rPr>
          <w:rFonts w:eastAsia="Verdana" w:cs="Verdana"/>
        </w:rPr>
        <w:t xml:space="preserve"> kerncentrales</w:t>
      </w:r>
      <w:r w:rsidR="0089156D">
        <w:rPr>
          <w:rFonts w:eastAsia="Verdana" w:cs="Verdana"/>
        </w:rPr>
        <w:t>,</w:t>
      </w:r>
      <w:r w:rsidR="007A0804">
        <w:rPr>
          <w:rFonts w:eastAsia="Verdana" w:cs="Verdana"/>
        </w:rPr>
        <w:t xml:space="preserve"> </w:t>
      </w:r>
      <w:r w:rsidR="00EB5CC8">
        <w:rPr>
          <w:rFonts w:eastAsia="Verdana" w:cs="Verdana"/>
        </w:rPr>
        <w:t>zowel in bijdragen aan he</w:t>
      </w:r>
      <w:r w:rsidR="00A05F22">
        <w:rPr>
          <w:rFonts w:eastAsia="Verdana" w:cs="Verdana"/>
        </w:rPr>
        <w:t>t</w:t>
      </w:r>
      <w:r w:rsidR="00EB5CC8">
        <w:rPr>
          <w:rFonts w:eastAsia="Verdana" w:cs="Verdana"/>
        </w:rPr>
        <w:t xml:space="preserve"> energiesysteem </w:t>
      </w:r>
      <w:r w:rsidR="00A05F22">
        <w:rPr>
          <w:rFonts w:eastAsia="Verdana" w:cs="Verdana"/>
        </w:rPr>
        <w:t>als</w:t>
      </w:r>
      <w:r w:rsidR="00CC54B2">
        <w:rPr>
          <w:rFonts w:eastAsia="Verdana" w:cs="Verdana"/>
        </w:rPr>
        <w:t xml:space="preserve"> ook</w:t>
      </w:r>
      <w:r w:rsidR="00EB5CC8">
        <w:rPr>
          <w:rFonts w:eastAsia="Verdana" w:cs="Verdana"/>
        </w:rPr>
        <w:t xml:space="preserve"> </w:t>
      </w:r>
      <w:r w:rsidR="00EF26DC">
        <w:rPr>
          <w:rFonts w:eastAsia="Verdana" w:cs="Verdana"/>
        </w:rPr>
        <w:t>in</w:t>
      </w:r>
      <w:r w:rsidR="0000162E">
        <w:rPr>
          <w:rFonts w:eastAsia="Verdana" w:cs="Verdana"/>
        </w:rPr>
        <w:t xml:space="preserve"> de</w:t>
      </w:r>
      <w:r w:rsidR="00EF26DC">
        <w:rPr>
          <w:rFonts w:eastAsia="Verdana" w:cs="Verdana"/>
        </w:rPr>
        <w:t xml:space="preserve"> uitdaging om deze </w:t>
      </w:r>
      <w:r w:rsidR="00CB3D6F">
        <w:rPr>
          <w:rFonts w:eastAsia="Verdana" w:cs="Verdana"/>
        </w:rPr>
        <w:t xml:space="preserve">ruimtelijk en energetisch in </w:t>
      </w:r>
      <w:r w:rsidR="00EF26DC">
        <w:rPr>
          <w:rFonts w:eastAsia="Verdana" w:cs="Verdana"/>
        </w:rPr>
        <w:t>pas</w:t>
      </w:r>
      <w:r w:rsidR="00CB3D6F">
        <w:rPr>
          <w:rFonts w:eastAsia="Verdana" w:cs="Verdana"/>
        </w:rPr>
        <w:t>s</w:t>
      </w:r>
      <w:r w:rsidR="00EF26DC">
        <w:rPr>
          <w:rFonts w:eastAsia="Verdana" w:cs="Verdana"/>
        </w:rPr>
        <w:t>en</w:t>
      </w:r>
      <w:r w:rsidRPr="58F5777B" w:rsidR="007A197D">
        <w:rPr>
          <w:rFonts w:eastAsia="Verdana" w:cs="Verdana"/>
        </w:rPr>
        <w:t xml:space="preserve">. </w:t>
      </w:r>
      <w:r w:rsidRPr="69EADBE0" w:rsidR="112B7496">
        <w:rPr>
          <w:rFonts w:eastAsia="Verdana" w:cs="Verdana"/>
        </w:rPr>
        <w:t>H</w:t>
      </w:r>
      <w:r w:rsidRPr="69EADBE0" w:rsidR="0CA9D8C0">
        <w:rPr>
          <w:rFonts w:eastAsia="Verdana" w:cs="Verdana"/>
        </w:rPr>
        <w:t xml:space="preserve">et </w:t>
      </w:r>
      <w:r w:rsidRPr="69EADBE0" w:rsidR="4184D5A1">
        <w:rPr>
          <w:rFonts w:eastAsia="Verdana" w:cs="Verdana"/>
        </w:rPr>
        <w:t>gaat</w:t>
      </w:r>
      <w:r w:rsidRPr="69EADBE0" w:rsidR="050A522D">
        <w:rPr>
          <w:rFonts w:eastAsia="Verdana" w:cs="Verdana"/>
        </w:rPr>
        <w:t xml:space="preserve"> hierbij om </w:t>
      </w:r>
      <w:r w:rsidRPr="69EADBE0" w:rsidR="2688EB52">
        <w:rPr>
          <w:rFonts w:eastAsia="Verdana" w:cs="Verdana"/>
        </w:rPr>
        <w:t xml:space="preserve">de inzet van </w:t>
      </w:r>
      <w:r w:rsidRPr="69EADBE0" w:rsidR="050A522D">
        <w:rPr>
          <w:rFonts w:eastAsia="Verdana" w:cs="Verdana"/>
        </w:rPr>
        <w:t>bestaande technologie (</w:t>
      </w:r>
      <w:r w:rsidRPr="69EADBE0" w:rsidR="0CA9D8C0">
        <w:rPr>
          <w:rFonts w:eastAsia="Verdana" w:cs="Verdana"/>
        </w:rPr>
        <w:t>G</w:t>
      </w:r>
      <w:r w:rsidRPr="69EADBE0" w:rsidR="29E4831C">
        <w:rPr>
          <w:rFonts w:eastAsia="Verdana" w:cs="Verdana"/>
        </w:rPr>
        <w:t>en</w:t>
      </w:r>
      <w:r w:rsidRPr="69EADBE0" w:rsidR="18BA2FF5">
        <w:rPr>
          <w:rFonts w:eastAsia="Verdana" w:cs="Verdana"/>
        </w:rPr>
        <w:t xml:space="preserve"> </w:t>
      </w:r>
      <w:r w:rsidRPr="69EADBE0" w:rsidR="0CA9D8C0">
        <w:rPr>
          <w:rFonts w:eastAsia="Verdana" w:cs="Verdana"/>
        </w:rPr>
        <w:t>III+)</w:t>
      </w:r>
      <w:r w:rsidRPr="69EADBE0" w:rsidR="45F0E05F">
        <w:rPr>
          <w:rFonts w:eastAsia="Verdana" w:cs="Verdana"/>
        </w:rPr>
        <w:t>,</w:t>
      </w:r>
      <w:r w:rsidRPr="299C83E8" w:rsidR="00FF485B">
        <w:rPr>
          <w:rFonts w:eastAsia="Verdana" w:cs="Verdana"/>
        </w:rPr>
        <w:t xml:space="preserve"> waarbij grootschalige </w:t>
      </w:r>
      <w:r w:rsidRPr="299C83E8" w:rsidR="00D54E3E">
        <w:rPr>
          <w:rFonts w:eastAsia="Verdana" w:cs="Verdana"/>
        </w:rPr>
        <w:t>kerncentrales</w:t>
      </w:r>
      <w:r w:rsidRPr="299C83E8" w:rsidR="00FF485B">
        <w:rPr>
          <w:rFonts w:eastAsia="Verdana" w:cs="Verdana"/>
        </w:rPr>
        <w:t xml:space="preserve"> in de westerse wereld daa</w:t>
      </w:r>
      <w:r w:rsidRPr="299C83E8" w:rsidR="006B35BA">
        <w:rPr>
          <w:rFonts w:eastAsia="Verdana" w:cs="Verdana"/>
        </w:rPr>
        <w:t>dwerkelijk gebouwd zijn</w:t>
      </w:r>
      <w:r w:rsidRPr="299C83E8" w:rsidR="578C5381">
        <w:rPr>
          <w:rFonts w:eastAsia="Verdana" w:cs="Verdana"/>
        </w:rPr>
        <w:t xml:space="preserve"> en Gen III+SMR</w:t>
      </w:r>
      <w:r w:rsidR="002C20A8">
        <w:rPr>
          <w:rFonts w:eastAsia="Verdana" w:cs="Verdana"/>
        </w:rPr>
        <w:t>’</w:t>
      </w:r>
      <w:r w:rsidRPr="299C83E8" w:rsidR="578C5381">
        <w:rPr>
          <w:rFonts w:eastAsia="Verdana" w:cs="Verdana"/>
        </w:rPr>
        <w:t>s in aanbouw zijn</w:t>
      </w:r>
      <w:r w:rsidRPr="69EADBE0" w:rsidR="0CA9D8C0">
        <w:rPr>
          <w:rFonts w:eastAsia="Verdana" w:cs="Verdana"/>
        </w:rPr>
        <w:t>.</w:t>
      </w:r>
      <w:r w:rsidRPr="69EADBE0" w:rsidR="050A522D">
        <w:rPr>
          <w:rFonts w:eastAsia="Verdana" w:cs="Verdana"/>
        </w:rPr>
        <w:t xml:space="preserve"> </w:t>
      </w:r>
      <w:r w:rsidRPr="69EADBE0" w:rsidR="5CE4B83F">
        <w:rPr>
          <w:rFonts w:eastAsia="Verdana" w:cs="Verdana"/>
        </w:rPr>
        <w:t xml:space="preserve">Hiermee </w:t>
      </w:r>
      <w:r w:rsidRPr="69EADBE0" w:rsidR="62010BC6">
        <w:rPr>
          <w:rFonts w:eastAsia="Verdana" w:cs="Verdana"/>
        </w:rPr>
        <w:t>verbreed</w:t>
      </w:r>
      <w:r w:rsidRPr="299C83E8" w:rsidR="19A08ACC">
        <w:rPr>
          <w:rFonts w:eastAsia="Verdana" w:cs="Verdana"/>
        </w:rPr>
        <w:t xml:space="preserve"> ik</w:t>
      </w:r>
      <w:r w:rsidRPr="69EADBE0" w:rsidR="62010BC6">
        <w:rPr>
          <w:rFonts w:eastAsia="Verdana" w:cs="Verdana"/>
        </w:rPr>
        <w:t xml:space="preserve"> </w:t>
      </w:r>
      <w:r w:rsidRPr="69EADBE0" w:rsidR="43B4C6F5">
        <w:rPr>
          <w:rFonts w:eastAsia="Verdana" w:cs="Verdana"/>
        </w:rPr>
        <w:t xml:space="preserve">de inzet </w:t>
      </w:r>
      <w:r w:rsidRPr="69EADBE0" w:rsidR="2877C394">
        <w:rPr>
          <w:rFonts w:eastAsia="Verdana" w:cs="Verdana"/>
        </w:rPr>
        <w:t>nadrukkelijk</w:t>
      </w:r>
      <w:r w:rsidRPr="69EADBE0" w:rsidDel="00632693" w:rsidR="2B02DDE9">
        <w:rPr>
          <w:rFonts w:eastAsia="Verdana" w:cs="Verdana"/>
        </w:rPr>
        <w:t xml:space="preserve"> </w:t>
      </w:r>
      <w:r w:rsidRPr="69EADBE0" w:rsidDel="00632693" w:rsidR="78FEA209">
        <w:rPr>
          <w:rFonts w:eastAsia="Verdana" w:cs="Verdana"/>
        </w:rPr>
        <w:t xml:space="preserve">ten opzichte van </w:t>
      </w:r>
      <w:r w:rsidRPr="69EADBE0" w:rsidR="5CE4B83F">
        <w:rPr>
          <w:rFonts w:eastAsia="Verdana" w:cs="Verdana"/>
        </w:rPr>
        <w:t>de SMR</w:t>
      </w:r>
      <w:r w:rsidRPr="69EADBE0" w:rsidR="42D36A4F">
        <w:rPr>
          <w:rFonts w:eastAsia="Verdana" w:cs="Verdana"/>
        </w:rPr>
        <w:t>-</w:t>
      </w:r>
      <w:r w:rsidRPr="69EADBE0" w:rsidR="5CE4B83F">
        <w:rPr>
          <w:rFonts w:eastAsia="Verdana" w:cs="Verdana"/>
        </w:rPr>
        <w:t>strategie</w:t>
      </w:r>
      <w:r w:rsidRPr="69EADBE0" w:rsidR="01CA0DBB">
        <w:rPr>
          <w:rFonts w:eastAsia="Verdana" w:cs="Verdana"/>
        </w:rPr>
        <w:t xml:space="preserve"> die op 17 oktober </w:t>
      </w:r>
      <w:r w:rsidRPr="69EADBE0" w:rsidR="20B493E0">
        <w:rPr>
          <w:rFonts w:eastAsia="Verdana" w:cs="Verdana"/>
        </w:rPr>
        <w:t>2025 naar uw Kamer is verzonden</w:t>
      </w:r>
      <w:r w:rsidR="00470A0D">
        <w:rPr>
          <w:rFonts w:eastAsia="Verdana" w:cs="Verdana"/>
        </w:rPr>
        <w:t xml:space="preserve"> </w:t>
      </w:r>
      <w:r w:rsidRPr="58F5777B" w:rsidDel="00620A6B">
        <w:rPr>
          <w:rFonts w:eastAsia="Verdana" w:cs="Verdana"/>
        </w:rPr>
        <w:t>(Kamerstuk</w:t>
      </w:r>
      <w:r w:rsidRPr="58F5777B" w:rsidDel="00692FF0">
        <w:rPr>
          <w:rFonts w:eastAsia="Verdana" w:cs="Verdana"/>
        </w:rPr>
        <w:t>:</w:t>
      </w:r>
      <w:r w:rsidRPr="58F5777B" w:rsidDel="00620A6B">
        <w:rPr>
          <w:rFonts w:eastAsia="Verdana" w:cs="Verdana"/>
        </w:rPr>
        <w:t xml:space="preserve"> 32645</w:t>
      </w:r>
      <w:r w:rsidRPr="58F5777B" w:rsidDel="00F708DE">
        <w:rPr>
          <w:rFonts w:eastAsia="Verdana" w:cs="Verdana"/>
        </w:rPr>
        <w:t xml:space="preserve"> nr. </w:t>
      </w:r>
      <w:r w:rsidRPr="58F5777B" w:rsidDel="00620A6B">
        <w:rPr>
          <w:rFonts w:eastAsia="Verdana" w:cs="Verdana"/>
        </w:rPr>
        <w:t>162</w:t>
      </w:r>
      <w:r w:rsidRPr="58F5777B" w:rsidDel="25503E0E">
        <w:rPr>
          <w:rFonts w:eastAsia="Verdana" w:cs="Verdana"/>
        </w:rPr>
        <w:t>)</w:t>
      </w:r>
      <w:r w:rsidR="34A37FFF">
        <w:rPr>
          <w:rFonts w:eastAsia="Verdana" w:cs="Verdana"/>
        </w:rPr>
        <w:t>,</w:t>
      </w:r>
      <w:r w:rsidRPr="69EADBE0" w:rsidDel="00C01457" w:rsidR="20B493E0">
        <w:rPr>
          <w:rFonts w:eastAsia="Verdana" w:cs="Verdana"/>
        </w:rPr>
        <w:t xml:space="preserve"> </w:t>
      </w:r>
      <w:r w:rsidRPr="69EADBE0" w:rsidR="650B6D06">
        <w:rPr>
          <w:rFonts w:eastAsia="Verdana" w:cs="Verdana"/>
        </w:rPr>
        <w:t>door</w:t>
      </w:r>
      <w:r w:rsidRPr="69EADBE0" w:rsidR="528EAD63">
        <w:rPr>
          <w:rFonts w:eastAsia="Verdana" w:cs="Verdana"/>
        </w:rPr>
        <w:t xml:space="preserve"> voor grootschalige </w:t>
      </w:r>
      <w:r w:rsidRPr="69EADBE0" w:rsidR="0A28E992">
        <w:rPr>
          <w:rFonts w:eastAsia="Verdana" w:cs="Verdana"/>
        </w:rPr>
        <w:t xml:space="preserve">elektriciteitsproductie </w:t>
      </w:r>
      <w:r w:rsidRPr="69EADBE0" w:rsidR="31976DAF">
        <w:rPr>
          <w:rFonts w:eastAsia="Verdana" w:cs="Verdana"/>
        </w:rPr>
        <w:t xml:space="preserve">aanvullend op de eerste twee </w:t>
      </w:r>
      <w:r w:rsidR="00A94770">
        <w:rPr>
          <w:rFonts w:eastAsia="Verdana" w:cs="Verdana"/>
        </w:rPr>
        <w:t xml:space="preserve">kerncentrales </w:t>
      </w:r>
      <w:r w:rsidRPr="69EADBE0" w:rsidR="314B1E3D">
        <w:rPr>
          <w:rFonts w:eastAsia="Verdana" w:cs="Verdana"/>
        </w:rPr>
        <w:t xml:space="preserve">ook </w:t>
      </w:r>
      <w:r w:rsidRPr="69EADBE0" w:rsidR="0A28E992">
        <w:rPr>
          <w:rFonts w:eastAsia="Verdana" w:cs="Verdana"/>
        </w:rPr>
        <w:t xml:space="preserve">naar </w:t>
      </w:r>
      <w:r w:rsidRPr="69EADBE0" w:rsidR="2F093100">
        <w:rPr>
          <w:rFonts w:eastAsia="Verdana" w:cs="Verdana"/>
        </w:rPr>
        <w:t>S</w:t>
      </w:r>
      <w:r w:rsidRPr="69EADBE0" w:rsidR="3E7EE340">
        <w:rPr>
          <w:rFonts w:eastAsia="Verdana" w:cs="Verdana"/>
        </w:rPr>
        <w:t>MR</w:t>
      </w:r>
      <w:r w:rsidRPr="69EADBE0" w:rsidR="314B1E3D">
        <w:rPr>
          <w:rFonts w:eastAsia="Verdana" w:cs="Verdana"/>
        </w:rPr>
        <w:t>’</w:t>
      </w:r>
      <w:r w:rsidRPr="69EADBE0" w:rsidR="3E7EE340">
        <w:rPr>
          <w:rFonts w:eastAsia="Verdana" w:cs="Verdana"/>
        </w:rPr>
        <w:t>s</w:t>
      </w:r>
      <w:r w:rsidRPr="69EADBE0" w:rsidR="314B1E3D">
        <w:rPr>
          <w:rFonts w:eastAsia="Verdana" w:cs="Verdana"/>
        </w:rPr>
        <w:t xml:space="preserve"> te kijken</w:t>
      </w:r>
      <w:r w:rsidRPr="69EADBE0" w:rsidR="5CE4B83F">
        <w:rPr>
          <w:rFonts w:eastAsia="Verdana" w:cs="Verdana"/>
        </w:rPr>
        <w:t xml:space="preserve">. </w:t>
      </w:r>
      <w:r w:rsidRPr="69EADBE0" w:rsidR="08BC6FD8">
        <w:rPr>
          <w:rFonts w:eastAsia="Verdana" w:cs="Verdana"/>
        </w:rPr>
        <w:t>Afhankelijk van de exacte invulling (</w:t>
      </w:r>
      <w:r w:rsidRPr="69EADBE0" w:rsidR="73706C4A">
        <w:rPr>
          <w:rFonts w:eastAsia="Verdana" w:cs="Verdana"/>
        </w:rPr>
        <w:t>grote</w:t>
      </w:r>
      <w:r w:rsidRPr="69EADBE0" w:rsidR="08BC6FD8">
        <w:rPr>
          <w:rFonts w:eastAsia="Verdana" w:cs="Verdana"/>
        </w:rPr>
        <w:t xml:space="preserve"> </w:t>
      </w:r>
      <w:r w:rsidRPr="69EADBE0" w:rsidR="23746E9B">
        <w:rPr>
          <w:rFonts w:eastAsia="Verdana" w:cs="Verdana"/>
        </w:rPr>
        <w:t xml:space="preserve">kerncentrales </w:t>
      </w:r>
      <w:r w:rsidRPr="69EADBE0" w:rsidR="4079471F">
        <w:rPr>
          <w:rFonts w:eastAsia="Verdana" w:cs="Verdana"/>
        </w:rPr>
        <w:t>en/</w:t>
      </w:r>
      <w:r w:rsidRPr="69EADBE0" w:rsidR="08BC6FD8">
        <w:rPr>
          <w:rFonts w:eastAsia="Verdana" w:cs="Verdana"/>
        </w:rPr>
        <w:t xml:space="preserve">of SMR’s) kan er aanvullend op </w:t>
      </w:r>
      <w:r w:rsidRPr="69EADBE0" w:rsidR="23746E9B">
        <w:rPr>
          <w:rFonts w:eastAsia="Verdana" w:cs="Verdana"/>
        </w:rPr>
        <w:t>het eerste spoor</w:t>
      </w:r>
      <w:r w:rsidRPr="69EADBE0" w:rsidR="08BC6FD8">
        <w:rPr>
          <w:rFonts w:eastAsia="Verdana" w:cs="Verdana"/>
        </w:rPr>
        <w:t xml:space="preserve"> </w:t>
      </w:r>
      <w:r w:rsidR="00B26157">
        <w:rPr>
          <w:rFonts w:eastAsia="Verdana" w:cs="Verdana"/>
        </w:rPr>
        <w:t xml:space="preserve">naar verwachting </w:t>
      </w:r>
      <w:r w:rsidRPr="69EADBE0" w:rsidR="08BC6FD8">
        <w:rPr>
          <w:rFonts w:eastAsia="Verdana" w:cs="Verdana"/>
        </w:rPr>
        <w:t xml:space="preserve">een </w:t>
      </w:r>
      <w:r w:rsidRPr="69EADBE0" w:rsidR="23746E9B">
        <w:rPr>
          <w:rFonts w:eastAsia="Verdana" w:cs="Verdana"/>
        </w:rPr>
        <w:t xml:space="preserve">additioneel </w:t>
      </w:r>
      <w:r w:rsidRPr="69EADBE0" w:rsidR="08BC6FD8">
        <w:rPr>
          <w:rFonts w:eastAsia="Verdana" w:cs="Verdana"/>
        </w:rPr>
        <w:t>vermogen</w:t>
      </w:r>
      <w:r w:rsidRPr="69EADBE0" w:rsidR="23746E9B">
        <w:rPr>
          <w:rFonts w:eastAsia="Verdana" w:cs="Verdana"/>
        </w:rPr>
        <w:t xml:space="preserve"> </w:t>
      </w:r>
      <w:r w:rsidRPr="69EADBE0" w:rsidR="3E7EE340">
        <w:rPr>
          <w:rFonts w:eastAsia="Verdana" w:cs="Verdana"/>
        </w:rPr>
        <w:t xml:space="preserve">tot </w:t>
      </w:r>
      <w:r w:rsidRPr="69EADBE0" w:rsidR="08BC6FD8">
        <w:rPr>
          <w:rFonts w:eastAsia="Verdana" w:cs="Verdana"/>
        </w:rPr>
        <w:t>3,2 GW</w:t>
      </w:r>
      <w:r w:rsidRPr="69EADBE0" w:rsidR="08831BBA">
        <w:rPr>
          <w:rFonts w:eastAsia="Verdana" w:cs="Verdana"/>
        </w:rPr>
        <w:t xml:space="preserve">e </w:t>
      </w:r>
      <w:r w:rsidRPr="69EADBE0" w:rsidR="08BC6FD8">
        <w:rPr>
          <w:rFonts w:eastAsia="Verdana" w:cs="Verdana"/>
        </w:rPr>
        <w:t>worden gerealiseerd</w:t>
      </w:r>
      <w:r w:rsidRPr="69EADBE0" w:rsidR="00EE1F3A">
        <w:rPr>
          <w:rStyle w:val="Voetnootmarkering"/>
          <w:rFonts w:eastAsia="Verdana" w:cs="Verdana"/>
        </w:rPr>
        <w:footnoteReference w:id="1"/>
      </w:r>
      <w:r w:rsidRPr="69EADBE0" w:rsidR="08BC6FD8">
        <w:rPr>
          <w:rFonts w:eastAsia="Verdana" w:cs="Verdana"/>
        </w:rPr>
        <w:t xml:space="preserve">. </w:t>
      </w:r>
    </w:p>
    <w:p w:rsidRPr="00E53EE7" w:rsidR="00AC08A4" w:rsidP="32223DE3" w:rsidRDefault="00AC08A4" w14:paraId="3F93EC71" w14:textId="77777777">
      <w:pPr>
        <w:rPr>
          <w:rFonts w:eastAsia="Verdana" w:cs="Verdana"/>
          <w:szCs w:val="18"/>
        </w:rPr>
      </w:pPr>
    </w:p>
    <w:p w:rsidRPr="00E53EE7" w:rsidR="00AE76D0" w:rsidP="32223DE3" w:rsidRDefault="008B3104" w14:paraId="2B058C51" w14:textId="363E7420">
      <w:pPr>
        <w:rPr>
          <w:rFonts w:eastAsia="Verdana" w:cs="Verdana"/>
        </w:rPr>
      </w:pPr>
      <w:r w:rsidRPr="58F5777B">
        <w:rPr>
          <w:rFonts w:eastAsia="Verdana" w:cs="Verdana"/>
        </w:rPr>
        <w:t xml:space="preserve">Om </w:t>
      </w:r>
      <w:r w:rsidRPr="58F5777B" w:rsidR="00E521A4">
        <w:rPr>
          <w:rFonts w:eastAsia="Verdana" w:cs="Verdana"/>
        </w:rPr>
        <w:t xml:space="preserve">grootschalige kernenergie verder op te kunnen schalen </w:t>
      </w:r>
      <w:r w:rsidRPr="58F5777B" w:rsidR="003C4689">
        <w:rPr>
          <w:rFonts w:eastAsia="Verdana" w:cs="Verdana"/>
        </w:rPr>
        <w:t>ze</w:t>
      </w:r>
      <w:r w:rsidRPr="58F5777B" w:rsidR="005D1137">
        <w:rPr>
          <w:rFonts w:eastAsia="Verdana" w:cs="Verdana"/>
        </w:rPr>
        <w:t xml:space="preserve">t het kabinet </w:t>
      </w:r>
      <w:r w:rsidRPr="58F5777B" w:rsidR="00E521A4">
        <w:rPr>
          <w:rFonts w:eastAsia="Verdana" w:cs="Verdana"/>
        </w:rPr>
        <w:t xml:space="preserve">alvast </w:t>
      </w:r>
      <w:r w:rsidRPr="58F5777B" w:rsidR="00BD1F5C">
        <w:rPr>
          <w:rFonts w:eastAsia="Verdana" w:cs="Verdana"/>
        </w:rPr>
        <w:t xml:space="preserve">stappen </w:t>
      </w:r>
      <w:r w:rsidRPr="58F5777B" w:rsidR="002112EE">
        <w:rPr>
          <w:rFonts w:eastAsia="Verdana" w:cs="Verdana"/>
        </w:rPr>
        <w:t xml:space="preserve">mede ook </w:t>
      </w:r>
      <w:r w:rsidRPr="58F5777B" w:rsidR="00B72E9A">
        <w:rPr>
          <w:rFonts w:eastAsia="Verdana" w:cs="Verdana"/>
        </w:rPr>
        <w:t xml:space="preserve">n.a.v. </w:t>
      </w:r>
      <w:r w:rsidRPr="58F5777B" w:rsidR="00EA0753">
        <w:rPr>
          <w:rFonts w:eastAsia="Verdana" w:cs="Verdana"/>
        </w:rPr>
        <w:t xml:space="preserve">de </w:t>
      </w:r>
      <w:r w:rsidRPr="58F5777B" w:rsidR="00B61099">
        <w:rPr>
          <w:rFonts w:eastAsia="Verdana" w:cs="Verdana"/>
        </w:rPr>
        <w:t>motie</w:t>
      </w:r>
      <w:r w:rsidRPr="58F5777B" w:rsidR="002221E7">
        <w:rPr>
          <w:rFonts w:eastAsia="Verdana" w:cs="Verdana"/>
        </w:rPr>
        <w:t xml:space="preserve"> Van den Berg</w:t>
      </w:r>
      <w:r w:rsidRPr="58F5777B" w:rsidR="00B72E9A">
        <w:rPr>
          <w:rFonts w:eastAsia="Verdana" w:cs="Verdana"/>
        </w:rPr>
        <w:t xml:space="preserve"> </w:t>
      </w:r>
      <w:r w:rsidRPr="58F5777B" w:rsidR="267525DA">
        <w:rPr>
          <w:rFonts w:eastAsia="Verdana" w:cs="Verdana"/>
        </w:rPr>
        <w:t>en Flach</w:t>
      </w:r>
      <w:r w:rsidRPr="58F5777B" w:rsidDel="003A2B81">
        <w:rPr>
          <w:rFonts w:eastAsia="Verdana" w:cs="Verdana"/>
        </w:rPr>
        <w:t xml:space="preserve"> </w:t>
      </w:r>
      <w:r w:rsidRPr="58F5777B" w:rsidDel="045446D8">
        <w:rPr>
          <w:rFonts w:eastAsia="Verdana" w:cs="Verdana"/>
        </w:rPr>
        <w:t>(</w:t>
      </w:r>
      <w:r w:rsidR="009176AF">
        <w:rPr>
          <w:rFonts w:eastAsia="Verdana" w:cs="Verdana"/>
        </w:rPr>
        <w:t>Kamerstuk</w:t>
      </w:r>
      <w:r w:rsidR="00652256">
        <w:rPr>
          <w:rFonts w:eastAsia="Verdana" w:cs="Verdana"/>
        </w:rPr>
        <w:t>:</w:t>
      </w:r>
      <w:r w:rsidR="009176AF">
        <w:rPr>
          <w:rFonts w:eastAsia="Verdana" w:cs="Verdana"/>
        </w:rPr>
        <w:t xml:space="preserve"> </w:t>
      </w:r>
      <w:r w:rsidRPr="58F5777B" w:rsidDel="7733BB79">
        <w:rPr>
          <w:rFonts w:eastAsia="Verdana" w:cs="Verdana"/>
        </w:rPr>
        <w:t>32 645 nr. 172</w:t>
      </w:r>
      <w:r w:rsidRPr="58F5777B" w:rsidDel="009F08A7">
        <w:rPr>
          <w:rFonts w:eastAsia="Verdana" w:cs="Verdana"/>
        </w:rPr>
        <w:t>)</w:t>
      </w:r>
      <w:r w:rsidRPr="58F5777B">
        <w:rPr>
          <w:rFonts w:eastAsia="Verdana" w:cs="Verdana"/>
        </w:rPr>
        <w:t xml:space="preserve">, </w:t>
      </w:r>
      <w:r w:rsidRPr="58F5777B" w:rsidR="00E521A4">
        <w:rPr>
          <w:rFonts w:eastAsia="Verdana" w:cs="Verdana"/>
        </w:rPr>
        <w:t xml:space="preserve">in het verlengde van </w:t>
      </w:r>
      <w:r w:rsidRPr="58F5777B" w:rsidR="00C656B1">
        <w:rPr>
          <w:rFonts w:eastAsia="Verdana" w:cs="Verdana"/>
        </w:rPr>
        <w:t>de realisatie van de eerste twee grootschalige kerncentrales. Het gaat dan om</w:t>
      </w:r>
      <w:r w:rsidRPr="58F5777B">
        <w:rPr>
          <w:rFonts w:eastAsia="Verdana" w:cs="Verdana"/>
        </w:rPr>
        <w:t xml:space="preserve">: </w:t>
      </w:r>
    </w:p>
    <w:p w:rsidRPr="00E53EE7" w:rsidR="004D2B07" w:rsidP="32223DE3" w:rsidRDefault="00F25225" w14:paraId="69741772" w14:textId="4DBDB3E1">
      <w:pPr>
        <w:pStyle w:val="Lijstalinea"/>
        <w:numPr>
          <w:ilvl w:val="0"/>
          <w:numId w:val="46"/>
        </w:numPr>
        <w:rPr>
          <w:rFonts w:eastAsia="Verdana" w:cs="Verdana"/>
          <w:szCs w:val="18"/>
        </w:rPr>
      </w:pPr>
      <w:r w:rsidRPr="00E53EE7">
        <w:rPr>
          <w:rFonts w:eastAsia="Verdana" w:cs="Verdana"/>
          <w:szCs w:val="18"/>
        </w:rPr>
        <w:t>Energetische en ruimtelijke inpassing</w:t>
      </w:r>
      <w:r w:rsidRPr="00E53EE7" w:rsidR="00AC08A4">
        <w:rPr>
          <w:rFonts w:eastAsia="Verdana" w:cs="Verdana"/>
          <w:szCs w:val="18"/>
        </w:rPr>
        <w:t>;</w:t>
      </w:r>
      <w:r w:rsidRPr="00E53EE7" w:rsidR="00F873D7">
        <w:rPr>
          <w:rFonts w:eastAsia="Verdana" w:cs="Verdana"/>
          <w:szCs w:val="18"/>
        </w:rPr>
        <w:t xml:space="preserve"> </w:t>
      </w:r>
    </w:p>
    <w:p w:rsidRPr="00E53EE7" w:rsidR="00EF3E9C" w:rsidP="69EADBE0" w:rsidRDefault="16CE8FD5" w14:paraId="60BE3F1A" w14:textId="571D447B">
      <w:pPr>
        <w:pStyle w:val="Lijstalinea"/>
        <w:numPr>
          <w:ilvl w:val="0"/>
          <w:numId w:val="46"/>
        </w:numPr>
        <w:rPr>
          <w:rFonts w:eastAsia="Verdana" w:cs="Verdana"/>
        </w:rPr>
      </w:pPr>
      <w:r w:rsidRPr="69EADBE0">
        <w:rPr>
          <w:rFonts w:eastAsia="Verdana" w:cs="Verdana"/>
        </w:rPr>
        <w:t>Techniek</w:t>
      </w:r>
      <w:r w:rsidRPr="69EADBE0" w:rsidR="16434E5F">
        <w:rPr>
          <w:rFonts w:eastAsia="Verdana" w:cs="Verdana"/>
        </w:rPr>
        <w:t>(selectie)</w:t>
      </w:r>
      <w:r w:rsidRPr="69EADBE0" w:rsidR="7330AA6C">
        <w:rPr>
          <w:rFonts w:eastAsia="Verdana" w:cs="Verdana"/>
        </w:rPr>
        <w:t>;</w:t>
      </w:r>
      <w:r w:rsidRPr="69EADBE0" w:rsidR="16434E5F">
        <w:rPr>
          <w:rFonts w:eastAsia="Verdana" w:cs="Verdana"/>
        </w:rPr>
        <w:t xml:space="preserve"> </w:t>
      </w:r>
    </w:p>
    <w:p w:rsidRPr="00E53EE7" w:rsidR="000B0CC9" w:rsidP="69EADBE0" w:rsidRDefault="61E5D146" w14:paraId="13C0708C" w14:textId="7F88A821">
      <w:pPr>
        <w:pStyle w:val="Lijstalinea"/>
        <w:numPr>
          <w:ilvl w:val="0"/>
          <w:numId w:val="46"/>
        </w:numPr>
        <w:rPr>
          <w:rFonts w:eastAsia="Verdana" w:cs="Verdana"/>
        </w:rPr>
      </w:pPr>
      <w:r w:rsidRPr="69EADBE0">
        <w:rPr>
          <w:rFonts w:eastAsia="Verdana" w:cs="Verdana"/>
        </w:rPr>
        <w:t>Financ</w:t>
      </w:r>
      <w:r w:rsidRPr="69EADBE0" w:rsidR="766097D0">
        <w:rPr>
          <w:rFonts w:eastAsia="Verdana" w:cs="Verdana"/>
        </w:rPr>
        <w:t>iering</w:t>
      </w:r>
      <w:r w:rsidRPr="69EADBE0" w:rsidR="1ED77814">
        <w:rPr>
          <w:rFonts w:eastAsia="Verdana" w:cs="Verdana"/>
        </w:rPr>
        <w:t xml:space="preserve"> en rol van NEO NL</w:t>
      </w:r>
      <w:r w:rsidRPr="69EADBE0" w:rsidR="18F84D3E">
        <w:rPr>
          <w:rFonts w:eastAsia="Verdana" w:cs="Verdana"/>
        </w:rPr>
        <w:t>.</w:t>
      </w:r>
    </w:p>
    <w:p w:rsidRPr="00E53EE7" w:rsidR="00307636" w:rsidP="32223DE3" w:rsidRDefault="00307636" w14:paraId="61AED523" w14:textId="77777777">
      <w:pPr>
        <w:ind w:left="360"/>
        <w:rPr>
          <w:rFonts w:eastAsia="Verdana" w:cs="Verdana"/>
          <w:szCs w:val="18"/>
        </w:rPr>
      </w:pPr>
    </w:p>
    <w:p w:rsidRPr="00E53EE7" w:rsidR="00AE76D0" w:rsidP="32223DE3" w:rsidRDefault="001C693A" w14:paraId="2636C5E9" w14:textId="21D94AE0">
      <w:pPr>
        <w:rPr>
          <w:rFonts w:eastAsia="Verdana" w:cs="Verdana"/>
          <w:u w:val="single"/>
        </w:rPr>
      </w:pPr>
      <w:r w:rsidRPr="7452D062">
        <w:rPr>
          <w:rFonts w:eastAsia="Verdana" w:cs="Verdana"/>
          <w:u w:val="single"/>
        </w:rPr>
        <w:t xml:space="preserve">Ad 1. </w:t>
      </w:r>
      <w:r w:rsidRPr="7452D062" w:rsidR="00874EE6">
        <w:rPr>
          <w:rFonts w:eastAsia="Verdana" w:cs="Verdana"/>
          <w:u w:val="single"/>
        </w:rPr>
        <w:t xml:space="preserve">Energetische inpassing: </w:t>
      </w:r>
    </w:p>
    <w:p w:rsidR="00837A72" w:rsidP="7452D062" w:rsidRDefault="00911F84" w14:paraId="490DAB8F" w14:textId="2FB49D0F">
      <w:pPr>
        <w:rPr>
          <w:rFonts w:eastAsia="Verdana" w:cs="Verdana"/>
        </w:rPr>
      </w:pPr>
      <w:r w:rsidRPr="468E6152">
        <w:rPr>
          <w:rFonts w:eastAsia="Verdana" w:cs="Verdana"/>
        </w:rPr>
        <w:t xml:space="preserve">De ontwikkeling van </w:t>
      </w:r>
      <w:r w:rsidRPr="468E6152" w:rsidR="0035718F">
        <w:rPr>
          <w:rFonts w:eastAsia="Verdana" w:cs="Verdana"/>
        </w:rPr>
        <w:t>aanvullende</w:t>
      </w:r>
      <w:r w:rsidRPr="468E6152" w:rsidR="00980CBC">
        <w:rPr>
          <w:rFonts w:eastAsia="Verdana" w:cs="Verdana"/>
        </w:rPr>
        <w:t xml:space="preserve"> </w:t>
      </w:r>
      <w:r w:rsidRPr="468E6152" w:rsidR="1115F3B0">
        <w:rPr>
          <w:rFonts w:eastAsia="Verdana" w:cs="Verdana"/>
        </w:rPr>
        <w:t xml:space="preserve">kerncentrales gericht op grootschalige </w:t>
      </w:r>
      <w:r w:rsidRPr="468E6152" w:rsidR="78BFD332">
        <w:rPr>
          <w:rFonts w:eastAsia="Verdana" w:cs="Verdana"/>
        </w:rPr>
        <w:t>kernenergie</w:t>
      </w:r>
      <w:r w:rsidRPr="468E6152" w:rsidR="7080C549">
        <w:rPr>
          <w:rFonts w:eastAsia="Verdana" w:cs="Verdana"/>
        </w:rPr>
        <w:t>productie</w:t>
      </w:r>
      <w:r w:rsidRPr="468E6152" w:rsidR="00980CBC">
        <w:rPr>
          <w:rFonts w:eastAsia="Verdana" w:cs="Verdana"/>
        </w:rPr>
        <w:t xml:space="preserve"> moet </w:t>
      </w:r>
      <w:r w:rsidRPr="468E6152" w:rsidR="005510B4">
        <w:rPr>
          <w:rFonts w:eastAsia="Verdana" w:cs="Verdana"/>
        </w:rPr>
        <w:t xml:space="preserve">zoals </w:t>
      </w:r>
      <w:r w:rsidRPr="468E6152" w:rsidR="00DF6AE9">
        <w:rPr>
          <w:rFonts w:eastAsia="Verdana" w:cs="Verdana"/>
        </w:rPr>
        <w:t xml:space="preserve">aangegeven </w:t>
      </w:r>
      <w:r w:rsidRPr="468E6152" w:rsidR="00980CBC">
        <w:rPr>
          <w:rFonts w:eastAsia="Verdana" w:cs="Verdana"/>
        </w:rPr>
        <w:t xml:space="preserve">passen </w:t>
      </w:r>
      <w:r w:rsidRPr="468E6152" w:rsidR="00BC6167">
        <w:rPr>
          <w:rFonts w:eastAsia="Verdana" w:cs="Verdana"/>
        </w:rPr>
        <w:t xml:space="preserve">bij </w:t>
      </w:r>
      <w:r w:rsidRPr="468E6152" w:rsidR="008A700B">
        <w:rPr>
          <w:rFonts w:eastAsia="Verdana" w:cs="Verdana"/>
        </w:rPr>
        <w:t xml:space="preserve">de </w:t>
      </w:r>
      <w:r w:rsidRPr="468E6152" w:rsidR="12D8B38C">
        <w:rPr>
          <w:rFonts w:eastAsia="Verdana" w:cs="Verdana"/>
        </w:rPr>
        <w:t xml:space="preserve">toekomstige </w:t>
      </w:r>
      <w:r w:rsidRPr="468E6152" w:rsidR="00030355">
        <w:rPr>
          <w:rFonts w:eastAsia="Verdana" w:cs="Verdana"/>
        </w:rPr>
        <w:t xml:space="preserve">vraag </w:t>
      </w:r>
      <w:r w:rsidRPr="468E6152" w:rsidR="008C0EF3">
        <w:rPr>
          <w:rFonts w:eastAsia="Verdana" w:cs="Verdana"/>
        </w:rPr>
        <w:t>naar elektriciteit</w:t>
      </w:r>
      <w:r w:rsidRPr="468E6152" w:rsidR="00BC6167">
        <w:rPr>
          <w:rFonts w:eastAsia="Verdana" w:cs="Verdana"/>
        </w:rPr>
        <w:t xml:space="preserve"> en bijdragen aan een </w:t>
      </w:r>
      <w:r w:rsidRPr="468E6152" w:rsidR="00CB11B8">
        <w:rPr>
          <w:rFonts w:eastAsia="Verdana" w:cs="Verdana"/>
        </w:rPr>
        <w:t xml:space="preserve">systeemefficiënte </w:t>
      </w:r>
      <w:r w:rsidRPr="468E6152" w:rsidR="00BC6167">
        <w:rPr>
          <w:rFonts w:eastAsia="Verdana" w:cs="Verdana"/>
        </w:rPr>
        <w:t>en robuust aanbodportfolio</w:t>
      </w:r>
      <w:r w:rsidRPr="468E6152" w:rsidR="00801E05">
        <w:rPr>
          <w:rFonts w:eastAsia="Verdana" w:cs="Verdana"/>
        </w:rPr>
        <w:t xml:space="preserve">. </w:t>
      </w:r>
      <w:r w:rsidRPr="468E6152" w:rsidR="00C00BC7">
        <w:rPr>
          <w:rFonts w:eastAsia="Verdana" w:cs="Verdana"/>
        </w:rPr>
        <w:t xml:space="preserve">In </w:t>
      </w:r>
      <w:r w:rsidRPr="468E6152" w:rsidR="00926E4B">
        <w:rPr>
          <w:rFonts w:eastAsia="Verdana" w:cs="Verdana"/>
        </w:rPr>
        <w:t xml:space="preserve">de </w:t>
      </w:r>
      <w:r w:rsidRPr="468E6152" w:rsidR="00D56F5D">
        <w:rPr>
          <w:rFonts w:eastAsia="Verdana" w:cs="Verdana"/>
        </w:rPr>
        <w:t xml:space="preserve">actualisatie </w:t>
      </w:r>
      <w:r w:rsidRPr="468E6152" w:rsidR="00D038ED">
        <w:rPr>
          <w:rFonts w:eastAsia="Verdana" w:cs="Verdana"/>
        </w:rPr>
        <w:t>van het NP</w:t>
      </w:r>
      <w:r w:rsidRPr="468E6152" w:rsidR="002512FC">
        <w:rPr>
          <w:rFonts w:eastAsia="Verdana" w:cs="Verdana"/>
        </w:rPr>
        <w:t>E</w:t>
      </w:r>
      <w:r w:rsidRPr="468E6152" w:rsidR="00D652D0">
        <w:rPr>
          <w:rFonts w:eastAsia="Verdana" w:cs="Verdana"/>
        </w:rPr>
        <w:t xml:space="preserve"> </w:t>
      </w:r>
      <w:r w:rsidRPr="468E6152" w:rsidR="002512FC">
        <w:rPr>
          <w:rFonts w:eastAsia="Verdana" w:cs="Verdana"/>
        </w:rPr>
        <w:t xml:space="preserve">en in </w:t>
      </w:r>
      <w:r w:rsidRPr="468E6152" w:rsidR="00D652D0">
        <w:rPr>
          <w:rFonts w:eastAsia="Verdana" w:cs="Verdana"/>
        </w:rPr>
        <w:t xml:space="preserve">de verdere </w:t>
      </w:r>
      <w:r w:rsidRPr="468E6152" w:rsidR="002553B2">
        <w:rPr>
          <w:rFonts w:eastAsia="Verdana" w:cs="Verdana"/>
        </w:rPr>
        <w:t>NPE-cyclus</w:t>
      </w:r>
      <w:r w:rsidRPr="468E6152" w:rsidR="00D652D0">
        <w:rPr>
          <w:rFonts w:eastAsia="Verdana" w:cs="Verdana"/>
        </w:rPr>
        <w:t xml:space="preserve"> schetst</w:t>
      </w:r>
      <w:r w:rsidRPr="468E6152" w:rsidR="00F13944">
        <w:rPr>
          <w:rFonts w:eastAsia="Verdana" w:cs="Verdana"/>
        </w:rPr>
        <w:t xml:space="preserve"> </w:t>
      </w:r>
      <w:r w:rsidRPr="468E6152" w:rsidR="50B6DF49">
        <w:rPr>
          <w:rFonts w:eastAsia="Verdana" w:cs="Verdana"/>
        </w:rPr>
        <w:t xml:space="preserve">het kabinet </w:t>
      </w:r>
      <w:r w:rsidRPr="468E6152" w:rsidR="00F13944">
        <w:rPr>
          <w:rFonts w:eastAsia="Verdana" w:cs="Verdana"/>
        </w:rPr>
        <w:t>richting 2029</w:t>
      </w:r>
      <w:r w:rsidRPr="468E6152" w:rsidR="00D652D0">
        <w:rPr>
          <w:rFonts w:eastAsia="Verdana" w:cs="Verdana"/>
        </w:rPr>
        <w:t xml:space="preserve"> </w:t>
      </w:r>
      <w:r w:rsidRPr="468E6152" w:rsidR="003933A0">
        <w:rPr>
          <w:rFonts w:eastAsia="Verdana" w:cs="Verdana"/>
        </w:rPr>
        <w:t xml:space="preserve">de rol van kernenergie </w:t>
      </w:r>
      <w:r w:rsidRPr="468E6152" w:rsidR="00CC30DD">
        <w:rPr>
          <w:rFonts w:eastAsia="Verdana" w:cs="Verdana"/>
        </w:rPr>
        <w:t xml:space="preserve">in de </w:t>
      </w:r>
      <w:r w:rsidRPr="468E6152" w:rsidR="794344E8">
        <w:rPr>
          <w:rFonts w:eastAsia="Verdana" w:cs="Verdana"/>
        </w:rPr>
        <w:t>breder</w:t>
      </w:r>
      <w:r w:rsidRPr="468E6152" w:rsidR="3F72BF9A">
        <w:rPr>
          <w:rFonts w:eastAsia="Verdana" w:cs="Verdana"/>
        </w:rPr>
        <w:t>e</w:t>
      </w:r>
      <w:r w:rsidRPr="468E6152" w:rsidR="00CC30DD">
        <w:rPr>
          <w:rFonts w:eastAsia="Verdana" w:cs="Verdana"/>
        </w:rPr>
        <w:t xml:space="preserve"> context van het hele</w:t>
      </w:r>
      <w:r w:rsidRPr="468E6152" w:rsidR="002553B2">
        <w:rPr>
          <w:rFonts w:eastAsia="Verdana" w:cs="Verdana"/>
        </w:rPr>
        <w:t xml:space="preserve"> energiesysteem</w:t>
      </w:r>
      <w:r w:rsidRPr="468E6152" w:rsidR="003A53C0">
        <w:rPr>
          <w:rFonts w:eastAsia="Verdana" w:cs="Verdana"/>
        </w:rPr>
        <w:t xml:space="preserve"> </w:t>
      </w:r>
      <w:r w:rsidRPr="468E6152" w:rsidR="00C43D70">
        <w:rPr>
          <w:rFonts w:eastAsia="Verdana" w:cs="Verdana"/>
        </w:rPr>
        <w:t xml:space="preserve">en de daarin verwachte vraagontwikkeling naar elektriciteit </w:t>
      </w:r>
      <w:r w:rsidRPr="468E6152" w:rsidR="000C3A50">
        <w:rPr>
          <w:rFonts w:eastAsia="Verdana" w:cs="Verdana"/>
        </w:rPr>
        <w:t xml:space="preserve">(zowel in </w:t>
      </w:r>
      <w:r w:rsidRPr="468E6152" w:rsidR="00B00762">
        <w:rPr>
          <w:rFonts w:eastAsia="Verdana" w:cs="Verdana"/>
        </w:rPr>
        <w:t xml:space="preserve">volume als </w:t>
      </w:r>
      <w:r w:rsidRPr="468E6152" w:rsidR="00CF5F99">
        <w:rPr>
          <w:rFonts w:eastAsia="Verdana" w:cs="Verdana"/>
        </w:rPr>
        <w:t>in mate van flexibiliteit)</w:t>
      </w:r>
      <w:r w:rsidRPr="468E6152" w:rsidR="000C3A50">
        <w:rPr>
          <w:rFonts w:eastAsia="Verdana" w:cs="Verdana"/>
        </w:rPr>
        <w:t xml:space="preserve"> </w:t>
      </w:r>
      <w:r w:rsidRPr="468E6152" w:rsidR="003A53C0">
        <w:rPr>
          <w:rFonts w:eastAsia="Verdana" w:cs="Verdana"/>
        </w:rPr>
        <w:t xml:space="preserve">om op basis daarvan stapsgewijs </w:t>
      </w:r>
      <w:r w:rsidRPr="468E6152" w:rsidR="009C5954">
        <w:rPr>
          <w:rFonts w:eastAsia="Verdana" w:cs="Verdana"/>
        </w:rPr>
        <w:t xml:space="preserve">besluiten </w:t>
      </w:r>
      <w:r w:rsidRPr="468E6152" w:rsidR="004F7E21">
        <w:rPr>
          <w:rFonts w:eastAsia="Verdana" w:cs="Verdana"/>
        </w:rPr>
        <w:t xml:space="preserve">te </w:t>
      </w:r>
      <w:r w:rsidRPr="468E6152" w:rsidR="003A53C0">
        <w:rPr>
          <w:rFonts w:eastAsia="Verdana" w:cs="Verdana"/>
        </w:rPr>
        <w:t>kunn</w:t>
      </w:r>
      <w:r w:rsidRPr="468E6152" w:rsidR="00AA4D5B">
        <w:rPr>
          <w:rFonts w:eastAsia="Verdana" w:cs="Verdana"/>
        </w:rPr>
        <w:t xml:space="preserve">en nemen over </w:t>
      </w:r>
      <w:r w:rsidRPr="468E6152" w:rsidR="49E2826C">
        <w:rPr>
          <w:rFonts w:eastAsia="Verdana" w:cs="Verdana"/>
        </w:rPr>
        <w:t xml:space="preserve">de </w:t>
      </w:r>
      <w:r w:rsidRPr="468E6152" w:rsidR="00AA4D5B">
        <w:rPr>
          <w:rFonts w:eastAsia="Verdana" w:cs="Verdana"/>
        </w:rPr>
        <w:t>bouw van aanvullende kerncentrales</w:t>
      </w:r>
      <w:r w:rsidRPr="468E6152" w:rsidR="00B642BA">
        <w:rPr>
          <w:rFonts w:eastAsia="Verdana" w:cs="Verdana"/>
        </w:rPr>
        <w:t xml:space="preserve"> en </w:t>
      </w:r>
      <w:r w:rsidRPr="468E6152" w:rsidR="000970E4">
        <w:rPr>
          <w:rFonts w:eastAsia="Verdana" w:cs="Verdana"/>
        </w:rPr>
        <w:t>aanvullend productievermogen in de breedte</w:t>
      </w:r>
      <w:r w:rsidRPr="468E6152" w:rsidR="00CF5F99">
        <w:rPr>
          <w:rFonts w:eastAsia="Verdana" w:cs="Verdana"/>
        </w:rPr>
        <w:t xml:space="preserve">. </w:t>
      </w:r>
      <w:r w:rsidRPr="468E6152" w:rsidR="00BE4A40">
        <w:rPr>
          <w:rFonts w:eastAsia="Verdana" w:cs="Verdana"/>
        </w:rPr>
        <w:t>Het kabinet publiceert de actualisatie van het NPE na de zomer</w:t>
      </w:r>
      <w:r w:rsidRPr="468E6152" w:rsidR="00B642BA">
        <w:rPr>
          <w:rFonts w:eastAsia="Verdana" w:cs="Verdana"/>
        </w:rPr>
        <w:t xml:space="preserve">. </w:t>
      </w:r>
      <w:r w:rsidRPr="468E6152" w:rsidR="007A1014">
        <w:rPr>
          <w:rFonts w:eastAsia="Verdana" w:cs="Verdana"/>
        </w:rPr>
        <w:t>I</w:t>
      </w:r>
      <w:r w:rsidRPr="468E6152" w:rsidR="002E2571">
        <w:rPr>
          <w:rFonts w:eastAsia="Verdana" w:cs="Verdana"/>
        </w:rPr>
        <w:t xml:space="preserve">n </w:t>
      </w:r>
      <w:r w:rsidRPr="468E6152" w:rsidR="00254FDC">
        <w:rPr>
          <w:rFonts w:eastAsia="Verdana" w:cs="Verdana"/>
        </w:rPr>
        <w:t>het</w:t>
      </w:r>
      <w:r w:rsidRPr="468E6152" w:rsidR="000E4433">
        <w:rPr>
          <w:rFonts w:eastAsia="Verdana" w:cs="Verdana"/>
        </w:rPr>
        <w:t xml:space="preserve"> volledig herziene</w:t>
      </w:r>
      <w:r w:rsidRPr="468E6152" w:rsidR="00CC0121">
        <w:rPr>
          <w:rFonts w:eastAsia="Verdana" w:cs="Verdana"/>
        </w:rPr>
        <w:t xml:space="preserve"> </w:t>
      </w:r>
      <w:r w:rsidRPr="468E6152" w:rsidR="002E2571">
        <w:rPr>
          <w:rFonts w:eastAsia="Verdana" w:cs="Verdana"/>
        </w:rPr>
        <w:t>NPE in 2029 zal een doorkijk gegeven worden over doorgroei van CO</w:t>
      </w:r>
      <w:r w:rsidRPr="468E6152" w:rsidR="002E2571">
        <w:rPr>
          <w:rFonts w:eastAsia="Verdana" w:cs="Verdana"/>
          <w:vertAlign w:val="subscript"/>
        </w:rPr>
        <w:t>2</w:t>
      </w:r>
      <w:r w:rsidRPr="468E6152" w:rsidR="002E2571">
        <w:rPr>
          <w:rFonts w:eastAsia="Verdana" w:cs="Verdana"/>
        </w:rPr>
        <w:t>-vrij aanbod na 2040 en de mogelijke rol</w:t>
      </w:r>
      <w:r w:rsidRPr="468E6152" w:rsidR="0086125F">
        <w:rPr>
          <w:rFonts w:eastAsia="Verdana" w:cs="Verdana"/>
        </w:rPr>
        <w:t xml:space="preserve"> en omvang</w:t>
      </w:r>
      <w:r w:rsidRPr="468E6152" w:rsidR="002E2571">
        <w:rPr>
          <w:rFonts w:eastAsia="Verdana" w:cs="Verdana"/>
        </w:rPr>
        <w:t xml:space="preserve"> van kernenergie en hernieuwbare bronnen daarbinnen. </w:t>
      </w:r>
    </w:p>
    <w:p w:rsidR="004C18C0" w:rsidP="7452D062" w:rsidRDefault="004C18C0" w14:paraId="39C90F9E" w14:textId="77777777">
      <w:pPr>
        <w:rPr>
          <w:rFonts w:eastAsia="Verdana" w:cs="Verdana"/>
        </w:rPr>
      </w:pPr>
    </w:p>
    <w:p w:rsidR="32E22B2B" w:rsidP="7452D062" w:rsidRDefault="32E22B2B" w14:paraId="25369E3E" w14:textId="20A1D274">
      <w:pPr>
        <w:rPr>
          <w:rFonts w:eastAsia="Verdana" w:cs="Verdana"/>
          <w:u w:val="single"/>
        </w:rPr>
      </w:pPr>
      <w:r w:rsidRPr="00605DF5">
        <w:rPr>
          <w:rFonts w:eastAsia="Verdana" w:cs="Verdana"/>
          <w:u w:val="single"/>
        </w:rPr>
        <w:t>Ruimtelijke inpassing</w:t>
      </w:r>
    </w:p>
    <w:p w:rsidR="00874EE6" w:rsidP="7452D062" w:rsidRDefault="3ADC94C6" w14:paraId="670D5CB3" w14:textId="3AF66A87">
      <w:pPr>
        <w:rPr>
          <w:rFonts w:eastAsia="Verdana" w:cs="Verdana"/>
        </w:rPr>
      </w:pPr>
      <w:r w:rsidRPr="58F5777B">
        <w:rPr>
          <w:rFonts w:eastAsia="Verdana" w:cs="Verdana"/>
        </w:rPr>
        <w:t>Over de ruimtelijke inpassing van kerncentrales 1 en 2</w:t>
      </w:r>
      <w:r w:rsidRPr="58F5777B" w:rsidR="7D39C1D7">
        <w:rPr>
          <w:rFonts w:eastAsia="Verdana" w:cs="Verdana"/>
        </w:rPr>
        <w:t xml:space="preserve"> bent u</w:t>
      </w:r>
      <w:r w:rsidRPr="58F5777B" w:rsidR="28088398">
        <w:rPr>
          <w:rFonts w:eastAsia="Verdana" w:cs="Verdana"/>
        </w:rPr>
        <w:t xml:space="preserve"> in de separate brief geïnformeerd.</w:t>
      </w:r>
      <w:r w:rsidRPr="58F5777B" w:rsidR="43F5868D">
        <w:rPr>
          <w:rFonts w:eastAsia="Verdana" w:cs="Verdana"/>
        </w:rPr>
        <w:t xml:space="preserve"> In de Kamerbrief over kernenergie van mei 2025</w:t>
      </w:r>
      <w:r w:rsidRPr="58F5777B" w:rsidDel="43F5868D">
        <w:rPr>
          <w:rFonts w:eastAsia="Verdana" w:cs="Verdana"/>
        </w:rPr>
        <w:t xml:space="preserve"> </w:t>
      </w:r>
      <w:r w:rsidRPr="58F5777B" w:rsidDel="00821986">
        <w:rPr>
          <w:rFonts w:eastAsia="Verdana" w:cs="Verdana"/>
        </w:rPr>
        <w:t xml:space="preserve">(Kamerstuk </w:t>
      </w:r>
      <w:r w:rsidRPr="58F5777B" w:rsidDel="005F399E">
        <w:rPr>
          <w:rFonts w:eastAsia="Verdana" w:cs="Verdana"/>
        </w:rPr>
        <w:t>32</w:t>
      </w:r>
      <w:r w:rsidRPr="58F5777B" w:rsidDel="00872190">
        <w:rPr>
          <w:rFonts w:eastAsia="Verdana" w:cs="Verdana"/>
        </w:rPr>
        <w:t>645 nr. 156)</w:t>
      </w:r>
      <w:r w:rsidRPr="58F5777B" w:rsidR="43F5868D">
        <w:rPr>
          <w:rFonts w:eastAsia="Verdana" w:cs="Verdana"/>
        </w:rPr>
        <w:t xml:space="preserve"> is aangegeven dat het wenselijk is om vanuit de totale opgave voor ons toekomstige energiesysteem, en in samenhang met andere ruimtelijke ambities, andere uitgangspunten te gaan gebruiken voor de inpassing van nieuw</w:t>
      </w:r>
      <w:r w:rsidRPr="58F5777B" w:rsidR="00DB6B6F">
        <w:rPr>
          <w:rFonts w:eastAsia="Verdana" w:cs="Verdana"/>
        </w:rPr>
        <w:t>e</w:t>
      </w:r>
      <w:r w:rsidRPr="58F5777B" w:rsidR="43F5868D">
        <w:rPr>
          <w:rFonts w:eastAsia="Verdana" w:cs="Verdana"/>
        </w:rPr>
        <w:t xml:space="preserve"> kern</w:t>
      </w:r>
      <w:r w:rsidRPr="58F5777B" w:rsidR="17A39015">
        <w:rPr>
          <w:rFonts w:eastAsia="Verdana" w:cs="Verdana"/>
        </w:rPr>
        <w:t>centrales</w:t>
      </w:r>
      <w:r w:rsidRPr="58F5777B" w:rsidR="43F5868D">
        <w:rPr>
          <w:rFonts w:eastAsia="Verdana" w:cs="Verdana"/>
        </w:rPr>
        <w:t>.</w:t>
      </w:r>
      <w:r w:rsidRPr="58F5777B" w:rsidR="00CB0BEE">
        <w:rPr>
          <w:rFonts w:eastAsia="Verdana" w:cs="Verdana"/>
        </w:rPr>
        <w:t xml:space="preserve"> </w:t>
      </w:r>
      <w:r w:rsidRPr="58F5777B" w:rsidR="00872190">
        <w:rPr>
          <w:rFonts w:eastAsia="Verdana" w:cs="Verdana"/>
        </w:rPr>
        <w:t>H</w:t>
      </w:r>
      <w:r w:rsidRPr="58F5777B" w:rsidR="00CB0BEE">
        <w:rPr>
          <w:rFonts w:eastAsia="Verdana" w:cs="Verdana"/>
        </w:rPr>
        <w:t xml:space="preserve">et kabinet </w:t>
      </w:r>
      <w:r w:rsidRPr="58F5777B" w:rsidR="00872190">
        <w:rPr>
          <w:rFonts w:eastAsia="Verdana" w:cs="Verdana"/>
        </w:rPr>
        <w:t xml:space="preserve">kijkt </w:t>
      </w:r>
      <w:r w:rsidRPr="58F5777B" w:rsidR="008B709F">
        <w:rPr>
          <w:rFonts w:eastAsia="Verdana" w:cs="Verdana"/>
        </w:rPr>
        <w:t xml:space="preserve">daarom naast kustlocaties ook naar </w:t>
      </w:r>
      <w:r w:rsidRPr="58F5777B" w:rsidR="0047239B">
        <w:rPr>
          <w:rFonts w:eastAsia="Verdana" w:cs="Verdana"/>
        </w:rPr>
        <w:t xml:space="preserve">inlandse </w:t>
      </w:r>
      <w:r w:rsidRPr="58F5777B" w:rsidR="00BB2424">
        <w:rPr>
          <w:rFonts w:eastAsia="Verdana" w:cs="Verdana"/>
        </w:rPr>
        <w:t>locaties</w:t>
      </w:r>
      <w:r w:rsidRPr="58F5777B" w:rsidR="00BC2F8B">
        <w:rPr>
          <w:rFonts w:eastAsia="Verdana" w:cs="Verdana"/>
        </w:rPr>
        <w:t>.</w:t>
      </w:r>
      <w:r w:rsidRPr="58F5777B" w:rsidR="0047239B">
        <w:rPr>
          <w:rFonts w:eastAsia="Verdana" w:cs="Verdana"/>
        </w:rPr>
        <w:t xml:space="preserve"> </w:t>
      </w:r>
    </w:p>
    <w:p w:rsidRPr="00E53EE7" w:rsidR="00494A47" w:rsidP="7452D062" w:rsidRDefault="00494A47" w14:paraId="6003072F" w14:textId="77777777">
      <w:pPr>
        <w:rPr>
          <w:rFonts w:eastAsia="Verdana" w:cs="Verdana"/>
        </w:rPr>
      </w:pPr>
    </w:p>
    <w:p w:rsidRPr="00E53EE7" w:rsidR="00874EE6" w:rsidP="69EADBE0" w:rsidRDefault="26DAE440" w14:paraId="1728BB27" w14:textId="6B0BE084">
      <w:pPr>
        <w:rPr>
          <w:rFonts w:eastAsia="Verdana" w:cs="Verdana"/>
        </w:rPr>
      </w:pPr>
      <w:r w:rsidRPr="4806F6DC">
        <w:rPr>
          <w:rFonts w:eastAsia="Verdana" w:cs="Verdana"/>
        </w:rPr>
        <w:t>In september 2026</w:t>
      </w:r>
      <w:r w:rsidRPr="4806F6DC" w:rsidR="11597643">
        <w:rPr>
          <w:rFonts w:eastAsia="Verdana" w:cs="Verdana"/>
        </w:rPr>
        <w:t xml:space="preserve"> </w:t>
      </w:r>
      <w:r w:rsidR="00F61085">
        <w:rPr>
          <w:rFonts w:eastAsia="Verdana" w:cs="Verdana"/>
        </w:rPr>
        <w:t xml:space="preserve">verwacht </w:t>
      </w:r>
      <w:r w:rsidRPr="4806F6DC" w:rsidR="2406D218">
        <w:rPr>
          <w:rFonts w:eastAsia="Verdana" w:cs="Verdana"/>
        </w:rPr>
        <w:t xml:space="preserve">het kabinet </w:t>
      </w:r>
      <w:r w:rsidRPr="2B4A9500" w:rsidR="25A90A99">
        <w:rPr>
          <w:rFonts w:eastAsia="Verdana" w:cs="Verdana"/>
        </w:rPr>
        <w:t>een aanvullende</w:t>
      </w:r>
      <w:r w:rsidRPr="4806F6DC" w:rsidR="2406D218">
        <w:rPr>
          <w:rFonts w:eastAsia="Verdana" w:cs="Verdana"/>
        </w:rPr>
        <w:t xml:space="preserve"> </w:t>
      </w:r>
      <w:r w:rsidRPr="4806F6DC">
        <w:rPr>
          <w:rFonts w:eastAsia="Verdana" w:cs="Verdana"/>
        </w:rPr>
        <w:t>concept</w:t>
      </w:r>
      <w:r w:rsidRPr="4806F6DC" w:rsidR="5F4AF5F2">
        <w:rPr>
          <w:rFonts w:eastAsia="Verdana" w:cs="Verdana"/>
        </w:rPr>
        <w:t xml:space="preserve"> Notitie Reikwijdte en Detailniveau</w:t>
      </w:r>
      <w:r w:rsidRPr="4806F6DC" w:rsidR="5BBBFC65">
        <w:rPr>
          <w:rFonts w:eastAsia="Verdana" w:cs="Verdana"/>
        </w:rPr>
        <w:t xml:space="preserve"> </w:t>
      </w:r>
      <w:r w:rsidR="005D0C7B">
        <w:rPr>
          <w:rFonts w:eastAsia="Verdana" w:cs="Verdana"/>
        </w:rPr>
        <w:t>(cNRD) te publiceren</w:t>
      </w:r>
      <w:r w:rsidRPr="4806F6DC" w:rsidR="5BBBFC65">
        <w:rPr>
          <w:rFonts w:eastAsia="Verdana" w:cs="Verdana"/>
        </w:rPr>
        <w:t xml:space="preserve"> in het kader van het Programma Energiehoofdstructuur II (PEH</w:t>
      </w:r>
      <w:r w:rsidRPr="4806F6DC" w:rsidR="3733509C">
        <w:rPr>
          <w:rFonts w:eastAsia="Verdana" w:cs="Verdana"/>
        </w:rPr>
        <w:t xml:space="preserve"> </w:t>
      </w:r>
      <w:r w:rsidRPr="4806F6DC" w:rsidR="5BBBFC65">
        <w:rPr>
          <w:rFonts w:eastAsia="Verdana" w:cs="Verdana"/>
        </w:rPr>
        <w:t>II)</w:t>
      </w:r>
      <w:r w:rsidRPr="4806F6DC" w:rsidR="2C62D70B">
        <w:rPr>
          <w:rFonts w:eastAsia="Verdana" w:cs="Verdana"/>
        </w:rPr>
        <w:t>.</w:t>
      </w:r>
      <w:r w:rsidRPr="7452D062" w:rsidR="6952030C">
        <w:rPr>
          <w:rStyle w:val="Voetnootmarkering"/>
          <w:rFonts w:eastAsia="Verdana" w:cs="Verdana"/>
        </w:rPr>
        <w:footnoteReference w:id="2"/>
      </w:r>
      <w:r w:rsidR="003A2B81">
        <w:rPr>
          <w:rFonts w:eastAsia="Verdana" w:cs="Verdana"/>
        </w:rPr>
        <w:t xml:space="preserve"> </w:t>
      </w:r>
      <w:r w:rsidRPr="102C72AE" w:rsidR="00FD65FE">
        <w:rPr>
          <w:rFonts w:eastAsia="Verdana" w:cs="Verdana"/>
        </w:rPr>
        <w:t>In</w:t>
      </w:r>
      <w:r w:rsidRPr="23F2BFBF" w:rsidR="00FD65FE">
        <w:rPr>
          <w:rFonts w:eastAsia="Verdana" w:cs="Verdana"/>
        </w:rPr>
        <w:t xml:space="preserve"> PEH worden </w:t>
      </w:r>
      <w:r w:rsidR="005249FE">
        <w:rPr>
          <w:rFonts w:eastAsia="Verdana" w:cs="Verdana"/>
        </w:rPr>
        <w:t xml:space="preserve">voor nieuwe </w:t>
      </w:r>
      <w:r w:rsidR="00AE40F2">
        <w:rPr>
          <w:rFonts w:eastAsia="Verdana" w:cs="Verdana"/>
        </w:rPr>
        <w:t>elektriciteitsproductie</w:t>
      </w:r>
      <w:r w:rsidR="005249FE">
        <w:rPr>
          <w:rFonts w:eastAsia="Verdana" w:cs="Verdana"/>
        </w:rPr>
        <w:t xml:space="preserve"> </w:t>
      </w:r>
      <w:r w:rsidR="005A19DF">
        <w:rPr>
          <w:rFonts w:eastAsia="Verdana" w:cs="Verdana"/>
        </w:rPr>
        <w:t xml:space="preserve">(kernenergie maar ook </w:t>
      </w:r>
      <w:r w:rsidR="002C57C9">
        <w:rPr>
          <w:rFonts w:eastAsia="Verdana" w:cs="Verdana"/>
        </w:rPr>
        <w:t>ander grootschalige elektriciteitsproductie</w:t>
      </w:r>
      <w:r w:rsidR="00B31485">
        <w:rPr>
          <w:rFonts w:eastAsia="Verdana" w:cs="Verdana"/>
        </w:rPr>
        <w:t>)</w:t>
      </w:r>
      <w:r w:rsidR="002C57C9">
        <w:rPr>
          <w:rFonts w:eastAsia="Verdana" w:cs="Verdana"/>
        </w:rPr>
        <w:t xml:space="preserve"> </w:t>
      </w:r>
      <w:r w:rsidR="000D6C16">
        <w:rPr>
          <w:rFonts w:eastAsia="Verdana" w:cs="Verdana"/>
        </w:rPr>
        <w:t>eerste ruimtelijke</w:t>
      </w:r>
      <w:r w:rsidR="007E4F92">
        <w:rPr>
          <w:rFonts w:eastAsia="Verdana" w:cs="Verdana"/>
        </w:rPr>
        <w:t xml:space="preserve"> </w:t>
      </w:r>
      <w:r w:rsidRPr="2B4A9500" w:rsidR="00FD65FE">
        <w:rPr>
          <w:rFonts w:eastAsia="Verdana" w:cs="Verdana"/>
        </w:rPr>
        <w:t>keuzes in samenhang gemaakt</w:t>
      </w:r>
      <w:r w:rsidR="00080F4C">
        <w:rPr>
          <w:rFonts w:eastAsia="Verdana" w:cs="Verdana"/>
        </w:rPr>
        <w:t xml:space="preserve"> </w:t>
      </w:r>
      <w:r w:rsidR="006C21C4">
        <w:rPr>
          <w:rFonts w:eastAsia="Verdana" w:cs="Verdana"/>
        </w:rPr>
        <w:t>(ook met andere ruimtelijke opgave)</w:t>
      </w:r>
      <w:r w:rsidRPr="2B4A9500" w:rsidR="00FD65FE">
        <w:rPr>
          <w:rFonts w:eastAsia="Verdana" w:cs="Verdana"/>
        </w:rPr>
        <w:t>.</w:t>
      </w:r>
      <w:r w:rsidRPr="4806F6DC" w:rsidR="00FD65FE">
        <w:rPr>
          <w:rFonts w:eastAsia="Verdana" w:cs="Verdana"/>
        </w:rPr>
        <w:t xml:space="preserve"> </w:t>
      </w:r>
      <w:r w:rsidRPr="2B4A9500" w:rsidR="00C91159">
        <w:rPr>
          <w:rFonts w:eastAsia="Verdana" w:cs="Verdana"/>
        </w:rPr>
        <w:t xml:space="preserve">In </w:t>
      </w:r>
      <w:r w:rsidRPr="2B4A9500" w:rsidR="4B180E17">
        <w:rPr>
          <w:rFonts w:eastAsia="Verdana" w:cs="Verdana"/>
        </w:rPr>
        <w:t>de</w:t>
      </w:r>
      <w:r w:rsidR="00B31485">
        <w:rPr>
          <w:rFonts w:eastAsia="Verdana" w:cs="Verdana"/>
        </w:rPr>
        <w:t xml:space="preserve"> aanvullende cNRD wordt </w:t>
      </w:r>
      <w:r w:rsidRPr="4806F6DC" w:rsidR="2C62D70B">
        <w:rPr>
          <w:rFonts w:eastAsia="Verdana" w:cs="Verdana"/>
        </w:rPr>
        <w:t>opgenomen</w:t>
      </w:r>
      <w:r w:rsidRPr="4806F6DC" w:rsidR="55EFD920">
        <w:rPr>
          <w:rFonts w:eastAsia="Verdana" w:cs="Verdana"/>
        </w:rPr>
        <w:t xml:space="preserve"> </w:t>
      </w:r>
      <w:r w:rsidRPr="4806F6DC" w:rsidR="2C62D70B">
        <w:rPr>
          <w:rFonts w:eastAsia="Verdana" w:cs="Verdana"/>
        </w:rPr>
        <w:t xml:space="preserve">welke </w:t>
      </w:r>
      <w:r w:rsidRPr="2B4A9500" w:rsidR="23976EDD">
        <w:rPr>
          <w:rFonts w:eastAsia="Verdana" w:cs="Verdana"/>
        </w:rPr>
        <w:t>gebieden</w:t>
      </w:r>
      <w:r w:rsidRPr="4806F6DC" w:rsidR="03B24AA7">
        <w:rPr>
          <w:rFonts w:eastAsia="Verdana" w:cs="Verdana"/>
        </w:rPr>
        <w:t xml:space="preserve"> voor aanvullende</w:t>
      </w:r>
      <w:r w:rsidRPr="4806F6DC" w:rsidR="14EE4E46">
        <w:rPr>
          <w:rFonts w:eastAsia="Verdana" w:cs="Verdana"/>
        </w:rPr>
        <w:t xml:space="preserve"> kerncentrales</w:t>
      </w:r>
      <w:r w:rsidRPr="4806F6DC" w:rsidR="10D0D2C7">
        <w:rPr>
          <w:rFonts w:eastAsia="Verdana" w:cs="Verdana"/>
        </w:rPr>
        <w:t xml:space="preserve"> </w:t>
      </w:r>
      <w:r w:rsidRPr="4806F6DC" w:rsidR="410FABB4">
        <w:rPr>
          <w:rFonts w:eastAsia="Verdana" w:cs="Verdana"/>
        </w:rPr>
        <w:t>(inclusief SMR’s</w:t>
      </w:r>
      <w:r w:rsidRPr="4806F6DC" w:rsidR="7CD61AE1">
        <w:rPr>
          <w:rFonts w:eastAsia="Verdana" w:cs="Verdana"/>
        </w:rPr>
        <w:t>)</w:t>
      </w:r>
      <w:r w:rsidRPr="4806F6DC" w:rsidR="42FE4FB1">
        <w:rPr>
          <w:rFonts w:eastAsia="Verdana" w:cs="Verdana"/>
        </w:rPr>
        <w:t xml:space="preserve"> worden onder</w:t>
      </w:r>
      <w:r w:rsidRPr="4806F6DC" w:rsidR="0F843AA9">
        <w:rPr>
          <w:rFonts w:eastAsia="Verdana" w:cs="Verdana"/>
        </w:rPr>
        <w:t xml:space="preserve">zocht </w:t>
      </w:r>
      <w:r w:rsidR="008710C0">
        <w:rPr>
          <w:rFonts w:eastAsia="Verdana" w:cs="Verdana"/>
        </w:rPr>
        <w:t>en ge</w:t>
      </w:r>
      <w:r w:rsidR="00B60456">
        <w:rPr>
          <w:rFonts w:eastAsia="Verdana" w:cs="Verdana"/>
        </w:rPr>
        <w:t>eft</w:t>
      </w:r>
      <w:r w:rsidR="008710C0">
        <w:rPr>
          <w:rFonts w:eastAsia="Verdana" w:cs="Verdana"/>
        </w:rPr>
        <w:t xml:space="preserve"> daarmee </w:t>
      </w:r>
      <w:r w:rsidR="007E1D7E">
        <w:rPr>
          <w:rFonts w:eastAsia="Verdana" w:cs="Verdana"/>
        </w:rPr>
        <w:t xml:space="preserve">een </w:t>
      </w:r>
      <w:r w:rsidR="003913E8">
        <w:rPr>
          <w:rFonts w:eastAsia="Verdana" w:cs="Verdana"/>
        </w:rPr>
        <w:t xml:space="preserve">eerste </w:t>
      </w:r>
      <w:r w:rsidR="007E1D7E">
        <w:rPr>
          <w:rFonts w:eastAsia="Verdana" w:cs="Verdana"/>
        </w:rPr>
        <w:t xml:space="preserve">integraal </w:t>
      </w:r>
      <w:r w:rsidRPr="0CDD250E" w:rsidR="374271FD">
        <w:rPr>
          <w:rFonts w:eastAsia="Verdana" w:cs="Verdana"/>
        </w:rPr>
        <w:t>ruimtelijk</w:t>
      </w:r>
      <w:r w:rsidR="008710C0">
        <w:rPr>
          <w:rFonts w:eastAsia="Verdana" w:cs="Verdana"/>
        </w:rPr>
        <w:t xml:space="preserve"> </w:t>
      </w:r>
      <w:r w:rsidR="007E1D7E">
        <w:rPr>
          <w:rFonts w:eastAsia="Verdana" w:cs="Verdana"/>
        </w:rPr>
        <w:t xml:space="preserve">beeld </w:t>
      </w:r>
      <w:r w:rsidR="008D3CB4">
        <w:rPr>
          <w:rFonts w:eastAsia="Verdana" w:cs="Verdana"/>
        </w:rPr>
        <w:t xml:space="preserve">van </w:t>
      </w:r>
      <w:r w:rsidR="004923D8">
        <w:rPr>
          <w:rFonts w:eastAsia="Verdana" w:cs="Verdana"/>
        </w:rPr>
        <w:t xml:space="preserve">potentiële </w:t>
      </w:r>
      <w:r w:rsidRPr="2B4A9500" w:rsidR="1BFC70E8">
        <w:rPr>
          <w:rFonts w:eastAsia="Verdana" w:cs="Verdana"/>
        </w:rPr>
        <w:t>geschikte gebieden</w:t>
      </w:r>
      <w:r w:rsidRPr="7452D062" w:rsidR="3AE60075">
        <w:rPr>
          <w:rFonts w:eastAsia="Verdana" w:cs="Verdana"/>
        </w:rPr>
        <w:t>.</w:t>
      </w:r>
      <w:r w:rsidRPr="7452D062" w:rsidR="0475CD83">
        <w:rPr>
          <w:rFonts w:eastAsia="Verdana" w:cs="Verdana"/>
        </w:rPr>
        <w:t xml:space="preserve"> </w:t>
      </w:r>
      <w:r w:rsidRPr="2B4A9500" w:rsidR="130FC21A">
        <w:rPr>
          <w:rFonts w:eastAsia="Verdana" w:cs="Verdana"/>
        </w:rPr>
        <w:t xml:space="preserve">SMR's </w:t>
      </w:r>
      <w:r w:rsidRPr="2B4A9500" w:rsidR="52609A0D">
        <w:rPr>
          <w:rFonts w:eastAsia="Verdana" w:cs="Verdana"/>
        </w:rPr>
        <w:t>zijn</w:t>
      </w:r>
      <w:r w:rsidRPr="2B4A9500" w:rsidR="130FC21A">
        <w:rPr>
          <w:rFonts w:eastAsia="Verdana" w:cs="Verdana"/>
        </w:rPr>
        <w:t xml:space="preserve"> er in </w:t>
      </w:r>
      <w:r w:rsidRPr="58F5777B" w:rsidR="007B76A6">
        <w:rPr>
          <w:rFonts w:eastAsia="Verdana" w:cs="Verdana"/>
        </w:rPr>
        <w:t xml:space="preserve">verschillende </w:t>
      </w:r>
      <w:r w:rsidRPr="2B4A9500" w:rsidR="130FC21A">
        <w:rPr>
          <w:rFonts w:eastAsia="Verdana" w:cs="Verdana"/>
        </w:rPr>
        <w:t>soorten en maten. Het gaat bij PEH II om de SMR's die impact hebben op het nationale energienetwerk.</w:t>
      </w:r>
      <w:r w:rsidRPr="2B4A9500" w:rsidR="00A52E5F">
        <w:rPr>
          <w:rFonts w:eastAsia="Verdana" w:cs="Verdana"/>
        </w:rPr>
        <w:t xml:space="preserve"> </w:t>
      </w:r>
      <w:r w:rsidRPr="2B4A9500" w:rsidR="00B31485">
        <w:rPr>
          <w:rFonts w:eastAsia="Verdana" w:cs="Verdana"/>
        </w:rPr>
        <w:t>SMR</w:t>
      </w:r>
      <w:r w:rsidR="00B31485">
        <w:rPr>
          <w:rFonts w:eastAsia="Verdana" w:cs="Verdana"/>
        </w:rPr>
        <w:t>’</w:t>
      </w:r>
      <w:r w:rsidRPr="2B4A9500" w:rsidR="00B31485">
        <w:rPr>
          <w:rFonts w:eastAsia="Verdana" w:cs="Verdana"/>
        </w:rPr>
        <w:t>s</w:t>
      </w:r>
      <w:r w:rsidRPr="2B4A9500" w:rsidR="00A52E5F">
        <w:rPr>
          <w:rFonts w:eastAsia="Verdana" w:cs="Verdana"/>
        </w:rPr>
        <w:t xml:space="preserve"> </w:t>
      </w:r>
      <w:r w:rsidR="00B31485">
        <w:rPr>
          <w:rFonts w:eastAsia="Verdana" w:cs="Verdana"/>
        </w:rPr>
        <w:t>áchter de meter</w:t>
      </w:r>
      <w:r w:rsidR="009C2575">
        <w:rPr>
          <w:rFonts w:eastAsia="Verdana" w:cs="Verdana"/>
        </w:rPr>
        <w:t xml:space="preserve"> komen aan bod en</w:t>
      </w:r>
      <w:r w:rsidR="00B31485">
        <w:rPr>
          <w:rFonts w:eastAsia="Verdana" w:cs="Verdana"/>
        </w:rPr>
        <w:t xml:space="preserve"> worden </w:t>
      </w:r>
      <w:r w:rsidRPr="2B4A9500" w:rsidR="00535B73">
        <w:rPr>
          <w:rFonts w:eastAsia="Verdana" w:cs="Verdana"/>
        </w:rPr>
        <w:t xml:space="preserve">beschreven </w:t>
      </w:r>
      <w:r w:rsidR="00B31485">
        <w:rPr>
          <w:rFonts w:eastAsia="Verdana" w:cs="Verdana"/>
        </w:rPr>
        <w:t>in</w:t>
      </w:r>
      <w:r w:rsidR="007545C3">
        <w:rPr>
          <w:rFonts w:eastAsia="Verdana" w:cs="Verdana"/>
        </w:rPr>
        <w:t xml:space="preserve"> s</w:t>
      </w:r>
      <w:r w:rsidRPr="2B4A9500" w:rsidR="00535B73">
        <w:rPr>
          <w:rFonts w:eastAsia="Verdana" w:cs="Verdana"/>
        </w:rPr>
        <w:t>poor 3</w:t>
      </w:r>
      <w:r w:rsidR="008B1586">
        <w:rPr>
          <w:rFonts w:eastAsia="Verdana" w:cs="Verdana"/>
        </w:rPr>
        <w:t>.</w:t>
      </w:r>
      <w:r w:rsidRPr="4806F6DC" w:rsidR="25F4AF6D">
        <w:rPr>
          <w:rFonts w:eastAsia="Verdana" w:cs="Verdana"/>
        </w:rPr>
        <w:t xml:space="preserve"> </w:t>
      </w:r>
      <w:r w:rsidRPr="4806F6DC" w:rsidR="6EAEACDF">
        <w:rPr>
          <w:rFonts w:eastAsia="Verdana" w:cs="Verdana"/>
        </w:rPr>
        <w:t>Het PEH</w:t>
      </w:r>
      <w:r w:rsidRPr="4806F6DC" w:rsidR="25F4AF6D">
        <w:rPr>
          <w:rFonts w:eastAsia="Verdana" w:cs="Verdana"/>
        </w:rPr>
        <w:t xml:space="preserve"> II</w:t>
      </w:r>
      <w:r w:rsidRPr="4806F6DC" w:rsidR="6EAEACDF">
        <w:rPr>
          <w:rFonts w:eastAsia="Verdana" w:cs="Verdana"/>
        </w:rPr>
        <w:t xml:space="preserve"> is daarmee een belangrijke mijlpaal waar</w:t>
      </w:r>
      <w:r w:rsidRPr="58F5777B" w:rsidR="00A77E24">
        <w:rPr>
          <w:rFonts w:eastAsia="Verdana" w:cs="Verdana"/>
        </w:rPr>
        <w:t>mee</w:t>
      </w:r>
      <w:r w:rsidRPr="4806F6DC" w:rsidR="6EAEACDF">
        <w:rPr>
          <w:rFonts w:eastAsia="Verdana" w:cs="Verdana"/>
        </w:rPr>
        <w:t xml:space="preserve"> </w:t>
      </w:r>
      <w:r w:rsidRPr="4806F6DC" w:rsidR="045CF7C6">
        <w:rPr>
          <w:rFonts w:eastAsia="Verdana" w:cs="Verdana"/>
        </w:rPr>
        <w:t>het kabinet</w:t>
      </w:r>
      <w:r w:rsidRPr="4806F6DC" w:rsidR="0474F458">
        <w:rPr>
          <w:rFonts w:eastAsia="Verdana" w:cs="Verdana"/>
        </w:rPr>
        <w:t xml:space="preserve"> </w:t>
      </w:r>
      <w:r w:rsidRPr="7452D062" w:rsidR="78E7AFB1">
        <w:rPr>
          <w:rFonts w:eastAsia="Verdana" w:cs="Verdana"/>
        </w:rPr>
        <w:t>integraa</w:t>
      </w:r>
      <w:r w:rsidRPr="2B4A9500" w:rsidR="44087E16">
        <w:rPr>
          <w:rFonts w:eastAsia="Verdana" w:cs="Verdana"/>
        </w:rPr>
        <w:t>l</w:t>
      </w:r>
      <w:r w:rsidRPr="4806F6DC" w:rsidR="70F24BC5">
        <w:rPr>
          <w:rFonts w:eastAsia="Verdana" w:cs="Verdana"/>
        </w:rPr>
        <w:t xml:space="preserve"> kan beoordelen </w:t>
      </w:r>
      <w:r w:rsidRPr="58F5777B" w:rsidR="00D23CF0">
        <w:rPr>
          <w:rFonts w:eastAsia="Verdana" w:cs="Verdana"/>
        </w:rPr>
        <w:t xml:space="preserve">in welke </w:t>
      </w:r>
      <w:r w:rsidR="00D23CF0">
        <w:rPr>
          <w:rFonts w:eastAsia="Verdana" w:cs="Verdana"/>
        </w:rPr>
        <w:t>gebieden</w:t>
      </w:r>
      <w:r w:rsidRPr="4806F6DC" w:rsidR="70F24BC5">
        <w:rPr>
          <w:rFonts w:eastAsia="Verdana" w:cs="Verdana"/>
        </w:rPr>
        <w:t xml:space="preserve"> additionele kernenergie</w:t>
      </w:r>
      <w:r w:rsidR="007A7F39">
        <w:rPr>
          <w:rFonts w:eastAsia="Verdana" w:cs="Verdana"/>
        </w:rPr>
        <w:t xml:space="preserve"> op nationaal niveau</w:t>
      </w:r>
      <w:r w:rsidR="007545C3">
        <w:rPr>
          <w:rFonts w:eastAsia="Verdana" w:cs="Verdana"/>
        </w:rPr>
        <w:t xml:space="preserve"> (spoor 2)</w:t>
      </w:r>
      <w:r w:rsidRPr="4806F6DC" w:rsidR="70F24BC5">
        <w:rPr>
          <w:rFonts w:eastAsia="Verdana" w:cs="Verdana"/>
        </w:rPr>
        <w:t xml:space="preserve"> het beste tot stand kan komen.</w:t>
      </w:r>
      <w:r w:rsidRPr="4806F6DC" w:rsidR="73BD292D">
        <w:rPr>
          <w:rFonts w:eastAsia="Verdana" w:cs="Verdana"/>
        </w:rPr>
        <w:t xml:space="preserve"> Zodra</w:t>
      </w:r>
      <w:r w:rsidRPr="4806F6DC" w:rsidR="74F8822D">
        <w:rPr>
          <w:rFonts w:eastAsia="Verdana" w:cs="Verdana"/>
        </w:rPr>
        <w:t xml:space="preserve"> de</w:t>
      </w:r>
      <w:r w:rsidRPr="4806F6DC" w:rsidR="7C4625FA">
        <w:rPr>
          <w:rFonts w:eastAsia="Verdana" w:cs="Verdana"/>
        </w:rPr>
        <w:t xml:space="preserve">ze </w:t>
      </w:r>
      <w:r w:rsidRPr="2B4A9500" w:rsidR="00C91159">
        <w:rPr>
          <w:rFonts w:eastAsia="Verdana" w:cs="Verdana"/>
        </w:rPr>
        <w:t>voorkeursgebieden</w:t>
      </w:r>
      <w:r w:rsidRPr="4806F6DC" w:rsidR="7C4625FA">
        <w:rPr>
          <w:rFonts w:eastAsia="Verdana" w:cs="Verdana"/>
        </w:rPr>
        <w:t xml:space="preserve"> zijn vastgelegd</w:t>
      </w:r>
      <w:r w:rsidRPr="58F5777B" w:rsidR="007A0729">
        <w:rPr>
          <w:rFonts w:eastAsia="Verdana" w:cs="Verdana"/>
        </w:rPr>
        <w:t>,</w:t>
      </w:r>
      <w:r w:rsidRPr="4806F6DC" w:rsidR="7C4625FA">
        <w:rPr>
          <w:rFonts w:eastAsia="Verdana" w:cs="Verdana"/>
        </w:rPr>
        <w:t xml:space="preserve"> kan een projectprocedure worden gestart </w:t>
      </w:r>
      <w:r w:rsidRPr="4806F6DC" w:rsidR="7773D9D9">
        <w:rPr>
          <w:rFonts w:eastAsia="Verdana" w:cs="Verdana"/>
        </w:rPr>
        <w:t>om</w:t>
      </w:r>
      <w:r w:rsidRPr="4806F6DC" w:rsidR="773A24B4">
        <w:rPr>
          <w:rFonts w:eastAsia="Verdana" w:cs="Verdana"/>
        </w:rPr>
        <w:t xml:space="preserve"> </w:t>
      </w:r>
      <w:r w:rsidRPr="4806F6DC" w:rsidR="75802D52">
        <w:rPr>
          <w:rFonts w:eastAsia="Verdana" w:cs="Verdana"/>
        </w:rPr>
        <w:t xml:space="preserve">daadwerkelijk </w:t>
      </w:r>
      <w:r w:rsidRPr="4806F6DC" w:rsidR="773A24B4">
        <w:rPr>
          <w:rFonts w:eastAsia="Verdana" w:cs="Verdana"/>
        </w:rPr>
        <w:t>op basis</w:t>
      </w:r>
      <w:r w:rsidRPr="4806F6DC" w:rsidR="64EB9978">
        <w:rPr>
          <w:rFonts w:eastAsia="Verdana" w:cs="Verdana"/>
        </w:rPr>
        <w:t xml:space="preserve"> </w:t>
      </w:r>
      <w:r w:rsidRPr="4806F6DC" w:rsidR="773A24B4">
        <w:rPr>
          <w:rFonts w:eastAsia="Verdana" w:cs="Verdana"/>
        </w:rPr>
        <w:t>van</w:t>
      </w:r>
      <w:r w:rsidRPr="4806F6DC" w:rsidR="15EC6E9A">
        <w:rPr>
          <w:rFonts w:eastAsia="Verdana" w:cs="Verdana"/>
        </w:rPr>
        <w:t xml:space="preserve"> eerste</w:t>
      </w:r>
      <w:r w:rsidRPr="4806F6DC" w:rsidR="7F057DB1">
        <w:rPr>
          <w:rFonts w:eastAsia="Verdana" w:cs="Verdana"/>
        </w:rPr>
        <w:t xml:space="preserve"> </w:t>
      </w:r>
      <w:r w:rsidRPr="4806F6DC" w:rsidR="5A723ACF">
        <w:rPr>
          <w:rFonts w:eastAsia="Verdana" w:cs="Verdana"/>
        </w:rPr>
        <w:t xml:space="preserve">technische </w:t>
      </w:r>
      <w:r w:rsidRPr="4806F6DC" w:rsidR="476B0D1D">
        <w:rPr>
          <w:rFonts w:eastAsia="Verdana" w:cs="Verdana"/>
        </w:rPr>
        <w:t>specificaties</w:t>
      </w:r>
      <w:r w:rsidRPr="4806F6DC" w:rsidR="7C1AC83B">
        <w:rPr>
          <w:rFonts w:eastAsia="Verdana" w:cs="Verdana"/>
        </w:rPr>
        <w:t xml:space="preserve"> </w:t>
      </w:r>
      <w:r w:rsidRPr="4806F6DC" w:rsidR="5CD0099D">
        <w:rPr>
          <w:rFonts w:eastAsia="Verdana" w:cs="Verdana"/>
        </w:rPr>
        <w:t xml:space="preserve">een locatie </w:t>
      </w:r>
      <w:r w:rsidRPr="4806F6DC" w:rsidR="086AF54D">
        <w:rPr>
          <w:rFonts w:eastAsia="Verdana" w:cs="Verdana"/>
        </w:rPr>
        <w:t>te selecteren v</w:t>
      </w:r>
      <w:r w:rsidRPr="4806F6DC" w:rsidR="1A64C195">
        <w:rPr>
          <w:rFonts w:eastAsia="Verdana" w:cs="Verdana"/>
        </w:rPr>
        <w:t xml:space="preserve">oor </w:t>
      </w:r>
      <w:r w:rsidRPr="4806F6DC" w:rsidR="15BE2373">
        <w:rPr>
          <w:rFonts w:eastAsia="Verdana" w:cs="Verdana"/>
        </w:rPr>
        <w:t>aanvullende grootschalige elektriciteitsproducti</w:t>
      </w:r>
      <w:r w:rsidRPr="4806F6DC" w:rsidR="3411050A">
        <w:rPr>
          <w:rFonts w:eastAsia="Verdana" w:cs="Verdana"/>
        </w:rPr>
        <w:t>e</w:t>
      </w:r>
      <w:r w:rsidRPr="4806F6DC" w:rsidR="39170A5A">
        <w:rPr>
          <w:rFonts w:eastAsia="Verdana" w:cs="Verdana"/>
        </w:rPr>
        <w:t>.</w:t>
      </w:r>
      <w:r w:rsidR="003A2B81">
        <w:rPr>
          <w:rFonts w:eastAsia="Verdana" w:cs="Verdana"/>
        </w:rPr>
        <w:t xml:space="preserve"> </w:t>
      </w:r>
    </w:p>
    <w:p w:rsidR="7452D062" w:rsidP="7452D062" w:rsidRDefault="7452D062" w14:paraId="6AB97108" w14:textId="72374821">
      <w:pPr>
        <w:rPr>
          <w:rFonts w:eastAsia="Verdana" w:cs="Verdana"/>
        </w:rPr>
      </w:pPr>
    </w:p>
    <w:p w:rsidR="7452D062" w:rsidP="7452D062" w:rsidRDefault="5ACAB979" w14:paraId="3379CFCE" w14:textId="2A01650A">
      <w:pPr>
        <w:rPr>
          <w:rFonts w:eastAsia="Verdana" w:cs="Verdana"/>
        </w:rPr>
      </w:pPr>
      <w:r w:rsidRPr="413146BE">
        <w:rPr>
          <w:rFonts w:eastAsia="Verdana" w:cs="Verdana"/>
        </w:rPr>
        <w:t xml:space="preserve">Op basis van de locatieselectie van kerncentrales 1 en 2 </w:t>
      </w:r>
      <w:r w:rsidRPr="413146BE" w:rsidR="7F909E70">
        <w:rPr>
          <w:rFonts w:eastAsia="Verdana" w:cs="Verdana"/>
        </w:rPr>
        <w:t>blijkt dat netcapaciteit een belangrijke voorwaarde is voor de inpasbaarheid van grootschalig elektr</w:t>
      </w:r>
      <w:r w:rsidRPr="413146BE" w:rsidR="04781261">
        <w:rPr>
          <w:rFonts w:eastAsia="Verdana" w:cs="Verdana"/>
        </w:rPr>
        <w:t>i</w:t>
      </w:r>
      <w:r w:rsidRPr="413146BE" w:rsidR="7F909E70">
        <w:rPr>
          <w:rFonts w:eastAsia="Verdana" w:cs="Verdana"/>
        </w:rPr>
        <w:t xml:space="preserve">citeitsaanbod. </w:t>
      </w:r>
      <w:r w:rsidRPr="413146BE" w:rsidR="2D10E70D">
        <w:rPr>
          <w:rFonts w:eastAsia="Verdana" w:cs="Verdana"/>
        </w:rPr>
        <w:t>Om de uitrol van grootschalige elektriciteitsproductie betaalbaar en weerbaar te houden</w:t>
      </w:r>
      <w:r w:rsidR="007A0729">
        <w:rPr>
          <w:rFonts w:eastAsia="Verdana" w:cs="Verdana"/>
        </w:rPr>
        <w:t>,</w:t>
      </w:r>
      <w:r w:rsidRPr="413146BE" w:rsidR="2D10E70D">
        <w:rPr>
          <w:rFonts w:eastAsia="Verdana" w:cs="Verdana"/>
        </w:rPr>
        <w:t xml:space="preserve"> is het cruciaal om zorgvuldig nieuwe locaties te kiezen voor </w:t>
      </w:r>
      <w:r w:rsidRPr="413146BE" w:rsidR="21C813FA">
        <w:rPr>
          <w:rFonts w:eastAsia="Verdana" w:cs="Verdana"/>
        </w:rPr>
        <w:t xml:space="preserve">grootschalige </w:t>
      </w:r>
      <w:r w:rsidRPr="151B7CA5" w:rsidR="6209C0D9">
        <w:rPr>
          <w:rFonts w:eastAsia="Verdana" w:cs="Verdana"/>
        </w:rPr>
        <w:t>elektriciteitsproductie</w:t>
      </w:r>
      <w:r w:rsidR="000A0A25">
        <w:rPr>
          <w:rFonts w:eastAsia="Verdana" w:cs="Verdana"/>
        </w:rPr>
        <w:t>,</w:t>
      </w:r>
      <w:r w:rsidR="00A2229B">
        <w:rPr>
          <w:rFonts w:eastAsia="Verdana" w:cs="Verdana"/>
        </w:rPr>
        <w:t xml:space="preserve"> </w:t>
      </w:r>
      <w:r w:rsidR="00F64C00">
        <w:rPr>
          <w:rFonts w:eastAsia="Verdana" w:cs="Verdana"/>
        </w:rPr>
        <w:t xml:space="preserve">waaronder </w:t>
      </w:r>
      <w:r w:rsidR="00A20025">
        <w:rPr>
          <w:rFonts w:eastAsia="Verdana" w:cs="Verdana"/>
        </w:rPr>
        <w:t>kern</w:t>
      </w:r>
      <w:r w:rsidR="00F33DD1">
        <w:rPr>
          <w:rFonts w:eastAsia="Verdana" w:cs="Verdana"/>
        </w:rPr>
        <w:t>energie</w:t>
      </w:r>
      <w:r w:rsidRPr="413146BE" w:rsidR="2D10E70D">
        <w:rPr>
          <w:rFonts w:eastAsia="Verdana" w:cs="Verdana"/>
        </w:rPr>
        <w:t>. Spreiding van deze bronnen (volgens uitgangpunt van de</w:t>
      </w:r>
      <w:r w:rsidR="00BC6DEE">
        <w:rPr>
          <w:rFonts w:eastAsia="Verdana" w:cs="Verdana"/>
        </w:rPr>
        <w:t xml:space="preserve"> ontwerp</w:t>
      </w:r>
      <w:r w:rsidR="00CD6F53">
        <w:rPr>
          <w:rFonts w:eastAsia="Verdana" w:cs="Verdana"/>
        </w:rPr>
        <w:t xml:space="preserve"> N</w:t>
      </w:r>
      <w:r w:rsidRPr="413146BE" w:rsidR="2D10E70D">
        <w:rPr>
          <w:rFonts w:eastAsia="Verdana" w:cs="Verdana"/>
        </w:rPr>
        <w:t xml:space="preserve">ota </w:t>
      </w:r>
      <w:r w:rsidR="00CD6F53">
        <w:rPr>
          <w:rFonts w:eastAsia="Verdana" w:cs="Verdana"/>
        </w:rPr>
        <w:t>R</w:t>
      </w:r>
      <w:r w:rsidRPr="413146BE" w:rsidR="2D10E70D">
        <w:rPr>
          <w:rFonts w:eastAsia="Verdana" w:cs="Verdana"/>
        </w:rPr>
        <w:t>uimte: vraag en aanbod in samenhang) is een randvoorwaarde voor de uitvoerbaarheid</w:t>
      </w:r>
      <w:r w:rsidR="00BB2424">
        <w:rPr>
          <w:rFonts w:eastAsia="Verdana" w:cs="Verdana"/>
        </w:rPr>
        <w:t xml:space="preserve"> om dit op het </w:t>
      </w:r>
      <w:r w:rsidRPr="4ABE8A29" w:rsidR="00657D09">
        <w:rPr>
          <w:rFonts w:eastAsia="Verdana" w:cs="Verdana"/>
        </w:rPr>
        <w:t>ele</w:t>
      </w:r>
      <w:r w:rsidRPr="4ABE8A29" w:rsidR="5B1033A8">
        <w:rPr>
          <w:rFonts w:eastAsia="Verdana" w:cs="Verdana"/>
        </w:rPr>
        <w:t>ktriciteitsnet</w:t>
      </w:r>
      <w:r w:rsidR="00657D09">
        <w:rPr>
          <w:rFonts w:eastAsia="Verdana" w:cs="Verdana"/>
        </w:rPr>
        <w:t xml:space="preserve"> </w:t>
      </w:r>
      <w:r w:rsidR="00BB2424">
        <w:rPr>
          <w:rFonts w:eastAsia="Verdana" w:cs="Verdana"/>
        </w:rPr>
        <w:t>(op een efficiënte wijze) in te kunnen passen</w:t>
      </w:r>
      <w:r w:rsidRPr="413146BE" w:rsidR="2D10E70D">
        <w:rPr>
          <w:rFonts w:eastAsia="Verdana" w:cs="Verdana"/>
        </w:rPr>
        <w:t xml:space="preserve">. </w:t>
      </w:r>
      <w:r w:rsidR="009C3ACF">
        <w:rPr>
          <w:rFonts w:eastAsia="Verdana" w:cs="Verdana"/>
        </w:rPr>
        <w:t xml:space="preserve">Ook is het van belang om hierbij zorgvuldig te kijken naar </w:t>
      </w:r>
      <w:r w:rsidR="006025E1">
        <w:rPr>
          <w:rFonts w:eastAsia="Verdana" w:cs="Verdana"/>
        </w:rPr>
        <w:t xml:space="preserve">o.a. </w:t>
      </w:r>
      <w:r w:rsidR="009C3ACF">
        <w:rPr>
          <w:rFonts w:eastAsia="Verdana" w:cs="Verdana"/>
        </w:rPr>
        <w:t xml:space="preserve">de </w:t>
      </w:r>
      <w:r w:rsidR="000A0A25">
        <w:rPr>
          <w:rFonts w:eastAsia="Verdana" w:cs="Verdana"/>
        </w:rPr>
        <w:t xml:space="preserve">beschikbaarheid </w:t>
      </w:r>
      <w:r w:rsidR="00A06875">
        <w:rPr>
          <w:rFonts w:eastAsia="Verdana" w:cs="Verdana"/>
        </w:rPr>
        <w:t xml:space="preserve">van </w:t>
      </w:r>
      <w:r w:rsidR="00A2229B">
        <w:rPr>
          <w:rFonts w:eastAsia="Verdana" w:cs="Verdana"/>
        </w:rPr>
        <w:t xml:space="preserve">voldoende </w:t>
      </w:r>
      <w:r w:rsidR="00A06875">
        <w:rPr>
          <w:rFonts w:eastAsia="Verdana" w:cs="Verdana"/>
        </w:rPr>
        <w:t>koelwater</w:t>
      </w:r>
      <w:r w:rsidRPr="00975FBB" w:rsidR="00975FBB">
        <w:rPr>
          <w:rFonts w:eastAsia="Verdana" w:cs="Verdana"/>
        </w:rPr>
        <w:t xml:space="preserve"> </w:t>
      </w:r>
      <w:r w:rsidR="000C7941">
        <w:rPr>
          <w:rFonts w:eastAsia="Verdana" w:cs="Verdana"/>
        </w:rPr>
        <w:t xml:space="preserve">(waar in elk geval </w:t>
      </w:r>
      <w:r w:rsidR="001B2B78">
        <w:rPr>
          <w:rFonts w:eastAsia="Verdana" w:cs="Verdana"/>
        </w:rPr>
        <w:t xml:space="preserve">voor conventionele centrales </w:t>
      </w:r>
      <w:r w:rsidR="00B52C53">
        <w:rPr>
          <w:rFonts w:eastAsia="Verdana" w:cs="Verdana"/>
        </w:rPr>
        <w:t xml:space="preserve">landinwaarts </w:t>
      </w:r>
      <w:r w:rsidR="001B2B78">
        <w:rPr>
          <w:rFonts w:eastAsia="Verdana" w:cs="Verdana"/>
        </w:rPr>
        <w:t xml:space="preserve">onvoldoende capaciteit </w:t>
      </w:r>
      <w:r w:rsidR="00B52C53">
        <w:rPr>
          <w:rFonts w:eastAsia="Verdana" w:cs="Verdana"/>
        </w:rPr>
        <w:t>voor is</w:t>
      </w:r>
      <w:r w:rsidR="00A020E9">
        <w:rPr>
          <w:rFonts w:eastAsia="Verdana" w:cs="Verdana"/>
        </w:rPr>
        <w:t>,</w:t>
      </w:r>
      <w:r w:rsidR="001B2B78">
        <w:rPr>
          <w:rFonts w:eastAsia="Verdana" w:cs="Verdana"/>
        </w:rPr>
        <w:t xml:space="preserve"> zonder gebruik te maken van koeltorens)</w:t>
      </w:r>
      <w:r w:rsidR="006025E1">
        <w:rPr>
          <w:rFonts w:eastAsia="Verdana" w:cs="Verdana"/>
        </w:rPr>
        <w:t xml:space="preserve"> conform de </w:t>
      </w:r>
      <w:r w:rsidR="00C108E3">
        <w:rPr>
          <w:rFonts w:eastAsia="Verdana" w:cs="Verdana"/>
        </w:rPr>
        <w:t>ontwerp N</w:t>
      </w:r>
      <w:r w:rsidR="006025E1">
        <w:rPr>
          <w:rFonts w:eastAsia="Verdana" w:cs="Verdana"/>
        </w:rPr>
        <w:t xml:space="preserve">ota </w:t>
      </w:r>
      <w:r w:rsidR="00C108E3">
        <w:rPr>
          <w:rFonts w:eastAsia="Verdana" w:cs="Verdana"/>
        </w:rPr>
        <w:t>R</w:t>
      </w:r>
      <w:r w:rsidR="006025E1">
        <w:rPr>
          <w:rFonts w:eastAsia="Verdana" w:cs="Verdana"/>
        </w:rPr>
        <w:t>uimte</w:t>
      </w:r>
      <w:r w:rsidR="001B2B78">
        <w:rPr>
          <w:rFonts w:eastAsia="Verdana" w:cs="Verdana"/>
        </w:rPr>
        <w:t xml:space="preserve"> </w:t>
      </w:r>
      <w:r w:rsidR="001C6EB7">
        <w:rPr>
          <w:rFonts w:eastAsia="Verdana" w:cs="Verdana"/>
        </w:rPr>
        <w:t>en de relevante veiligheidseisen</w:t>
      </w:r>
      <w:r w:rsidR="00740292">
        <w:rPr>
          <w:rFonts w:eastAsia="Verdana" w:cs="Verdana"/>
        </w:rPr>
        <w:t xml:space="preserve"> en crisismaatregelen</w:t>
      </w:r>
      <w:r w:rsidR="00A06875">
        <w:rPr>
          <w:rFonts w:eastAsia="Verdana" w:cs="Verdana"/>
        </w:rPr>
        <w:t>.</w:t>
      </w:r>
      <w:r w:rsidRPr="413146BE" w:rsidR="58190FA3">
        <w:rPr>
          <w:rFonts w:eastAsia="Verdana" w:cs="Verdana"/>
        </w:rPr>
        <w:t xml:space="preserve"> In het PEH II </w:t>
      </w:r>
      <w:r w:rsidR="00733BD1">
        <w:rPr>
          <w:rFonts w:eastAsia="Verdana" w:cs="Verdana"/>
        </w:rPr>
        <w:t xml:space="preserve">zullen deze uitgangspunten </w:t>
      </w:r>
      <w:r w:rsidR="00DB7BE4">
        <w:rPr>
          <w:rFonts w:eastAsia="Verdana" w:cs="Verdana"/>
        </w:rPr>
        <w:t>ook als randvoorwaarden worden meegenomen</w:t>
      </w:r>
      <w:r w:rsidRPr="413146BE" w:rsidR="58190FA3">
        <w:rPr>
          <w:rFonts w:eastAsia="Verdana" w:cs="Verdana"/>
        </w:rPr>
        <w:t>.</w:t>
      </w:r>
      <w:r w:rsidRPr="413146BE" w:rsidR="68A24A96">
        <w:rPr>
          <w:rFonts w:eastAsia="Verdana" w:cs="Verdana"/>
        </w:rPr>
        <w:t xml:space="preserve"> Zo kunnen nieuwe gebieden voor kernenergie</w:t>
      </w:r>
      <w:r w:rsidR="00655DB9">
        <w:rPr>
          <w:rFonts w:eastAsia="Verdana" w:cs="Verdana"/>
        </w:rPr>
        <w:t>, ook als dat met SMR’s wordt ingevuld</w:t>
      </w:r>
      <w:r w:rsidRPr="151B7CA5" w:rsidR="4DC70558">
        <w:rPr>
          <w:rFonts w:eastAsia="Verdana" w:cs="Verdana"/>
        </w:rPr>
        <w:t>,</w:t>
      </w:r>
      <w:r w:rsidRPr="413146BE" w:rsidR="68A24A96">
        <w:rPr>
          <w:rFonts w:eastAsia="Verdana" w:cs="Verdana"/>
        </w:rPr>
        <w:t xml:space="preserve"> zo compleet mogelijk </w:t>
      </w:r>
      <w:r w:rsidR="00FB4CC6">
        <w:rPr>
          <w:rFonts w:eastAsia="Verdana" w:cs="Verdana"/>
        </w:rPr>
        <w:t xml:space="preserve">op </w:t>
      </w:r>
      <w:r w:rsidRPr="413146BE" w:rsidR="68A24A96">
        <w:rPr>
          <w:rFonts w:eastAsia="Verdana" w:cs="Verdana"/>
        </w:rPr>
        <w:t>ruimtelijke effecten worden gewogen.</w:t>
      </w:r>
    </w:p>
    <w:p w:rsidRPr="00E53EE7" w:rsidR="008F2761" w:rsidP="32223DE3" w:rsidRDefault="008F2761" w14:paraId="7F99693C" w14:textId="77777777">
      <w:pPr>
        <w:rPr>
          <w:rFonts w:eastAsia="Verdana" w:cs="Verdana"/>
          <w:szCs w:val="18"/>
        </w:rPr>
      </w:pPr>
    </w:p>
    <w:p w:rsidRPr="00E53EE7" w:rsidR="00975A18" w:rsidP="32223DE3" w:rsidRDefault="00975A18" w14:paraId="47D3670A" w14:textId="767B3C9B">
      <w:pPr>
        <w:rPr>
          <w:rFonts w:eastAsia="Verdana" w:cs="Verdana"/>
          <w:szCs w:val="18"/>
          <w:u w:val="single"/>
        </w:rPr>
      </w:pPr>
      <w:r w:rsidRPr="00E53EE7">
        <w:rPr>
          <w:rFonts w:eastAsia="Verdana" w:cs="Verdana"/>
          <w:szCs w:val="18"/>
          <w:u w:val="single"/>
        </w:rPr>
        <w:t>Ad 2. Techniek</w:t>
      </w:r>
      <w:r w:rsidRPr="00E53EE7" w:rsidR="0020573B">
        <w:rPr>
          <w:rFonts w:eastAsia="Verdana" w:cs="Verdana"/>
          <w:szCs w:val="18"/>
          <w:u w:val="single"/>
        </w:rPr>
        <w:t>(selectie</w:t>
      </w:r>
      <w:r w:rsidRPr="00E53EE7" w:rsidR="00F37B59">
        <w:rPr>
          <w:rFonts w:eastAsia="Verdana" w:cs="Verdana"/>
          <w:szCs w:val="18"/>
          <w:u w:val="single"/>
        </w:rPr>
        <w:t>)</w:t>
      </w:r>
    </w:p>
    <w:p w:rsidRPr="00E53EE7" w:rsidR="00474FFB" w:rsidP="00474FFB" w:rsidRDefault="75A7CE94" w14:paraId="0C51743A" w14:textId="3879DBB5">
      <w:pPr>
        <w:spacing w:after="160" w:line="257" w:lineRule="auto"/>
        <w:rPr>
          <w:rFonts w:eastAsia="Verdana" w:cs="Verdana"/>
        </w:rPr>
      </w:pPr>
      <w:r w:rsidRPr="2BBDC590">
        <w:rPr>
          <w:rFonts w:eastAsia="Verdana" w:cs="Verdana"/>
        </w:rPr>
        <w:t>V</w:t>
      </w:r>
      <w:r w:rsidRPr="2BBDC590" w:rsidR="30961DE8">
        <w:rPr>
          <w:rFonts w:eastAsia="Verdana" w:cs="Verdana"/>
        </w:rPr>
        <w:t>oor</w:t>
      </w:r>
      <w:r w:rsidRPr="2BBDC590" w:rsidR="63AA2648">
        <w:rPr>
          <w:rFonts w:eastAsia="Verdana" w:cs="Verdana"/>
        </w:rPr>
        <w:t xml:space="preserve"> de bouw van</w:t>
      </w:r>
      <w:r w:rsidRPr="2BBDC590" w:rsidR="30961DE8">
        <w:rPr>
          <w:rFonts w:eastAsia="Verdana" w:cs="Verdana"/>
        </w:rPr>
        <w:t xml:space="preserve"> </w:t>
      </w:r>
      <w:r w:rsidRPr="2BBDC590" w:rsidR="1A0BCC8A">
        <w:rPr>
          <w:rFonts w:eastAsia="Verdana" w:cs="Verdana"/>
        </w:rPr>
        <w:t>de eerste</w:t>
      </w:r>
      <w:r w:rsidRPr="2BBDC590" w:rsidR="13030BA7">
        <w:rPr>
          <w:rFonts w:eastAsia="Verdana" w:cs="Verdana"/>
        </w:rPr>
        <w:t xml:space="preserve"> </w:t>
      </w:r>
      <w:r w:rsidRPr="2BBDC590" w:rsidR="567C72DF">
        <w:rPr>
          <w:rFonts w:eastAsia="Verdana" w:cs="Verdana"/>
        </w:rPr>
        <w:t>twee</w:t>
      </w:r>
      <w:r w:rsidRPr="2BBDC590" w:rsidR="30961DE8">
        <w:rPr>
          <w:rFonts w:eastAsia="Verdana" w:cs="Verdana"/>
        </w:rPr>
        <w:t xml:space="preserve"> kerncentrales </w:t>
      </w:r>
      <w:r w:rsidRPr="2BBDC590" w:rsidR="5F9BBB6B">
        <w:rPr>
          <w:rFonts w:eastAsia="Verdana" w:cs="Verdana"/>
        </w:rPr>
        <w:t xml:space="preserve">hanteer ik </w:t>
      </w:r>
      <w:r w:rsidRPr="2BBDC590" w:rsidR="63AA2648">
        <w:rPr>
          <w:rFonts w:eastAsia="Verdana" w:cs="Verdana"/>
        </w:rPr>
        <w:t xml:space="preserve">de </w:t>
      </w:r>
      <w:r w:rsidRPr="2BBDC590" w:rsidR="5F9BBB6B">
        <w:rPr>
          <w:rFonts w:eastAsia="Verdana" w:cs="Verdana"/>
        </w:rPr>
        <w:t>werkwijze</w:t>
      </w:r>
      <w:r w:rsidRPr="2BBDC590" w:rsidR="63AA2648">
        <w:rPr>
          <w:rFonts w:eastAsia="Verdana" w:cs="Verdana"/>
        </w:rPr>
        <w:t xml:space="preserve"> om </w:t>
      </w:r>
      <w:r w:rsidRPr="2BBDC590" w:rsidR="6C6F3F47">
        <w:rPr>
          <w:rFonts w:eastAsia="Verdana" w:cs="Verdana"/>
        </w:rPr>
        <w:t>zoveel</w:t>
      </w:r>
      <w:r w:rsidRPr="2BBDC590" w:rsidR="1A61ABD8">
        <w:rPr>
          <w:rFonts w:eastAsia="Verdana" w:cs="Verdana"/>
        </w:rPr>
        <w:t xml:space="preserve"> mogelijk te kiezen voor een standaard</w:t>
      </w:r>
      <w:r w:rsidRPr="2BBDC590" w:rsidR="1FC45767">
        <w:rPr>
          <w:rFonts w:eastAsia="Verdana" w:cs="Verdana"/>
        </w:rPr>
        <w:t xml:space="preserve">ontwerp </w:t>
      </w:r>
      <w:r w:rsidRPr="2BBDC590" w:rsidR="20FCE866">
        <w:rPr>
          <w:rFonts w:eastAsia="Verdana" w:cs="Verdana"/>
        </w:rPr>
        <w:t xml:space="preserve">en bewezen techniek </w:t>
      </w:r>
      <w:r w:rsidRPr="2BBDC590" w:rsidR="518BD8A2">
        <w:rPr>
          <w:rFonts w:eastAsia="Verdana" w:cs="Verdana"/>
        </w:rPr>
        <w:t>om</w:t>
      </w:r>
      <w:r w:rsidRPr="2BBDC590" w:rsidR="1FC45767">
        <w:rPr>
          <w:rFonts w:eastAsia="Verdana" w:cs="Verdana"/>
        </w:rPr>
        <w:t xml:space="preserve"> daarmee projectrisico’s te </w:t>
      </w:r>
      <w:r w:rsidRPr="2BBDC590" w:rsidR="1A21B938">
        <w:rPr>
          <w:rFonts w:eastAsia="Verdana" w:cs="Verdana"/>
        </w:rPr>
        <w:t xml:space="preserve">reduceren. </w:t>
      </w:r>
      <w:r w:rsidRPr="2BBDC590" w:rsidR="4D14A4D6">
        <w:rPr>
          <w:rFonts w:eastAsia="Verdana" w:cs="Verdana"/>
        </w:rPr>
        <w:t xml:space="preserve">SMR's </w:t>
      </w:r>
      <w:r w:rsidRPr="2BBDC590" w:rsidR="62EA7ACD">
        <w:rPr>
          <w:rFonts w:eastAsia="Verdana" w:cs="Verdana"/>
        </w:rPr>
        <w:t>verschillen hierin van grootschalige kerncentrales</w:t>
      </w:r>
      <w:r w:rsidRPr="2BBDC590" w:rsidR="6E2C12B0">
        <w:rPr>
          <w:rFonts w:eastAsia="Verdana" w:cs="Verdana"/>
        </w:rPr>
        <w:t xml:space="preserve"> omdat </w:t>
      </w:r>
      <w:r w:rsidRPr="2BBDC590" w:rsidR="5CCE5E01">
        <w:rPr>
          <w:rFonts w:eastAsia="Verdana" w:cs="Verdana"/>
        </w:rPr>
        <w:t xml:space="preserve">hier </w:t>
      </w:r>
      <w:r w:rsidRPr="2BBDC590" w:rsidR="13E07ECF">
        <w:rPr>
          <w:rFonts w:eastAsia="Verdana" w:cs="Verdana"/>
        </w:rPr>
        <w:t>nog maar</w:t>
      </w:r>
      <w:r w:rsidRPr="2BBDC590" w:rsidR="048BA10F">
        <w:rPr>
          <w:rFonts w:eastAsia="Verdana" w:cs="Verdana"/>
        </w:rPr>
        <w:t xml:space="preserve"> zeer beperkt sprake is van een </w:t>
      </w:r>
      <w:r w:rsidRPr="2BBDC590" w:rsidR="38C3EE67">
        <w:rPr>
          <w:rFonts w:eastAsia="Verdana" w:cs="Verdana"/>
        </w:rPr>
        <w:t>standaardontwerp</w:t>
      </w:r>
      <w:r w:rsidRPr="2BBDC590" w:rsidR="104FD741">
        <w:rPr>
          <w:rFonts w:eastAsia="Verdana" w:cs="Verdana"/>
        </w:rPr>
        <w:t>,</w:t>
      </w:r>
      <w:r w:rsidRPr="2BBDC590" w:rsidR="6CB05CBC">
        <w:rPr>
          <w:rFonts w:eastAsia="Verdana" w:cs="Verdana"/>
        </w:rPr>
        <w:t xml:space="preserve"> </w:t>
      </w:r>
      <w:r w:rsidRPr="2BBDC590" w:rsidR="104FD741">
        <w:rPr>
          <w:rFonts w:eastAsia="Verdana" w:cs="Verdana"/>
        </w:rPr>
        <w:t xml:space="preserve">hoewel </w:t>
      </w:r>
      <w:r w:rsidRPr="2BBDC590" w:rsidR="6CB05CBC">
        <w:rPr>
          <w:rFonts w:eastAsia="Verdana" w:cs="Verdana"/>
        </w:rPr>
        <w:t xml:space="preserve">er </w:t>
      </w:r>
      <w:r w:rsidRPr="2BBDC590" w:rsidR="104FD741">
        <w:rPr>
          <w:rFonts w:eastAsia="Verdana" w:cs="Verdana"/>
        </w:rPr>
        <w:t xml:space="preserve">sprake </w:t>
      </w:r>
      <w:r w:rsidRPr="2BBDC590" w:rsidR="6CB05CBC">
        <w:rPr>
          <w:rFonts w:eastAsia="Verdana" w:cs="Verdana"/>
        </w:rPr>
        <w:t xml:space="preserve">is </w:t>
      </w:r>
      <w:r w:rsidRPr="2BBDC590" w:rsidR="104FD741">
        <w:rPr>
          <w:rFonts w:eastAsia="Verdana" w:cs="Verdana"/>
        </w:rPr>
        <w:t xml:space="preserve">van </w:t>
      </w:r>
      <w:r w:rsidRPr="2BBDC590" w:rsidR="4A94E8B9">
        <w:rPr>
          <w:rFonts w:eastAsia="Verdana" w:cs="Verdana"/>
        </w:rPr>
        <w:t xml:space="preserve">een snelle </w:t>
      </w:r>
      <w:r w:rsidRPr="2BBDC590" w:rsidR="6CB05CBC">
        <w:rPr>
          <w:rFonts w:eastAsia="Verdana" w:cs="Verdana"/>
        </w:rPr>
        <w:t>ontwikkeling in de markt</w:t>
      </w:r>
      <w:r w:rsidRPr="2BBDC590" w:rsidR="465910FC">
        <w:rPr>
          <w:rFonts w:eastAsia="Verdana" w:cs="Verdana"/>
        </w:rPr>
        <w:t>.</w:t>
      </w:r>
      <w:r w:rsidRPr="2BBDC590" w:rsidR="57494D16">
        <w:rPr>
          <w:rFonts w:eastAsia="Verdana" w:cs="Verdana"/>
        </w:rPr>
        <w:t xml:space="preserve"> </w:t>
      </w:r>
      <w:r w:rsidRPr="2BBDC590" w:rsidR="7D246157">
        <w:rPr>
          <w:rFonts w:eastAsia="Verdana" w:cs="Verdana"/>
        </w:rPr>
        <w:t>Daarom</w:t>
      </w:r>
      <w:r w:rsidRPr="2BBDC590" w:rsidR="38EE5D10">
        <w:rPr>
          <w:rFonts w:eastAsia="Verdana" w:cs="Verdana"/>
        </w:rPr>
        <w:t xml:space="preserve"> </w:t>
      </w:r>
      <w:r w:rsidRPr="2BBDC590" w:rsidR="359D401A">
        <w:rPr>
          <w:rFonts w:eastAsia="Verdana" w:cs="Verdana"/>
        </w:rPr>
        <w:t xml:space="preserve">wil ik bezien of </w:t>
      </w:r>
      <w:r w:rsidRPr="2BBDC590" w:rsidR="38EE5D10">
        <w:rPr>
          <w:rFonts w:eastAsia="Verdana" w:cs="Verdana"/>
        </w:rPr>
        <w:t xml:space="preserve">in een </w:t>
      </w:r>
      <w:r w:rsidRPr="2BBDC590" w:rsidR="4D14A4D6">
        <w:rPr>
          <w:rFonts w:eastAsia="Verdana" w:cs="Verdana"/>
        </w:rPr>
        <w:t>volgend techniekselectieproces</w:t>
      </w:r>
      <w:r w:rsidRPr="2BBDC590" w:rsidR="38EE5D10">
        <w:rPr>
          <w:rFonts w:eastAsia="Verdana" w:cs="Verdana"/>
        </w:rPr>
        <w:t xml:space="preserve"> SMR</w:t>
      </w:r>
      <w:r w:rsidRPr="2BBDC590" w:rsidR="01494470">
        <w:rPr>
          <w:rFonts w:eastAsia="Verdana" w:cs="Verdana"/>
        </w:rPr>
        <w:t>’</w:t>
      </w:r>
      <w:r w:rsidRPr="2BBDC590" w:rsidR="38EE5D10">
        <w:rPr>
          <w:rFonts w:eastAsia="Verdana" w:cs="Verdana"/>
        </w:rPr>
        <w:t xml:space="preserve">s </w:t>
      </w:r>
      <w:r w:rsidRPr="2BBDC590" w:rsidR="01494470">
        <w:rPr>
          <w:rFonts w:eastAsia="Verdana" w:cs="Verdana"/>
        </w:rPr>
        <w:t>kunnen worden genomen</w:t>
      </w:r>
      <w:r w:rsidRPr="2BBDC590" w:rsidR="289723E1">
        <w:rPr>
          <w:rFonts w:eastAsia="Verdana" w:cs="Verdana"/>
        </w:rPr>
        <w:t>.</w:t>
      </w:r>
      <w:r w:rsidRPr="2BBDC590" w:rsidR="22C3E8C6">
        <w:rPr>
          <w:rFonts w:eastAsia="Verdana" w:cs="Verdana"/>
        </w:rPr>
        <w:t xml:space="preserve"> </w:t>
      </w:r>
      <w:r w:rsidRPr="2BBDC590" w:rsidR="3B748499">
        <w:rPr>
          <w:rFonts w:eastAsia="Verdana" w:cs="Verdana"/>
        </w:rPr>
        <w:t xml:space="preserve">Hierbij </w:t>
      </w:r>
      <w:r w:rsidRPr="2BBDC590" w:rsidR="7B0022EE">
        <w:rPr>
          <w:rFonts w:eastAsia="Verdana" w:cs="Verdana"/>
        </w:rPr>
        <w:t xml:space="preserve">kan gebruik worden </w:t>
      </w:r>
      <w:r w:rsidRPr="39F54B5F" w:rsidR="3295BCFE">
        <w:rPr>
          <w:rFonts w:eastAsia="Verdana" w:cs="Verdana"/>
        </w:rPr>
        <w:t>gemaakt</w:t>
      </w:r>
      <w:r w:rsidRPr="2BBDC590" w:rsidR="7B0022EE">
        <w:rPr>
          <w:rFonts w:eastAsia="Verdana" w:cs="Verdana"/>
        </w:rPr>
        <w:t xml:space="preserve"> </w:t>
      </w:r>
      <w:r w:rsidRPr="2BBDC590" w:rsidR="1140BCAE">
        <w:rPr>
          <w:rFonts w:eastAsia="Verdana" w:cs="Verdana"/>
        </w:rPr>
        <w:t xml:space="preserve">van kennis die </w:t>
      </w:r>
      <w:r w:rsidRPr="2BBDC590" w:rsidR="7090A493">
        <w:rPr>
          <w:rFonts w:eastAsia="Verdana" w:cs="Verdana"/>
        </w:rPr>
        <w:t xml:space="preserve">is en nog op wordt gedaan </w:t>
      </w:r>
      <w:r w:rsidRPr="2BBDC590" w:rsidR="3B60D32B">
        <w:rPr>
          <w:rFonts w:eastAsia="Verdana" w:cs="Verdana"/>
        </w:rPr>
        <w:t xml:space="preserve">bij de </w:t>
      </w:r>
      <w:r w:rsidRPr="2BBDC590" w:rsidR="486D8456">
        <w:rPr>
          <w:rFonts w:eastAsia="Verdana" w:cs="Verdana"/>
        </w:rPr>
        <w:t xml:space="preserve">voorbereiding op de bouw van de </w:t>
      </w:r>
      <w:r w:rsidRPr="2BBDC590" w:rsidR="7ED3FC6F">
        <w:rPr>
          <w:rFonts w:eastAsia="Verdana" w:cs="Verdana"/>
        </w:rPr>
        <w:t xml:space="preserve">eerste </w:t>
      </w:r>
      <w:r w:rsidRPr="2BBDC590" w:rsidR="2B349A24">
        <w:rPr>
          <w:rFonts w:eastAsia="Verdana" w:cs="Verdana"/>
        </w:rPr>
        <w:t xml:space="preserve">twee </w:t>
      </w:r>
      <w:r w:rsidRPr="2BBDC590" w:rsidR="486D8456">
        <w:rPr>
          <w:rFonts w:eastAsia="Verdana" w:cs="Verdana"/>
        </w:rPr>
        <w:t>kerncentrales</w:t>
      </w:r>
      <w:r w:rsidRPr="2BBDC590" w:rsidR="3D2C4160">
        <w:rPr>
          <w:rFonts w:eastAsia="Verdana" w:cs="Verdana"/>
        </w:rPr>
        <w:t xml:space="preserve">. </w:t>
      </w:r>
      <w:r w:rsidRPr="2BBDC590" w:rsidR="3253C5A2">
        <w:rPr>
          <w:rFonts w:eastAsia="Verdana" w:cs="Verdana"/>
        </w:rPr>
        <w:t>Daar</w:t>
      </w:r>
      <w:r w:rsidRPr="2BBDC590" w:rsidR="22608CB7">
        <w:rPr>
          <w:rFonts w:eastAsia="Verdana" w:cs="Verdana"/>
        </w:rPr>
        <w:t>bij</w:t>
      </w:r>
      <w:r w:rsidRPr="2BBDC590" w:rsidR="3253C5A2">
        <w:rPr>
          <w:rFonts w:eastAsia="Verdana" w:cs="Verdana"/>
        </w:rPr>
        <w:t xml:space="preserve"> houd ik </w:t>
      </w:r>
      <w:r w:rsidRPr="2BBDC590" w:rsidR="40957FE3">
        <w:rPr>
          <w:rFonts w:eastAsia="Verdana" w:cs="Verdana"/>
        </w:rPr>
        <w:t>de</w:t>
      </w:r>
      <w:r w:rsidRPr="2BBDC590" w:rsidR="23274574">
        <w:rPr>
          <w:rFonts w:eastAsia="Verdana" w:cs="Verdana"/>
        </w:rPr>
        <w:t xml:space="preserve"> internationale ontwikkelingen nauwlettend in de gaten om de </w:t>
      </w:r>
      <w:r w:rsidRPr="2BBDC590" w:rsidR="211A086A">
        <w:rPr>
          <w:rFonts w:eastAsia="Verdana" w:cs="Verdana"/>
        </w:rPr>
        <w:t xml:space="preserve">technische gereedheid van </w:t>
      </w:r>
      <w:r w:rsidRPr="2BBDC590" w:rsidR="0A112583">
        <w:rPr>
          <w:rFonts w:eastAsia="Verdana" w:cs="Verdana"/>
        </w:rPr>
        <w:t>SMR</w:t>
      </w:r>
      <w:r w:rsidRPr="2BBDC590" w:rsidR="1F1F99A5">
        <w:rPr>
          <w:rFonts w:eastAsia="Verdana" w:cs="Verdana"/>
        </w:rPr>
        <w:t>-</w:t>
      </w:r>
      <w:r w:rsidRPr="2BBDC590" w:rsidR="0A112583">
        <w:rPr>
          <w:rFonts w:eastAsia="Verdana" w:cs="Verdana"/>
        </w:rPr>
        <w:t>l</w:t>
      </w:r>
      <w:r w:rsidRPr="2BBDC590" w:rsidR="211A086A">
        <w:rPr>
          <w:rFonts w:eastAsia="Verdana" w:cs="Verdana"/>
        </w:rPr>
        <w:t>everanciers in kaart te brengen.</w:t>
      </w:r>
      <w:r w:rsidRPr="2BBDC590" w:rsidR="23274574">
        <w:rPr>
          <w:rFonts w:eastAsia="Verdana" w:cs="Verdana"/>
        </w:rPr>
        <w:t xml:space="preserve"> </w:t>
      </w:r>
      <w:r w:rsidRPr="2BBDC590" w:rsidR="3D2C4160">
        <w:rPr>
          <w:rFonts w:eastAsia="Verdana" w:cs="Verdana"/>
        </w:rPr>
        <w:t xml:space="preserve">In </w:t>
      </w:r>
      <w:r w:rsidRPr="2BBDC590" w:rsidR="44485BE9">
        <w:rPr>
          <w:rFonts w:eastAsia="Verdana" w:cs="Verdana"/>
        </w:rPr>
        <w:t>Canada</w:t>
      </w:r>
      <w:r w:rsidRPr="2BBDC590" w:rsidR="4793896D">
        <w:rPr>
          <w:rFonts w:eastAsia="Verdana" w:cs="Verdana"/>
        </w:rPr>
        <w:t xml:space="preserve"> wordt</w:t>
      </w:r>
      <w:r w:rsidRPr="2BBDC590" w:rsidR="6F899CD4">
        <w:rPr>
          <w:rFonts w:eastAsia="Verdana" w:cs="Verdana"/>
        </w:rPr>
        <w:t xml:space="preserve"> </w:t>
      </w:r>
      <w:r w:rsidRPr="2BBDC590" w:rsidR="44485BE9">
        <w:rPr>
          <w:rFonts w:eastAsia="Verdana" w:cs="Verdana"/>
        </w:rPr>
        <w:t xml:space="preserve">begin jaren </w:t>
      </w:r>
      <w:r w:rsidRPr="2BBDC590" w:rsidR="4793896D">
        <w:rPr>
          <w:rFonts w:eastAsia="Verdana" w:cs="Verdana"/>
        </w:rPr>
        <w:t xml:space="preserve">30 </w:t>
      </w:r>
      <w:r w:rsidRPr="2BBDC590" w:rsidR="3C532119">
        <w:rPr>
          <w:rFonts w:eastAsia="Verdana" w:cs="Verdana"/>
        </w:rPr>
        <w:t xml:space="preserve">de </w:t>
      </w:r>
      <w:r w:rsidRPr="2BBDC590" w:rsidR="7A72023E">
        <w:rPr>
          <w:rFonts w:eastAsia="Verdana" w:cs="Verdana"/>
        </w:rPr>
        <w:t xml:space="preserve">eerste </w:t>
      </w:r>
      <w:r w:rsidRPr="2BBDC590" w:rsidR="66C5BAEC">
        <w:rPr>
          <w:rFonts w:eastAsia="Verdana" w:cs="Verdana"/>
        </w:rPr>
        <w:t xml:space="preserve">operationele </w:t>
      </w:r>
      <w:r w:rsidRPr="2BBDC590" w:rsidR="4793896D">
        <w:rPr>
          <w:rFonts w:eastAsia="Verdana" w:cs="Verdana"/>
        </w:rPr>
        <w:t>SMR</w:t>
      </w:r>
      <w:r w:rsidRPr="2BBDC590" w:rsidR="6164E5E5">
        <w:rPr>
          <w:rFonts w:eastAsia="Verdana" w:cs="Verdana"/>
        </w:rPr>
        <w:t xml:space="preserve"> </w:t>
      </w:r>
      <w:r w:rsidRPr="2BBDC590" w:rsidR="55A2ED84">
        <w:rPr>
          <w:rFonts w:eastAsia="Verdana" w:cs="Verdana"/>
        </w:rPr>
        <w:t>verwacht</w:t>
      </w:r>
      <w:r w:rsidRPr="2BBDC590" w:rsidR="3C532119">
        <w:rPr>
          <w:rFonts w:eastAsia="Verdana" w:cs="Verdana"/>
        </w:rPr>
        <w:t xml:space="preserve"> in de westerse wereld</w:t>
      </w:r>
      <w:r w:rsidRPr="2BBDC590" w:rsidR="673D3A64">
        <w:rPr>
          <w:rFonts w:eastAsia="Verdana" w:cs="Verdana"/>
        </w:rPr>
        <w:t>.</w:t>
      </w:r>
      <w:r w:rsidRPr="2BBDC590" w:rsidR="10E8B597">
        <w:rPr>
          <w:rFonts w:eastAsia="Verdana" w:cs="Verdana"/>
        </w:rPr>
        <w:t xml:space="preserve"> </w:t>
      </w:r>
      <w:r w:rsidRPr="2BBDC590" w:rsidR="595DCC4D">
        <w:rPr>
          <w:rFonts w:eastAsia="Verdana" w:cs="Verdana"/>
        </w:rPr>
        <w:t>Binnen Europa bereidt</w:t>
      </w:r>
      <w:r w:rsidRPr="2BBDC590" w:rsidR="5941BE5D">
        <w:rPr>
          <w:rFonts w:eastAsia="Verdana" w:cs="Verdana"/>
        </w:rPr>
        <w:t xml:space="preserve"> het Verenigd Koninkrijk </w:t>
      </w:r>
      <w:r w:rsidRPr="2BBDC590" w:rsidR="30F3D752">
        <w:rPr>
          <w:rFonts w:eastAsia="Verdana" w:cs="Verdana"/>
        </w:rPr>
        <w:t>de bouw van SMR</w:t>
      </w:r>
      <w:r w:rsidRPr="2BBDC590" w:rsidR="595DCC4D">
        <w:rPr>
          <w:rFonts w:eastAsia="Verdana" w:cs="Verdana"/>
        </w:rPr>
        <w:t>’s</w:t>
      </w:r>
      <w:r w:rsidRPr="2BBDC590" w:rsidR="30F3D752">
        <w:rPr>
          <w:rFonts w:eastAsia="Verdana" w:cs="Verdana"/>
        </w:rPr>
        <w:t xml:space="preserve"> voor</w:t>
      </w:r>
      <w:r w:rsidRPr="2BBDC590" w:rsidR="595DCC4D">
        <w:rPr>
          <w:rFonts w:eastAsia="Verdana" w:cs="Verdana"/>
        </w:rPr>
        <w:t xml:space="preserve"> en kijkt</w:t>
      </w:r>
      <w:r w:rsidRPr="2BBDC590" w:rsidR="10F54597">
        <w:rPr>
          <w:rFonts w:eastAsia="Verdana" w:cs="Verdana"/>
        </w:rPr>
        <w:t xml:space="preserve"> </w:t>
      </w:r>
      <w:r w:rsidRPr="2BBDC590" w:rsidR="37FFE0D1">
        <w:rPr>
          <w:rFonts w:eastAsia="Verdana" w:cs="Verdana"/>
        </w:rPr>
        <w:t xml:space="preserve">Zweden </w:t>
      </w:r>
      <w:r w:rsidRPr="2BBDC590" w:rsidR="2A4B3DEF">
        <w:rPr>
          <w:rFonts w:eastAsia="Verdana" w:cs="Verdana"/>
        </w:rPr>
        <w:t xml:space="preserve">eveneens naar elektriciteitsproductie met SMR’s. </w:t>
      </w:r>
      <w:r w:rsidRPr="2BBDC590" w:rsidR="742A2F68">
        <w:rPr>
          <w:rFonts w:eastAsia="Verdana" w:cs="Verdana"/>
        </w:rPr>
        <w:t>Gesprekken met deze landen en hun technol</w:t>
      </w:r>
      <w:r w:rsidRPr="2BBDC590" w:rsidR="195B31B1">
        <w:rPr>
          <w:rFonts w:eastAsia="Verdana" w:cs="Verdana"/>
        </w:rPr>
        <w:t>ogie</w:t>
      </w:r>
      <w:r w:rsidRPr="2BBDC590" w:rsidR="742A2F68">
        <w:rPr>
          <w:rFonts w:eastAsia="Verdana" w:cs="Verdana"/>
        </w:rPr>
        <w:t xml:space="preserve">leveranciers </w:t>
      </w:r>
      <w:r w:rsidRPr="2BBDC590" w:rsidR="195B31B1">
        <w:rPr>
          <w:rFonts w:eastAsia="Verdana" w:cs="Verdana"/>
        </w:rPr>
        <w:t>leveren</w:t>
      </w:r>
      <w:r w:rsidRPr="2BBDC590" w:rsidR="742A2F68">
        <w:rPr>
          <w:rFonts w:eastAsia="Verdana" w:cs="Verdana"/>
        </w:rPr>
        <w:t xml:space="preserve"> </w:t>
      </w:r>
      <w:r w:rsidRPr="2BBDC590" w:rsidR="195B31B1">
        <w:rPr>
          <w:rFonts w:eastAsia="Verdana" w:cs="Verdana"/>
        </w:rPr>
        <w:t>waardevolle inzichten op</w:t>
      </w:r>
      <w:r w:rsidRPr="2BBDC590" w:rsidR="38F94DDF">
        <w:rPr>
          <w:rFonts w:eastAsia="Verdana" w:cs="Verdana"/>
        </w:rPr>
        <w:t>.</w:t>
      </w:r>
      <w:r w:rsidRPr="2BBDC590" w:rsidR="4CF53D3E">
        <w:rPr>
          <w:rFonts w:eastAsia="Verdana" w:cs="Verdana"/>
        </w:rPr>
        <w:t xml:space="preserve"> </w:t>
      </w:r>
      <w:r w:rsidRPr="2BBDC590" w:rsidR="76C9E1AE">
        <w:rPr>
          <w:rFonts w:eastAsia="Verdana" w:cs="Verdana"/>
        </w:rPr>
        <w:t xml:space="preserve">Uit de marktconsultatie voor SMR's, die ik in juni ben gestart, verwacht ik ook een nader beeld op te halen van </w:t>
      </w:r>
      <w:r w:rsidR="003E1F04">
        <w:rPr>
          <w:rFonts w:eastAsia="Verdana" w:cs="Verdana"/>
        </w:rPr>
        <w:t xml:space="preserve">beschikbare </w:t>
      </w:r>
      <w:r w:rsidRPr="2BBDC590" w:rsidR="76C9E1AE">
        <w:rPr>
          <w:rFonts w:eastAsia="Verdana" w:cs="Verdana"/>
        </w:rPr>
        <w:t>SMR-</w:t>
      </w:r>
      <w:r w:rsidRPr="2BBDC590" w:rsidR="172CCFF9">
        <w:rPr>
          <w:rFonts w:eastAsia="Verdana" w:cs="Verdana"/>
        </w:rPr>
        <w:t>technologie</w:t>
      </w:r>
      <w:r w:rsidRPr="2BBDC590" w:rsidR="593446B7">
        <w:rPr>
          <w:rFonts w:eastAsia="Verdana" w:cs="Verdana"/>
        </w:rPr>
        <w:t>ën</w:t>
      </w:r>
      <w:r w:rsidRPr="2BBDC590" w:rsidR="5A406917">
        <w:rPr>
          <w:rFonts w:eastAsia="Verdana" w:cs="Verdana"/>
        </w:rPr>
        <w:t xml:space="preserve"> en </w:t>
      </w:r>
      <w:r w:rsidRPr="2BBDC590" w:rsidR="76A7FCF1">
        <w:rPr>
          <w:rFonts w:eastAsia="Verdana" w:cs="Verdana"/>
        </w:rPr>
        <w:t xml:space="preserve">op basis van de consultatie </w:t>
      </w:r>
      <w:r w:rsidRPr="2BBDC590" w:rsidR="5A406917">
        <w:rPr>
          <w:rFonts w:eastAsia="Verdana" w:cs="Verdana"/>
        </w:rPr>
        <w:t>de</w:t>
      </w:r>
      <w:r w:rsidRPr="2BBDC590" w:rsidR="79DEC100">
        <w:rPr>
          <w:rFonts w:eastAsia="Verdana" w:cs="Verdana"/>
        </w:rPr>
        <w:t xml:space="preserve"> </w:t>
      </w:r>
      <w:r w:rsidRPr="2BBDC590" w:rsidR="5A406917">
        <w:rPr>
          <w:rFonts w:eastAsia="Verdana" w:cs="Verdana"/>
        </w:rPr>
        <w:t>mogelijke versnellingen en belemmeringen die zijn te voorzien</w:t>
      </w:r>
      <w:r w:rsidRPr="2BBDC590" w:rsidR="79DEC100">
        <w:rPr>
          <w:rFonts w:eastAsia="Verdana" w:cs="Verdana"/>
        </w:rPr>
        <w:t>.</w:t>
      </w:r>
      <w:r w:rsidRPr="2BBDC590" w:rsidR="6D7DF54E">
        <w:rPr>
          <w:rFonts w:eastAsia="Verdana" w:cs="Verdana"/>
        </w:rPr>
        <w:t xml:space="preserve"> Dat betekent dat ik later dit jaar hiermee de motie Van den Berg en Flach</w:t>
      </w:r>
      <w:r w:rsidRPr="2BBDC590" w:rsidR="14C2AF93">
        <w:rPr>
          <w:rFonts w:eastAsia="Verdana" w:cs="Verdana"/>
        </w:rPr>
        <w:t xml:space="preserve"> (Kamerstuk</w:t>
      </w:r>
      <w:r w:rsidRPr="2BBDC590" w:rsidR="5CBD54E9">
        <w:rPr>
          <w:rFonts w:eastAsia="Verdana" w:cs="Verdana"/>
        </w:rPr>
        <w:t>:</w:t>
      </w:r>
      <w:r w:rsidRPr="2BBDC590" w:rsidR="14C2AF93">
        <w:rPr>
          <w:rFonts w:eastAsia="Verdana" w:cs="Verdana"/>
        </w:rPr>
        <w:t xml:space="preserve"> </w:t>
      </w:r>
      <w:r w:rsidRPr="2BBDC590" w:rsidR="7BE4E967">
        <w:rPr>
          <w:rFonts w:eastAsia="Verdana" w:cs="Verdana"/>
        </w:rPr>
        <w:t>32</w:t>
      </w:r>
      <w:r w:rsidRPr="2BBDC590" w:rsidR="0FD739B1">
        <w:rPr>
          <w:rFonts w:eastAsia="Verdana" w:cs="Verdana"/>
        </w:rPr>
        <w:t xml:space="preserve"> 645 nr</w:t>
      </w:r>
      <w:r w:rsidRPr="2BBDC590" w:rsidR="7317518E">
        <w:rPr>
          <w:rFonts w:eastAsia="Verdana" w:cs="Verdana"/>
        </w:rPr>
        <w:t>.</w:t>
      </w:r>
      <w:r w:rsidRPr="2BBDC590" w:rsidR="0FD739B1">
        <w:rPr>
          <w:rFonts w:eastAsia="Verdana" w:cs="Verdana"/>
        </w:rPr>
        <w:t xml:space="preserve"> 172)</w:t>
      </w:r>
      <w:r w:rsidRPr="2BBDC590" w:rsidR="6D7DF54E">
        <w:rPr>
          <w:rFonts w:eastAsia="Verdana" w:cs="Verdana"/>
        </w:rPr>
        <w:t xml:space="preserve"> kan afdoen. </w:t>
      </w:r>
      <w:r w:rsidRPr="2BBDC590" w:rsidR="784F9C19">
        <w:rPr>
          <w:rFonts w:eastAsia="Verdana" w:cs="Verdana"/>
        </w:rPr>
        <w:t xml:space="preserve">Ik zal dan ook ingaan op versnellingen en belemmeringen breder dan </w:t>
      </w:r>
      <w:r w:rsidRPr="2BBDC590" w:rsidR="1E9713A9">
        <w:rPr>
          <w:rFonts w:eastAsia="Verdana" w:cs="Verdana"/>
        </w:rPr>
        <w:t>alleen de markt</w:t>
      </w:r>
      <w:r w:rsidRPr="2BBDC590" w:rsidR="784F9C19">
        <w:rPr>
          <w:rFonts w:eastAsia="Verdana" w:cs="Verdana"/>
        </w:rPr>
        <w:t>,</w:t>
      </w:r>
      <w:r w:rsidRPr="2BBDC590" w:rsidR="1E9713A9">
        <w:rPr>
          <w:rFonts w:eastAsia="Verdana" w:cs="Verdana"/>
        </w:rPr>
        <w:t xml:space="preserve"> maar ook kijken naar mogelijkheden</w:t>
      </w:r>
      <w:r w:rsidRPr="2BBDC590" w:rsidR="784F9C19">
        <w:rPr>
          <w:rFonts w:eastAsia="Verdana" w:cs="Verdana"/>
        </w:rPr>
        <w:t xml:space="preserve"> zoals </w:t>
      </w:r>
      <w:r w:rsidRPr="2BBDC590" w:rsidR="3F592670">
        <w:rPr>
          <w:rFonts w:eastAsia="Verdana" w:cs="Verdana"/>
        </w:rPr>
        <w:t xml:space="preserve">(internationale) </w:t>
      </w:r>
      <w:r w:rsidRPr="2BBDC590" w:rsidR="784F9C19">
        <w:rPr>
          <w:rFonts w:eastAsia="Verdana" w:cs="Verdana"/>
        </w:rPr>
        <w:t xml:space="preserve">samenwerking, procedures en </w:t>
      </w:r>
      <w:r w:rsidRPr="2BBDC590" w:rsidR="3F592670">
        <w:rPr>
          <w:rFonts w:eastAsia="Verdana" w:cs="Verdana"/>
        </w:rPr>
        <w:t>vergunningen.</w:t>
      </w:r>
      <w:r w:rsidR="008804C9">
        <w:rPr>
          <w:rFonts w:eastAsia="Verdana" w:cs="Verdana"/>
        </w:rPr>
        <w:t xml:space="preserve"> </w:t>
      </w:r>
      <w:r w:rsidR="00474FFB">
        <w:rPr>
          <w:rFonts w:eastAsia="Verdana" w:cs="Verdana"/>
        </w:rPr>
        <w:t>Voor een  indicatieve visualisatie van dit stappenplan verwijs ik u naar bijlage 2. Over het vervolg van dit spoor</w:t>
      </w:r>
      <w:r w:rsidRPr="2BBDC590" w:rsidR="00474FFB">
        <w:rPr>
          <w:rFonts w:eastAsia="Verdana" w:cs="Verdana"/>
        </w:rPr>
        <w:t>, waar het kabinet op zijn vroegst 2028 over kan besluiten, kijk ik naar ontwerpen die dicht genoeg bij de markt staan en kunnen voldoen aan andere eisen zoals vergunbaarheid. Ik bezie daarom of en zo ja hoe ik vergunbaarheidsanalyses door SMR</w:t>
      </w:r>
      <w:r w:rsidR="00474FFB">
        <w:rPr>
          <w:rFonts w:eastAsia="Verdana" w:cs="Verdana"/>
        </w:rPr>
        <w:t>-</w:t>
      </w:r>
      <w:r w:rsidRPr="2BBDC590" w:rsidR="00474FFB">
        <w:rPr>
          <w:rFonts w:eastAsia="Verdana" w:cs="Verdana"/>
        </w:rPr>
        <w:t xml:space="preserve">ontwikkelaars kan laten ondersteunen </w:t>
      </w:r>
      <w:r w:rsidR="00474FFB">
        <w:rPr>
          <w:rFonts w:eastAsia="Verdana" w:cs="Verdana"/>
        </w:rPr>
        <w:t>zoals</w:t>
      </w:r>
      <w:r w:rsidRPr="2BBDC590" w:rsidR="00474FFB">
        <w:rPr>
          <w:rFonts w:eastAsia="Verdana" w:cs="Verdana"/>
        </w:rPr>
        <w:t xml:space="preserve"> </w:t>
      </w:r>
      <w:r w:rsidR="00474FFB">
        <w:rPr>
          <w:rFonts w:eastAsia="Verdana" w:cs="Verdana"/>
        </w:rPr>
        <w:t xml:space="preserve">mogelijk </w:t>
      </w:r>
      <w:r w:rsidRPr="2BBDC590" w:rsidR="00474FFB">
        <w:rPr>
          <w:rFonts w:eastAsia="Verdana" w:cs="Verdana"/>
        </w:rPr>
        <w:t xml:space="preserve">zelfevaluaties om daarmee een ontwikkelrisico waar mogelijk weg te kunnen nemen. Dergelijke zelfevaluaties geven de ANVS de gelegenheid om een doorkijk te geven over de vergunbaarheid van het betreffende ontwerp. Hierbij </w:t>
      </w:r>
      <w:r w:rsidR="00474FFB">
        <w:rPr>
          <w:rFonts w:eastAsia="Verdana" w:cs="Verdana"/>
        </w:rPr>
        <w:t>neemt</w:t>
      </w:r>
      <w:r w:rsidRPr="2BBDC590" w:rsidR="00474FFB">
        <w:rPr>
          <w:rFonts w:eastAsia="Verdana" w:cs="Verdana"/>
        </w:rPr>
        <w:t xml:space="preserve"> de ANVS ook inzichten uit andere landen</w:t>
      </w:r>
      <w:r w:rsidRPr="2BBDC590" w:rsidDel="00D3719D" w:rsidR="00474FFB">
        <w:rPr>
          <w:rFonts w:eastAsia="Verdana" w:cs="Verdana"/>
        </w:rPr>
        <w:t xml:space="preserve"> </w:t>
      </w:r>
      <w:r w:rsidR="00474FFB">
        <w:rPr>
          <w:rFonts w:eastAsia="Verdana" w:cs="Verdana"/>
        </w:rPr>
        <w:t xml:space="preserve">mee </w:t>
      </w:r>
      <w:r w:rsidRPr="2BBDC590" w:rsidR="00474FFB">
        <w:rPr>
          <w:rFonts w:eastAsia="Verdana" w:cs="Verdana"/>
        </w:rPr>
        <w:t xml:space="preserve">om dit zo efficiënt als mogelijk te doen zonder af te doen aan de veiligheidseisen. </w:t>
      </w:r>
    </w:p>
    <w:p w:rsidRPr="00E53EE7" w:rsidR="00474FFB" w:rsidP="00474FFB" w:rsidRDefault="00474FFB" w14:paraId="2BE48926" w14:textId="77777777">
      <w:pPr>
        <w:rPr>
          <w:rFonts w:eastAsia="Verdana" w:cs="Verdana"/>
          <w:szCs w:val="18"/>
          <w:u w:val="single"/>
        </w:rPr>
      </w:pPr>
      <w:r w:rsidRPr="00E53EE7">
        <w:rPr>
          <w:rFonts w:eastAsia="Verdana" w:cs="Verdana"/>
          <w:szCs w:val="18"/>
          <w:u w:val="single"/>
        </w:rPr>
        <w:t xml:space="preserve">Ad 3. Financiering van kernenergie voor grootschalige elektriciteitsproductie </w:t>
      </w:r>
    </w:p>
    <w:p w:rsidRPr="00240ACB" w:rsidR="00474FFB" w:rsidP="00474FFB" w:rsidRDefault="00474FFB" w14:paraId="796E337E" w14:textId="77777777">
      <w:pPr>
        <w:rPr>
          <w:rFonts w:eastAsia="Verdana" w:cs="Verdana"/>
        </w:rPr>
      </w:pPr>
      <w:r w:rsidRPr="4F1001A0">
        <w:rPr>
          <w:rFonts w:eastAsia="Verdana" w:cs="Verdana"/>
        </w:rPr>
        <w:t xml:space="preserve">Het kabinet kiest voor volledig publieke financiering van de eerste twee nieuwe grootschalige kerncentrales, in ieder geval in de eerste fases van hun levenscyclus. Dit omdat uit eerdere marktconsultaties is gebleken dat private partijen alleen bereid zijn om met significante publieke bijdragen en/of garanties te investeren. Ik zie vergelijkbare financieringskeuzes in alle westerse landen waar wordt ingezet op nieuwe kerncentrales of dat nu om grootschalige kerncentrales of SMR’s gericht op grootschalige elektriciteitsproductie gaat. Door middel van de keuze voor volledige publieke financiering kan de nucleaire ambitie zo snel mogelijk worden gefaciliteerd. Hoewel nu initieel gekozen is voor volledig publieke financiering van de eerste twee nieuwe grootschalige kerncentrales, blijf ik kijken waar en wanneer private financiering een rol kan spelen, bijvoorbeeld als de bouw van de centrales grotendeels is gerealiseerd. Ook wil ik voor de volgende kerncentrales bezien in hoeverre er gezamenlijk met het bedrijfsleven of ontwikkelaars geïnvesteerd kan worden in kernenergie, naar Zweeds voorbeeld waar de industrie gezamenlijk met de overheid participeert. </w:t>
      </w:r>
      <w:r>
        <w:rPr>
          <w:rFonts w:eastAsia="Verdana" w:cs="Verdana"/>
        </w:rPr>
        <w:t>Naar</w:t>
      </w:r>
      <w:r w:rsidRPr="4F1001A0">
        <w:rPr>
          <w:rFonts w:eastAsia="Verdana" w:cs="Verdana"/>
        </w:rPr>
        <w:t xml:space="preserve"> budget voor aanvullende kerncentrales zal actief gezocht worden, waarbij ik voortbouw op de marktconsultatie en eventueel vervolgonderzoek. Daarmee </w:t>
      </w:r>
      <w:r>
        <w:rPr>
          <w:rFonts w:eastAsia="Verdana" w:cs="Verdana"/>
        </w:rPr>
        <w:t>zal</w:t>
      </w:r>
      <w:r w:rsidRPr="4F1001A0">
        <w:rPr>
          <w:rFonts w:eastAsia="Verdana" w:cs="Verdana"/>
        </w:rPr>
        <w:t xml:space="preserve"> het kabinet </w:t>
      </w:r>
      <w:r>
        <w:rPr>
          <w:rFonts w:eastAsia="Verdana" w:cs="Verdana"/>
        </w:rPr>
        <w:t>zo snel mogelijk (naar verwachting in of na</w:t>
      </w:r>
      <w:r w:rsidRPr="4F1001A0">
        <w:rPr>
          <w:rFonts w:eastAsia="Verdana" w:cs="Verdana"/>
        </w:rPr>
        <w:t xml:space="preserve"> 2028</w:t>
      </w:r>
      <w:r>
        <w:rPr>
          <w:rFonts w:eastAsia="Verdana" w:cs="Verdana"/>
        </w:rPr>
        <w:t>)</w:t>
      </w:r>
      <w:r w:rsidRPr="4F1001A0">
        <w:rPr>
          <w:rFonts w:eastAsia="Verdana" w:cs="Verdana"/>
        </w:rPr>
        <w:t xml:space="preserve"> integraal besluiten over de bouw van de aanvullende kerncentrales, gericht op grootschalige elektriciteitsproductie. </w:t>
      </w:r>
    </w:p>
    <w:p w:rsidRPr="00E53EE7" w:rsidR="00474FFB" w:rsidP="00474FFB" w:rsidRDefault="00474FFB" w14:paraId="13BA6DED" w14:textId="77777777">
      <w:pPr>
        <w:rPr>
          <w:rFonts w:eastAsia="Verdana" w:cs="Verdana"/>
        </w:rPr>
      </w:pPr>
      <w:r>
        <w:rPr>
          <w:rFonts w:eastAsia="Verdana" w:cs="Verdana"/>
        </w:rPr>
        <w:t xml:space="preserve">Hierbij zie ik </w:t>
      </w:r>
      <w:r w:rsidRPr="71A9CC32">
        <w:rPr>
          <w:rFonts w:eastAsia="Verdana" w:cs="Verdana"/>
        </w:rPr>
        <w:t xml:space="preserve">versnellingsmogelijkheden voor de nieuwe centrales door te leren van de </w:t>
      </w:r>
      <w:r w:rsidRPr="151B7CA5">
        <w:rPr>
          <w:rFonts w:eastAsia="Verdana" w:cs="Verdana"/>
        </w:rPr>
        <w:t>ervaringen</w:t>
      </w:r>
      <w:r w:rsidRPr="71A9CC32">
        <w:rPr>
          <w:rFonts w:eastAsia="Verdana" w:cs="Verdana"/>
        </w:rPr>
        <w:t xml:space="preserve"> die nu word</w:t>
      </w:r>
      <w:r>
        <w:rPr>
          <w:rFonts w:eastAsia="Verdana" w:cs="Verdana"/>
        </w:rPr>
        <w:t>en</w:t>
      </w:r>
      <w:r w:rsidRPr="71A9CC32">
        <w:rPr>
          <w:rFonts w:eastAsia="Verdana" w:cs="Verdana"/>
        </w:rPr>
        <w:t xml:space="preserve"> opgedaan bij de eerste twee kerncentrales</w:t>
      </w:r>
      <w:r w:rsidRPr="579CBD7C">
        <w:rPr>
          <w:rFonts w:eastAsia="Verdana" w:cs="Verdana"/>
        </w:rPr>
        <w:t>.</w:t>
      </w:r>
      <w:r w:rsidRPr="71A9CC32">
        <w:rPr>
          <w:rFonts w:eastAsia="Verdana" w:cs="Verdana"/>
        </w:rPr>
        <w:t xml:space="preserve"> </w:t>
      </w:r>
    </w:p>
    <w:p w:rsidRPr="00E53EE7" w:rsidR="008F1056" w:rsidP="00474FFB" w:rsidRDefault="7374879B" w14:paraId="5EBB72B5" w14:textId="7217C807">
      <w:pPr>
        <w:spacing w:after="160" w:line="257" w:lineRule="auto"/>
        <w:rPr>
          <w:rFonts w:eastAsia="Verdana" w:cs="Verdana"/>
          <w:szCs w:val="18"/>
        </w:rPr>
      </w:pPr>
      <w:r w:rsidRPr="00E53EE7">
        <w:rPr>
          <w:rFonts w:eastAsia="Verdana" w:cs="Verdana"/>
          <w:szCs w:val="18"/>
        </w:rPr>
        <w:t xml:space="preserve"> </w:t>
      </w:r>
    </w:p>
    <w:p w:rsidRPr="00E53EE7" w:rsidR="00DA01ED" w:rsidP="32223DE3" w:rsidRDefault="7319D4B6" w14:paraId="59F78CFB" w14:textId="0D9C0DD2">
      <w:pPr>
        <w:rPr>
          <w:rFonts w:eastAsia="Verdana" w:cs="Verdana"/>
          <w:b/>
          <w:bCs/>
          <w:szCs w:val="18"/>
        </w:rPr>
      </w:pPr>
      <w:r w:rsidRPr="00E53EE7">
        <w:rPr>
          <w:rFonts w:eastAsia="Verdana" w:cs="Verdana"/>
          <w:b/>
          <w:bCs/>
          <w:szCs w:val="18"/>
        </w:rPr>
        <w:t xml:space="preserve">Spoor 3: </w:t>
      </w:r>
      <w:r w:rsidR="006C2B84">
        <w:rPr>
          <w:rFonts w:eastAsia="Verdana" w:cs="Verdana"/>
          <w:b/>
          <w:bCs/>
          <w:szCs w:val="18"/>
        </w:rPr>
        <w:t xml:space="preserve">mogelijkheden </w:t>
      </w:r>
      <w:r w:rsidR="003D2F6C">
        <w:rPr>
          <w:rFonts w:eastAsia="Verdana" w:cs="Verdana"/>
          <w:b/>
          <w:bCs/>
          <w:szCs w:val="18"/>
        </w:rPr>
        <w:t xml:space="preserve">van en voor </w:t>
      </w:r>
      <w:r w:rsidR="006C2B84">
        <w:rPr>
          <w:rFonts w:eastAsia="Verdana" w:cs="Verdana"/>
          <w:b/>
          <w:bCs/>
          <w:szCs w:val="18"/>
        </w:rPr>
        <w:t>p</w:t>
      </w:r>
      <w:r w:rsidRPr="00E53EE7">
        <w:rPr>
          <w:rFonts w:eastAsia="Verdana" w:cs="Verdana"/>
          <w:b/>
          <w:bCs/>
          <w:szCs w:val="18"/>
        </w:rPr>
        <w:t>riva</w:t>
      </w:r>
      <w:r w:rsidRPr="00E53EE7" w:rsidR="6ECE170C">
        <w:rPr>
          <w:rFonts w:eastAsia="Verdana" w:cs="Verdana"/>
          <w:b/>
          <w:bCs/>
          <w:szCs w:val="18"/>
        </w:rPr>
        <w:t>t</w:t>
      </w:r>
      <w:r w:rsidRPr="00E53EE7" w:rsidR="002A6636">
        <w:rPr>
          <w:rFonts w:eastAsia="Verdana" w:cs="Verdana"/>
          <w:b/>
          <w:bCs/>
          <w:szCs w:val="18"/>
        </w:rPr>
        <w:t>e</w:t>
      </w:r>
      <w:r w:rsidRPr="00E53EE7" w:rsidR="001C4A04">
        <w:rPr>
          <w:rFonts w:eastAsia="Verdana" w:cs="Verdana"/>
          <w:b/>
          <w:bCs/>
          <w:szCs w:val="18"/>
        </w:rPr>
        <w:t xml:space="preserve"> </w:t>
      </w:r>
      <w:r w:rsidRPr="00E53EE7" w:rsidR="6ECE170C">
        <w:rPr>
          <w:rFonts w:eastAsia="Verdana" w:cs="Verdana"/>
          <w:b/>
          <w:bCs/>
          <w:szCs w:val="18"/>
        </w:rPr>
        <w:t xml:space="preserve">initiatieven </w:t>
      </w:r>
    </w:p>
    <w:p w:rsidRPr="00E53EE7" w:rsidR="00FB0161" w:rsidP="69EADBE0" w:rsidRDefault="105EAA0B" w14:paraId="65B8FD67" w14:textId="779097D5">
      <w:pPr>
        <w:rPr>
          <w:rFonts w:eastAsia="Verdana" w:cs="Verdana"/>
        </w:rPr>
      </w:pPr>
      <w:r w:rsidRPr="69EADBE0">
        <w:rPr>
          <w:rFonts w:eastAsia="Verdana" w:cs="Verdana"/>
        </w:rPr>
        <w:t xml:space="preserve">Via het derde spoor </w:t>
      </w:r>
      <w:r w:rsidRPr="69EADBE0" w:rsidR="449A0945">
        <w:rPr>
          <w:rFonts w:eastAsia="Verdana" w:cs="Verdana"/>
        </w:rPr>
        <w:t>stimuleer</w:t>
      </w:r>
      <w:r w:rsidRPr="69EADBE0">
        <w:rPr>
          <w:rFonts w:eastAsia="Verdana" w:cs="Verdana"/>
        </w:rPr>
        <w:t xml:space="preserve"> ik </w:t>
      </w:r>
      <w:r w:rsidRPr="69EADBE0" w:rsidR="11A05642">
        <w:rPr>
          <w:rFonts w:eastAsia="Verdana" w:cs="Verdana"/>
        </w:rPr>
        <w:t xml:space="preserve">de </w:t>
      </w:r>
      <w:r w:rsidRPr="69EADBE0" w:rsidR="792A560F">
        <w:rPr>
          <w:rFonts w:eastAsia="Verdana" w:cs="Verdana"/>
        </w:rPr>
        <w:t>inzet van</w:t>
      </w:r>
      <w:r w:rsidRPr="69EADBE0" w:rsidR="4FB92A51">
        <w:rPr>
          <w:rFonts w:eastAsia="Verdana" w:cs="Verdana"/>
        </w:rPr>
        <w:t xml:space="preserve"> </w:t>
      </w:r>
      <w:r w:rsidRPr="69EADBE0" w:rsidR="55F696D9">
        <w:rPr>
          <w:rFonts w:eastAsia="Verdana" w:cs="Verdana"/>
        </w:rPr>
        <w:t xml:space="preserve">SMR's voor </w:t>
      </w:r>
      <w:r w:rsidR="006C2276">
        <w:rPr>
          <w:rFonts w:eastAsia="Verdana" w:cs="Verdana"/>
        </w:rPr>
        <w:t>het bedrijfsleven</w:t>
      </w:r>
      <w:r w:rsidRPr="3734345B" w:rsidR="6C40D887">
        <w:rPr>
          <w:rFonts w:eastAsia="Verdana" w:cs="Verdana"/>
        </w:rPr>
        <w:t>,</w:t>
      </w:r>
      <w:r w:rsidRPr="69EADBE0" w:rsidR="55F696D9">
        <w:rPr>
          <w:rFonts w:eastAsia="Verdana" w:cs="Verdana"/>
        </w:rPr>
        <w:t xml:space="preserve"> </w:t>
      </w:r>
      <w:r w:rsidRPr="69EADBE0" w:rsidR="31B928D9">
        <w:rPr>
          <w:rFonts w:eastAsia="Verdana" w:cs="Verdana"/>
        </w:rPr>
        <w:t>achter</w:t>
      </w:r>
      <w:r w:rsidRPr="69EADBE0" w:rsidR="1EF8C576">
        <w:rPr>
          <w:rFonts w:eastAsia="Verdana" w:cs="Verdana"/>
        </w:rPr>
        <w:t xml:space="preserve"> de meter</w:t>
      </w:r>
      <w:r w:rsidRPr="3734345B" w:rsidR="7D974184">
        <w:rPr>
          <w:rFonts w:eastAsia="Verdana" w:cs="Verdana"/>
        </w:rPr>
        <w:t xml:space="preserve"> of voor het regionale energiesysteem</w:t>
      </w:r>
      <w:r w:rsidRPr="3734345B" w:rsidR="63B53ADD">
        <w:rPr>
          <w:rFonts w:eastAsia="Verdana" w:cs="Verdana"/>
        </w:rPr>
        <w:t>.</w:t>
      </w:r>
      <w:r w:rsidRPr="69EADBE0" w:rsidR="4FB92A51">
        <w:rPr>
          <w:rFonts w:eastAsia="Verdana" w:cs="Verdana"/>
        </w:rPr>
        <w:t xml:space="preserve"> </w:t>
      </w:r>
      <w:r w:rsidRPr="69EADBE0" w:rsidR="75F1ECB7">
        <w:rPr>
          <w:rFonts w:eastAsia="Verdana" w:cs="Verdana"/>
        </w:rPr>
        <w:t>SMR</w:t>
      </w:r>
      <w:r w:rsidRPr="69EADBE0" w:rsidR="54355BBF">
        <w:rPr>
          <w:rFonts w:eastAsia="Verdana" w:cs="Verdana"/>
        </w:rPr>
        <w:t>’</w:t>
      </w:r>
      <w:r w:rsidRPr="69EADBE0" w:rsidR="75F1ECB7">
        <w:rPr>
          <w:rFonts w:eastAsia="Verdana" w:cs="Verdana"/>
        </w:rPr>
        <w:t xml:space="preserve">s </w:t>
      </w:r>
      <w:r w:rsidRPr="69EADBE0" w:rsidR="3FC70B6B">
        <w:rPr>
          <w:rFonts w:eastAsia="Verdana" w:cs="Verdana"/>
        </w:rPr>
        <w:t>kunnen</w:t>
      </w:r>
      <w:r w:rsidRPr="69EADBE0" w:rsidR="75F1ECB7">
        <w:rPr>
          <w:rFonts w:eastAsia="Verdana" w:cs="Verdana"/>
        </w:rPr>
        <w:t xml:space="preserve"> </w:t>
      </w:r>
      <w:r w:rsidRPr="69EADBE0" w:rsidR="64741472">
        <w:rPr>
          <w:rFonts w:eastAsia="Verdana" w:cs="Verdana"/>
        </w:rPr>
        <w:t xml:space="preserve">ingezet worden voor </w:t>
      </w:r>
      <w:r w:rsidRPr="69EADBE0" w:rsidR="75F1ECB7">
        <w:rPr>
          <w:rFonts w:eastAsia="Verdana" w:cs="Verdana"/>
        </w:rPr>
        <w:t>de industriële uitkoppeling van warmte</w:t>
      </w:r>
      <w:r w:rsidRPr="69EADBE0" w:rsidR="6B4AC073">
        <w:rPr>
          <w:rFonts w:eastAsia="Verdana" w:cs="Verdana"/>
        </w:rPr>
        <w:t xml:space="preserve">. </w:t>
      </w:r>
      <w:r w:rsidRPr="69EADBE0" w:rsidR="25AE2AD3">
        <w:rPr>
          <w:rFonts w:eastAsia="Verdana" w:cs="Verdana"/>
        </w:rPr>
        <w:t>De SMR’s die nu worden ontwikkeld kennen een temperatuur</w:t>
      </w:r>
      <w:r w:rsidR="006F1335">
        <w:rPr>
          <w:rFonts w:eastAsia="Verdana" w:cs="Verdana"/>
        </w:rPr>
        <w:t>bereik</w:t>
      </w:r>
      <w:r w:rsidRPr="69EADBE0" w:rsidR="25AE2AD3">
        <w:rPr>
          <w:rFonts w:eastAsia="Verdana" w:cs="Verdana"/>
        </w:rPr>
        <w:t xml:space="preserve"> van 300 °C. </w:t>
      </w:r>
      <w:r w:rsidRPr="69EADBE0" w:rsidR="5E0BAF64">
        <w:rPr>
          <w:rFonts w:eastAsia="Verdana" w:cs="Verdana"/>
        </w:rPr>
        <w:t>G</w:t>
      </w:r>
      <w:r w:rsidRPr="69EADBE0" w:rsidR="25AE2AD3">
        <w:rPr>
          <w:rFonts w:eastAsia="Verdana" w:cs="Verdana"/>
        </w:rPr>
        <w:t xml:space="preserve">eneratie </w:t>
      </w:r>
      <w:r w:rsidRPr="69EADBE0" w:rsidR="232000A0">
        <w:rPr>
          <w:rFonts w:eastAsia="Verdana" w:cs="Verdana"/>
        </w:rPr>
        <w:t>IV</w:t>
      </w:r>
      <w:r w:rsidRPr="69EADBE0" w:rsidR="25AE2AD3">
        <w:rPr>
          <w:rFonts w:eastAsia="Verdana" w:cs="Verdana"/>
        </w:rPr>
        <w:t xml:space="preserve"> </w:t>
      </w:r>
      <w:r w:rsidRPr="69EADBE0" w:rsidR="0CDC2706">
        <w:rPr>
          <w:rFonts w:eastAsia="Verdana" w:cs="Verdana"/>
        </w:rPr>
        <w:t>S</w:t>
      </w:r>
      <w:r w:rsidRPr="69EADBE0" w:rsidR="25AE2AD3">
        <w:rPr>
          <w:rFonts w:eastAsia="Verdana" w:cs="Verdana"/>
        </w:rPr>
        <w:t>MR’s</w:t>
      </w:r>
      <w:r w:rsidRPr="69EADBE0" w:rsidR="3EA8A7DF">
        <w:rPr>
          <w:rFonts w:eastAsia="Verdana" w:cs="Verdana"/>
        </w:rPr>
        <w:t xml:space="preserve">, ook wel </w:t>
      </w:r>
      <w:r w:rsidRPr="69EADBE0" w:rsidR="55126B7C">
        <w:rPr>
          <w:rFonts w:eastAsia="Verdana" w:cs="Verdana"/>
        </w:rPr>
        <w:t>Advanced Modular Reactors (</w:t>
      </w:r>
      <w:r w:rsidRPr="69EADBE0" w:rsidR="3EA8A7DF">
        <w:rPr>
          <w:rFonts w:eastAsia="Verdana" w:cs="Verdana"/>
        </w:rPr>
        <w:t>AMR's</w:t>
      </w:r>
      <w:r w:rsidRPr="69EADBE0" w:rsidR="066FBB26">
        <w:rPr>
          <w:rFonts w:eastAsia="Verdana" w:cs="Verdana"/>
        </w:rPr>
        <w:t>) genoemd</w:t>
      </w:r>
      <w:r w:rsidRPr="69EADBE0" w:rsidR="3EA8A7DF">
        <w:rPr>
          <w:rFonts w:eastAsia="Verdana" w:cs="Verdana"/>
        </w:rPr>
        <w:t>,</w:t>
      </w:r>
      <w:r w:rsidRPr="69EADBE0" w:rsidR="25AE2AD3">
        <w:rPr>
          <w:rFonts w:eastAsia="Verdana" w:cs="Verdana"/>
        </w:rPr>
        <w:t xml:space="preserve"> </w:t>
      </w:r>
      <w:r w:rsidRPr="69EADBE0" w:rsidR="03267631">
        <w:rPr>
          <w:rFonts w:eastAsia="Verdana" w:cs="Verdana"/>
        </w:rPr>
        <w:t>bereiken</w:t>
      </w:r>
      <w:r w:rsidRPr="69EADBE0" w:rsidR="25AE2AD3">
        <w:rPr>
          <w:rFonts w:eastAsia="Verdana" w:cs="Verdana"/>
        </w:rPr>
        <w:t xml:space="preserve"> naar verwachting een temperatuur van 400-800 °C</w:t>
      </w:r>
      <w:r w:rsidRPr="69EADBE0" w:rsidR="25A23DB7">
        <w:rPr>
          <w:rFonts w:eastAsia="Verdana" w:cs="Verdana"/>
        </w:rPr>
        <w:t xml:space="preserve"> en kunnen da</w:t>
      </w:r>
      <w:r w:rsidRPr="69EADBE0" w:rsidR="15F9A0F2">
        <w:rPr>
          <w:rFonts w:eastAsia="Verdana" w:cs="Verdana"/>
        </w:rPr>
        <w:t>armee</w:t>
      </w:r>
      <w:r w:rsidRPr="69EADBE0" w:rsidR="13349E98">
        <w:rPr>
          <w:rFonts w:eastAsia="Verdana" w:cs="Verdana"/>
        </w:rPr>
        <w:t xml:space="preserve"> </w:t>
      </w:r>
      <w:r w:rsidRPr="69EADBE0" w:rsidR="1046B71B">
        <w:rPr>
          <w:rFonts w:eastAsia="Verdana" w:cs="Verdana"/>
        </w:rPr>
        <w:t xml:space="preserve">op termijn een </w:t>
      </w:r>
      <w:r w:rsidRPr="69EADBE0" w:rsidR="13349E98">
        <w:rPr>
          <w:rFonts w:eastAsia="Verdana" w:cs="Verdana"/>
        </w:rPr>
        <w:t xml:space="preserve">nog hoogwaardiger deel van de industriële </w:t>
      </w:r>
      <w:r w:rsidRPr="69EADBE0" w:rsidR="736A9659">
        <w:rPr>
          <w:rFonts w:eastAsia="Verdana" w:cs="Verdana"/>
        </w:rPr>
        <w:t>warmtevraag afdekken</w:t>
      </w:r>
      <w:r w:rsidRPr="69EADBE0" w:rsidR="5A6D2076">
        <w:rPr>
          <w:rFonts w:eastAsia="Verdana" w:cs="Verdana"/>
        </w:rPr>
        <w:t>.</w:t>
      </w:r>
      <w:r w:rsidRPr="69EADBE0" w:rsidR="25AE2AD3">
        <w:rPr>
          <w:rFonts w:eastAsia="Verdana" w:cs="Verdana"/>
        </w:rPr>
        <w:t xml:space="preserve"> </w:t>
      </w:r>
      <w:r w:rsidRPr="69EADBE0" w:rsidR="5A6D2076">
        <w:rPr>
          <w:rFonts w:eastAsia="Verdana" w:cs="Verdana"/>
        </w:rPr>
        <w:t xml:space="preserve">Een </w:t>
      </w:r>
      <w:r w:rsidRPr="69EADBE0" w:rsidR="25AE2AD3">
        <w:rPr>
          <w:rFonts w:eastAsia="Verdana" w:cs="Verdana"/>
        </w:rPr>
        <w:t xml:space="preserve">eerste commerciële toepassing </w:t>
      </w:r>
      <w:r w:rsidRPr="69EADBE0" w:rsidR="5A6D2076">
        <w:rPr>
          <w:rFonts w:eastAsia="Verdana" w:cs="Verdana"/>
        </w:rPr>
        <w:t>voor AMR</w:t>
      </w:r>
      <w:r w:rsidRPr="69EADBE0" w:rsidR="1046B71B">
        <w:rPr>
          <w:rFonts w:eastAsia="Verdana" w:cs="Verdana"/>
        </w:rPr>
        <w:t xml:space="preserve">’s wordt </w:t>
      </w:r>
      <w:r w:rsidRPr="69EADBE0" w:rsidR="25AE2AD3">
        <w:rPr>
          <w:rFonts w:eastAsia="Verdana" w:cs="Verdana"/>
        </w:rPr>
        <w:t>echter niet voor 2040 verwacht</w:t>
      </w:r>
      <w:r w:rsidRPr="69EADBE0" w:rsidR="4998317A">
        <w:rPr>
          <w:rFonts w:eastAsia="Verdana" w:cs="Verdana"/>
        </w:rPr>
        <w:t>.</w:t>
      </w:r>
      <w:r w:rsidRPr="69EADBE0" w:rsidR="25AE2AD3">
        <w:rPr>
          <w:rFonts w:eastAsia="Verdana" w:cs="Verdana"/>
        </w:rPr>
        <w:t xml:space="preserve"> </w:t>
      </w:r>
      <w:r w:rsidRPr="69EADBE0" w:rsidR="7B32F23D">
        <w:rPr>
          <w:rFonts w:eastAsia="Verdana" w:cs="Verdana"/>
        </w:rPr>
        <w:t>N</w:t>
      </w:r>
      <w:r w:rsidRPr="69EADBE0" w:rsidR="11ED0718">
        <w:rPr>
          <w:rFonts w:eastAsia="Verdana" w:cs="Verdana"/>
        </w:rPr>
        <w:t xml:space="preserve">aast </w:t>
      </w:r>
      <w:r w:rsidRPr="69EADBE0" w:rsidR="6658723E">
        <w:rPr>
          <w:rFonts w:eastAsia="Verdana" w:cs="Verdana"/>
        </w:rPr>
        <w:t>warmte</w:t>
      </w:r>
      <w:r w:rsidRPr="69EADBE0" w:rsidR="2E541FA1">
        <w:rPr>
          <w:rFonts w:eastAsia="Verdana" w:cs="Verdana"/>
        </w:rPr>
        <w:t>-</w:t>
      </w:r>
      <w:r w:rsidRPr="69EADBE0" w:rsidR="6658723E">
        <w:rPr>
          <w:rFonts w:eastAsia="Verdana" w:cs="Verdana"/>
        </w:rPr>
        <w:t>uitkoppeling</w:t>
      </w:r>
      <w:r w:rsidRPr="69EADBE0" w:rsidR="11ED0718">
        <w:rPr>
          <w:rFonts w:eastAsia="Verdana" w:cs="Verdana"/>
        </w:rPr>
        <w:t xml:space="preserve"> kan</w:t>
      </w:r>
      <w:r w:rsidRPr="69EADBE0" w:rsidR="6B4AC073">
        <w:rPr>
          <w:rFonts w:eastAsia="Verdana" w:cs="Verdana"/>
        </w:rPr>
        <w:t xml:space="preserve"> </w:t>
      </w:r>
      <w:r w:rsidRPr="69EADBE0" w:rsidR="43EFBAB1">
        <w:rPr>
          <w:rFonts w:eastAsia="Verdana" w:cs="Verdana"/>
        </w:rPr>
        <w:t>een</w:t>
      </w:r>
      <w:r w:rsidRPr="69EADBE0" w:rsidR="7A493713">
        <w:rPr>
          <w:rFonts w:eastAsia="Verdana" w:cs="Verdana"/>
        </w:rPr>
        <w:t xml:space="preserve"> SMR </w:t>
      </w:r>
      <w:r w:rsidRPr="69EADBE0" w:rsidR="11ED0718">
        <w:rPr>
          <w:rFonts w:eastAsia="Verdana" w:cs="Verdana"/>
        </w:rPr>
        <w:t>e</w:t>
      </w:r>
      <w:r w:rsidRPr="69EADBE0" w:rsidR="75F1ECB7">
        <w:rPr>
          <w:rFonts w:eastAsia="Verdana" w:cs="Verdana"/>
        </w:rPr>
        <w:t>lektriciteit</w:t>
      </w:r>
      <w:r w:rsidRPr="579CBD7C" w:rsidR="7EA916ED">
        <w:rPr>
          <w:rFonts w:eastAsia="Verdana" w:cs="Verdana"/>
        </w:rPr>
        <w:t>, al dan niet</w:t>
      </w:r>
      <w:r w:rsidRPr="69EADBE0" w:rsidR="6B4AC073">
        <w:rPr>
          <w:rFonts w:eastAsia="Verdana" w:cs="Verdana"/>
        </w:rPr>
        <w:t xml:space="preserve"> </w:t>
      </w:r>
      <w:r w:rsidRPr="69EADBE0" w:rsidR="4A7A26BB">
        <w:rPr>
          <w:rFonts w:eastAsia="Verdana" w:cs="Verdana"/>
        </w:rPr>
        <w:t>achter de meter</w:t>
      </w:r>
      <w:r w:rsidRPr="579CBD7C" w:rsidR="61473EBD">
        <w:rPr>
          <w:rFonts w:eastAsia="Verdana" w:cs="Verdana"/>
        </w:rPr>
        <w:t>,</w:t>
      </w:r>
      <w:r w:rsidRPr="69EADBE0" w:rsidR="4A7A26BB">
        <w:rPr>
          <w:rFonts w:eastAsia="Verdana" w:cs="Verdana"/>
        </w:rPr>
        <w:t xml:space="preserve"> </w:t>
      </w:r>
      <w:r w:rsidRPr="69EADBE0" w:rsidR="00A460C1">
        <w:rPr>
          <w:rFonts w:eastAsia="Verdana" w:cs="Verdana"/>
        </w:rPr>
        <w:t>leveren</w:t>
      </w:r>
      <w:r w:rsidRPr="69EADBE0" w:rsidR="4A7A26BB">
        <w:rPr>
          <w:rFonts w:eastAsia="Verdana" w:cs="Verdana"/>
        </w:rPr>
        <w:t xml:space="preserve"> aan grootgebruikers</w:t>
      </w:r>
      <w:r w:rsidRPr="69EADBE0" w:rsidR="2B8D45F4">
        <w:rPr>
          <w:rFonts w:eastAsia="Verdana" w:cs="Verdana"/>
        </w:rPr>
        <w:t xml:space="preserve"> of </w:t>
      </w:r>
      <w:r w:rsidRPr="69EADBE0" w:rsidR="5D9CA097">
        <w:rPr>
          <w:rFonts w:eastAsia="Verdana" w:cs="Verdana"/>
        </w:rPr>
        <w:t>i</w:t>
      </w:r>
      <w:r w:rsidRPr="69EADBE0" w:rsidR="26A6DB5E">
        <w:rPr>
          <w:rFonts w:eastAsia="Verdana" w:cs="Verdana"/>
        </w:rPr>
        <w:t>ngezet worden</w:t>
      </w:r>
      <w:r w:rsidRPr="69EADBE0" w:rsidR="5D9CA097">
        <w:rPr>
          <w:rFonts w:eastAsia="Verdana" w:cs="Verdana"/>
        </w:rPr>
        <w:t xml:space="preserve"> </w:t>
      </w:r>
      <w:r w:rsidRPr="69EADBE0" w:rsidR="5B716FE1">
        <w:rPr>
          <w:rFonts w:eastAsia="Verdana" w:cs="Verdana"/>
        </w:rPr>
        <w:t>voor</w:t>
      </w:r>
      <w:r w:rsidRPr="69EADBE0" w:rsidR="2B8D45F4">
        <w:rPr>
          <w:rFonts w:eastAsia="Verdana" w:cs="Verdana"/>
        </w:rPr>
        <w:t xml:space="preserve"> de </w:t>
      </w:r>
      <w:r w:rsidRPr="69EADBE0" w:rsidR="4A7A26BB">
        <w:rPr>
          <w:rFonts w:eastAsia="Verdana" w:cs="Verdana"/>
        </w:rPr>
        <w:t>productie van</w:t>
      </w:r>
      <w:r w:rsidRPr="69EADBE0" w:rsidR="10746D10">
        <w:rPr>
          <w:rFonts w:eastAsia="Verdana" w:cs="Verdana"/>
        </w:rPr>
        <w:t xml:space="preserve"> watersto</w:t>
      </w:r>
      <w:r w:rsidRPr="69EADBE0" w:rsidR="6F16D691">
        <w:rPr>
          <w:rFonts w:eastAsia="Verdana" w:cs="Verdana"/>
        </w:rPr>
        <w:t xml:space="preserve">f. </w:t>
      </w:r>
    </w:p>
    <w:p w:rsidRPr="00E53EE7" w:rsidR="06242E15" w:rsidP="32223DE3" w:rsidRDefault="00481A32" w14:paraId="7407A3D3" w14:textId="595C9EF8">
      <w:pPr>
        <w:rPr>
          <w:rFonts w:eastAsia="Verdana" w:cs="Verdana"/>
        </w:rPr>
      </w:pPr>
      <w:r w:rsidRPr="468E6152">
        <w:rPr>
          <w:rFonts w:eastAsia="Verdana" w:cs="Verdana"/>
        </w:rPr>
        <w:t>Recent zijn er v</w:t>
      </w:r>
      <w:r w:rsidRPr="468E6152" w:rsidR="00FB0161">
        <w:rPr>
          <w:rFonts w:eastAsia="Verdana" w:cs="Verdana"/>
        </w:rPr>
        <w:t xml:space="preserve">erdiepende analyses uitgevoerd, zoals de </w:t>
      </w:r>
      <w:r w:rsidRPr="468E6152" w:rsidR="000617C6">
        <w:rPr>
          <w:rFonts w:eastAsia="Verdana" w:cs="Verdana"/>
        </w:rPr>
        <w:t>d</w:t>
      </w:r>
      <w:r w:rsidRPr="468E6152" w:rsidR="149DC15D">
        <w:rPr>
          <w:rFonts w:eastAsia="Verdana" w:cs="Verdana"/>
        </w:rPr>
        <w:t>etailstudie inpassing van SMR</w:t>
      </w:r>
      <w:r w:rsidRPr="468E6152" w:rsidR="00B004EC">
        <w:rPr>
          <w:rFonts w:eastAsia="Verdana" w:cs="Verdana"/>
        </w:rPr>
        <w:t>’</w:t>
      </w:r>
      <w:r w:rsidRPr="468E6152" w:rsidR="149DC15D">
        <w:rPr>
          <w:rFonts w:eastAsia="Verdana" w:cs="Verdana"/>
        </w:rPr>
        <w:t>s</w:t>
      </w:r>
      <w:r w:rsidRPr="468E6152" w:rsidR="00FB0161">
        <w:rPr>
          <w:rFonts w:eastAsia="Verdana" w:cs="Verdana"/>
        </w:rPr>
        <w:t xml:space="preserve"> </w:t>
      </w:r>
      <w:r w:rsidRPr="468E6152" w:rsidR="149DC15D">
        <w:rPr>
          <w:rFonts w:eastAsia="Verdana" w:cs="Verdana"/>
        </w:rPr>
        <w:t>bij industrie</w:t>
      </w:r>
      <w:r w:rsidRPr="468E6152" w:rsidR="00ED5632">
        <w:rPr>
          <w:rFonts w:eastAsia="Verdana" w:cs="Verdana"/>
        </w:rPr>
        <w:t xml:space="preserve"> en na de zomer verwacht ik</w:t>
      </w:r>
      <w:r w:rsidRPr="468E6152" w:rsidR="00D71E24">
        <w:rPr>
          <w:rFonts w:eastAsia="Verdana" w:cs="Verdana"/>
        </w:rPr>
        <w:t xml:space="preserve"> </w:t>
      </w:r>
      <w:r w:rsidRPr="468E6152" w:rsidR="00ED5632">
        <w:rPr>
          <w:rFonts w:eastAsia="Verdana" w:cs="Verdana"/>
        </w:rPr>
        <w:t>een studie van TNO inzake warm</w:t>
      </w:r>
      <w:r w:rsidRPr="468E6152" w:rsidR="00D71E24">
        <w:rPr>
          <w:rFonts w:eastAsia="Verdana" w:cs="Verdana"/>
        </w:rPr>
        <w:t>t</w:t>
      </w:r>
      <w:r w:rsidRPr="468E6152" w:rsidR="00ED5632">
        <w:rPr>
          <w:rFonts w:eastAsia="Verdana" w:cs="Verdana"/>
        </w:rPr>
        <w:t>etoepassing te kunnen delen</w:t>
      </w:r>
      <w:r w:rsidRPr="468E6152" w:rsidR="00083E38">
        <w:rPr>
          <w:rFonts w:eastAsia="Verdana" w:cs="Verdana"/>
        </w:rPr>
        <w:t>.</w:t>
      </w:r>
      <w:r w:rsidRPr="468E6152" w:rsidR="00FB0161">
        <w:rPr>
          <w:rFonts w:eastAsia="Verdana" w:cs="Verdana"/>
        </w:rPr>
        <w:t xml:space="preserve"> </w:t>
      </w:r>
      <w:r w:rsidRPr="468E6152" w:rsidR="00B946D0">
        <w:rPr>
          <w:rFonts w:eastAsia="Verdana" w:cs="Verdana"/>
        </w:rPr>
        <w:t xml:space="preserve">Op basis hiervan </w:t>
      </w:r>
      <w:r w:rsidRPr="468E6152" w:rsidR="00C80F4E">
        <w:rPr>
          <w:rFonts w:eastAsia="Verdana" w:cs="Verdana"/>
        </w:rPr>
        <w:t>breng ik in kaart wa</w:t>
      </w:r>
      <w:r w:rsidRPr="468E6152" w:rsidR="772666E9">
        <w:rPr>
          <w:rFonts w:eastAsia="Verdana" w:cs="Verdana"/>
        </w:rPr>
        <w:t xml:space="preserve">ar de mogelijkheden liggen voor SMR's en hoe deze </w:t>
      </w:r>
      <w:r w:rsidRPr="468E6152" w:rsidR="60380F10">
        <w:rPr>
          <w:rFonts w:eastAsia="Verdana" w:cs="Verdana"/>
        </w:rPr>
        <w:t xml:space="preserve">in Nederland </w:t>
      </w:r>
      <w:r w:rsidRPr="468E6152" w:rsidR="0BF70C30">
        <w:rPr>
          <w:rFonts w:eastAsia="Verdana" w:cs="Verdana"/>
        </w:rPr>
        <w:t>toegepast</w:t>
      </w:r>
      <w:r w:rsidRPr="468E6152" w:rsidR="772666E9">
        <w:rPr>
          <w:rFonts w:eastAsia="Verdana" w:cs="Verdana"/>
        </w:rPr>
        <w:t xml:space="preserve"> kunnen worden. </w:t>
      </w:r>
      <w:r w:rsidRPr="468E6152" w:rsidR="00CF1C9C">
        <w:rPr>
          <w:rFonts w:eastAsia="Verdana" w:cs="Verdana"/>
        </w:rPr>
        <w:t xml:space="preserve">Deze </w:t>
      </w:r>
      <w:r w:rsidRPr="468E6152" w:rsidR="00B06D2A">
        <w:rPr>
          <w:rFonts w:eastAsia="Verdana" w:cs="Verdana"/>
        </w:rPr>
        <w:t xml:space="preserve">onderzoeken </w:t>
      </w:r>
      <w:r w:rsidRPr="468E6152" w:rsidR="009640B3">
        <w:rPr>
          <w:rFonts w:eastAsia="Verdana" w:cs="Verdana"/>
        </w:rPr>
        <w:t xml:space="preserve">gebruik ik </w:t>
      </w:r>
      <w:r w:rsidRPr="468E6152" w:rsidR="00BC40B3">
        <w:rPr>
          <w:rFonts w:eastAsia="Verdana" w:cs="Verdana"/>
        </w:rPr>
        <w:t xml:space="preserve">ook om </w:t>
      </w:r>
      <w:r w:rsidRPr="468E6152" w:rsidR="1AA46668">
        <w:rPr>
          <w:rFonts w:eastAsia="Verdana" w:cs="Verdana"/>
        </w:rPr>
        <w:t xml:space="preserve">projectontwikkelaars </w:t>
      </w:r>
      <w:r w:rsidRPr="468E6152" w:rsidR="1CBE16B1">
        <w:rPr>
          <w:rFonts w:eastAsia="Verdana" w:cs="Verdana"/>
        </w:rPr>
        <w:t xml:space="preserve">en </w:t>
      </w:r>
      <w:r w:rsidRPr="468E6152" w:rsidR="7F4AAD20">
        <w:rPr>
          <w:rFonts w:eastAsia="Verdana" w:cs="Verdana"/>
        </w:rPr>
        <w:t>energie</w:t>
      </w:r>
      <w:r w:rsidRPr="468E6152" w:rsidR="1CBE16B1">
        <w:rPr>
          <w:rFonts w:eastAsia="Verdana" w:cs="Verdana"/>
        </w:rPr>
        <w:t>gebruikers bij elkaar te brengen en waar mogelijk ondersteun</w:t>
      </w:r>
      <w:r w:rsidRPr="468E6152" w:rsidR="6DA5A13E">
        <w:rPr>
          <w:rFonts w:eastAsia="Verdana" w:cs="Verdana"/>
        </w:rPr>
        <w:t xml:space="preserve">ing </w:t>
      </w:r>
      <w:r w:rsidRPr="468E6152" w:rsidR="4D7EECEF">
        <w:rPr>
          <w:rFonts w:eastAsia="Verdana" w:cs="Verdana"/>
        </w:rPr>
        <w:t xml:space="preserve">te </w:t>
      </w:r>
      <w:r w:rsidRPr="468E6152" w:rsidR="6DA5A13E">
        <w:rPr>
          <w:rFonts w:eastAsia="Verdana" w:cs="Verdana"/>
        </w:rPr>
        <w:t>bieden</w:t>
      </w:r>
      <w:r w:rsidRPr="468E6152" w:rsidR="1CBE16B1">
        <w:rPr>
          <w:rFonts w:eastAsia="Verdana" w:cs="Verdana"/>
        </w:rPr>
        <w:t xml:space="preserve"> </w:t>
      </w:r>
      <w:r w:rsidRPr="468E6152" w:rsidR="0F449F53">
        <w:rPr>
          <w:rFonts w:eastAsia="Verdana" w:cs="Verdana"/>
        </w:rPr>
        <w:t>in het proces</w:t>
      </w:r>
      <w:r w:rsidRPr="468E6152" w:rsidR="00083E38">
        <w:rPr>
          <w:rFonts w:eastAsia="Verdana" w:cs="Verdana"/>
        </w:rPr>
        <w:t>.</w:t>
      </w:r>
      <w:r w:rsidRPr="468E6152" w:rsidR="1CBE16B1">
        <w:rPr>
          <w:rFonts w:eastAsia="Verdana" w:cs="Verdana"/>
        </w:rPr>
        <w:t xml:space="preserve"> </w:t>
      </w:r>
      <w:r w:rsidRPr="468E6152" w:rsidR="00D71E24">
        <w:rPr>
          <w:rFonts w:eastAsia="Verdana" w:cs="Verdana"/>
        </w:rPr>
        <w:t>Door</w:t>
      </w:r>
      <w:r w:rsidRPr="468E6152" w:rsidR="004C5BE5">
        <w:rPr>
          <w:rFonts w:eastAsia="Verdana" w:cs="Verdana"/>
        </w:rPr>
        <w:t xml:space="preserve"> o.a.</w:t>
      </w:r>
      <w:r w:rsidRPr="468E6152" w:rsidR="00D71E24">
        <w:rPr>
          <w:rFonts w:eastAsia="Verdana" w:cs="Verdana"/>
        </w:rPr>
        <w:t xml:space="preserve"> kennisdeling, neem ik</w:t>
      </w:r>
      <w:r w:rsidRPr="468E6152" w:rsidR="004C5BE5">
        <w:rPr>
          <w:rFonts w:eastAsia="Verdana" w:cs="Verdana"/>
        </w:rPr>
        <w:t xml:space="preserve"> </w:t>
      </w:r>
      <w:r w:rsidRPr="468E6152" w:rsidR="00D71E24">
        <w:rPr>
          <w:rFonts w:eastAsia="Verdana" w:cs="Verdana"/>
        </w:rPr>
        <w:t>een faciliterende rol op me waarmee ik zowel energie</w:t>
      </w:r>
      <w:r w:rsidRPr="468E6152" w:rsidR="00E405C1">
        <w:rPr>
          <w:rFonts w:eastAsia="Verdana" w:cs="Verdana"/>
        </w:rPr>
        <w:t>afnemers</w:t>
      </w:r>
      <w:r w:rsidRPr="468E6152" w:rsidR="00D71E24">
        <w:rPr>
          <w:rFonts w:eastAsia="Verdana" w:cs="Verdana"/>
        </w:rPr>
        <w:t xml:space="preserve">, aanbieders, </w:t>
      </w:r>
      <w:r w:rsidRPr="468E6152" w:rsidR="004C5BE5">
        <w:rPr>
          <w:rFonts w:eastAsia="Verdana" w:cs="Verdana"/>
        </w:rPr>
        <w:t>mede</w:t>
      </w:r>
      <w:r w:rsidRPr="468E6152" w:rsidR="00D71E24">
        <w:rPr>
          <w:rFonts w:eastAsia="Verdana" w:cs="Verdana"/>
        </w:rPr>
        <w:t>overheden en instanties als vergunningverleners bij elkaar breng</w:t>
      </w:r>
      <w:r w:rsidRPr="468E6152" w:rsidR="58D72B12">
        <w:rPr>
          <w:rFonts w:eastAsia="Verdana" w:cs="Verdana"/>
        </w:rPr>
        <w:t>.</w:t>
      </w:r>
      <w:r w:rsidRPr="468E6152" w:rsidR="00BD5A76">
        <w:rPr>
          <w:rFonts w:eastAsia="Verdana" w:cs="Verdana"/>
        </w:rPr>
        <w:t xml:space="preserve"> </w:t>
      </w:r>
      <w:r w:rsidRPr="468E6152" w:rsidR="005D5146">
        <w:rPr>
          <w:rFonts w:eastAsia="Verdana" w:cs="Verdana"/>
        </w:rPr>
        <w:t>O</w:t>
      </w:r>
      <w:r w:rsidRPr="468E6152" w:rsidR="008D705E">
        <w:rPr>
          <w:rFonts w:eastAsia="Verdana" w:cs="Verdana"/>
        </w:rPr>
        <w:t xml:space="preserve">nder het kopje financiering ga ik in </w:t>
      </w:r>
      <w:r w:rsidRPr="468E6152" w:rsidR="00302703">
        <w:rPr>
          <w:rFonts w:eastAsia="Verdana" w:cs="Verdana"/>
        </w:rPr>
        <w:t>op</w:t>
      </w:r>
      <w:r w:rsidRPr="468E6152" w:rsidR="671181F8">
        <w:rPr>
          <w:rFonts w:eastAsia="Verdana" w:cs="Verdana"/>
        </w:rPr>
        <w:t xml:space="preserve"> </w:t>
      </w:r>
      <w:r w:rsidRPr="468E6152" w:rsidR="45DA2DD5">
        <w:rPr>
          <w:rFonts w:eastAsia="Verdana" w:cs="Verdana"/>
        </w:rPr>
        <w:t>de vraag</w:t>
      </w:r>
      <w:r w:rsidRPr="468E6152" w:rsidR="00302703">
        <w:rPr>
          <w:rFonts w:eastAsia="Verdana" w:cs="Verdana"/>
        </w:rPr>
        <w:t xml:space="preserve"> </w:t>
      </w:r>
      <w:r w:rsidRPr="468E6152" w:rsidR="008D705E">
        <w:rPr>
          <w:rFonts w:eastAsia="Verdana" w:cs="Verdana"/>
        </w:rPr>
        <w:t>hoe ik dergelijk initiatieven wil faciliteren</w:t>
      </w:r>
      <w:r w:rsidRPr="468E6152" w:rsidR="011B5872">
        <w:rPr>
          <w:rFonts w:eastAsia="Verdana" w:cs="Verdana"/>
        </w:rPr>
        <w:t>.</w:t>
      </w:r>
      <w:r w:rsidRPr="468E6152" w:rsidR="003A2B81">
        <w:rPr>
          <w:rFonts w:eastAsia="Verdana" w:cs="Verdana"/>
        </w:rPr>
        <w:t xml:space="preserve"> </w:t>
      </w:r>
    </w:p>
    <w:p w:rsidRPr="00E53EE7" w:rsidR="003D2D5F" w:rsidP="32223DE3" w:rsidRDefault="003D2D5F" w14:paraId="541D0650" w14:textId="77777777">
      <w:pPr>
        <w:rPr>
          <w:rFonts w:eastAsia="Verdana" w:cs="Verdana"/>
          <w:szCs w:val="18"/>
        </w:rPr>
      </w:pPr>
    </w:p>
    <w:p w:rsidRPr="00E53EE7" w:rsidR="003D2D5F" w:rsidP="32223DE3" w:rsidRDefault="00BF6EB1" w14:paraId="48F4B747" w14:textId="2941C7E8">
      <w:pPr>
        <w:rPr>
          <w:rFonts w:eastAsia="Verdana" w:cs="Verdana"/>
          <w:szCs w:val="18"/>
          <w:u w:val="single"/>
        </w:rPr>
      </w:pPr>
      <w:r w:rsidRPr="00E53EE7">
        <w:rPr>
          <w:rFonts w:eastAsia="Verdana" w:cs="Verdana"/>
          <w:szCs w:val="18"/>
          <w:u w:val="single"/>
        </w:rPr>
        <w:t>Ruimte: v</w:t>
      </w:r>
      <w:r w:rsidRPr="00E53EE7" w:rsidR="00A03289">
        <w:rPr>
          <w:rFonts w:eastAsia="Verdana" w:cs="Verdana"/>
          <w:szCs w:val="18"/>
          <w:u w:val="single"/>
        </w:rPr>
        <w:t>erkenningen regionaal</w:t>
      </w:r>
    </w:p>
    <w:p w:rsidR="00261AAC" w:rsidP="00261AAC" w:rsidRDefault="00261AAC" w14:paraId="37403BD7" w14:textId="11CD6A04">
      <w:r w:rsidRPr="00411CB2">
        <w:t>Een aantal provincies laat grote inzet en ambitie zien om de realisatie van SMR's te faciliteren en te versnellen, zoals bijvoorbeeld de provincies Gelderland, Zeeland en Noord-Brabant die al in 2025 de mogelijkheden voor SMR's in het provinciale energiesysteem hebben onderzocht. De ambitie om regionaal te onderzoeken waar SMR’s een bijdrage kunnen leveren, moedig ik aan en wil ik ondersteunen. Ik heb dan ook afspraken gemaakt met het IPO en de provincies om te starten met potentieonderzoeken, om de toegevoegde waarde van SMR's in het regionale energiesysteem te onderzoeken</w:t>
      </w:r>
      <w:r>
        <w:t>. Ik zal</w:t>
      </w:r>
      <w:r w:rsidRPr="00411CB2">
        <w:t xml:space="preserve"> de provincies waar nodig ondersteunen bij</w:t>
      </w:r>
      <w:r>
        <w:t xml:space="preserve"> </w:t>
      </w:r>
      <w:r w:rsidRPr="00411CB2">
        <w:t>het in kaart brengen van mogelijke locaties</w:t>
      </w:r>
      <w:r>
        <w:t xml:space="preserve"> binnen het regionale energiesysteem</w:t>
      </w:r>
      <w:r w:rsidRPr="00411CB2">
        <w:t xml:space="preserve">. </w:t>
      </w:r>
      <w:r>
        <w:t xml:space="preserve">In </w:t>
      </w:r>
      <w:r w:rsidRPr="00411CB2">
        <w:t xml:space="preserve">het PEH II, </w:t>
      </w:r>
      <w:r>
        <w:t>zullen</w:t>
      </w:r>
      <w:r w:rsidRPr="00411CB2">
        <w:t xml:space="preserve"> SMR’s in </w:t>
      </w:r>
      <w:r>
        <w:t>het nationale energiesysteem</w:t>
      </w:r>
      <w:r w:rsidRPr="00411CB2">
        <w:t xml:space="preserve"> ruimtelijk onderzocht worden. </w:t>
      </w:r>
    </w:p>
    <w:p w:rsidR="00261AAC" w:rsidP="00261AAC" w:rsidRDefault="00261AAC" w14:paraId="36447807" w14:textId="77777777">
      <w:r w:rsidRPr="00411CB2">
        <w:t>Daar</w:t>
      </w:r>
      <w:r>
        <w:t>naast</w:t>
      </w:r>
      <w:r w:rsidRPr="00411CB2">
        <w:t xml:space="preserve"> werk ik samen aan een beleidsontwikkeltraject specifiek om provincies richting te bieden om SMR’s op regionaal niveau integraal mee te nemen in hun beleid, zoals bijvoorbeeld in energie- en omgevingsvisies. De potentieonderzoeken, </w:t>
      </w:r>
      <w:r>
        <w:t>hebben tot doel om</w:t>
      </w:r>
      <w:r w:rsidRPr="00411CB2">
        <w:t xml:space="preserve"> op basis van de (toekomstige) energievraag, zoals </w:t>
      </w:r>
      <w:r w:rsidRPr="00B411B2">
        <w:t xml:space="preserve">bijvoorbeeld de RES-opgaven en CES’en voor industrieclusters, te bepalen waar de potentie voor SMR’s het grootst is. </w:t>
      </w:r>
    </w:p>
    <w:p w:rsidR="00261AAC" w:rsidP="00261AAC" w:rsidRDefault="00261AAC" w14:paraId="7BBD84F9" w14:textId="1FC30325">
      <w:r w:rsidRPr="00411CB2">
        <w:t>Bovendien zie ik dat gemeenten, zoals Opmeer en Den Helder, initiatieven ontplooien. Deze voorbeelden laten zien dat regionale schaal relevant en nodig is, bijvoorbeeld voor het vinden van voldoende afnemers om tot een business case te kunnen komen.</w:t>
      </w:r>
      <w:r>
        <w:t xml:space="preserve"> </w:t>
      </w:r>
      <w:r w:rsidRPr="00411CB2">
        <w:t>De schaalvoordelen zijn makkelijker te vinden op regionaal niveau. Daarom kies ik ervoor om provinciale overheden te ondersteunen in de uitvoering van regionale potentieonderzoeken.</w:t>
      </w:r>
      <w:r w:rsidRPr="00B411B2">
        <w:t xml:space="preserve"> Tegelijkertijd wil ik met de marktconsultatie inzicht krijgen in de kosten en onrendabele top van de toepassing van SMR’s als industriële verduurzamingsroute.</w:t>
      </w:r>
      <w:r w:rsidRPr="00411CB2">
        <w:t xml:space="preserve"> Hiermee geef ik invulling aan zowel de motie Vermeer (Kamerstuk: 32 645 nr. 169) als de motie Van den Berg en Flach (Kamerstuk: 32 645 nr. 170).</w:t>
      </w:r>
    </w:p>
    <w:p w:rsidRPr="00411CB2" w:rsidR="00261AAC" w:rsidP="00261AAC" w:rsidRDefault="00261AAC" w14:paraId="30A33BE5" w14:textId="5FF52D59">
      <w:r>
        <w:t>Met provincies is afgesproken dat het PEH II de voorkeursgebieden voor SMR’s in het nationale energiesysteem aanwijst. Dit betreft grootschalige SMR</w:t>
      </w:r>
      <w:r w:rsidR="00FC769D">
        <w:t>’</w:t>
      </w:r>
      <w:r>
        <w:t xml:space="preserve">s vanaf 100 MW uitgekoppeld </w:t>
      </w:r>
      <w:r w:rsidR="00946914">
        <w:t xml:space="preserve">vermogen </w:t>
      </w:r>
      <w:r>
        <w:t xml:space="preserve">op het nationale </w:t>
      </w:r>
      <w:r w:rsidR="002540F4">
        <w:t>elektriciteits</w:t>
      </w:r>
      <w:r>
        <w:t>net. Het is mogelijk dat er vanuit provincies potentiële gebieden naar voren komen (relevant voor het regionale energiesysteem) ook potentieel gebied zijn voor SMR’s voor de nationale hoofdstructuur, waar PEH II expliciet naar kijkt (spoor 2). Vice versa is het belangrijk dat in het PEH II rekening wordt gehouden met de regionale en lokale ruimtelijke ontwikkeling. Hierover organiseer ik na de zomer gesprekken met gemeenten en provincies om koppelkansen tijdig te kennen. Provincies hebben de mogelijkheid om de huidige inzichten vanuit de potentieonderzoeken voor het einde van het jaar mee te geven aan PEH II.</w:t>
      </w:r>
    </w:p>
    <w:p w:rsidRPr="00E53EE7" w:rsidR="00F60517" w:rsidP="32223DE3" w:rsidRDefault="00F60517" w14:paraId="1F4A8AF1" w14:textId="5E3FAAA8">
      <w:pPr>
        <w:rPr>
          <w:rFonts w:eastAsia="Verdana" w:cs="Verdana"/>
          <w:szCs w:val="18"/>
        </w:rPr>
      </w:pPr>
    </w:p>
    <w:p w:rsidRPr="00E53EE7" w:rsidR="00F542F0" w:rsidP="32223DE3" w:rsidRDefault="00F542F0" w14:paraId="48B17A74" w14:textId="5EAF7BA7">
      <w:pPr>
        <w:rPr>
          <w:rFonts w:eastAsia="Verdana" w:cs="Verdana"/>
          <w:szCs w:val="18"/>
          <w:u w:val="single"/>
        </w:rPr>
      </w:pPr>
      <w:r w:rsidRPr="00E53EE7">
        <w:rPr>
          <w:rFonts w:eastAsia="Verdana" w:cs="Verdana"/>
          <w:szCs w:val="18"/>
          <w:u w:val="single"/>
        </w:rPr>
        <w:t>Financiering</w:t>
      </w:r>
    </w:p>
    <w:p w:rsidR="00D278B0" w:rsidP="00D278B0" w:rsidRDefault="71704A0D" w14:paraId="3352A899" w14:textId="65FC3E20">
      <w:pPr>
        <w:rPr>
          <w:rFonts w:eastAsia="Verdana" w:cs="Verdana"/>
        </w:rPr>
      </w:pPr>
      <w:r w:rsidRPr="7987A6C1">
        <w:rPr>
          <w:rFonts w:eastAsia="Verdana" w:cs="Verdana"/>
        </w:rPr>
        <w:t xml:space="preserve">De markt voor SMR’s is </w:t>
      </w:r>
      <w:r w:rsidRPr="7987A6C1" w:rsidR="452A4ABB">
        <w:rPr>
          <w:rFonts w:eastAsia="Verdana" w:cs="Verdana"/>
        </w:rPr>
        <w:t xml:space="preserve">nog </w:t>
      </w:r>
      <w:r w:rsidRPr="7987A6C1" w:rsidR="572711B1">
        <w:rPr>
          <w:rFonts w:eastAsia="Verdana" w:cs="Verdana"/>
        </w:rPr>
        <w:t>v</w:t>
      </w:r>
      <w:r w:rsidRPr="7987A6C1" w:rsidR="452A4ABB">
        <w:rPr>
          <w:rFonts w:eastAsia="Verdana" w:cs="Verdana"/>
        </w:rPr>
        <w:t xml:space="preserve">olop </w:t>
      </w:r>
      <w:r w:rsidRPr="7987A6C1" w:rsidR="572711B1">
        <w:rPr>
          <w:rFonts w:eastAsia="Verdana" w:cs="Verdana"/>
        </w:rPr>
        <w:t xml:space="preserve">in </w:t>
      </w:r>
      <w:r w:rsidRPr="7987A6C1" w:rsidR="4D473F87">
        <w:rPr>
          <w:rFonts w:eastAsia="Verdana" w:cs="Verdana"/>
        </w:rPr>
        <w:t xml:space="preserve">ontwikkeling </w:t>
      </w:r>
      <w:r w:rsidRPr="7987A6C1" w:rsidR="55FD95D2">
        <w:rPr>
          <w:rFonts w:eastAsia="Verdana" w:cs="Verdana"/>
        </w:rPr>
        <w:t xml:space="preserve">en de </w:t>
      </w:r>
      <w:r w:rsidRPr="7987A6C1" w:rsidR="456D6F02">
        <w:rPr>
          <w:rFonts w:eastAsia="Verdana" w:cs="Verdana"/>
        </w:rPr>
        <w:t xml:space="preserve">behoefte </w:t>
      </w:r>
      <w:r w:rsidRPr="7987A6C1" w:rsidR="175541B7">
        <w:rPr>
          <w:rFonts w:eastAsia="Verdana" w:cs="Verdana"/>
        </w:rPr>
        <w:t>van de verschillende partijen</w:t>
      </w:r>
      <w:r w:rsidRPr="7987A6C1" w:rsidR="5FC08EC3">
        <w:rPr>
          <w:rFonts w:eastAsia="Verdana" w:cs="Verdana"/>
        </w:rPr>
        <w:t xml:space="preserve"> om </w:t>
      </w:r>
      <w:r w:rsidRPr="7987A6C1" w:rsidR="5C9978AE">
        <w:rPr>
          <w:rFonts w:eastAsia="Verdana" w:cs="Verdana"/>
        </w:rPr>
        <w:t xml:space="preserve">projecten een stap verder te brengen </w:t>
      </w:r>
      <w:r w:rsidRPr="7987A6C1" w:rsidR="2DA1453B">
        <w:rPr>
          <w:rFonts w:eastAsia="Verdana" w:cs="Verdana"/>
        </w:rPr>
        <w:t>verschil</w:t>
      </w:r>
      <w:r w:rsidR="00FF5310">
        <w:rPr>
          <w:rFonts w:eastAsia="Verdana" w:cs="Verdana"/>
        </w:rPr>
        <w:t>t</w:t>
      </w:r>
      <w:r w:rsidRPr="7987A6C1" w:rsidR="4352C78C">
        <w:rPr>
          <w:rFonts w:eastAsia="Verdana" w:cs="Verdana"/>
        </w:rPr>
        <w:t>.</w:t>
      </w:r>
      <w:r w:rsidRPr="7987A6C1" w:rsidR="78F64234">
        <w:rPr>
          <w:rFonts w:eastAsia="Verdana" w:cs="Verdana"/>
        </w:rPr>
        <w:t xml:space="preserve"> </w:t>
      </w:r>
      <w:r w:rsidRPr="7987A6C1" w:rsidR="2EE5E885">
        <w:rPr>
          <w:rFonts w:eastAsia="Verdana" w:cs="Verdana"/>
        </w:rPr>
        <w:t>Als</w:t>
      </w:r>
      <w:r w:rsidRPr="7987A6C1" w:rsidR="70C3C414">
        <w:rPr>
          <w:rFonts w:eastAsia="Verdana" w:cs="Verdana"/>
        </w:rPr>
        <w:t xml:space="preserve"> </w:t>
      </w:r>
      <w:r w:rsidRPr="7987A6C1" w:rsidR="6BBCBAB2">
        <w:rPr>
          <w:rFonts w:eastAsia="Verdana" w:cs="Verdana"/>
        </w:rPr>
        <w:t xml:space="preserve">ik kijk naar de </w:t>
      </w:r>
      <w:r w:rsidRPr="7987A6C1" w:rsidR="6173EAA5">
        <w:rPr>
          <w:rFonts w:eastAsia="Verdana" w:cs="Verdana"/>
        </w:rPr>
        <w:t xml:space="preserve">daadwerkelijke investering </w:t>
      </w:r>
      <w:r w:rsidRPr="7987A6C1" w:rsidR="5446F4D8">
        <w:rPr>
          <w:rFonts w:eastAsia="Verdana" w:cs="Verdana"/>
        </w:rPr>
        <w:t>p</w:t>
      </w:r>
      <w:r w:rsidRPr="7987A6C1" w:rsidR="2E3DAF17">
        <w:rPr>
          <w:rFonts w:eastAsia="Verdana" w:cs="Verdana"/>
        </w:rPr>
        <w:t xml:space="preserve">er SMR is </w:t>
      </w:r>
      <w:r w:rsidRPr="7987A6C1" w:rsidR="5446F4D8">
        <w:rPr>
          <w:rFonts w:eastAsia="Verdana" w:cs="Verdana"/>
        </w:rPr>
        <w:t>deze</w:t>
      </w:r>
      <w:r w:rsidRPr="7987A6C1" w:rsidR="78F64234">
        <w:rPr>
          <w:rFonts w:eastAsia="Verdana" w:cs="Verdana"/>
        </w:rPr>
        <w:t xml:space="preserve"> in absolute zin minder groot </w:t>
      </w:r>
      <w:r w:rsidRPr="7987A6C1" w:rsidR="0E35E645">
        <w:rPr>
          <w:rFonts w:eastAsia="Verdana" w:cs="Verdana"/>
        </w:rPr>
        <w:t xml:space="preserve">dan bij </w:t>
      </w:r>
      <w:r w:rsidRPr="7987A6C1" w:rsidR="439D9528">
        <w:rPr>
          <w:rFonts w:eastAsia="Verdana" w:cs="Verdana"/>
        </w:rPr>
        <w:t>grootschalige</w:t>
      </w:r>
      <w:r w:rsidRPr="7987A6C1" w:rsidR="0E35E645">
        <w:rPr>
          <w:rFonts w:eastAsia="Verdana" w:cs="Verdana"/>
        </w:rPr>
        <w:t xml:space="preserve"> centrales</w:t>
      </w:r>
      <w:r w:rsidRPr="7987A6C1" w:rsidR="78F64234">
        <w:rPr>
          <w:rFonts w:eastAsia="Verdana" w:cs="Verdana"/>
        </w:rPr>
        <w:t xml:space="preserve"> </w:t>
      </w:r>
      <w:r w:rsidRPr="7987A6C1" w:rsidR="1C08AECC">
        <w:rPr>
          <w:rFonts w:eastAsia="Verdana" w:cs="Verdana"/>
        </w:rPr>
        <w:t>(</w:t>
      </w:r>
      <w:r w:rsidRPr="7987A6C1" w:rsidR="1348B35C">
        <w:rPr>
          <w:rFonts w:eastAsia="Verdana" w:cs="Verdana"/>
        </w:rPr>
        <w:t>p</w:t>
      </w:r>
      <w:r w:rsidRPr="7987A6C1" w:rsidR="78F64234">
        <w:rPr>
          <w:rFonts w:eastAsia="Verdana" w:cs="Verdana"/>
        </w:rPr>
        <w:t xml:space="preserve">er </w:t>
      </w:r>
      <w:r w:rsidRPr="7987A6C1" w:rsidR="2E0FECA2">
        <w:rPr>
          <w:rFonts w:eastAsia="Verdana" w:cs="Verdana"/>
        </w:rPr>
        <w:t>opgewekte</w:t>
      </w:r>
      <w:r w:rsidRPr="7987A6C1" w:rsidR="78F64234">
        <w:rPr>
          <w:rFonts w:eastAsia="Verdana" w:cs="Verdana"/>
        </w:rPr>
        <w:t xml:space="preserve"> GW is dat </w:t>
      </w:r>
      <w:r w:rsidR="00B13A6A">
        <w:rPr>
          <w:rFonts w:eastAsia="Verdana" w:cs="Verdana"/>
        </w:rPr>
        <w:t xml:space="preserve">echter </w:t>
      </w:r>
      <w:r w:rsidRPr="7987A6C1" w:rsidR="78F64234">
        <w:rPr>
          <w:rFonts w:eastAsia="Verdana" w:cs="Verdana"/>
        </w:rPr>
        <w:t>niet per definitie het geval)</w:t>
      </w:r>
      <w:r w:rsidRPr="7987A6C1" w:rsidR="1494AA36">
        <w:rPr>
          <w:rFonts w:eastAsia="Verdana" w:cs="Verdana"/>
        </w:rPr>
        <w:t xml:space="preserve">. Ook </w:t>
      </w:r>
      <w:r w:rsidRPr="7987A6C1" w:rsidR="746CB529">
        <w:rPr>
          <w:rFonts w:eastAsia="Verdana" w:cs="Verdana"/>
        </w:rPr>
        <w:t>is</w:t>
      </w:r>
      <w:r w:rsidRPr="7987A6C1" w:rsidR="62040406">
        <w:rPr>
          <w:rFonts w:eastAsia="Verdana" w:cs="Verdana"/>
        </w:rPr>
        <w:t xml:space="preserve"> de bouwtijd mogelijk korter </w:t>
      </w:r>
      <w:r w:rsidRPr="7987A6C1" w:rsidR="78F64234">
        <w:rPr>
          <w:rFonts w:eastAsia="Verdana" w:cs="Verdana"/>
        </w:rPr>
        <w:t xml:space="preserve">waardoor </w:t>
      </w:r>
      <w:r w:rsidRPr="7987A6C1" w:rsidR="62040406">
        <w:rPr>
          <w:rFonts w:eastAsia="Verdana" w:cs="Verdana"/>
        </w:rPr>
        <w:t xml:space="preserve">financiering door de markt eerder haalbaar </w:t>
      </w:r>
      <w:r w:rsidRPr="7987A6C1" w:rsidR="456D6F02">
        <w:rPr>
          <w:rFonts w:eastAsia="Verdana" w:cs="Verdana"/>
        </w:rPr>
        <w:t xml:space="preserve">zou kunnen </w:t>
      </w:r>
      <w:r w:rsidRPr="7987A6C1" w:rsidR="3ECCD77D">
        <w:rPr>
          <w:rFonts w:eastAsia="Verdana" w:cs="Verdana"/>
        </w:rPr>
        <w:t>zijn</w:t>
      </w:r>
      <w:r w:rsidRPr="7987A6C1" w:rsidR="78F64234">
        <w:rPr>
          <w:rFonts w:eastAsia="Verdana" w:cs="Verdana"/>
        </w:rPr>
        <w:t>.</w:t>
      </w:r>
      <w:r w:rsidRPr="7987A6C1" w:rsidR="39414E50">
        <w:rPr>
          <w:rFonts w:eastAsia="Verdana" w:cs="Verdana"/>
        </w:rPr>
        <w:t xml:space="preserve"> </w:t>
      </w:r>
      <w:r w:rsidRPr="7987A6C1" w:rsidR="01F10B76">
        <w:rPr>
          <w:rFonts w:eastAsia="Verdana" w:cs="Verdana"/>
        </w:rPr>
        <w:t xml:space="preserve">Tegelijkertijd </w:t>
      </w:r>
      <w:r w:rsidRPr="7987A6C1" w:rsidR="158616B3">
        <w:rPr>
          <w:rFonts w:eastAsia="Verdana" w:cs="Verdana"/>
        </w:rPr>
        <w:t>voorzie</w:t>
      </w:r>
      <w:r w:rsidRPr="7987A6C1" w:rsidR="01F10B76">
        <w:rPr>
          <w:rFonts w:eastAsia="Verdana" w:cs="Verdana"/>
        </w:rPr>
        <w:t xml:space="preserve"> ik dat de fundamentele (gepercipieerde) politieke en financiële risico’s niet wezenlijk anders zijn bij de financiering van SMR’s</w:t>
      </w:r>
      <w:r w:rsidRPr="7987A6C1" w:rsidR="316F0E9D">
        <w:rPr>
          <w:rFonts w:eastAsia="Verdana" w:cs="Verdana"/>
        </w:rPr>
        <w:t xml:space="preserve"> en</w:t>
      </w:r>
      <w:r w:rsidRPr="7987A6C1" w:rsidR="01F10B76">
        <w:rPr>
          <w:rFonts w:eastAsia="Verdana" w:cs="Verdana"/>
        </w:rPr>
        <w:t xml:space="preserve"> dat hier eveneens sprake </w:t>
      </w:r>
      <w:r w:rsidR="00384DCB">
        <w:rPr>
          <w:rFonts w:eastAsia="Verdana" w:cs="Verdana"/>
        </w:rPr>
        <w:t>kan zijn</w:t>
      </w:r>
      <w:r w:rsidRPr="7987A6C1" w:rsidR="00384DCB">
        <w:rPr>
          <w:rFonts w:eastAsia="Verdana" w:cs="Verdana"/>
        </w:rPr>
        <w:t xml:space="preserve"> </w:t>
      </w:r>
      <w:r w:rsidRPr="7987A6C1" w:rsidR="01F10B76">
        <w:rPr>
          <w:rFonts w:eastAsia="Verdana" w:cs="Verdana"/>
        </w:rPr>
        <w:t>van een markt- en coördinatie-falen</w:t>
      </w:r>
      <w:r w:rsidRPr="151B7CA5" w:rsidR="23F09937">
        <w:rPr>
          <w:rFonts w:eastAsia="Verdana" w:cs="Verdana"/>
        </w:rPr>
        <w:t>,</w:t>
      </w:r>
      <w:r w:rsidRPr="7987A6C1" w:rsidR="01F10B76">
        <w:rPr>
          <w:rFonts w:eastAsia="Verdana" w:cs="Verdana"/>
        </w:rPr>
        <w:t xml:space="preserve"> net zoals bij de bouw van grootschalige kerncentrales.</w:t>
      </w:r>
      <w:r w:rsidR="00B532C6">
        <w:rPr>
          <w:rFonts w:eastAsia="Verdana" w:cs="Verdana"/>
        </w:rPr>
        <w:t xml:space="preserve"> Hoewel ik zeker kansen zie voor marktpartijen verwacht ik </w:t>
      </w:r>
      <w:r w:rsidRPr="7987A6C1" w:rsidR="3CD4251F">
        <w:rPr>
          <w:rFonts w:eastAsia="Verdana" w:cs="Verdana"/>
        </w:rPr>
        <w:t xml:space="preserve">dat </w:t>
      </w:r>
      <w:r w:rsidR="00B618C5">
        <w:rPr>
          <w:rFonts w:eastAsia="Verdana" w:cs="Verdana"/>
        </w:rPr>
        <w:t xml:space="preserve">initiatieven voor </w:t>
      </w:r>
      <w:r w:rsidRPr="7987A6C1" w:rsidR="3CD4251F">
        <w:rPr>
          <w:rFonts w:eastAsia="Verdana" w:cs="Verdana"/>
        </w:rPr>
        <w:t>SMR</w:t>
      </w:r>
      <w:r w:rsidR="00B532C6">
        <w:rPr>
          <w:rFonts w:eastAsia="Verdana" w:cs="Verdana"/>
        </w:rPr>
        <w:t>’</w:t>
      </w:r>
      <w:r w:rsidRPr="7987A6C1" w:rsidR="3CD4251F">
        <w:rPr>
          <w:rFonts w:eastAsia="Verdana" w:cs="Verdana"/>
        </w:rPr>
        <w:t>s</w:t>
      </w:r>
      <w:r w:rsidR="00B532C6">
        <w:rPr>
          <w:rFonts w:eastAsia="Verdana" w:cs="Verdana"/>
        </w:rPr>
        <w:t xml:space="preserve"> gegeven deze</w:t>
      </w:r>
      <w:r w:rsidR="00E97BF9">
        <w:rPr>
          <w:rFonts w:eastAsia="Verdana" w:cs="Verdana"/>
        </w:rPr>
        <w:t xml:space="preserve"> (gepercipieerde) risico’s behoefte hebben aan </w:t>
      </w:r>
      <w:r w:rsidRPr="7987A6C1" w:rsidR="4A5D5B75">
        <w:rPr>
          <w:rFonts w:eastAsia="Verdana" w:cs="Verdana"/>
        </w:rPr>
        <w:t xml:space="preserve">een vorm van </w:t>
      </w:r>
      <w:r w:rsidRPr="7987A6C1" w:rsidR="5EF03A45">
        <w:rPr>
          <w:rFonts w:eastAsia="Verdana" w:cs="Verdana"/>
        </w:rPr>
        <w:t>publieke ondersteuning</w:t>
      </w:r>
      <w:r w:rsidRPr="7987A6C1" w:rsidR="55A0A438">
        <w:rPr>
          <w:rFonts w:eastAsia="Verdana" w:cs="Verdana"/>
        </w:rPr>
        <w:t xml:space="preserve">; dit </w:t>
      </w:r>
      <w:r w:rsidRPr="7987A6C1" w:rsidR="3494ED53">
        <w:rPr>
          <w:rFonts w:eastAsia="Verdana" w:cs="Verdana"/>
        </w:rPr>
        <w:t>ga</w:t>
      </w:r>
      <w:r w:rsidRPr="7987A6C1" w:rsidR="55A0A438">
        <w:rPr>
          <w:rFonts w:eastAsia="Verdana" w:cs="Verdana"/>
        </w:rPr>
        <w:t xml:space="preserve"> ik </w:t>
      </w:r>
      <w:r w:rsidRPr="7987A6C1" w:rsidR="47FF69E9">
        <w:rPr>
          <w:rFonts w:eastAsia="Verdana" w:cs="Verdana"/>
        </w:rPr>
        <w:t>met een</w:t>
      </w:r>
      <w:r w:rsidRPr="7987A6C1" w:rsidR="55A0A438">
        <w:rPr>
          <w:rFonts w:eastAsia="Verdana" w:cs="Verdana"/>
        </w:rPr>
        <w:t xml:space="preserve"> markconsultatie </w:t>
      </w:r>
      <w:r w:rsidR="00C94A31">
        <w:rPr>
          <w:rFonts w:eastAsia="Verdana" w:cs="Verdana"/>
        </w:rPr>
        <w:t xml:space="preserve">objectief </w:t>
      </w:r>
      <w:r w:rsidRPr="7987A6C1" w:rsidR="7FAFAB56">
        <w:rPr>
          <w:rFonts w:eastAsia="Verdana" w:cs="Verdana"/>
        </w:rPr>
        <w:t>toetsen</w:t>
      </w:r>
      <w:r w:rsidRPr="7987A6C1" w:rsidR="3AA7E243">
        <w:rPr>
          <w:rFonts w:eastAsia="Verdana" w:cs="Verdana"/>
        </w:rPr>
        <w:t xml:space="preserve">. </w:t>
      </w:r>
      <w:r w:rsidR="003866D1">
        <w:rPr>
          <w:rFonts w:eastAsia="Verdana" w:cs="Verdana"/>
        </w:rPr>
        <w:t xml:space="preserve">Vervolgens zal </w:t>
      </w:r>
      <w:r w:rsidR="00BC6691">
        <w:rPr>
          <w:rFonts w:eastAsia="Verdana" w:cs="Verdana"/>
        </w:rPr>
        <w:t>ik bezien</w:t>
      </w:r>
      <w:r w:rsidR="00016DBF">
        <w:rPr>
          <w:rFonts w:eastAsia="Verdana" w:cs="Verdana"/>
        </w:rPr>
        <w:t xml:space="preserve"> of en</w:t>
      </w:r>
      <w:r w:rsidR="00BC6691">
        <w:rPr>
          <w:rFonts w:eastAsia="Verdana" w:cs="Verdana"/>
        </w:rPr>
        <w:t xml:space="preserve"> in</w:t>
      </w:r>
      <w:r w:rsidR="003866D1">
        <w:rPr>
          <w:rFonts w:eastAsia="Verdana" w:cs="Verdana"/>
        </w:rPr>
        <w:t xml:space="preserve"> welke mate publieke ondersteuning van dergelijke private initiatieven gepast is</w:t>
      </w:r>
      <w:r w:rsidRPr="04C6A766" w:rsidR="396FD1C4">
        <w:rPr>
          <w:rFonts w:eastAsia="Verdana" w:cs="Verdana"/>
        </w:rPr>
        <w:t>.</w:t>
      </w:r>
      <w:r w:rsidR="002C1596">
        <w:rPr>
          <w:rFonts w:eastAsia="Verdana" w:cs="Verdana"/>
        </w:rPr>
        <w:t xml:space="preserve"> </w:t>
      </w:r>
      <w:r w:rsidRPr="7987A6C1" w:rsidR="6719FE60">
        <w:rPr>
          <w:rFonts w:eastAsia="Verdana" w:cs="Verdana"/>
        </w:rPr>
        <w:t>In juni ben ik gestart met een markconsultatie gericht op</w:t>
      </w:r>
      <w:r w:rsidRPr="7987A6C1" w:rsidR="2D556C90">
        <w:rPr>
          <w:rFonts w:eastAsia="Verdana" w:cs="Verdana"/>
        </w:rPr>
        <w:t xml:space="preserve"> het financieringsvraagstuk</w:t>
      </w:r>
      <w:r w:rsidRPr="7987A6C1" w:rsidR="6719FE60">
        <w:rPr>
          <w:rFonts w:eastAsia="Verdana" w:cs="Verdana"/>
        </w:rPr>
        <w:t xml:space="preserve"> van SMR’s.</w:t>
      </w:r>
      <w:r w:rsidRPr="7987A6C1" w:rsidR="5134FC09">
        <w:rPr>
          <w:rFonts w:eastAsia="Verdana" w:cs="Verdana"/>
        </w:rPr>
        <w:t xml:space="preserve"> De marktconsultatie heeft </w:t>
      </w:r>
      <w:r w:rsidR="009B3C73">
        <w:rPr>
          <w:rFonts w:eastAsia="Verdana" w:cs="Verdana"/>
        </w:rPr>
        <w:t xml:space="preserve">onder ander tot </w:t>
      </w:r>
      <w:r w:rsidRPr="7987A6C1" w:rsidR="5134FC09">
        <w:rPr>
          <w:rFonts w:eastAsia="Verdana" w:cs="Verdana"/>
        </w:rPr>
        <w:t>doel om inzicht te krijgen in de onrendabele top van initiatieven</w:t>
      </w:r>
      <w:r w:rsidRPr="7987A6C1" w:rsidR="1BABF816">
        <w:rPr>
          <w:rFonts w:eastAsia="Verdana" w:cs="Verdana"/>
        </w:rPr>
        <w:t xml:space="preserve"> en hoe publieke </w:t>
      </w:r>
      <w:r w:rsidRPr="7987A6C1" w:rsidR="29BEF5A1">
        <w:rPr>
          <w:rFonts w:eastAsia="Verdana" w:cs="Verdana"/>
        </w:rPr>
        <w:t>financiële instrumenten</w:t>
      </w:r>
      <w:r w:rsidRPr="7987A6C1" w:rsidR="1BABF816">
        <w:rPr>
          <w:rFonts w:eastAsia="Verdana" w:cs="Verdana"/>
        </w:rPr>
        <w:t xml:space="preserve"> </w:t>
      </w:r>
      <w:r w:rsidRPr="7987A6C1" w:rsidR="27EB2F20">
        <w:rPr>
          <w:rFonts w:eastAsia="Verdana" w:cs="Verdana"/>
        </w:rPr>
        <w:t>hier toegepast kunnen worden</w:t>
      </w:r>
      <w:r w:rsidRPr="3734345B" w:rsidR="39EF6590">
        <w:rPr>
          <w:rFonts w:eastAsia="Verdana" w:cs="Verdana"/>
        </w:rPr>
        <w:t>, maar ook welke bereidheid de markt zelf heeft om financieel bij te dragen.</w:t>
      </w:r>
      <w:r w:rsidR="003A2B81">
        <w:rPr>
          <w:rFonts w:eastAsia="Verdana" w:cs="Verdana"/>
        </w:rPr>
        <w:t xml:space="preserve"> </w:t>
      </w:r>
      <w:r w:rsidRPr="7987A6C1" w:rsidR="6719FE60">
        <w:rPr>
          <w:rFonts w:eastAsia="Verdana" w:cs="Verdana"/>
        </w:rPr>
        <w:t xml:space="preserve">Hiermee beoog ik meer duidelijkheid te verkrijgen over de initiatieven die nu worden ontwikkeld, in welke mate </w:t>
      </w:r>
      <w:r w:rsidRPr="3734345B" w:rsidR="4238660F">
        <w:rPr>
          <w:rFonts w:eastAsia="Verdana" w:cs="Verdana"/>
        </w:rPr>
        <w:t>–</w:t>
      </w:r>
      <w:r w:rsidRPr="7987A6C1" w:rsidR="09DC821D">
        <w:rPr>
          <w:rFonts w:eastAsia="Verdana" w:cs="Verdana"/>
        </w:rPr>
        <w:t xml:space="preserve"> </w:t>
      </w:r>
      <w:r w:rsidRPr="7987A6C1" w:rsidR="075BE745">
        <w:rPr>
          <w:rFonts w:eastAsia="Verdana" w:cs="Verdana"/>
        </w:rPr>
        <w:t>en wanneer</w:t>
      </w:r>
      <w:r w:rsidRPr="3734345B" w:rsidR="44FAD382">
        <w:rPr>
          <w:rFonts w:eastAsia="Verdana" w:cs="Verdana"/>
        </w:rPr>
        <w:t xml:space="preserve"> – </w:t>
      </w:r>
      <w:r w:rsidRPr="7987A6C1" w:rsidR="6719FE60">
        <w:rPr>
          <w:rFonts w:eastAsia="Verdana" w:cs="Verdana"/>
        </w:rPr>
        <w:t xml:space="preserve">deze kansrijk </w:t>
      </w:r>
      <w:r w:rsidRPr="3734345B" w:rsidR="1EA32306">
        <w:rPr>
          <w:rFonts w:eastAsia="Verdana" w:cs="Verdana"/>
        </w:rPr>
        <w:t>en levensvatbaar</w:t>
      </w:r>
      <w:r w:rsidRPr="3734345B" w:rsidR="4197FD2B">
        <w:rPr>
          <w:rFonts w:eastAsia="Verdana" w:cs="Verdana"/>
        </w:rPr>
        <w:t xml:space="preserve"> </w:t>
      </w:r>
      <w:r w:rsidRPr="7987A6C1" w:rsidR="6719FE60">
        <w:rPr>
          <w:rFonts w:eastAsia="Verdana" w:cs="Verdana"/>
        </w:rPr>
        <w:t>zijn</w:t>
      </w:r>
      <w:r w:rsidR="005138F6">
        <w:rPr>
          <w:rFonts w:eastAsia="Verdana" w:cs="Verdana"/>
        </w:rPr>
        <w:t xml:space="preserve"> zonder hierbij (alle) risico’s bij marktpartijen op voorhand weg te nemen.</w:t>
      </w:r>
      <w:r w:rsidRPr="7987A6C1" w:rsidR="6719FE60">
        <w:rPr>
          <w:rFonts w:eastAsia="Verdana" w:cs="Verdana"/>
        </w:rPr>
        <w:t xml:space="preserve"> </w:t>
      </w:r>
    </w:p>
    <w:p w:rsidRPr="00E53EE7" w:rsidR="00332A83" w:rsidP="00D278B0" w:rsidRDefault="00332A83" w14:paraId="2844531C" w14:textId="77777777">
      <w:pPr>
        <w:rPr>
          <w:rFonts w:eastAsia="Verdana" w:cs="Verdana"/>
        </w:rPr>
      </w:pPr>
    </w:p>
    <w:p w:rsidR="00C00BE7" w:rsidP="00C00BE7" w:rsidRDefault="00C00BE7" w14:paraId="0358D30F" w14:textId="77777777">
      <w:pPr>
        <w:rPr>
          <w:rFonts w:eastAsia="Verdana" w:cs="Verdana"/>
          <w:u w:val="single"/>
        </w:rPr>
      </w:pPr>
      <w:r>
        <w:rPr>
          <w:rFonts w:eastAsia="Verdana" w:cs="Verdana"/>
          <w:u w:val="single"/>
        </w:rPr>
        <w:t>Ontwikkelfase</w:t>
      </w:r>
    </w:p>
    <w:p w:rsidRPr="00101403" w:rsidR="00DF7DC0" w:rsidP="643CFED0" w:rsidRDefault="000B0F3D" w14:paraId="2E021755" w14:textId="1712E9B4">
      <w:pPr>
        <w:rPr>
          <w:rFonts w:eastAsia="Verdana" w:cs="Verdana"/>
          <w:u w:val="single"/>
        </w:rPr>
      </w:pPr>
      <w:r w:rsidRPr="60B43ACB">
        <w:rPr>
          <w:rFonts w:eastAsia="Verdana" w:cs="Verdana"/>
        </w:rPr>
        <w:t>Zoals aangegeven in de Kamerbrief van juni 2025</w:t>
      </w:r>
      <w:r w:rsidR="00486248">
        <w:rPr>
          <w:rFonts w:eastAsia="Verdana" w:cs="Verdana"/>
        </w:rPr>
        <w:t xml:space="preserve"> </w:t>
      </w:r>
      <w:r w:rsidR="007D23C6">
        <w:rPr>
          <w:rFonts w:eastAsia="Verdana" w:cs="Verdana"/>
        </w:rPr>
        <w:t>(</w:t>
      </w:r>
      <w:r w:rsidR="00486248">
        <w:rPr>
          <w:rFonts w:eastAsia="Verdana" w:cs="Verdana"/>
        </w:rPr>
        <w:t xml:space="preserve">Kamerstuk </w:t>
      </w:r>
      <w:r w:rsidR="007D23C6">
        <w:rPr>
          <w:rFonts w:eastAsia="Verdana" w:cs="Verdana"/>
        </w:rPr>
        <w:t>32645 nr. 159)</w:t>
      </w:r>
      <w:r w:rsidRPr="60B43ACB">
        <w:rPr>
          <w:rFonts w:eastAsia="Verdana" w:cs="Verdana"/>
        </w:rPr>
        <w:t xml:space="preserve">, is er afgelopen jaar tijdens de gesprekken tussen het ministerie en de SMR-ontwikkelaars verkend op welke manier de initiatieven kunnen worden gefaciliteerd. </w:t>
      </w:r>
      <w:r w:rsidRPr="00971DE6" w:rsidR="00971DE6">
        <w:rPr>
          <w:rFonts w:eastAsia="Verdana" w:cs="Verdana"/>
        </w:rPr>
        <w:t xml:space="preserve">Op basis van gesprekken met initiatieven die het dichtst bij de markt zijn, bleek concreet dat </w:t>
      </w:r>
      <w:r w:rsidR="00F56B3C">
        <w:rPr>
          <w:rFonts w:eastAsia="Verdana" w:cs="Verdana"/>
        </w:rPr>
        <w:t xml:space="preserve">ontwikkelaars </w:t>
      </w:r>
      <w:r w:rsidR="00DC41BC">
        <w:rPr>
          <w:rFonts w:eastAsia="Verdana" w:cs="Verdana"/>
        </w:rPr>
        <w:t xml:space="preserve">aangeven ondersteuning </w:t>
      </w:r>
      <w:r w:rsidRPr="151B7CA5" w:rsidR="1A30716E">
        <w:rPr>
          <w:rFonts w:eastAsia="Verdana" w:cs="Verdana"/>
        </w:rPr>
        <w:t xml:space="preserve">te </w:t>
      </w:r>
      <w:r w:rsidR="00DC41BC">
        <w:rPr>
          <w:rFonts w:eastAsia="Verdana" w:cs="Verdana"/>
        </w:rPr>
        <w:t>behoeven</w:t>
      </w:r>
      <w:r w:rsidRPr="00971DE6" w:rsidDel="00CB26F5" w:rsidR="00971DE6">
        <w:rPr>
          <w:rFonts w:eastAsia="Verdana" w:cs="Verdana"/>
        </w:rPr>
        <w:t xml:space="preserve"> </w:t>
      </w:r>
      <w:r w:rsidRPr="00971DE6" w:rsidR="00971DE6">
        <w:rPr>
          <w:rFonts w:eastAsia="Verdana" w:cs="Verdana"/>
        </w:rPr>
        <w:t xml:space="preserve">in de fase ter voorbereiding op vergunningverlening, o.a. in het uitvoeren van pre-assessment onderzoeken. </w:t>
      </w:r>
      <w:r w:rsidRPr="00101403" w:rsidR="0067208F">
        <w:rPr>
          <w:rFonts w:eastAsia="Verdana" w:cs="Verdana"/>
        </w:rPr>
        <w:t>Daarom</w:t>
      </w:r>
      <w:r w:rsidRPr="1419DE6D" w:rsidR="6BF5A389">
        <w:rPr>
          <w:rFonts w:eastAsia="Verdana" w:cs="Verdana"/>
        </w:rPr>
        <w:t xml:space="preserve"> leg ik in eerste instantie de focus op </w:t>
      </w:r>
      <w:r w:rsidR="007D23C6">
        <w:rPr>
          <w:rFonts w:eastAsia="Verdana" w:cs="Verdana"/>
        </w:rPr>
        <w:t>het ontwikkelen van</w:t>
      </w:r>
      <w:r w:rsidRPr="1419DE6D" w:rsidR="6BF5A389">
        <w:rPr>
          <w:rFonts w:eastAsia="Verdana" w:cs="Verdana"/>
        </w:rPr>
        <w:t xml:space="preserve"> </w:t>
      </w:r>
      <w:r w:rsidR="009C72F3">
        <w:rPr>
          <w:rFonts w:eastAsia="Verdana" w:cs="Verdana"/>
        </w:rPr>
        <w:t>ondersteuning in de ontwikkelfase</w:t>
      </w:r>
      <w:r w:rsidR="006A4408">
        <w:rPr>
          <w:rFonts w:eastAsia="Verdana" w:cs="Verdana"/>
        </w:rPr>
        <w:t xml:space="preserve"> </w:t>
      </w:r>
      <w:r w:rsidRPr="00971DE6" w:rsidR="004115A0">
        <w:rPr>
          <w:rFonts w:eastAsia="Verdana" w:cs="Verdana"/>
        </w:rPr>
        <w:t>voorafgaand aan de vergunningverlening, omdat hier nog niet te verwachten is dat private partijen financiering bieden voor deze voorbereidende fase.</w:t>
      </w:r>
      <w:r w:rsidR="00A74F5E">
        <w:rPr>
          <w:rFonts w:eastAsia="Verdana" w:cs="Verdana"/>
        </w:rPr>
        <w:t xml:space="preserve"> Met de marktconsultatie wil ik daarom </w:t>
      </w:r>
      <w:r w:rsidR="00252C84">
        <w:rPr>
          <w:rFonts w:eastAsia="Verdana" w:cs="Verdana"/>
        </w:rPr>
        <w:t>helder krijgen</w:t>
      </w:r>
      <w:r w:rsidR="00D21BAD">
        <w:rPr>
          <w:rFonts w:eastAsia="Verdana" w:cs="Verdana"/>
        </w:rPr>
        <w:t xml:space="preserve"> </w:t>
      </w:r>
      <w:r w:rsidR="002C01D5">
        <w:rPr>
          <w:rFonts w:eastAsia="Verdana" w:cs="Verdana"/>
        </w:rPr>
        <w:t>ho</w:t>
      </w:r>
      <w:r w:rsidR="00D21BAD">
        <w:rPr>
          <w:rFonts w:eastAsia="Verdana" w:cs="Verdana"/>
        </w:rPr>
        <w:t>e</w:t>
      </w:r>
      <w:r w:rsidRPr="579CBD7C" w:rsidR="44EB126F">
        <w:rPr>
          <w:rFonts w:eastAsia="Verdana" w:cs="Verdana"/>
        </w:rPr>
        <w:t xml:space="preserve"> ontwikkelrisico</w:t>
      </w:r>
      <w:r w:rsidR="009072F9">
        <w:rPr>
          <w:rFonts w:eastAsia="Verdana" w:cs="Verdana"/>
        </w:rPr>
        <w:t>’</w:t>
      </w:r>
      <w:r w:rsidRPr="579CBD7C" w:rsidR="44EB126F">
        <w:rPr>
          <w:rFonts w:eastAsia="Verdana" w:cs="Verdana"/>
        </w:rPr>
        <w:t xml:space="preserve">s </w:t>
      </w:r>
      <w:r w:rsidR="009072F9">
        <w:rPr>
          <w:rFonts w:eastAsia="Verdana" w:cs="Verdana"/>
        </w:rPr>
        <w:t>voldoende weggenomen kunnen worden</w:t>
      </w:r>
      <w:r w:rsidR="003D6FD7">
        <w:rPr>
          <w:rFonts w:eastAsia="Verdana" w:cs="Verdana"/>
        </w:rPr>
        <w:t xml:space="preserve"> </w:t>
      </w:r>
      <w:r w:rsidRPr="1419DE6D" w:rsidR="6BF5A389">
        <w:rPr>
          <w:rFonts w:eastAsia="Verdana" w:cs="Verdana"/>
        </w:rPr>
        <w:t xml:space="preserve">bij </w:t>
      </w:r>
      <w:r w:rsidRPr="1419DE6D" w:rsidR="5690AA16">
        <w:rPr>
          <w:rFonts w:eastAsia="Verdana" w:cs="Verdana"/>
        </w:rPr>
        <w:t>vergunbaarheidsanalyses en technische haalbaarheidsstudies</w:t>
      </w:r>
      <w:r w:rsidRPr="579CBD7C" w:rsidR="3F80D705">
        <w:rPr>
          <w:rFonts w:eastAsia="Verdana" w:cs="Verdana"/>
        </w:rPr>
        <w:t>.</w:t>
      </w:r>
      <w:r w:rsidR="003A2B81">
        <w:rPr>
          <w:rFonts w:eastAsia="Verdana" w:cs="Verdana"/>
        </w:rPr>
        <w:t xml:space="preserve"> </w:t>
      </w:r>
      <w:r w:rsidRPr="579CBD7C" w:rsidR="5A6A2847">
        <w:rPr>
          <w:rFonts w:eastAsia="Verdana" w:cs="Verdana"/>
        </w:rPr>
        <w:t>E</w:t>
      </w:r>
      <w:r w:rsidRPr="579CBD7C" w:rsidR="5F93CC88">
        <w:rPr>
          <w:rFonts w:eastAsia="Verdana" w:cs="Verdana"/>
        </w:rPr>
        <w:t>ventuele financiering hiervoor zal ik</w:t>
      </w:r>
      <w:r w:rsidRPr="579CBD7C" w:rsidR="5265FCE2">
        <w:rPr>
          <w:rFonts w:eastAsia="Verdana" w:cs="Verdana"/>
        </w:rPr>
        <w:t xml:space="preserve"> </w:t>
      </w:r>
      <w:r w:rsidRPr="579CBD7C" w:rsidR="5948C36F">
        <w:rPr>
          <w:rFonts w:eastAsia="Verdana" w:cs="Verdana"/>
        </w:rPr>
        <w:t>vorm</w:t>
      </w:r>
      <w:r w:rsidRPr="579CBD7C" w:rsidR="20C7FA13">
        <w:rPr>
          <w:rFonts w:eastAsia="Verdana" w:cs="Verdana"/>
        </w:rPr>
        <w:t>geven</w:t>
      </w:r>
      <w:r w:rsidRPr="1419DE6D" w:rsidR="1E4596AC">
        <w:rPr>
          <w:rFonts w:eastAsia="Verdana" w:cs="Verdana"/>
        </w:rPr>
        <w:t xml:space="preserve"> binnen bestaande wet- en regelgeving, waaronder </w:t>
      </w:r>
      <w:r w:rsidRPr="1419DE6D" w:rsidR="12F09B5F">
        <w:rPr>
          <w:rFonts w:eastAsia="Verdana" w:cs="Verdana"/>
        </w:rPr>
        <w:t xml:space="preserve">de </w:t>
      </w:r>
      <w:r w:rsidRPr="1419DE6D" w:rsidR="329D123D">
        <w:rPr>
          <w:rFonts w:eastAsia="Verdana" w:cs="Verdana"/>
        </w:rPr>
        <w:t>s</w:t>
      </w:r>
      <w:r w:rsidRPr="1419DE6D" w:rsidR="1E4596AC">
        <w:rPr>
          <w:rFonts w:eastAsia="Verdana" w:cs="Verdana"/>
        </w:rPr>
        <w:t>taatssteun</w:t>
      </w:r>
      <w:r w:rsidRPr="1419DE6D" w:rsidR="1EA52C5E">
        <w:rPr>
          <w:rFonts w:eastAsia="Verdana" w:cs="Verdana"/>
        </w:rPr>
        <w:t>regels</w:t>
      </w:r>
      <w:r w:rsidRPr="1419DE6D" w:rsidR="329D123D">
        <w:rPr>
          <w:rFonts w:eastAsia="Verdana" w:cs="Verdana"/>
        </w:rPr>
        <w:t>.</w:t>
      </w:r>
      <w:r w:rsidR="00BB101D">
        <w:rPr>
          <w:rFonts w:eastAsia="Verdana" w:cs="Verdana"/>
        </w:rPr>
        <w:t xml:space="preserve"> </w:t>
      </w:r>
      <w:r w:rsidRPr="1419DE6D" w:rsidR="2692F4A9">
        <w:rPr>
          <w:rFonts w:eastAsia="Verdana" w:cs="Verdana"/>
        </w:rPr>
        <w:t xml:space="preserve">Voor </w:t>
      </w:r>
      <w:r w:rsidRPr="1419DE6D" w:rsidR="15D92AFA">
        <w:rPr>
          <w:rFonts w:eastAsia="Verdana" w:cs="Verdana"/>
        </w:rPr>
        <w:t>ondersteuning</w:t>
      </w:r>
      <w:r w:rsidRPr="1419DE6D" w:rsidR="029BB5C5">
        <w:rPr>
          <w:rFonts w:eastAsia="Verdana" w:cs="Verdana"/>
        </w:rPr>
        <w:t xml:space="preserve"> </w:t>
      </w:r>
      <w:r w:rsidRPr="1419DE6D" w:rsidR="2692F4A9">
        <w:rPr>
          <w:rFonts w:eastAsia="Verdana" w:cs="Verdana"/>
        </w:rPr>
        <w:t>van dergelijke onderzoeken is €20 miljoen beschikbaar uit het SMR</w:t>
      </w:r>
      <w:r w:rsidRPr="1419DE6D" w:rsidR="53BC4308">
        <w:rPr>
          <w:rFonts w:eastAsia="Verdana" w:cs="Verdana"/>
        </w:rPr>
        <w:t>-</w:t>
      </w:r>
      <w:r w:rsidRPr="1419DE6D" w:rsidR="2692F4A9">
        <w:rPr>
          <w:rFonts w:eastAsia="Verdana" w:cs="Verdana"/>
        </w:rPr>
        <w:t xml:space="preserve">programma. Om zowel transparant naar de verschillende partijen als </w:t>
      </w:r>
      <w:r w:rsidRPr="1419DE6D" w:rsidR="0F9DFB66">
        <w:rPr>
          <w:rFonts w:eastAsia="Verdana" w:cs="Verdana"/>
        </w:rPr>
        <w:t>u</w:t>
      </w:r>
      <w:r w:rsidRPr="1419DE6D" w:rsidR="2692F4A9">
        <w:rPr>
          <w:rFonts w:eastAsia="Verdana" w:cs="Verdana"/>
        </w:rPr>
        <w:t xml:space="preserve">w Kamer te zijn wanneer het opportuun is om initiatieven </w:t>
      </w:r>
      <w:r w:rsidRPr="1419DE6D" w:rsidR="40F5EA4D">
        <w:rPr>
          <w:rFonts w:eastAsia="Verdana" w:cs="Verdana"/>
        </w:rPr>
        <w:t xml:space="preserve">financieel </w:t>
      </w:r>
      <w:r w:rsidRPr="1419DE6D" w:rsidR="2692F4A9">
        <w:rPr>
          <w:rFonts w:eastAsia="Verdana" w:cs="Verdana"/>
        </w:rPr>
        <w:t>te ondersteunen wil ik</w:t>
      </w:r>
      <w:r w:rsidRPr="579CBD7C" w:rsidR="66D069D5">
        <w:rPr>
          <w:rFonts w:eastAsia="Verdana" w:cs="Verdana"/>
        </w:rPr>
        <w:t xml:space="preserve">, </w:t>
      </w:r>
      <w:r w:rsidR="00F944EE">
        <w:rPr>
          <w:rFonts w:eastAsia="Verdana" w:cs="Verdana"/>
        </w:rPr>
        <w:t>aan de hand van</w:t>
      </w:r>
      <w:r w:rsidRPr="609CE5BA" w:rsidDel="00E118F1" w:rsidR="51932BF3">
        <w:rPr>
          <w:rFonts w:eastAsia="Verdana" w:cs="Verdana"/>
        </w:rPr>
        <w:t xml:space="preserve"> </w:t>
      </w:r>
      <w:r w:rsidRPr="609CE5BA" w:rsidR="51932BF3">
        <w:rPr>
          <w:rFonts w:eastAsia="Verdana" w:cs="Verdana"/>
        </w:rPr>
        <w:t>de</w:t>
      </w:r>
      <w:r w:rsidRPr="609CE5BA" w:rsidR="2C208A5C">
        <w:rPr>
          <w:rFonts w:eastAsia="Verdana" w:cs="Verdana"/>
        </w:rPr>
        <w:t xml:space="preserve"> </w:t>
      </w:r>
      <w:r w:rsidRPr="579CBD7C" w:rsidR="66D069D5">
        <w:rPr>
          <w:rFonts w:eastAsia="Verdana" w:cs="Verdana"/>
        </w:rPr>
        <w:t>marktconsultatie</w:t>
      </w:r>
      <w:r w:rsidR="00640071">
        <w:rPr>
          <w:rFonts w:eastAsia="Verdana" w:cs="Verdana"/>
        </w:rPr>
        <w:t>,</w:t>
      </w:r>
      <w:r w:rsidRPr="579CBD7C" w:rsidR="66D069D5">
        <w:rPr>
          <w:rFonts w:eastAsia="Verdana" w:cs="Verdana"/>
        </w:rPr>
        <w:t xml:space="preserve"> </w:t>
      </w:r>
      <w:r w:rsidRPr="1419DE6D" w:rsidR="2692F4A9">
        <w:rPr>
          <w:rFonts w:eastAsia="Verdana" w:cs="Verdana"/>
        </w:rPr>
        <w:t xml:space="preserve">een toetsingskader ontwikkelen om een helder beeld te schetsen aan welke voorwaarden initiatieven moeten voldoen om in aanmerking te komen voor </w:t>
      </w:r>
      <w:r w:rsidRPr="579CBD7C" w:rsidR="0FE46AAC">
        <w:rPr>
          <w:rFonts w:eastAsia="Verdana" w:cs="Verdana"/>
        </w:rPr>
        <w:t>mogelijke</w:t>
      </w:r>
      <w:r w:rsidRPr="1419DE6D" w:rsidDel="7CC62F5F" w:rsidR="00704218">
        <w:rPr>
          <w:rFonts w:eastAsia="Verdana" w:cs="Verdana"/>
        </w:rPr>
        <w:t xml:space="preserve"> </w:t>
      </w:r>
      <w:r w:rsidRPr="1419DE6D" w:rsidR="2692F4A9">
        <w:rPr>
          <w:rFonts w:eastAsia="Verdana" w:cs="Verdana"/>
        </w:rPr>
        <w:t xml:space="preserve">ondersteuning. </w:t>
      </w:r>
      <w:r w:rsidR="00A60FB6">
        <w:rPr>
          <w:rFonts w:eastAsia="Verdana" w:cs="Verdana"/>
        </w:rPr>
        <w:t xml:space="preserve">Dit toetsingskader zal ik gezamenlijk met de marktconsultatie </w:t>
      </w:r>
      <w:r w:rsidR="00F068C5">
        <w:rPr>
          <w:rFonts w:eastAsia="Verdana" w:cs="Verdana"/>
        </w:rPr>
        <w:t>aan u</w:t>
      </w:r>
      <w:r w:rsidR="0009643D">
        <w:rPr>
          <w:rFonts w:eastAsia="Verdana" w:cs="Verdana"/>
        </w:rPr>
        <w:t xml:space="preserve">w Kamer </w:t>
      </w:r>
      <w:r w:rsidR="006217ED">
        <w:rPr>
          <w:rFonts w:eastAsia="Verdana" w:cs="Verdana"/>
        </w:rPr>
        <w:t>zenden</w:t>
      </w:r>
      <w:r w:rsidR="00123E5E">
        <w:rPr>
          <w:rFonts w:eastAsia="Verdana" w:cs="Verdana"/>
        </w:rPr>
        <w:t>.</w:t>
      </w:r>
    </w:p>
    <w:p w:rsidR="001A7ACC" w:rsidP="1419DE6D" w:rsidRDefault="001A7ACC" w14:paraId="0F9640DB" w14:textId="77777777">
      <w:pPr>
        <w:rPr>
          <w:rFonts w:eastAsia="Verdana" w:cs="Verdana"/>
        </w:rPr>
      </w:pPr>
    </w:p>
    <w:p w:rsidRPr="00101403" w:rsidR="002B5B24" w:rsidP="1419DE6D" w:rsidRDefault="002B5B24" w14:paraId="15458DD0" w14:textId="42DBC19E">
      <w:pPr>
        <w:rPr>
          <w:rFonts w:eastAsia="Verdana" w:cs="Verdana"/>
          <w:u w:val="single"/>
        </w:rPr>
      </w:pPr>
      <w:r>
        <w:rPr>
          <w:rFonts w:eastAsia="Verdana" w:cs="Verdana"/>
          <w:u w:val="single"/>
        </w:rPr>
        <w:t>Bouw en exploitatie</w:t>
      </w:r>
    </w:p>
    <w:p w:rsidR="00D41156" w:rsidP="00B95C11" w:rsidRDefault="311442B0" w14:paraId="26515280" w14:textId="0C77C0B4">
      <w:pPr>
        <w:tabs>
          <w:tab w:val="left" w:pos="3261"/>
        </w:tabs>
        <w:rPr>
          <w:rFonts w:eastAsia="Verdana" w:cs="Verdana"/>
        </w:rPr>
      </w:pPr>
      <w:r w:rsidRPr="1419DE6D">
        <w:rPr>
          <w:rFonts w:eastAsia="Verdana" w:cs="Verdana"/>
        </w:rPr>
        <w:t xml:space="preserve">De </w:t>
      </w:r>
      <w:r w:rsidRPr="1419DE6D" w:rsidR="009915C6">
        <w:rPr>
          <w:rFonts w:eastAsia="Verdana" w:cs="Verdana"/>
        </w:rPr>
        <w:t>markt</w:t>
      </w:r>
      <w:r w:rsidR="009915C6">
        <w:rPr>
          <w:rFonts w:eastAsia="Verdana" w:cs="Verdana"/>
        </w:rPr>
        <w:t>consultatie</w:t>
      </w:r>
      <w:r w:rsidRPr="1419DE6D" w:rsidR="009915C6">
        <w:rPr>
          <w:rFonts w:eastAsia="Verdana" w:cs="Verdana"/>
        </w:rPr>
        <w:t xml:space="preserve"> </w:t>
      </w:r>
      <w:r w:rsidRPr="1419DE6D">
        <w:rPr>
          <w:rFonts w:eastAsia="Verdana" w:cs="Verdana"/>
        </w:rPr>
        <w:t>gaat ook</w:t>
      </w:r>
      <w:r w:rsidRPr="1419DE6D" w:rsidR="0AC0DFD0">
        <w:rPr>
          <w:rFonts w:eastAsia="Verdana" w:cs="Verdana"/>
        </w:rPr>
        <w:t xml:space="preserve"> </w:t>
      </w:r>
      <w:r w:rsidRPr="1419DE6D" w:rsidR="6DECDF2E">
        <w:rPr>
          <w:rFonts w:eastAsia="Verdana" w:cs="Verdana"/>
        </w:rPr>
        <w:t>een doorkijk</w:t>
      </w:r>
      <w:r w:rsidRPr="1419DE6D" w:rsidR="7CC62F5F">
        <w:rPr>
          <w:rFonts w:eastAsia="Verdana" w:cs="Verdana"/>
        </w:rPr>
        <w:t xml:space="preserve"> </w:t>
      </w:r>
      <w:r w:rsidRPr="1419DE6D" w:rsidR="6DECDF2E">
        <w:rPr>
          <w:rFonts w:eastAsia="Verdana" w:cs="Verdana"/>
        </w:rPr>
        <w:t xml:space="preserve">schetsen </w:t>
      </w:r>
      <w:r w:rsidRPr="1419DE6D" w:rsidR="49D84179">
        <w:rPr>
          <w:rFonts w:eastAsia="Verdana" w:cs="Verdana"/>
        </w:rPr>
        <w:t>v</w:t>
      </w:r>
      <w:r w:rsidRPr="1419DE6D" w:rsidR="4D8816EA">
        <w:rPr>
          <w:rFonts w:eastAsia="Verdana" w:cs="Verdana"/>
        </w:rPr>
        <w:t>an</w:t>
      </w:r>
      <w:r w:rsidRPr="1419DE6D" w:rsidR="49D84179">
        <w:rPr>
          <w:rFonts w:eastAsia="Verdana" w:cs="Verdana"/>
        </w:rPr>
        <w:t xml:space="preserve"> </w:t>
      </w:r>
      <w:r w:rsidRPr="579CBD7C" w:rsidR="538F0FD6">
        <w:rPr>
          <w:rFonts w:eastAsia="Verdana" w:cs="Verdana"/>
        </w:rPr>
        <w:t>een behoefte aan</w:t>
      </w:r>
      <w:r w:rsidRPr="579CBD7C" w:rsidR="242572CA">
        <w:rPr>
          <w:rFonts w:eastAsia="Verdana" w:cs="Verdana"/>
        </w:rPr>
        <w:t xml:space="preserve"> </w:t>
      </w:r>
      <w:r w:rsidRPr="1419DE6D" w:rsidR="0AC0DFD0">
        <w:rPr>
          <w:rFonts w:eastAsia="Verdana" w:cs="Verdana"/>
        </w:rPr>
        <w:t>vervolgondersteuning</w:t>
      </w:r>
      <w:r w:rsidRPr="1419DE6D" w:rsidR="6689DF0A">
        <w:rPr>
          <w:rFonts w:eastAsia="Verdana" w:cs="Verdana"/>
        </w:rPr>
        <w:t xml:space="preserve"> </w:t>
      </w:r>
      <w:r w:rsidRPr="1419DE6D" w:rsidR="0AC0DFD0">
        <w:rPr>
          <w:rFonts w:eastAsia="Verdana" w:cs="Verdana"/>
        </w:rPr>
        <w:t>om</w:t>
      </w:r>
      <w:r w:rsidRPr="1419DE6D" w:rsidR="6689DF0A">
        <w:rPr>
          <w:rFonts w:eastAsia="Verdana" w:cs="Verdana"/>
        </w:rPr>
        <w:t xml:space="preserve"> de realisatie van SMR's </w:t>
      </w:r>
      <w:r w:rsidRPr="579CBD7C" w:rsidR="5A7C4067">
        <w:rPr>
          <w:rFonts w:eastAsia="Verdana" w:cs="Verdana"/>
        </w:rPr>
        <w:t xml:space="preserve">te </w:t>
      </w:r>
      <w:r w:rsidRPr="1419DE6D" w:rsidR="6689DF0A">
        <w:rPr>
          <w:rFonts w:eastAsia="Verdana" w:cs="Verdana"/>
        </w:rPr>
        <w:t>kunnen versnellen</w:t>
      </w:r>
      <w:r w:rsidRPr="1419DE6D" w:rsidR="7CC62F5F">
        <w:rPr>
          <w:rFonts w:eastAsia="Verdana" w:cs="Verdana"/>
        </w:rPr>
        <w:t>.</w:t>
      </w:r>
      <w:r w:rsidR="003A2B81">
        <w:rPr>
          <w:rFonts w:eastAsia="Verdana" w:cs="Verdana"/>
        </w:rPr>
        <w:t xml:space="preserve"> </w:t>
      </w:r>
      <w:r w:rsidRPr="579CBD7C" w:rsidR="6400B209">
        <w:rPr>
          <w:rFonts w:eastAsia="Verdana" w:cs="Verdana"/>
        </w:rPr>
        <w:t>Door middel van</w:t>
      </w:r>
      <w:r w:rsidRPr="579CBD7C" w:rsidR="6167DBCF">
        <w:rPr>
          <w:rFonts w:eastAsia="Verdana" w:cs="Verdana"/>
        </w:rPr>
        <w:t xml:space="preserve"> de consultatie</w:t>
      </w:r>
      <w:r w:rsidRPr="1419DE6D" w:rsidR="2FD80319">
        <w:rPr>
          <w:rFonts w:eastAsia="Verdana" w:cs="Verdana"/>
        </w:rPr>
        <w:t xml:space="preserve"> geef ik alle </w:t>
      </w:r>
      <w:r w:rsidRPr="1419DE6D" w:rsidR="2D700863">
        <w:rPr>
          <w:rFonts w:eastAsia="Verdana" w:cs="Verdana"/>
        </w:rPr>
        <w:t xml:space="preserve">partijen </w:t>
      </w:r>
      <w:r w:rsidRPr="1419DE6D" w:rsidR="49D84179">
        <w:rPr>
          <w:rFonts w:eastAsia="Verdana" w:cs="Verdana"/>
        </w:rPr>
        <w:t xml:space="preserve">die zich melden </w:t>
      </w:r>
      <w:r w:rsidRPr="1419DE6D" w:rsidR="2FD80319">
        <w:rPr>
          <w:rFonts w:eastAsia="Verdana" w:cs="Verdana"/>
        </w:rPr>
        <w:t xml:space="preserve">de kans om </w:t>
      </w:r>
      <w:r w:rsidRPr="1419DE6D" w:rsidR="5FCD22B2">
        <w:rPr>
          <w:rFonts w:eastAsia="Verdana" w:cs="Verdana"/>
        </w:rPr>
        <w:t xml:space="preserve">kenbaar te maken </w:t>
      </w:r>
      <w:r w:rsidRPr="1419DE6D" w:rsidR="54C7A443">
        <w:rPr>
          <w:rFonts w:eastAsia="Verdana" w:cs="Verdana"/>
        </w:rPr>
        <w:t xml:space="preserve">welke </w:t>
      </w:r>
      <w:r w:rsidRPr="1419DE6D" w:rsidR="6503175A">
        <w:rPr>
          <w:rFonts w:eastAsia="Verdana" w:cs="Verdana"/>
        </w:rPr>
        <w:t>reële</w:t>
      </w:r>
      <w:r w:rsidRPr="1419DE6D" w:rsidR="54C7A443">
        <w:rPr>
          <w:rFonts w:eastAsia="Verdana" w:cs="Verdana"/>
        </w:rPr>
        <w:t xml:space="preserve"> </w:t>
      </w:r>
      <w:r w:rsidRPr="1419DE6D" w:rsidR="5FBC91B6">
        <w:rPr>
          <w:rFonts w:eastAsia="Verdana" w:cs="Verdana"/>
        </w:rPr>
        <w:t>initiatieven</w:t>
      </w:r>
      <w:r w:rsidRPr="1419DE6D" w:rsidR="54C7A443">
        <w:rPr>
          <w:rFonts w:eastAsia="Verdana" w:cs="Verdana"/>
        </w:rPr>
        <w:t xml:space="preserve"> ze op welke termijn </w:t>
      </w:r>
      <w:r w:rsidRPr="1419DE6D" w:rsidR="6503175A">
        <w:rPr>
          <w:rFonts w:eastAsia="Verdana" w:cs="Verdana"/>
        </w:rPr>
        <w:t>denken te ontplooien</w:t>
      </w:r>
      <w:r w:rsidRPr="1419DE6D" w:rsidR="5FCD22B2">
        <w:rPr>
          <w:rFonts w:eastAsia="Verdana" w:cs="Verdana"/>
        </w:rPr>
        <w:t xml:space="preserve"> </w:t>
      </w:r>
      <w:r w:rsidRPr="1419DE6D" w:rsidR="5FBC91B6">
        <w:rPr>
          <w:rFonts w:eastAsia="Verdana" w:cs="Verdana"/>
        </w:rPr>
        <w:t xml:space="preserve">en </w:t>
      </w:r>
      <w:r w:rsidRPr="2DB1389C" w:rsidR="393A2B6F">
        <w:rPr>
          <w:rFonts w:eastAsia="Verdana" w:cs="Verdana"/>
        </w:rPr>
        <w:t>of</w:t>
      </w:r>
      <w:r w:rsidR="006F1979">
        <w:rPr>
          <w:rFonts w:eastAsia="Verdana" w:cs="Verdana"/>
        </w:rPr>
        <w:t>,</w:t>
      </w:r>
      <w:r w:rsidRPr="2DB1389C" w:rsidR="393A2B6F">
        <w:rPr>
          <w:rFonts w:eastAsia="Verdana" w:cs="Verdana"/>
        </w:rPr>
        <w:t xml:space="preserve"> en zo ja </w:t>
      </w:r>
      <w:r w:rsidRPr="1419DE6D" w:rsidR="5FBC91B6">
        <w:rPr>
          <w:rFonts w:eastAsia="Verdana" w:cs="Verdana"/>
        </w:rPr>
        <w:t xml:space="preserve">welke </w:t>
      </w:r>
      <w:r w:rsidRPr="579CBD7C" w:rsidR="01178910">
        <w:rPr>
          <w:rFonts w:eastAsia="Verdana" w:cs="Verdana"/>
        </w:rPr>
        <w:t xml:space="preserve">mate van ondersteuning daarbij </w:t>
      </w:r>
      <w:r w:rsidR="00460E19">
        <w:rPr>
          <w:rFonts w:eastAsia="Verdana" w:cs="Verdana"/>
        </w:rPr>
        <w:t>noodzakelijk</w:t>
      </w:r>
      <w:r w:rsidRPr="579CBD7C" w:rsidR="00460E19">
        <w:rPr>
          <w:rFonts w:eastAsia="Verdana" w:cs="Verdana"/>
        </w:rPr>
        <w:t xml:space="preserve"> </w:t>
      </w:r>
      <w:r w:rsidRPr="579CBD7C" w:rsidR="01178910">
        <w:rPr>
          <w:rFonts w:eastAsia="Verdana" w:cs="Verdana"/>
        </w:rPr>
        <w:t>is</w:t>
      </w:r>
      <w:r w:rsidR="00452BCF">
        <w:rPr>
          <w:rFonts w:eastAsia="Verdana" w:cs="Verdana"/>
        </w:rPr>
        <w:t>.</w:t>
      </w:r>
      <w:r w:rsidR="00454764">
        <w:rPr>
          <w:rFonts w:eastAsia="Verdana" w:cs="Verdana"/>
        </w:rPr>
        <w:t xml:space="preserve"> </w:t>
      </w:r>
      <w:r w:rsidRPr="7987A6C1" w:rsidR="4523E694">
        <w:rPr>
          <w:rFonts w:eastAsia="Verdana" w:cs="Verdana"/>
        </w:rPr>
        <w:t>Ik neem hierin ook de adviezen uit eerdere marktconsultaties</w:t>
      </w:r>
      <w:r w:rsidRPr="7987A6C1" w:rsidR="28D392F2">
        <w:rPr>
          <w:rFonts w:eastAsia="Verdana" w:cs="Verdana"/>
        </w:rPr>
        <w:t xml:space="preserve"> voor </w:t>
      </w:r>
      <w:r w:rsidRPr="7987A6C1" w:rsidR="22A05CAD">
        <w:rPr>
          <w:rFonts w:eastAsia="Verdana" w:cs="Verdana"/>
        </w:rPr>
        <w:t xml:space="preserve">conventionele kerncentrales </w:t>
      </w:r>
      <w:r w:rsidRPr="7987A6C1" w:rsidR="4523E694">
        <w:rPr>
          <w:rFonts w:eastAsia="Verdana" w:cs="Verdana"/>
        </w:rPr>
        <w:t>en de ontwikkelingen in landen als het V</w:t>
      </w:r>
      <w:r w:rsidRPr="7987A6C1" w:rsidR="5758B9E2">
        <w:rPr>
          <w:rFonts w:eastAsia="Verdana" w:cs="Verdana"/>
        </w:rPr>
        <w:t xml:space="preserve">erenigd </w:t>
      </w:r>
      <w:r w:rsidRPr="7987A6C1" w:rsidR="4523E694">
        <w:rPr>
          <w:rFonts w:eastAsia="Verdana" w:cs="Verdana"/>
        </w:rPr>
        <w:t>K</w:t>
      </w:r>
      <w:r w:rsidRPr="7987A6C1" w:rsidR="2ADC2D21">
        <w:rPr>
          <w:rFonts w:eastAsia="Verdana" w:cs="Verdana"/>
        </w:rPr>
        <w:t>oninkrijk</w:t>
      </w:r>
      <w:r w:rsidRPr="7987A6C1" w:rsidR="4523E694">
        <w:rPr>
          <w:rFonts w:eastAsia="Verdana" w:cs="Verdana"/>
        </w:rPr>
        <w:t xml:space="preserve"> en Zweden </w:t>
      </w:r>
      <w:r w:rsidRPr="7987A6C1" w:rsidR="644474B2">
        <w:rPr>
          <w:rFonts w:eastAsia="Verdana" w:cs="Verdana"/>
        </w:rPr>
        <w:t>mee</w:t>
      </w:r>
      <w:r w:rsidRPr="7987A6C1" w:rsidR="4523E694">
        <w:rPr>
          <w:rFonts w:eastAsia="Verdana" w:cs="Verdana"/>
        </w:rPr>
        <w:t>. Hierin komen financieringsinstrumenten als een lening</w:t>
      </w:r>
      <w:r w:rsidRPr="7987A6C1" w:rsidR="050928F5">
        <w:rPr>
          <w:rFonts w:eastAsia="Verdana" w:cs="Verdana"/>
        </w:rPr>
        <w:t xml:space="preserve"> onder gunstige voorwaarden</w:t>
      </w:r>
      <w:r w:rsidRPr="7987A6C1" w:rsidR="4523E694">
        <w:rPr>
          <w:rFonts w:eastAsia="Verdana" w:cs="Verdana"/>
        </w:rPr>
        <w:t>, garanties</w:t>
      </w:r>
      <w:r w:rsidRPr="7987A6C1" w:rsidR="4FBC3B2D">
        <w:rPr>
          <w:rFonts w:eastAsia="Verdana" w:cs="Verdana"/>
        </w:rPr>
        <w:t xml:space="preserve"> vanuit de overheid</w:t>
      </w:r>
      <w:r w:rsidRPr="7987A6C1" w:rsidR="4523E694">
        <w:rPr>
          <w:rFonts w:eastAsia="Verdana" w:cs="Verdana"/>
        </w:rPr>
        <w:t xml:space="preserve"> en </w:t>
      </w:r>
      <w:r w:rsidRPr="7987A6C1" w:rsidR="4523E694">
        <w:rPr>
          <w:rFonts w:eastAsia="Verdana" w:cs="Verdana"/>
          <w:i/>
          <w:iCs/>
        </w:rPr>
        <w:t>Contract for Difference</w:t>
      </w:r>
      <w:r w:rsidRPr="7987A6C1" w:rsidR="4523E694">
        <w:rPr>
          <w:rFonts w:eastAsia="Verdana" w:cs="Verdana"/>
        </w:rPr>
        <w:t xml:space="preserve"> veelal terug</w:t>
      </w:r>
      <w:r w:rsidRPr="7987A6C1" w:rsidR="368646BB">
        <w:rPr>
          <w:rFonts w:eastAsia="Verdana" w:cs="Verdana"/>
        </w:rPr>
        <w:t xml:space="preserve"> voor het daadwerkelijk </w:t>
      </w:r>
      <w:r w:rsidRPr="7987A6C1" w:rsidR="4742DD89">
        <w:rPr>
          <w:rFonts w:eastAsia="Verdana" w:cs="Verdana"/>
        </w:rPr>
        <w:t xml:space="preserve">financieren van de bouw of ondersteunen van de operaties. </w:t>
      </w:r>
    </w:p>
    <w:p w:rsidRPr="00E53EE7" w:rsidR="0034212F" w:rsidP="0034212F" w:rsidRDefault="00525A0F" w14:paraId="16CC7088" w14:textId="7CED9C0B">
      <w:pPr>
        <w:tabs>
          <w:tab w:val="left" w:pos="3261"/>
        </w:tabs>
        <w:rPr>
          <w:rFonts w:eastAsia="Verdana" w:cs="Verdana"/>
        </w:rPr>
      </w:pPr>
      <w:r w:rsidRPr="00344A37">
        <w:rPr>
          <w:rFonts w:eastAsia="Verdana" w:cs="Verdana"/>
        </w:rPr>
        <w:t xml:space="preserve">Omdat </w:t>
      </w:r>
      <w:r w:rsidRPr="00344A37" w:rsidDel="00D836E6" w:rsidR="00EA3A3E">
        <w:rPr>
          <w:rFonts w:eastAsia="Verdana" w:cs="Verdana"/>
        </w:rPr>
        <w:t xml:space="preserve">het </w:t>
      </w:r>
      <w:r w:rsidR="00D836E6">
        <w:rPr>
          <w:rFonts w:eastAsia="Verdana" w:cs="Verdana"/>
        </w:rPr>
        <w:t xml:space="preserve">hier gaat om de ontwikkeling van </w:t>
      </w:r>
      <w:r w:rsidR="00EA3A3E">
        <w:rPr>
          <w:rFonts w:eastAsia="Verdana" w:cs="Verdana"/>
        </w:rPr>
        <w:t xml:space="preserve">SMR’s op of </w:t>
      </w:r>
      <w:r w:rsidRPr="151B7CA5" w:rsidR="7A0E90A6">
        <w:rPr>
          <w:rFonts w:eastAsia="Verdana" w:cs="Verdana"/>
        </w:rPr>
        <w:t>nabij</w:t>
      </w:r>
      <w:r w:rsidR="00EA3A3E">
        <w:rPr>
          <w:rFonts w:eastAsia="Verdana" w:cs="Verdana"/>
        </w:rPr>
        <w:t xml:space="preserve"> private industriële </w:t>
      </w:r>
      <w:r w:rsidR="00BD3734">
        <w:rPr>
          <w:rFonts w:eastAsia="Verdana" w:cs="Verdana"/>
        </w:rPr>
        <w:t xml:space="preserve">installaties </w:t>
      </w:r>
      <w:r w:rsidRPr="579CBD7C" w:rsidR="00D66722">
        <w:rPr>
          <w:rFonts w:eastAsia="Verdana" w:cs="Verdana"/>
        </w:rPr>
        <w:t>gelinkt aan hun</w:t>
      </w:r>
      <w:r w:rsidR="00D66722">
        <w:rPr>
          <w:rFonts w:eastAsia="Verdana" w:cs="Verdana"/>
        </w:rPr>
        <w:t xml:space="preserve"> specifieke </w:t>
      </w:r>
      <w:r w:rsidRPr="579CBD7C" w:rsidR="00D66722">
        <w:rPr>
          <w:rFonts w:eastAsia="Verdana" w:cs="Verdana"/>
        </w:rPr>
        <w:t>productieproces</w:t>
      </w:r>
      <w:r w:rsidR="00BD3734">
        <w:rPr>
          <w:rFonts w:eastAsia="Verdana" w:cs="Verdana"/>
        </w:rPr>
        <w:t xml:space="preserve"> </w:t>
      </w:r>
      <w:r w:rsidR="00C73593">
        <w:rPr>
          <w:rFonts w:eastAsia="Verdana" w:cs="Verdana"/>
        </w:rPr>
        <w:t>wil</w:t>
      </w:r>
      <w:r w:rsidR="00735226">
        <w:rPr>
          <w:rFonts w:eastAsia="Verdana" w:cs="Verdana"/>
        </w:rPr>
        <w:t xml:space="preserve"> ik</w:t>
      </w:r>
      <w:r w:rsidR="00C73593">
        <w:rPr>
          <w:rFonts w:eastAsia="Verdana" w:cs="Verdana"/>
        </w:rPr>
        <w:t xml:space="preserve"> het initiatief </w:t>
      </w:r>
      <w:r w:rsidRPr="151B7CA5" w:rsidR="322DDAEC">
        <w:rPr>
          <w:rFonts w:eastAsia="Verdana" w:cs="Verdana"/>
        </w:rPr>
        <w:t xml:space="preserve">dan </w:t>
      </w:r>
      <w:r w:rsidRPr="151B7CA5" w:rsidR="4F279A1E">
        <w:rPr>
          <w:rFonts w:eastAsia="Verdana" w:cs="Verdana"/>
        </w:rPr>
        <w:t>ook</w:t>
      </w:r>
      <w:r w:rsidRPr="151B7CA5" w:rsidR="4219C85A">
        <w:rPr>
          <w:rFonts w:eastAsia="Verdana" w:cs="Verdana"/>
        </w:rPr>
        <w:t xml:space="preserve"> nadrukkelijker</w:t>
      </w:r>
      <w:r w:rsidR="005824D1">
        <w:rPr>
          <w:rFonts w:eastAsia="Verdana" w:cs="Verdana"/>
        </w:rPr>
        <w:t>,</w:t>
      </w:r>
      <w:r w:rsidRPr="151B7CA5" w:rsidR="4219C85A">
        <w:rPr>
          <w:rFonts w:eastAsia="Verdana" w:cs="Verdana"/>
        </w:rPr>
        <w:t xml:space="preserve"> dan</w:t>
      </w:r>
      <w:r w:rsidR="00C73593">
        <w:rPr>
          <w:rFonts w:eastAsia="Verdana" w:cs="Verdana"/>
        </w:rPr>
        <w:t xml:space="preserve"> </w:t>
      </w:r>
      <w:r w:rsidR="006973D3">
        <w:rPr>
          <w:rFonts w:eastAsia="Verdana" w:cs="Verdana"/>
        </w:rPr>
        <w:t xml:space="preserve">bij </w:t>
      </w:r>
      <w:r w:rsidRPr="151B7CA5" w:rsidR="4219C85A">
        <w:rPr>
          <w:rFonts w:eastAsia="Verdana" w:cs="Verdana"/>
        </w:rPr>
        <w:t>grootschalige elektriciteitsproductie</w:t>
      </w:r>
      <w:r w:rsidR="005824D1">
        <w:rPr>
          <w:rFonts w:eastAsia="Verdana" w:cs="Verdana"/>
        </w:rPr>
        <w:t>,</w:t>
      </w:r>
      <w:r w:rsidRPr="151B7CA5" w:rsidR="4F279A1E">
        <w:rPr>
          <w:rFonts w:eastAsia="Verdana" w:cs="Verdana"/>
        </w:rPr>
        <w:t xml:space="preserve"> </w:t>
      </w:r>
      <w:r w:rsidRPr="151B7CA5" w:rsidR="1F6F5817">
        <w:rPr>
          <w:rFonts w:eastAsia="Verdana" w:cs="Verdana"/>
        </w:rPr>
        <w:t>bij deze partijen laten</w:t>
      </w:r>
      <w:r w:rsidRPr="151B7CA5" w:rsidR="51804B55">
        <w:rPr>
          <w:rFonts w:eastAsia="Verdana" w:cs="Verdana"/>
        </w:rPr>
        <w:t>.</w:t>
      </w:r>
      <w:r w:rsidRPr="7987A6C1" w:rsidR="00BD3734">
        <w:rPr>
          <w:rFonts w:eastAsia="Verdana" w:cs="Verdana"/>
        </w:rPr>
        <w:t xml:space="preserve"> </w:t>
      </w:r>
      <w:r w:rsidRPr="7987A6C1" w:rsidR="2BD24290">
        <w:rPr>
          <w:rFonts w:eastAsia="Verdana" w:cs="Verdana"/>
        </w:rPr>
        <w:t>Eventuele</w:t>
      </w:r>
      <w:r w:rsidRPr="7987A6C1" w:rsidR="19A3F54F">
        <w:rPr>
          <w:rFonts w:eastAsia="Verdana" w:cs="Verdana"/>
        </w:rPr>
        <w:t xml:space="preserve"> publieke ondersteunin</w:t>
      </w:r>
      <w:r w:rsidRPr="7987A6C1" w:rsidR="72599F72">
        <w:rPr>
          <w:rFonts w:eastAsia="Verdana" w:cs="Verdana"/>
        </w:rPr>
        <w:t>g</w:t>
      </w:r>
      <w:r w:rsidRPr="7987A6C1" w:rsidR="19A3F54F">
        <w:rPr>
          <w:rFonts w:eastAsia="Verdana" w:cs="Verdana"/>
        </w:rPr>
        <w:t xml:space="preserve"> erop </w:t>
      </w:r>
      <w:r w:rsidRPr="7987A6C1" w:rsidR="513D29B3">
        <w:rPr>
          <w:rFonts w:eastAsia="Verdana" w:cs="Verdana"/>
        </w:rPr>
        <w:t>wil ik</w:t>
      </w:r>
      <w:r w:rsidRPr="7987A6C1" w:rsidR="19A3F54F">
        <w:rPr>
          <w:rFonts w:eastAsia="Verdana" w:cs="Verdana"/>
        </w:rPr>
        <w:t xml:space="preserve"> </w:t>
      </w:r>
      <w:r w:rsidRPr="7987A6C1" w:rsidR="60FBAB41">
        <w:rPr>
          <w:rFonts w:eastAsia="Verdana" w:cs="Verdana"/>
        </w:rPr>
        <w:t>in</w:t>
      </w:r>
      <w:r w:rsidRPr="7987A6C1" w:rsidR="19A3F54F">
        <w:rPr>
          <w:rFonts w:eastAsia="Verdana" w:cs="Verdana"/>
        </w:rPr>
        <w:t>richt</w:t>
      </w:r>
      <w:r w:rsidRPr="7987A6C1" w:rsidR="72186126">
        <w:rPr>
          <w:rFonts w:eastAsia="Verdana" w:cs="Verdana"/>
        </w:rPr>
        <w:t>en</w:t>
      </w:r>
      <w:r w:rsidRPr="7987A6C1" w:rsidR="7CE49B87">
        <w:rPr>
          <w:rFonts w:eastAsia="Verdana" w:cs="Verdana"/>
        </w:rPr>
        <w:t xml:space="preserve"> om</w:t>
      </w:r>
      <w:r w:rsidRPr="7987A6C1" w:rsidR="19A3F54F">
        <w:rPr>
          <w:rFonts w:eastAsia="Verdana" w:cs="Verdana"/>
        </w:rPr>
        <w:t xml:space="preserve"> randvoorwaarden te creëren voor marktontwikkeling, </w:t>
      </w:r>
      <w:r w:rsidR="00D61440">
        <w:rPr>
          <w:rFonts w:eastAsia="Verdana" w:cs="Verdana"/>
        </w:rPr>
        <w:t>waarbij het</w:t>
      </w:r>
      <w:r w:rsidR="00855309">
        <w:rPr>
          <w:rFonts w:eastAsia="Verdana" w:cs="Verdana"/>
        </w:rPr>
        <w:t xml:space="preserve"> zeker</w:t>
      </w:r>
      <w:r w:rsidR="00D61440">
        <w:rPr>
          <w:rFonts w:eastAsia="Verdana" w:cs="Verdana"/>
        </w:rPr>
        <w:t xml:space="preserve"> </w:t>
      </w:r>
      <w:r w:rsidRPr="7987A6C1" w:rsidR="19A3F54F">
        <w:rPr>
          <w:rFonts w:eastAsia="Verdana" w:cs="Verdana"/>
        </w:rPr>
        <w:t>niet</w:t>
      </w:r>
      <w:r w:rsidR="00D61440">
        <w:rPr>
          <w:rFonts w:eastAsia="Verdana" w:cs="Verdana"/>
        </w:rPr>
        <w:t xml:space="preserve"> de bedoeling is </w:t>
      </w:r>
      <w:r w:rsidRPr="7987A6C1" w:rsidR="19A3F54F">
        <w:rPr>
          <w:rFonts w:eastAsia="Verdana" w:cs="Verdana"/>
        </w:rPr>
        <w:t xml:space="preserve">om alle project- en investeringsrisico’s volledig over te nemen van private partijen. </w:t>
      </w:r>
      <w:r w:rsidR="00D66722">
        <w:rPr>
          <w:rFonts w:eastAsia="Verdana" w:cs="Verdana"/>
        </w:rPr>
        <w:t>Vanwege deze specifieke industriële en private inpassing en ook verschillende initiatieven past ee</w:t>
      </w:r>
      <w:r w:rsidRPr="579CBD7C" w:rsidR="00D66722">
        <w:rPr>
          <w:rFonts w:eastAsia="Verdana" w:cs="Verdana"/>
        </w:rPr>
        <w:t>n rol als initiatiefnemer niet bij het Rijk of een beleidsdeelneming als NEO NL</w:t>
      </w:r>
      <w:r w:rsidR="00D66722">
        <w:rPr>
          <w:rFonts w:eastAsia="Verdana" w:cs="Verdana"/>
        </w:rPr>
        <w:t xml:space="preserve">. </w:t>
      </w:r>
      <w:r w:rsidRPr="7987A6C1" w:rsidR="019B70F3">
        <w:rPr>
          <w:rFonts w:eastAsia="Verdana" w:cs="Verdana"/>
        </w:rPr>
        <w:t>Ik zal in mijn keuzes rekening houden met bestaande wet- en regelgeving, waaronder staatssteunregels</w:t>
      </w:r>
      <w:r w:rsidR="007D63BC">
        <w:rPr>
          <w:rFonts w:eastAsia="Verdana" w:cs="Verdana"/>
        </w:rPr>
        <w:t>.</w:t>
      </w:r>
      <w:r w:rsidRPr="7987A6C1" w:rsidR="019B70F3">
        <w:rPr>
          <w:rFonts w:eastAsia="Verdana" w:cs="Verdana"/>
        </w:rPr>
        <w:t xml:space="preserve"> </w:t>
      </w:r>
      <w:r w:rsidRPr="7987A6C1" w:rsidR="19A3F54F">
        <w:rPr>
          <w:rFonts w:eastAsia="Verdana" w:cs="Verdana"/>
        </w:rPr>
        <w:t xml:space="preserve">De uitkomsten van de marktconsultatie worden benut om te beoordelen of publieke interventie in deze markt gerechtvaardigd en </w:t>
      </w:r>
      <w:r w:rsidRPr="7987A6C1" w:rsidR="258569A1">
        <w:rPr>
          <w:rFonts w:eastAsia="Verdana" w:cs="Verdana"/>
        </w:rPr>
        <w:t>doelmatig</w:t>
      </w:r>
      <w:r w:rsidRPr="7987A6C1" w:rsidR="19A3F54F">
        <w:rPr>
          <w:rFonts w:eastAsia="Verdana" w:cs="Verdana"/>
        </w:rPr>
        <w:t xml:space="preserve"> is</w:t>
      </w:r>
      <w:r w:rsidRPr="7987A6C1" w:rsidR="258569A1">
        <w:rPr>
          <w:rFonts w:eastAsia="Verdana" w:cs="Verdana"/>
        </w:rPr>
        <w:t>.</w:t>
      </w:r>
      <w:r w:rsidR="005138F6">
        <w:rPr>
          <w:rFonts w:eastAsia="Verdana" w:cs="Verdana"/>
        </w:rPr>
        <w:t xml:space="preserve"> Op dit moment zijn hier nog geen middelen voor beschikbaar</w:t>
      </w:r>
      <w:r w:rsidR="00065AA9">
        <w:rPr>
          <w:rFonts w:eastAsia="Verdana" w:cs="Verdana"/>
        </w:rPr>
        <w:t xml:space="preserve">. </w:t>
      </w:r>
      <w:r w:rsidRPr="1419DE6D" w:rsidR="6D0DD1E5">
        <w:rPr>
          <w:rFonts w:eastAsia="Verdana" w:cs="Verdana"/>
        </w:rPr>
        <w:t>Uiteraard zal</w:t>
      </w:r>
      <w:r w:rsidR="00701943">
        <w:rPr>
          <w:rFonts w:eastAsia="Verdana" w:cs="Verdana"/>
        </w:rPr>
        <w:t>, indien</w:t>
      </w:r>
      <w:r w:rsidRPr="1419DE6D" w:rsidR="6D0DD1E5">
        <w:rPr>
          <w:rFonts w:eastAsia="Verdana" w:cs="Verdana"/>
        </w:rPr>
        <w:t xml:space="preserve"> </w:t>
      </w:r>
      <w:r w:rsidRPr="1419DE6D" w:rsidR="26CBD2F7">
        <w:rPr>
          <w:rFonts w:eastAsia="Verdana" w:cs="Verdana"/>
        </w:rPr>
        <w:t>inzet van</w:t>
      </w:r>
      <w:r w:rsidRPr="1419DE6D" w:rsidR="3D8AEADA">
        <w:rPr>
          <w:rFonts w:eastAsia="Verdana" w:cs="Verdana"/>
        </w:rPr>
        <w:t xml:space="preserve"> eventuele aanvullende instrumenten</w:t>
      </w:r>
      <w:r w:rsidR="0084313C">
        <w:rPr>
          <w:rFonts w:eastAsia="Verdana" w:cs="Verdana"/>
        </w:rPr>
        <w:t xml:space="preserve"> noodzakelijk is,</w:t>
      </w:r>
      <w:r w:rsidR="003A2B81">
        <w:rPr>
          <w:rFonts w:eastAsia="Verdana" w:cs="Verdana"/>
        </w:rPr>
        <w:t xml:space="preserve"> </w:t>
      </w:r>
      <w:r w:rsidRPr="1419DE6D" w:rsidR="348A7A33">
        <w:rPr>
          <w:rFonts w:eastAsia="Verdana" w:cs="Verdana"/>
        </w:rPr>
        <w:t xml:space="preserve">nadere (budgettaire) besluitvorming </w:t>
      </w:r>
      <w:r w:rsidRPr="151B7CA5" w:rsidR="5FC48384">
        <w:rPr>
          <w:rFonts w:eastAsia="Verdana" w:cs="Verdana"/>
        </w:rPr>
        <w:t xml:space="preserve">moeten </w:t>
      </w:r>
      <w:r w:rsidRPr="1419DE6D" w:rsidR="348A7A33">
        <w:rPr>
          <w:rFonts w:eastAsia="Verdana" w:cs="Verdana"/>
        </w:rPr>
        <w:t xml:space="preserve">plaatsvinden in het kabinet. Ik zal de vervolgstappen </w:t>
      </w:r>
      <w:r w:rsidRPr="1419DE6D" w:rsidR="3D8AEADA">
        <w:rPr>
          <w:rFonts w:eastAsia="Verdana" w:cs="Verdana"/>
        </w:rPr>
        <w:t>die ik voorzie</w:t>
      </w:r>
      <w:r w:rsidRPr="1419DE6D" w:rsidR="348A7A33">
        <w:rPr>
          <w:rFonts w:eastAsia="Verdana" w:cs="Verdana"/>
        </w:rPr>
        <w:t xml:space="preserve"> </w:t>
      </w:r>
      <w:r w:rsidRPr="1419DE6D" w:rsidR="198FB19E">
        <w:rPr>
          <w:rFonts w:eastAsia="Verdana" w:cs="Verdana"/>
        </w:rPr>
        <w:t xml:space="preserve">verder uitwerken en </w:t>
      </w:r>
      <w:r w:rsidRPr="1419DE6D" w:rsidR="1188212C">
        <w:rPr>
          <w:rFonts w:eastAsia="Verdana" w:cs="Verdana"/>
        </w:rPr>
        <w:t xml:space="preserve">uw </w:t>
      </w:r>
      <w:r w:rsidRPr="1419DE6D" w:rsidR="348A7A33">
        <w:rPr>
          <w:rFonts w:eastAsia="Verdana" w:cs="Verdana"/>
        </w:rPr>
        <w:t>Kamer</w:t>
      </w:r>
      <w:r w:rsidRPr="1419DE6D" w:rsidR="1188212C">
        <w:rPr>
          <w:rFonts w:eastAsia="Verdana" w:cs="Verdana"/>
        </w:rPr>
        <w:t xml:space="preserve"> daarover informeren</w:t>
      </w:r>
      <w:r w:rsidRPr="1419DE6D" w:rsidR="3E34A342">
        <w:rPr>
          <w:rFonts w:eastAsia="Verdana" w:cs="Verdana"/>
        </w:rPr>
        <w:t>.</w:t>
      </w:r>
      <w:r w:rsidRPr="1419DE6D" w:rsidR="01D3DDCF">
        <w:rPr>
          <w:rFonts w:eastAsia="Verdana" w:cs="Verdana"/>
        </w:rPr>
        <w:t xml:space="preserve"> </w:t>
      </w:r>
      <w:r w:rsidR="0034212F">
        <w:rPr>
          <w:rFonts w:eastAsia="Verdana" w:cs="Verdana"/>
        </w:rPr>
        <w:t xml:space="preserve">De eerste stap hierin is </w:t>
      </w:r>
      <w:r w:rsidRPr="1419DE6D" w:rsidR="0034212F">
        <w:rPr>
          <w:rFonts w:eastAsia="Verdana" w:cs="Verdana"/>
        </w:rPr>
        <w:t xml:space="preserve">de marktconsultatie </w:t>
      </w:r>
      <w:r w:rsidR="0034212F">
        <w:rPr>
          <w:rFonts w:eastAsia="Verdana" w:cs="Verdana"/>
        </w:rPr>
        <w:t xml:space="preserve">die ik </w:t>
      </w:r>
      <w:r w:rsidRPr="1419DE6D" w:rsidR="0034212F">
        <w:rPr>
          <w:rFonts w:eastAsia="Verdana" w:cs="Verdana"/>
        </w:rPr>
        <w:t xml:space="preserve">eind 2026 naar uw Kamer </w:t>
      </w:r>
      <w:r w:rsidR="0034212F">
        <w:rPr>
          <w:rFonts w:eastAsia="Verdana" w:cs="Verdana"/>
        </w:rPr>
        <w:t xml:space="preserve">verwacht </w:t>
      </w:r>
      <w:r w:rsidRPr="1419DE6D" w:rsidR="0034212F">
        <w:rPr>
          <w:rFonts w:eastAsia="Verdana" w:cs="Verdana"/>
        </w:rPr>
        <w:t xml:space="preserve">te sturen. </w:t>
      </w:r>
    </w:p>
    <w:p w:rsidRPr="00E53EE7" w:rsidR="00A867DC" w:rsidP="1419DE6D" w:rsidRDefault="01D3DDCF" w14:paraId="1D01566B" w14:textId="47079E49">
      <w:pPr>
        <w:rPr>
          <w:rFonts w:eastAsia="Verdana" w:cs="Verdana"/>
        </w:rPr>
      </w:pPr>
      <w:r w:rsidRPr="1419DE6D">
        <w:rPr>
          <w:rFonts w:eastAsia="Verdana" w:cs="Verdana"/>
        </w:rPr>
        <w:t xml:space="preserve"> </w:t>
      </w:r>
    </w:p>
    <w:p w:rsidR="00D14CF8" w:rsidP="32223DE3" w:rsidRDefault="00C0207E" w14:paraId="32BDDF90" w14:textId="67B24C6F">
      <w:pPr>
        <w:pStyle w:val="Geenafstand"/>
        <w:spacing w:line="259" w:lineRule="auto"/>
        <w:rPr>
          <w:rFonts w:ascii="Verdana" w:hAnsi="Verdana" w:eastAsia="Verdana" w:cs="Verdana"/>
          <w:sz w:val="18"/>
          <w:szCs w:val="18"/>
          <w:lang w:val="nl-NL" w:eastAsia="nl-NL"/>
        </w:rPr>
      </w:pPr>
      <w:r w:rsidRPr="00E53EE7">
        <w:rPr>
          <w:rFonts w:ascii="Verdana" w:hAnsi="Verdana" w:eastAsia="Verdana" w:cs="Verdana"/>
          <w:sz w:val="18"/>
          <w:szCs w:val="18"/>
          <w:lang w:val="nl-NL" w:eastAsia="nl-NL"/>
        </w:rPr>
        <w:t xml:space="preserve">De bijdrage vanuit </w:t>
      </w:r>
      <w:r w:rsidR="00E568DF">
        <w:rPr>
          <w:rFonts w:ascii="Verdana" w:hAnsi="Verdana" w:eastAsia="Verdana" w:cs="Verdana"/>
          <w:sz w:val="18"/>
          <w:szCs w:val="18"/>
          <w:lang w:val="nl-NL" w:eastAsia="nl-NL"/>
        </w:rPr>
        <w:t>dergelijke</w:t>
      </w:r>
      <w:r w:rsidRPr="00E53EE7">
        <w:rPr>
          <w:rFonts w:ascii="Verdana" w:hAnsi="Verdana" w:eastAsia="Verdana" w:cs="Verdana"/>
          <w:sz w:val="18"/>
          <w:szCs w:val="18"/>
          <w:lang w:val="nl-NL" w:eastAsia="nl-NL"/>
        </w:rPr>
        <w:t xml:space="preserve"> private </w:t>
      </w:r>
      <w:r w:rsidRPr="00E53EE7" w:rsidR="006C44EB">
        <w:rPr>
          <w:rFonts w:ascii="Verdana" w:hAnsi="Verdana" w:eastAsia="Verdana" w:cs="Verdana"/>
          <w:sz w:val="18"/>
          <w:szCs w:val="18"/>
          <w:lang w:val="nl-NL" w:eastAsia="nl-NL"/>
        </w:rPr>
        <w:t>initiatieven</w:t>
      </w:r>
      <w:r w:rsidRPr="00E53EE7">
        <w:rPr>
          <w:rFonts w:ascii="Verdana" w:hAnsi="Verdana" w:eastAsia="Verdana" w:cs="Verdana"/>
          <w:sz w:val="18"/>
          <w:szCs w:val="18"/>
          <w:lang w:val="nl-NL" w:eastAsia="nl-NL"/>
        </w:rPr>
        <w:t xml:space="preserve"> </w:t>
      </w:r>
      <w:r w:rsidRPr="00E53EE7" w:rsidR="006C44EB">
        <w:rPr>
          <w:rFonts w:ascii="Verdana" w:hAnsi="Verdana" w:eastAsia="Verdana" w:cs="Verdana"/>
          <w:sz w:val="18"/>
          <w:szCs w:val="18"/>
          <w:lang w:val="nl-NL" w:eastAsia="nl-NL"/>
        </w:rPr>
        <w:t xml:space="preserve">aan </w:t>
      </w:r>
      <w:r w:rsidRPr="00E53EE7" w:rsidR="5A28F9DF">
        <w:rPr>
          <w:rFonts w:ascii="Verdana" w:hAnsi="Verdana" w:eastAsia="Verdana" w:cs="Verdana"/>
          <w:sz w:val="18"/>
          <w:szCs w:val="18"/>
          <w:lang w:val="nl-NL" w:eastAsia="nl-NL"/>
        </w:rPr>
        <w:t>de ambitie</w:t>
      </w:r>
      <w:r w:rsidRPr="00E53EE7" w:rsidR="006C44EB">
        <w:rPr>
          <w:rFonts w:ascii="Verdana" w:hAnsi="Verdana" w:eastAsia="Verdana" w:cs="Verdana"/>
          <w:sz w:val="18"/>
          <w:szCs w:val="18"/>
          <w:lang w:val="nl-NL" w:eastAsia="nl-NL"/>
        </w:rPr>
        <w:t xml:space="preserve"> van 7 GW kernenergie is </w:t>
      </w:r>
      <w:r w:rsidR="002F4A29">
        <w:rPr>
          <w:rFonts w:ascii="Verdana" w:hAnsi="Verdana" w:eastAsia="Verdana" w:cs="Verdana"/>
          <w:sz w:val="18"/>
          <w:szCs w:val="18"/>
          <w:lang w:val="nl-NL" w:eastAsia="nl-NL"/>
        </w:rPr>
        <w:t xml:space="preserve">daarmee </w:t>
      </w:r>
      <w:r w:rsidRPr="00E53EE7" w:rsidR="00A41AA0">
        <w:rPr>
          <w:rFonts w:ascii="Verdana" w:hAnsi="Verdana" w:eastAsia="Verdana" w:cs="Verdana"/>
          <w:sz w:val="18"/>
          <w:szCs w:val="18"/>
          <w:lang w:val="nl-NL" w:eastAsia="nl-NL"/>
        </w:rPr>
        <w:t>op dit moment</w:t>
      </w:r>
      <w:r w:rsidR="00B133C3">
        <w:rPr>
          <w:rFonts w:ascii="Verdana" w:hAnsi="Verdana" w:eastAsia="Verdana" w:cs="Verdana"/>
          <w:sz w:val="18"/>
          <w:szCs w:val="18"/>
          <w:lang w:val="nl-NL" w:eastAsia="nl-NL"/>
        </w:rPr>
        <w:t xml:space="preserve"> </w:t>
      </w:r>
      <w:r w:rsidRPr="00E53EE7" w:rsidR="00A41AA0">
        <w:rPr>
          <w:rFonts w:ascii="Verdana" w:hAnsi="Verdana" w:eastAsia="Verdana" w:cs="Verdana"/>
          <w:sz w:val="18"/>
          <w:szCs w:val="18"/>
          <w:lang w:val="nl-NL" w:eastAsia="nl-NL"/>
        </w:rPr>
        <w:t>nog onze</w:t>
      </w:r>
      <w:r w:rsidRPr="00E53EE7" w:rsidR="005B58D1">
        <w:rPr>
          <w:rFonts w:ascii="Verdana" w:hAnsi="Verdana" w:eastAsia="Verdana" w:cs="Verdana"/>
          <w:sz w:val="18"/>
          <w:szCs w:val="18"/>
          <w:lang w:val="nl-NL" w:eastAsia="nl-NL"/>
        </w:rPr>
        <w:t>ker</w:t>
      </w:r>
      <w:r w:rsidRPr="00E53EE7" w:rsidR="1C2CDA08">
        <w:rPr>
          <w:rFonts w:ascii="Verdana" w:hAnsi="Verdana" w:eastAsia="Verdana" w:cs="Verdana"/>
          <w:sz w:val="18"/>
          <w:szCs w:val="18"/>
          <w:lang w:val="nl-NL" w:eastAsia="nl-NL"/>
        </w:rPr>
        <w:t>.</w:t>
      </w:r>
      <w:r w:rsidRPr="00E53EE7" w:rsidR="005B58D1">
        <w:rPr>
          <w:rFonts w:ascii="Verdana" w:hAnsi="Verdana" w:eastAsia="Verdana" w:cs="Verdana"/>
          <w:sz w:val="18"/>
          <w:szCs w:val="18"/>
          <w:lang w:val="nl-NL" w:eastAsia="nl-NL"/>
        </w:rPr>
        <w:t xml:space="preserve"> </w:t>
      </w:r>
      <w:r w:rsidRPr="00E53EE7" w:rsidR="1D01624D">
        <w:rPr>
          <w:rFonts w:ascii="Verdana" w:hAnsi="Verdana" w:eastAsia="Verdana" w:cs="Verdana"/>
          <w:sz w:val="18"/>
          <w:szCs w:val="18"/>
          <w:lang w:val="nl-NL" w:eastAsia="nl-NL"/>
        </w:rPr>
        <w:t>D</w:t>
      </w:r>
      <w:r w:rsidRPr="00E53EE7" w:rsidR="005B58D1">
        <w:rPr>
          <w:rFonts w:ascii="Verdana" w:hAnsi="Verdana" w:eastAsia="Verdana" w:cs="Verdana"/>
          <w:sz w:val="18"/>
          <w:szCs w:val="18"/>
          <w:lang w:val="nl-NL" w:eastAsia="nl-NL"/>
        </w:rPr>
        <w:t xml:space="preserve">e </w:t>
      </w:r>
      <w:r w:rsidRPr="00E53EE7" w:rsidR="00AF073F">
        <w:rPr>
          <w:rFonts w:ascii="Verdana" w:hAnsi="Verdana" w:eastAsia="Verdana" w:cs="Verdana"/>
          <w:sz w:val="18"/>
          <w:szCs w:val="18"/>
          <w:lang w:val="nl-NL" w:eastAsia="nl-NL"/>
        </w:rPr>
        <w:t>ingezette</w:t>
      </w:r>
      <w:r w:rsidRPr="00E53EE7" w:rsidR="005B58D1">
        <w:rPr>
          <w:rFonts w:ascii="Verdana" w:hAnsi="Verdana" w:eastAsia="Verdana" w:cs="Verdana"/>
          <w:sz w:val="18"/>
          <w:szCs w:val="18"/>
          <w:lang w:val="nl-NL" w:eastAsia="nl-NL"/>
        </w:rPr>
        <w:t xml:space="preserve"> marktconsultatie gaat helpen o</w:t>
      </w:r>
      <w:r w:rsidRPr="00E53EE7" w:rsidR="00AF073F">
        <w:rPr>
          <w:rFonts w:ascii="Verdana" w:hAnsi="Verdana" w:eastAsia="Verdana" w:cs="Verdana"/>
          <w:sz w:val="18"/>
          <w:szCs w:val="18"/>
          <w:lang w:val="nl-NL" w:eastAsia="nl-NL"/>
        </w:rPr>
        <w:t>m</w:t>
      </w:r>
      <w:r w:rsidRPr="00E53EE7" w:rsidR="005B58D1">
        <w:rPr>
          <w:rFonts w:ascii="Verdana" w:hAnsi="Verdana" w:eastAsia="Verdana" w:cs="Verdana"/>
          <w:sz w:val="18"/>
          <w:szCs w:val="18"/>
          <w:lang w:val="nl-NL" w:eastAsia="nl-NL"/>
        </w:rPr>
        <w:t xml:space="preserve"> hier </w:t>
      </w:r>
      <w:r w:rsidRPr="00E53EE7" w:rsidR="00AF073F">
        <w:rPr>
          <w:rFonts w:ascii="Verdana" w:hAnsi="Verdana" w:eastAsia="Verdana" w:cs="Verdana"/>
          <w:sz w:val="18"/>
          <w:szCs w:val="18"/>
          <w:lang w:val="nl-NL" w:eastAsia="nl-NL"/>
        </w:rPr>
        <w:t xml:space="preserve">een </w:t>
      </w:r>
      <w:r w:rsidRPr="00E53EE7" w:rsidR="6E414B20">
        <w:rPr>
          <w:rFonts w:ascii="Verdana" w:hAnsi="Verdana" w:eastAsia="Verdana" w:cs="Verdana"/>
          <w:sz w:val="18"/>
          <w:szCs w:val="18"/>
          <w:lang w:val="nl-NL" w:eastAsia="nl-NL"/>
        </w:rPr>
        <w:t xml:space="preserve">beter </w:t>
      </w:r>
      <w:r w:rsidRPr="00E53EE7" w:rsidR="00AF073F">
        <w:rPr>
          <w:rFonts w:ascii="Verdana" w:hAnsi="Verdana" w:eastAsia="Verdana" w:cs="Verdana"/>
          <w:sz w:val="18"/>
          <w:szCs w:val="18"/>
          <w:lang w:val="nl-NL" w:eastAsia="nl-NL"/>
        </w:rPr>
        <w:t xml:space="preserve">beeld </w:t>
      </w:r>
      <w:r w:rsidRPr="00E53EE7" w:rsidR="237CB0BF">
        <w:rPr>
          <w:rFonts w:ascii="Verdana" w:hAnsi="Verdana" w:eastAsia="Verdana" w:cs="Verdana"/>
          <w:sz w:val="18"/>
          <w:szCs w:val="18"/>
          <w:lang w:val="nl-NL" w:eastAsia="nl-NL"/>
        </w:rPr>
        <w:t xml:space="preserve">van </w:t>
      </w:r>
      <w:r w:rsidRPr="00E53EE7" w:rsidR="00AF073F">
        <w:rPr>
          <w:rFonts w:ascii="Verdana" w:hAnsi="Verdana" w:eastAsia="Verdana" w:cs="Verdana"/>
          <w:sz w:val="18"/>
          <w:szCs w:val="18"/>
          <w:lang w:val="nl-NL" w:eastAsia="nl-NL"/>
        </w:rPr>
        <w:t>te krijgen.</w:t>
      </w:r>
    </w:p>
    <w:p w:rsidRPr="00E53EE7" w:rsidR="00CA3E38" w:rsidP="32223DE3" w:rsidRDefault="00CA3E38" w14:paraId="713CA181" w14:textId="77777777">
      <w:pPr>
        <w:pStyle w:val="Geenafstand"/>
        <w:rPr>
          <w:rFonts w:ascii="Verdana" w:hAnsi="Verdana" w:eastAsia="Verdana" w:cs="Verdana"/>
          <w:sz w:val="18"/>
          <w:szCs w:val="18"/>
          <w:lang w:val="nl-NL"/>
        </w:rPr>
      </w:pPr>
    </w:p>
    <w:p w:rsidRPr="00E53EE7" w:rsidR="7D1596C9" w:rsidP="32223DE3" w:rsidRDefault="6DBFBCA9" w14:paraId="69BAC607" w14:textId="71C5FA88">
      <w:pPr>
        <w:rPr>
          <w:rFonts w:eastAsia="Verdana" w:cs="Verdana"/>
          <w:b/>
          <w:bCs/>
          <w:szCs w:val="18"/>
        </w:rPr>
      </w:pPr>
      <w:r w:rsidRPr="00E53EE7">
        <w:rPr>
          <w:rFonts w:eastAsia="Verdana" w:cs="Verdana"/>
          <w:b/>
          <w:bCs/>
          <w:szCs w:val="18"/>
        </w:rPr>
        <w:t>Spoor 4: v</w:t>
      </w:r>
      <w:r w:rsidRPr="00E53EE7" w:rsidR="4664CF92">
        <w:rPr>
          <w:rFonts w:eastAsia="Verdana" w:cs="Verdana"/>
          <w:b/>
          <w:bCs/>
          <w:szCs w:val="18"/>
        </w:rPr>
        <w:t>an innovatie naar</w:t>
      </w:r>
      <w:r w:rsidRPr="00E53EE7" w:rsidR="0007453A">
        <w:rPr>
          <w:rFonts w:eastAsia="Verdana" w:cs="Verdana"/>
          <w:b/>
          <w:bCs/>
          <w:szCs w:val="18"/>
        </w:rPr>
        <w:t xml:space="preserve"> </w:t>
      </w:r>
      <w:r w:rsidRPr="00E53EE7" w:rsidR="7A46F80B">
        <w:rPr>
          <w:rFonts w:eastAsia="Verdana" w:cs="Verdana"/>
          <w:b/>
          <w:bCs/>
          <w:szCs w:val="18"/>
        </w:rPr>
        <w:t>commerciël</w:t>
      </w:r>
      <w:r w:rsidRPr="00E53EE7" w:rsidR="3723ACC3">
        <w:rPr>
          <w:rFonts w:eastAsia="Verdana" w:cs="Verdana"/>
          <w:b/>
          <w:bCs/>
          <w:szCs w:val="18"/>
        </w:rPr>
        <w:t xml:space="preserve">e </w:t>
      </w:r>
      <w:r w:rsidRPr="00E53EE7" w:rsidR="5C4906AE">
        <w:rPr>
          <w:rFonts w:eastAsia="Verdana" w:cs="Verdana"/>
          <w:b/>
          <w:bCs/>
          <w:szCs w:val="18"/>
        </w:rPr>
        <w:t>inzet.</w:t>
      </w:r>
      <w:r w:rsidRPr="00E53EE7" w:rsidR="5C4906AE">
        <w:rPr>
          <w:rFonts w:eastAsia="Verdana" w:cs="Verdana"/>
          <w:szCs w:val="18"/>
        </w:rPr>
        <w:t xml:space="preserve"> </w:t>
      </w:r>
    </w:p>
    <w:p w:rsidRPr="00E53EE7" w:rsidR="00335603" w:rsidP="00A57BA1" w:rsidRDefault="00335603" w14:paraId="280F9502" w14:textId="53E31F6E">
      <w:pPr>
        <w:rPr>
          <w:rFonts w:eastAsia="Verdana" w:cs="Verdana"/>
        </w:rPr>
      </w:pPr>
      <w:r w:rsidRPr="6C94253E">
        <w:rPr>
          <w:rFonts w:eastAsia="Verdana" w:cs="Verdana"/>
        </w:rPr>
        <w:t xml:space="preserve">Met het vierde spoor </w:t>
      </w:r>
      <w:r w:rsidRPr="6C94253E" w:rsidR="00C0207E">
        <w:rPr>
          <w:rFonts w:eastAsia="Verdana" w:cs="Verdana"/>
        </w:rPr>
        <w:t>stimuleer ik</w:t>
      </w:r>
      <w:r w:rsidRPr="6C94253E">
        <w:rPr>
          <w:rFonts w:eastAsia="Verdana" w:cs="Verdana"/>
        </w:rPr>
        <w:t xml:space="preserve"> </w:t>
      </w:r>
      <w:r w:rsidRPr="6C94253E" w:rsidR="004F1272">
        <w:rPr>
          <w:rFonts w:eastAsia="Verdana" w:cs="Verdana"/>
        </w:rPr>
        <w:t>innovatieve</w:t>
      </w:r>
      <w:r w:rsidRPr="6C94253E">
        <w:rPr>
          <w:rFonts w:eastAsia="Verdana" w:cs="Verdana"/>
        </w:rPr>
        <w:t xml:space="preserve"> nucleaire </w:t>
      </w:r>
      <w:r w:rsidRPr="6C94253E" w:rsidR="00751042">
        <w:rPr>
          <w:rFonts w:eastAsia="Verdana" w:cs="Verdana"/>
        </w:rPr>
        <w:t xml:space="preserve">ontwerpen in Nederland. </w:t>
      </w:r>
      <w:r w:rsidRPr="6C94253E" w:rsidR="27437E42">
        <w:rPr>
          <w:rFonts w:eastAsia="Verdana" w:cs="Verdana"/>
        </w:rPr>
        <w:t xml:space="preserve">Dit </w:t>
      </w:r>
      <w:r w:rsidR="00A57BA1">
        <w:rPr>
          <w:rFonts w:eastAsia="Verdana" w:cs="Verdana"/>
        </w:rPr>
        <w:t>zijn</w:t>
      </w:r>
      <w:r w:rsidRPr="00A57BA1" w:rsidR="00A57BA1">
        <w:rPr>
          <w:rFonts w:eastAsia="Verdana" w:cs="Verdana"/>
        </w:rPr>
        <w:t xml:space="preserve"> SMR</w:t>
      </w:r>
      <w:r w:rsidR="00A57BA1">
        <w:rPr>
          <w:rFonts w:eastAsia="Verdana" w:cs="Verdana"/>
        </w:rPr>
        <w:t>’</w:t>
      </w:r>
      <w:r w:rsidRPr="00A57BA1" w:rsidR="00A57BA1">
        <w:rPr>
          <w:rFonts w:eastAsia="Verdana" w:cs="Verdana"/>
        </w:rPr>
        <w:t xml:space="preserve">s </w:t>
      </w:r>
      <w:r w:rsidR="00A57BA1">
        <w:rPr>
          <w:rFonts w:eastAsia="Verdana" w:cs="Verdana"/>
        </w:rPr>
        <w:t>die technische validatie nodig hebben</w:t>
      </w:r>
      <w:r w:rsidR="00B857DF">
        <w:rPr>
          <w:rFonts w:eastAsia="Verdana" w:cs="Verdana"/>
        </w:rPr>
        <w:t xml:space="preserve">. </w:t>
      </w:r>
      <w:r w:rsidRPr="00A57BA1" w:rsidR="00A57BA1">
        <w:rPr>
          <w:rFonts w:eastAsia="Verdana" w:cs="Verdana"/>
        </w:rPr>
        <w:t>Pas na</w:t>
      </w:r>
      <w:r w:rsidR="00B857DF">
        <w:rPr>
          <w:rFonts w:eastAsia="Verdana" w:cs="Verdana"/>
        </w:rPr>
        <w:t xml:space="preserve"> </w:t>
      </w:r>
      <w:r w:rsidRPr="00A57BA1" w:rsidR="00A57BA1">
        <w:rPr>
          <w:rFonts w:eastAsia="Verdana" w:cs="Verdana"/>
        </w:rPr>
        <w:t xml:space="preserve">demonstratie van </w:t>
      </w:r>
      <w:r w:rsidR="000A578C">
        <w:rPr>
          <w:rFonts w:eastAsia="Verdana" w:cs="Verdana"/>
        </w:rPr>
        <w:t xml:space="preserve">(veilige toepassing van) </w:t>
      </w:r>
      <w:r w:rsidRPr="00A57BA1" w:rsidR="00A57BA1">
        <w:rPr>
          <w:rFonts w:eastAsia="Verdana" w:cs="Verdana"/>
        </w:rPr>
        <w:t>de techniek kan een ontwerp op de markt gebracht worden</w:t>
      </w:r>
      <w:r w:rsidR="00E107A4">
        <w:rPr>
          <w:rFonts w:eastAsia="Verdana" w:cs="Verdana"/>
        </w:rPr>
        <w:t>;</w:t>
      </w:r>
      <w:r w:rsidRPr="6C94253E" w:rsidR="45BF9103">
        <w:rPr>
          <w:rFonts w:eastAsia="Verdana" w:cs="Verdana"/>
        </w:rPr>
        <w:t xml:space="preserve"> de First</w:t>
      </w:r>
      <w:r w:rsidRPr="6C94253E" w:rsidR="131FD065">
        <w:rPr>
          <w:rFonts w:eastAsia="Verdana" w:cs="Verdana"/>
        </w:rPr>
        <w:t>-</w:t>
      </w:r>
      <w:r w:rsidRPr="6C94253E" w:rsidR="45BF9103">
        <w:rPr>
          <w:rFonts w:eastAsia="Verdana" w:cs="Verdana"/>
        </w:rPr>
        <w:t>of</w:t>
      </w:r>
      <w:r w:rsidRPr="6C94253E" w:rsidR="2D2BC05C">
        <w:rPr>
          <w:rFonts w:eastAsia="Verdana" w:cs="Verdana"/>
        </w:rPr>
        <w:t>-</w:t>
      </w:r>
      <w:r w:rsidRPr="6C94253E" w:rsidR="45BF9103">
        <w:rPr>
          <w:rFonts w:eastAsia="Verdana" w:cs="Verdana"/>
        </w:rPr>
        <w:t>a</w:t>
      </w:r>
      <w:r w:rsidRPr="6C94253E" w:rsidR="7A6E9AD0">
        <w:rPr>
          <w:rFonts w:eastAsia="Verdana" w:cs="Verdana"/>
        </w:rPr>
        <w:t>-</w:t>
      </w:r>
      <w:r w:rsidRPr="6C94253E" w:rsidR="45BF9103">
        <w:rPr>
          <w:rFonts w:eastAsia="Verdana" w:cs="Verdana"/>
        </w:rPr>
        <w:t>Kind</w:t>
      </w:r>
      <w:r w:rsidRPr="6C94253E" w:rsidR="005A724E">
        <w:rPr>
          <w:rFonts w:eastAsia="Verdana" w:cs="Verdana"/>
        </w:rPr>
        <w:t xml:space="preserve"> commerciële fase</w:t>
      </w:r>
      <w:r w:rsidRPr="6C94253E" w:rsidR="4C6FFB64">
        <w:rPr>
          <w:rFonts w:eastAsia="Verdana" w:cs="Verdana"/>
        </w:rPr>
        <w:t>.</w:t>
      </w:r>
      <w:r w:rsidRPr="6C94253E" w:rsidR="00751042">
        <w:rPr>
          <w:rFonts w:eastAsia="Verdana" w:cs="Verdana"/>
        </w:rPr>
        <w:t xml:space="preserve"> </w:t>
      </w:r>
      <w:r w:rsidRPr="6C94253E" w:rsidR="19E391F3">
        <w:rPr>
          <w:rFonts w:eastAsia="Verdana" w:cs="Verdana"/>
        </w:rPr>
        <w:t xml:space="preserve">Ik wil </w:t>
      </w:r>
      <w:r w:rsidRPr="6C94253E" w:rsidR="00751042">
        <w:rPr>
          <w:rFonts w:eastAsia="Verdana" w:cs="Verdana"/>
        </w:rPr>
        <w:t xml:space="preserve">de kansrijke innovatieve ontwerpen die er zijn in Nederland </w:t>
      </w:r>
      <w:r w:rsidRPr="6C94253E" w:rsidR="53FC3AC4">
        <w:rPr>
          <w:rFonts w:eastAsia="Verdana" w:cs="Verdana"/>
        </w:rPr>
        <w:t xml:space="preserve">steunen bij de ontwikkeling </w:t>
      </w:r>
      <w:r w:rsidRPr="6C94253E" w:rsidR="00C834EF">
        <w:rPr>
          <w:rFonts w:eastAsia="Verdana" w:cs="Verdana"/>
        </w:rPr>
        <w:t xml:space="preserve">naar </w:t>
      </w:r>
      <w:r w:rsidRPr="151B7CA5" w:rsidR="3B4CC15D">
        <w:rPr>
          <w:rFonts w:eastAsia="Verdana" w:cs="Verdana"/>
        </w:rPr>
        <w:t xml:space="preserve">een </w:t>
      </w:r>
      <w:r w:rsidRPr="6C94253E" w:rsidR="767F4344">
        <w:rPr>
          <w:rFonts w:eastAsia="Verdana" w:cs="Verdana"/>
        </w:rPr>
        <w:t>eerste commerciële toepassing</w:t>
      </w:r>
      <w:r w:rsidRPr="6C94253E" w:rsidR="00E85CE7">
        <w:rPr>
          <w:rFonts w:eastAsia="Verdana" w:cs="Verdana"/>
        </w:rPr>
        <w:t xml:space="preserve">. </w:t>
      </w:r>
      <w:r w:rsidRPr="6C94253E" w:rsidR="4A9490A7">
        <w:rPr>
          <w:rFonts w:eastAsia="Verdana" w:cs="Verdana"/>
        </w:rPr>
        <w:t xml:space="preserve">De </w:t>
      </w:r>
      <w:r w:rsidRPr="6C94253E" w:rsidR="00E85CE7">
        <w:rPr>
          <w:rFonts w:eastAsia="Verdana" w:cs="Verdana"/>
        </w:rPr>
        <w:t xml:space="preserve">innovatieve ontwerpen </w:t>
      </w:r>
      <w:r w:rsidRPr="6C94253E" w:rsidR="63564013">
        <w:rPr>
          <w:rFonts w:eastAsia="Verdana" w:cs="Verdana"/>
        </w:rPr>
        <w:t>die</w:t>
      </w:r>
      <w:r w:rsidR="003A2B81">
        <w:rPr>
          <w:rFonts w:eastAsia="Verdana" w:cs="Verdana"/>
        </w:rPr>
        <w:t xml:space="preserve"> </w:t>
      </w:r>
      <w:r w:rsidRPr="6C94253E" w:rsidR="63564013">
        <w:rPr>
          <w:rFonts w:eastAsia="Verdana" w:cs="Verdana"/>
        </w:rPr>
        <w:t xml:space="preserve">zich </w:t>
      </w:r>
      <w:r w:rsidRPr="6C94253E" w:rsidR="24DF9058">
        <w:rPr>
          <w:rFonts w:eastAsia="Verdana" w:cs="Verdana"/>
        </w:rPr>
        <w:t>nu</w:t>
      </w:r>
      <w:r w:rsidRPr="6C94253E" w:rsidR="39199734">
        <w:rPr>
          <w:rFonts w:eastAsia="Verdana" w:cs="Verdana"/>
        </w:rPr>
        <w:t xml:space="preserve"> </w:t>
      </w:r>
      <w:r w:rsidRPr="6C94253E" w:rsidR="00E85CE7">
        <w:rPr>
          <w:rFonts w:eastAsia="Verdana" w:cs="Verdana"/>
        </w:rPr>
        <w:t xml:space="preserve">nog in een ontwikkelingsstadium bevinden, kunnen op termijn bijdragen aan </w:t>
      </w:r>
      <w:r w:rsidRPr="6C94253E" w:rsidR="00F60F3A">
        <w:rPr>
          <w:rFonts w:eastAsia="Verdana" w:cs="Verdana"/>
        </w:rPr>
        <w:t xml:space="preserve">het bereiken van </w:t>
      </w:r>
      <w:r w:rsidRPr="6C94253E" w:rsidR="00E85CE7">
        <w:rPr>
          <w:rFonts w:eastAsia="Verdana" w:cs="Verdana"/>
        </w:rPr>
        <w:t>de 7</w:t>
      </w:r>
      <w:r w:rsidRPr="6C94253E" w:rsidR="00C0207E">
        <w:rPr>
          <w:rFonts w:eastAsia="Verdana" w:cs="Verdana"/>
        </w:rPr>
        <w:t xml:space="preserve"> </w:t>
      </w:r>
      <w:r w:rsidRPr="6C94253E" w:rsidR="00E85CE7">
        <w:rPr>
          <w:rFonts w:eastAsia="Verdana" w:cs="Verdana"/>
        </w:rPr>
        <w:t xml:space="preserve">GW kernenergie. </w:t>
      </w:r>
    </w:p>
    <w:p w:rsidRPr="00E53EE7" w:rsidR="00E85CE7" w:rsidP="32223DE3" w:rsidRDefault="00306BD1" w14:paraId="704A6511" w14:textId="27B1D5C1">
      <w:pPr>
        <w:rPr>
          <w:rFonts w:eastAsia="Verdana" w:cs="Verdana"/>
        </w:rPr>
      </w:pPr>
      <w:r w:rsidRPr="73CACDF7">
        <w:rPr>
          <w:rFonts w:eastAsia="Verdana" w:cs="Verdana"/>
        </w:rPr>
        <w:t xml:space="preserve">Naast een </w:t>
      </w:r>
      <w:r w:rsidRPr="73CACDF7" w:rsidR="008F06DD">
        <w:rPr>
          <w:rFonts w:eastAsia="Verdana" w:cs="Verdana"/>
        </w:rPr>
        <w:t xml:space="preserve">potentiële </w:t>
      </w:r>
      <w:r w:rsidRPr="73CACDF7">
        <w:rPr>
          <w:rFonts w:eastAsia="Verdana" w:cs="Verdana"/>
        </w:rPr>
        <w:t xml:space="preserve">bijdrage aan het </w:t>
      </w:r>
      <w:r w:rsidRPr="73CACDF7" w:rsidR="320C72E5">
        <w:rPr>
          <w:rFonts w:eastAsia="Verdana" w:cs="Verdana"/>
        </w:rPr>
        <w:t xml:space="preserve">lokale </w:t>
      </w:r>
      <w:r w:rsidRPr="73CACDF7">
        <w:rPr>
          <w:rFonts w:eastAsia="Verdana" w:cs="Verdana"/>
        </w:rPr>
        <w:t>energiesysteem</w:t>
      </w:r>
      <w:r w:rsidRPr="73CACDF7" w:rsidR="005F07D3">
        <w:rPr>
          <w:rFonts w:eastAsia="Verdana" w:cs="Verdana"/>
        </w:rPr>
        <w:t xml:space="preserve"> (bij afnemers)</w:t>
      </w:r>
      <w:r w:rsidRPr="73CACDF7">
        <w:rPr>
          <w:rFonts w:eastAsia="Verdana" w:cs="Verdana"/>
        </w:rPr>
        <w:t xml:space="preserve">, bieden de innovatieve ontwerpen andere voordelen. </w:t>
      </w:r>
      <w:r w:rsidRPr="73CACDF7" w:rsidR="009E5063">
        <w:rPr>
          <w:rFonts w:eastAsia="Verdana" w:cs="Verdana"/>
        </w:rPr>
        <w:t xml:space="preserve">Er zijn </w:t>
      </w:r>
      <w:r w:rsidRPr="73CACDF7" w:rsidR="00D51CA2">
        <w:rPr>
          <w:rFonts w:eastAsia="Verdana" w:cs="Verdana"/>
        </w:rPr>
        <w:t>ontwerpen</w:t>
      </w:r>
      <w:r w:rsidRPr="73CACDF7" w:rsidR="00A2060B">
        <w:rPr>
          <w:rFonts w:eastAsia="Verdana" w:cs="Verdana"/>
        </w:rPr>
        <w:t xml:space="preserve"> die</w:t>
      </w:r>
      <w:r w:rsidRPr="73CACDF7" w:rsidR="00973FE4">
        <w:rPr>
          <w:rFonts w:eastAsia="Verdana" w:cs="Verdana"/>
        </w:rPr>
        <w:t xml:space="preserve"> </w:t>
      </w:r>
      <w:r w:rsidRPr="73CACDF7" w:rsidR="00895B24">
        <w:rPr>
          <w:rFonts w:eastAsia="Verdana" w:cs="Verdana"/>
        </w:rPr>
        <w:t xml:space="preserve">bijvoorbeeld </w:t>
      </w:r>
      <w:r w:rsidRPr="73CACDF7" w:rsidR="0F451EB4">
        <w:rPr>
          <w:rFonts w:eastAsia="Verdana" w:cs="Verdana"/>
        </w:rPr>
        <w:t>gebruik</w:t>
      </w:r>
      <w:r w:rsidRPr="73CACDF7" w:rsidR="00973FE4">
        <w:rPr>
          <w:rFonts w:eastAsia="Verdana" w:cs="Verdana"/>
        </w:rPr>
        <w:t xml:space="preserve"> </w:t>
      </w:r>
      <w:r w:rsidRPr="73CACDF7" w:rsidR="00A2060B">
        <w:rPr>
          <w:rFonts w:eastAsia="Verdana" w:cs="Verdana"/>
        </w:rPr>
        <w:t xml:space="preserve">maken </w:t>
      </w:r>
      <w:r w:rsidRPr="73CACDF7" w:rsidR="00973FE4">
        <w:rPr>
          <w:rFonts w:eastAsia="Verdana" w:cs="Verdana"/>
        </w:rPr>
        <w:t>van</w:t>
      </w:r>
      <w:r w:rsidRPr="73CACDF7" w:rsidR="008D4093">
        <w:rPr>
          <w:rFonts w:eastAsia="Verdana" w:cs="Verdana"/>
        </w:rPr>
        <w:t xml:space="preserve"> </w:t>
      </w:r>
      <w:r w:rsidRPr="73CACDF7" w:rsidR="001B2B83">
        <w:rPr>
          <w:rFonts w:eastAsia="Verdana" w:cs="Verdana"/>
        </w:rPr>
        <w:t xml:space="preserve">bestaand nucleair afval </w:t>
      </w:r>
      <w:r w:rsidRPr="73CACDF7" w:rsidR="00A05AE1">
        <w:rPr>
          <w:rFonts w:eastAsia="Verdana" w:cs="Verdana"/>
        </w:rPr>
        <w:t xml:space="preserve">en gebruik maken van </w:t>
      </w:r>
      <w:r w:rsidRPr="73CACDF7" w:rsidR="00973FE4">
        <w:rPr>
          <w:rFonts w:eastAsia="Verdana" w:cs="Verdana"/>
        </w:rPr>
        <w:t>passieve systemen</w:t>
      </w:r>
      <w:r w:rsidRPr="73CACDF7" w:rsidR="294E4446">
        <w:rPr>
          <w:rFonts w:eastAsia="Verdana" w:cs="Verdana"/>
        </w:rPr>
        <w:t xml:space="preserve"> </w:t>
      </w:r>
      <w:r w:rsidRPr="73CACDF7" w:rsidR="6CFF6F30">
        <w:rPr>
          <w:rFonts w:eastAsia="Verdana" w:cs="Verdana"/>
        </w:rPr>
        <w:t xml:space="preserve">om </w:t>
      </w:r>
      <w:r w:rsidRPr="73CACDF7" w:rsidR="294E4446">
        <w:rPr>
          <w:rFonts w:eastAsia="Verdana" w:cs="Verdana"/>
        </w:rPr>
        <w:t xml:space="preserve">meer veiligheid </w:t>
      </w:r>
      <w:r w:rsidRPr="73CACDF7" w:rsidR="486449B8">
        <w:rPr>
          <w:rFonts w:eastAsia="Verdana" w:cs="Verdana"/>
        </w:rPr>
        <w:t xml:space="preserve">te </w:t>
      </w:r>
      <w:r w:rsidRPr="73CACDF7" w:rsidR="294E4446">
        <w:rPr>
          <w:rFonts w:eastAsia="Verdana" w:cs="Verdana"/>
        </w:rPr>
        <w:t>bieden in de operatie</w:t>
      </w:r>
      <w:r w:rsidRPr="73CACDF7" w:rsidR="00973FE4">
        <w:rPr>
          <w:rFonts w:eastAsia="Verdana" w:cs="Verdana"/>
        </w:rPr>
        <w:t xml:space="preserve">. </w:t>
      </w:r>
      <w:r w:rsidRPr="73CACDF7" w:rsidR="763C361C">
        <w:rPr>
          <w:rFonts w:eastAsia="Verdana" w:cs="Verdana"/>
        </w:rPr>
        <w:t xml:space="preserve">Daarnaast is de toeleveringsketen </w:t>
      </w:r>
      <w:r w:rsidRPr="73CACDF7" w:rsidR="00740E15">
        <w:rPr>
          <w:rFonts w:eastAsia="Verdana" w:cs="Verdana"/>
        </w:rPr>
        <w:t>minder gevestigd dan voor de grootschalige kerncentrales</w:t>
      </w:r>
      <w:r w:rsidRPr="73CACDF7" w:rsidR="4E7930A1">
        <w:rPr>
          <w:rFonts w:eastAsia="Verdana" w:cs="Verdana"/>
        </w:rPr>
        <w:t xml:space="preserve"> waardoor er meer kansen zijn voor het Nederlandse bedrijfsleven om een rol te spelen in de (internationale) waardeketen</w:t>
      </w:r>
      <w:r w:rsidRPr="73CACDF7" w:rsidR="00740E15">
        <w:rPr>
          <w:rFonts w:eastAsia="Verdana" w:cs="Verdana"/>
        </w:rPr>
        <w:t xml:space="preserve">. </w:t>
      </w:r>
      <w:r w:rsidRPr="70A98EA1" w:rsidR="6DD120F5">
        <w:rPr>
          <w:rFonts w:eastAsia="Verdana" w:cs="Verdana"/>
        </w:rPr>
        <w:t>Ook levert de ontwikkeling van</w:t>
      </w:r>
      <w:r w:rsidRPr="0EC6A67A" w:rsidR="6DD120F5">
        <w:rPr>
          <w:rFonts w:eastAsia="Verdana" w:cs="Verdana"/>
        </w:rPr>
        <w:t xml:space="preserve"> dergelijke</w:t>
      </w:r>
      <w:r w:rsidRPr="70A98EA1" w:rsidR="6DD120F5">
        <w:rPr>
          <w:rFonts w:eastAsia="Verdana" w:cs="Verdana"/>
        </w:rPr>
        <w:t xml:space="preserve"> innovatieve </w:t>
      </w:r>
      <w:r w:rsidRPr="6CE91660" w:rsidR="6DD120F5">
        <w:rPr>
          <w:rFonts w:eastAsia="Verdana" w:cs="Verdana"/>
        </w:rPr>
        <w:t xml:space="preserve">technologieën waardevolle kennis </w:t>
      </w:r>
      <w:r w:rsidRPr="322D6922" w:rsidR="29D2BD9A">
        <w:rPr>
          <w:rFonts w:eastAsia="Verdana" w:cs="Verdana"/>
        </w:rPr>
        <w:t xml:space="preserve">en </w:t>
      </w:r>
      <w:r w:rsidRPr="1EF0B26F" w:rsidR="29D2BD9A">
        <w:rPr>
          <w:rFonts w:eastAsia="Verdana" w:cs="Verdana"/>
        </w:rPr>
        <w:t xml:space="preserve">kunde op die </w:t>
      </w:r>
      <w:r w:rsidRPr="023E0973" w:rsidR="690581ED">
        <w:rPr>
          <w:rFonts w:eastAsia="Verdana" w:cs="Verdana"/>
        </w:rPr>
        <w:t>we kunnen</w:t>
      </w:r>
      <w:r w:rsidRPr="023E0973" w:rsidR="29D2BD9A">
        <w:rPr>
          <w:rFonts w:eastAsia="Verdana" w:cs="Verdana"/>
        </w:rPr>
        <w:t xml:space="preserve"> inzet</w:t>
      </w:r>
      <w:r w:rsidRPr="023E0973" w:rsidR="5146748E">
        <w:rPr>
          <w:rFonts w:eastAsia="Verdana" w:cs="Verdana"/>
        </w:rPr>
        <w:t>ten</w:t>
      </w:r>
      <w:r w:rsidRPr="4FA635D2" w:rsidR="29D2BD9A">
        <w:rPr>
          <w:rFonts w:eastAsia="Verdana" w:cs="Verdana"/>
        </w:rPr>
        <w:t xml:space="preserve"> voor </w:t>
      </w:r>
      <w:r w:rsidRPr="167D46CE" w:rsidR="29D2BD9A">
        <w:rPr>
          <w:rFonts w:eastAsia="Verdana" w:cs="Verdana"/>
        </w:rPr>
        <w:t xml:space="preserve">de verdere ontwikkeling van de </w:t>
      </w:r>
      <w:r w:rsidRPr="432CF05F" w:rsidR="29D2BD9A">
        <w:rPr>
          <w:rFonts w:eastAsia="Verdana" w:cs="Verdana"/>
        </w:rPr>
        <w:t xml:space="preserve">Nederlandse </w:t>
      </w:r>
      <w:r w:rsidRPr="7467A398" w:rsidR="29D2BD9A">
        <w:rPr>
          <w:rFonts w:eastAsia="Verdana" w:cs="Verdana"/>
        </w:rPr>
        <w:t>(nucleaire</w:t>
      </w:r>
      <w:r w:rsidRPr="734FF650" w:rsidR="29D2BD9A">
        <w:rPr>
          <w:rFonts w:eastAsia="Verdana" w:cs="Verdana"/>
        </w:rPr>
        <w:t>) economie.</w:t>
      </w:r>
    </w:p>
    <w:p w:rsidRPr="00E53EE7" w:rsidR="00B02501" w:rsidP="32223DE3" w:rsidRDefault="00895B24" w14:paraId="7A2D8FB4" w14:textId="6F746CC6">
      <w:pPr>
        <w:spacing w:line="276" w:lineRule="auto"/>
        <w:rPr>
          <w:rFonts w:eastAsia="Verdana" w:cs="Verdana"/>
        </w:rPr>
      </w:pPr>
      <w:r w:rsidRPr="6C94253E">
        <w:rPr>
          <w:rFonts w:eastAsia="Verdana" w:cs="Verdana"/>
        </w:rPr>
        <w:t>Wereldwijd</w:t>
      </w:r>
      <w:r w:rsidRPr="6C94253E" w:rsidR="29F5DA4A">
        <w:rPr>
          <w:rFonts w:eastAsia="Verdana" w:cs="Verdana"/>
        </w:rPr>
        <w:t xml:space="preserve"> zijn er </w:t>
      </w:r>
      <w:r w:rsidRPr="6C94253E" w:rsidR="2B7906FC">
        <w:rPr>
          <w:rFonts w:eastAsia="Verdana" w:cs="Verdana"/>
        </w:rPr>
        <w:t>inmiddels</w:t>
      </w:r>
      <w:r w:rsidRPr="6C94253E" w:rsidR="04229E76">
        <w:rPr>
          <w:rFonts w:eastAsia="Verdana" w:cs="Verdana"/>
        </w:rPr>
        <w:t xml:space="preserve"> </w:t>
      </w:r>
      <w:r w:rsidRPr="6C94253E" w:rsidR="00740E15">
        <w:rPr>
          <w:rFonts w:eastAsia="Verdana" w:cs="Verdana"/>
        </w:rPr>
        <w:t>tientallen</w:t>
      </w:r>
      <w:r w:rsidRPr="6C94253E" w:rsidR="04229E76">
        <w:rPr>
          <w:rFonts w:eastAsia="Verdana" w:cs="Verdana"/>
        </w:rPr>
        <w:t xml:space="preserve"> generatie </w:t>
      </w:r>
      <w:r w:rsidR="00AE0939">
        <w:rPr>
          <w:rFonts w:eastAsia="Verdana" w:cs="Verdana"/>
        </w:rPr>
        <w:t>AMR</w:t>
      </w:r>
      <w:r w:rsidRPr="6C94253E" w:rsidR="0609E7AA">
        <w:rPr>
          <w:rFonts w:eastAsia="Verdana" w:cs="Verdana"/>
        </w:rPr>
        <w:t>-</w:t>
      </w:r>
      <w:r w:rsidRPr="6C94253E" w:rsidR="04229E76">
        <w:rPr>
          <w:rFonts w:eastAsia="Verdana" w:cs="Verdana"/>
        </w:rPr>
        <w:t>initiatieven</w:t>
      </w:r>
      <w:r w:rsidRPr="6C94253E" w:rsidR="00740E15">
        <w:rPr>
          <w:rFonts w:eastAsia="Verdana" w:cs="Verdana"/>
        </w:rPr>
        <w:t xml:space="preserve"> in ontwikkeling. In Nederland </w:t>
      </w:r>
      <w:r w:rsidRPr="6C94253E" w:rsidR="005A724E">
        <w:rPr>
          <w:rFonts w:eastAsia="Verdana" w:cs="Verdana"/>
        </w:rPr>
        <w:t>zie ik</w:t>
      </w:r>
      <w:r w:rsidRPr="6C94253E" w:rsidR="00862629">
        <w:rPr>
          <w:rFonts w:eastAsia="Verdana" w:cs="Verdana"/>
        </w:rPr>
        <w:t xml:space="preserve"> bijvoorbeeld </w:t>
      </w:r>
      <w:r w:rsidRPr="6C94253E" w:rsidR="04229E76">
        <w:rPr>
          <w:rFonts w:eastAsia="Verdana" w:cs="Verdana"/>
        </w:rPr>
        <w:t>Thorizon (</w:t>
      </w:r>
      <w:r w:rsidRPr="6C94253E" w:rsidR="00740E15">
        <w:rPr>
          <w:rFonts w:eastAsia="Verdana" w:cs="Verdana"/>
        </w:rPr>
        <w:t>100 MW gesmoltenzoutreactor)</w:t>
      </w:r>
      <w:r w:rsidRPr="6C94253E" w:rsidR="04229E76">
        <w:rPr>
          <w:rFonts w:eastAsia="Verdana" w:cs="Verdana"/>
        </w:rPr>
        <w:t xml:space="preserve"> en Allseas (</w:t>
      </w:r>
      <w:r w:rsidRPr="6C94253E" w:rsidR="00740E15">
        <w:rPr>
          <w:rFonts w:eastAsia="Verdana" w:cs="Verdana"/>
        </w:rPr>
        <w:t>25 MW hoge temperatuur gasgekoelde reactor)</w:t>
      </w:r>
      <w:r w:rsidRPr="6C94253E" w:rsidR="001662A5">
        <w:rPr>
          <w:rFonts w:eastAsia="Verdana" w:cs="Verdana"/>
        </w:rPr>
        <w:t>.</w:t>
      </w:r>
      <w:r w:rsidRPr="6C94253E" w:rsidR="00195609">
        <w:rPr>
          <w:rFonts w:eastAsia="Verdana" w:cs="Verdana"/>
        </w:rPr>
        <w:t xml:space="preserve"> Het opschalen van d</w:t>
      </w:r>
      <w:r w:rsidRPr="6C94253E" w:rsidR="001662A5">
        <w:rPr>
          <w:rFonts w:eastAsia="Verdana" w:cs="Verdana"/>
        </w:rPr>
        <w:t xml:space="preserve">ergelijke </w:t>
      </w:r>
      <w:r w:rsidRPr="6C94253E" w:rsidR="00195609">
        <w:rPr>
          <w:rFonts w:eastAsia="Verdana" w:cs="Verdana"/>
        </w:rPr>
        <w:t xml:space="preserve">innovaties </w:t>
      </w:r>
      <w:r w:rsidRPr="6C94253E" w:rsidR="005D08E4">
        <w:rPr>
          <w:rFonts w:eastAsia="Verdana" w:cs="Verdana"/>
        </w:rPr>
        <w:t xml:space="preserve">met </w:t>
      </w:r>
      <w:r w:rsidRPr="6C94253E" w:rsidR="31CBE431">
        <w:rPr>
          <w:rFonts w:eastAsia="Verdana" w:cs="Verdana"/>
        </w:rPr>
        <w:t>elk</w:t>
      </w:r>
      <w:r w:rsidRPr="6C94253E" w:rsidR="005D08E4">
        <w:rPr>
          <w:rFonts w:eastAsia="Verdana" w:cs="Verdana"/>
        </w:rPr>
        <w:t xml:space="preserve"> </w:t>
      </w:r>
      <w:r w:rsidRPr="6C94253E" w:rsidR="5256B4E6">
        <w:rPr>
          <w:rFonts w:eastAsia="Verdana" w:cs="Verdana"/>
        </w:rPr>
        <w:t>eigen</w:t>
      </w:r>
      <w:r w:rsidRPr="6C94253E" w:rsidR="00740E15">
        <w:rPr>
          <w:rFonts w:eastAsia="Verdana" w:cs="Verdana"/>
        </w:rPr>
        <w:t xml:space="preserve"> karakteristieken</w:t>
      </w:r>
      <w:r w:rsidRPr="6C94253E" w:rsidR="32499840">
        <w:rPr>
          <w:rFonts w:eastAsia="Verdana" w:cs="Verdana"/>
        </w:rPr>
        <w:t>,</w:t>
      </w:r>
      <w:r w:rsidRPr="6C94253E" w:rsidR="00740E15">
        <w:rPr>
          <w:rFonts w:eastAsia="Verdana" w:cs="Verdana"/>
        </w:rPr>
        <w:t xml:space="preserve"> </w:t>
      </w:r>
      <w:r w:rsidRPr="6C94253E" w:rsidR="32499840">
        <w:rPr>
          <w:rFonts w:eastAsia="Verdana" w:cs="Verdana"/>
        </w:rPr>
        <w:t>uitdagingen</w:t>
      </w:r>
      <w:r w:rsidRPr="6C94253E" w:rsidR="00740E15">
        <w:rPr>
          <w:rFonts w:eastAsia="Verdana" w:cs="Verdana"/>
        </w:rPr>
        <w:t xml:space="preserve"> en </w:t>
      </w:r>
      <w:r w:rsidRPr="6C94253E" w:rsidR="66EA1C1D">
        <w:rPr>
          <w:rFonts w:eastAsia="Verdana" w:cs="Verdana"/>
        </w:rPr>
        <w:t>een verschillend</w:t>
      </w:r>
      <w:r w:rsidRPr="6C94253E" w:rsidR="00740E15">
        <w:rPr>
          <w:rFonts w:eastAsia="Verdana" w:cs="Verdana"/>
        </w:rPr>
        <w:t xml:space="preserve"> ontwikkelstadi</w:t>
      </w:r>
      <w:r w:rsidRPr="6C94253E" w:rsidR="498A8BB2">
        <w:rPr>
          <w:rFonts w:eastAsia="Verdana" w:cs="Verdana"/>
        </w:rPr>
        <w:t>um</w:t>
      </w:r>
      <w:r w:rsidRPr="6C94253E" w:rsidR="00740E15">
        <w:rPr>
          <w:rFonts w:eastAsia="Verdana" w:cs="Verdana"/>
        </w:rPr>
        <w:t xml:space="preserve"> waarin ze zich bevinden</w:t>
      </w:r>
      <w:r w:rsidR="00AD4595">
        <w:rPr>
          <w:rFonts w:eastAsia="Verdana" w:cs="Verdana"/>
        </w:rPr>
        <w:t xml:space="preserve"> vraagt</w:t>
      </w:r>
      <w:r w:rsidRPr="6C94253E" w:rsidR="002803E8">
        <w:rPr>
          <w:rFonts w:eastAsia="Verdana" w:cs="Verdana"/>
        </w:rPr>
        <w:t xml:space="preserve"> </w:t>
      </w:r>
      <w:r w:rsidRPr="6C94253E" w:rsidR="00F05AEF">
        <w:rPr>
          <w:rFonts w:eastAsia="Verdana" w:cs="Verdana"/>
        </w:rPr>
        <w:t xml:space="preserve">om een </w:t>
      </w:r>
      <w:r w:rsidRPr="6C94253E" w:rsidR="401CF0C8">
        <w:rPr>
          <w:rFonts w:eastAsia="Verdana" w:cs="Verdana"/>
        </w:rPr>
        <w:t>zo</w:t>
      </w:r>
      <w:r w:rsidR="003A2B81">
        <w:rPr>
          <w:rFonts w:eastAsia="Verdana" w:cs="Verdana"/>
        </w:rPr>
        <w:t xml:space="preserve"> </w:t>
      </w:r>
      <w:r w:rsidRPr="6C94253E" w:rsidR="00E75EBE">
        <w:rPr>
          <w:rFonts w:eastAsia="Verdana" w:cs="Verdana"/>
        </w:rPr>
        <w:t>gericht mogelijk</w:t>
      </w:r>
      <w:r w:rsidR="00CB1460">
        <w:rPr>
          <w:rFonts w:eastAsia="Verdana" w:cs="Verdana"/>
        </w:rPr>
        <w:t>e</w:t>
      </w:r>
      <w:r w:rsidRPr="6C94253E" w:rsidR="00E75EBE">
        <w:rPr>
          <w:rFonts w:eastAsia="Verdana" w:cs="Verdana"/>
        </w:rPr>
        <w:t xml:space="preserve"> </w:t>
      </w:r>
      <w:r w:rsidRPr="6C94253E" w:rsidR="002F102F">
        <w:rPr>
          <w:rFonts w:eastAsia="Verdana" w:cs="Verdana"/>
        </w:rPr>
        <w:t>aanpak</w:t>
      </w:r>
      <w:r w:rsidRPr="6C94253E" w:rsidR="003F607C">
        <w:rPr>
          <w:rFonts w:eastAsia="Verdana" w:cs="Verdana"/>
        </w:rPr>
        <w:t xml:space="preserve"> zoals ook genoem</w:t>
      </w:r>
      <w:r w:rsidRPr="6C94253E" w:rsidR="003E1EB1">
        <w:rPr>
          <w:rFonts w:eastAsia="Verdana" w:cs="Verdana"/>
        </w:rPr>
        <w:t>d</w:t>
      </w:r>
      <w:r w:rsidRPr="6C94253E" w:rsidR="00CA1422">
        <w:rPr>
          <w:rFonts w:eastAsia="Verdana" w:cs="Verdana"/>
        </w:rPr>
        <w:t xml:space="preserve"> in o.a. </w:t>
      </w:r>
      <w:r w:rsidRPr="6C94253E">
        <w:rPr>
          <w:rFonts w:eastAsia="Verdana" w:cs="Verdana"/>
        </w:rPr>
        <w:t>het</w:t>
      </w:r>
      <w:r w:rsidR="00CA022D">
        <w:rPr>
          <w:rFonts w:eastAsia="Verdana" w:cs="Verdana"/>
        </w:rPr>
        <w:t xml:space="preserve"> </w:t>
      </w:r>
      <w:r w:rsidR="00171881">
        <w:rPr>
          <w:rFonts w:eastAsia="Verdana" w:cs="Verdana"/>
        </w:rPr>
        <w:t>Rappo</w:t>
      </w:r>
      <w:r w:rsidR="00CA022D">
        <w:rPr>
          <w:rFonts w:eastAsia="Verdana" w:cs="Verdana"/>
        </w:rPr>
        <w:t>rt</w:t>
      </w:r>
      <w:r w:rsidRPr="6C94253E" w:rsidR="6F4FC737">
        <w:rPr>
          <w:rFonts w:eastAsia="Verdana" w:cs="Verdana"/>
        </w:rPr>
        <w:t xml:space="preserve"> </w:t>
      </w:r>
      <w:r w:rsidR="00577DA7">
        <w:rPr>
          <w:rFonts w:eastAsia="Verdana" w:cs="Verdana"/>
        </w:rPr>
        <w:t>Wennink</w:t>
      </w:r>
      <w:r w:rsidRPr="6C94253E" w:rsidR="00EC1E6B">
        <w:rPr>
          <w:rStyle w:val="Voetnootmarkering"/>
          <w:rFonts w:eastAsia="Verdana" w:cs="Verdana"/>
        </w:rPr>
        <w:footnoteReference w:id="3"/>
      </w:r>
      <w:r w:rsidRPr="6C94253E" w:rsidR="005D08E4">
        <w:rPr>
          <w:rFonts w:eastAsia="Verdana" w:cs="Verdana"/>
        </w:rPr>
        <w:t xml:space="preserve">. </w:t>
      </w:r>
      <w:r w:rsidRPr="6C94253E" w:rsidR="000E793B">
        <w:rPr>
          <w:rFonts w:eastAsia="Verdana" w:cs="Verdana"/>
        </w:rPr>
        <w:t>Naast de ontwikkeling</w:t>
      </w:r>
      <w:r w:rsidRPr="6C94253E" w:rsidR="00C1106B">
        <w:rPr>
          <w:rFonts w:eastAsia="Verdana" w:cs="Verdana"/>
        </w:rPr>
        <w:t xml:space="preserve"> en kwalificatie</w:t>
      </w:r>
      <w:r w:rsidRPr="6C94253E" w:rsidR="000E793B">
        <w:rPr>
          <w:rFonts w:eastAsia="Verdana" w:cs="Verdana"/>
        </w:rPr>
        <w:t xml:space="preserve"> van de technologie,</w:t>
      </w:r>
      <w:r w:rsidRPr="6C94253E" w:rsidR="27F4E929">
        <w:rPr>
          <w:rFonts w:eastAsia="Verdana" w:cs="Verdana"/>
        </w:rPr>
        <w:t xml:space="preserve"> </w:t>
      </w:r>
      <w:r w:rsidRPr="6C94253E" w:rsidR="001C2EBF">
        <w:rPr>
          <w:rFonts w:eastAsia="Verdana" w:cs="Verdana"/>
        </w:rPr>
        <w:t xml:space="preserve">komen hier aspecten zoals </w:t>
      </w:r>
      <w:r w:rsidRPr="6C94253E" w:rsidR="00C1106B">
        <w:rPr>
          <w:rFonts w:eastAsia="Verdana" w:cs="Verdana"/>
        </w:rPr>
        <w:t xml:space="preserve">het opbouwen van de </w:t>
      </w:r>
      <w:r w:rsidRPr="6C94253E" w:rsidR="001C2EBF">
        <w:rPr>
          <w:rFonts w:eastAsia="Verdana" w:cs="Verdana"/>
        </w:rPr>
        <w:t>brandstof</w:t>
      </w:r>
      <w:r w:rsidRPr="6C94253E" w:rsidR="00C1106B">
        <w:rPr>
          <w:rFonts w:eastAsia="Verdana" w:cs="Verdana"/>
        </w:rPr>
        <w:t>keten</w:t>
      </w:r>
      <w:r w:rsidRPr="6C94253E" w:rsidR="001C2EBF">
        <w:rPr>
          <w:rFonts w:eastAsia="Verdana" w:cs="Verdana"/>
        </w:rPr>
        <w:t xml:space="preserve"> (</w:t>
      </w:r>
      <w:r w:rsidRPr="6C94253E" w:rsidR="00CF08F6">
        <w:rPr>
          <w:rFonts w:eastAsia="Verdana" w:cs="Verdana"/>
        </w:rPr>
        <w:t>toelevering en afvalverwerking</w:t>
      </w:r>
      <w:r w:rsidRPr="6C94253E" w:rsidR="001C2EBF">
        <w:rPr>
          <w:rFonts w:eastAsia="Verdana" w:cs="Verdana"/>
        </w:rPr>
        <w:t>)</w:t>
      </w:r>
      <w:r w:rsidRPr="6C94253E" w:rsidR="00C1106B">
        <w:rPr>
          <w:rFonts w:eastAsia="Verdana" w:cs="Verdana"/>
        </w:rPr>
        <w:t xml:space="preserve"> aan de orde. </w:t>
      </w:r>
      <w:r w:rsidRPr="6C94253E" w:rsidR="002A33DF">
        <w:rPr>
          <w:rFonts w:eastAsia="Verdana" w:cs="Verdana"/>
        </w:rPr>
        <w:t xml:space="preserve">Hierbij </w:t>
      </w:r>
      <w:r w:rsidR="00CA777D">
        <w:rPr>
          <w:rFonts w:eastAsia="Verdana" w:cs="Verdana"/>
        </w:rPr>
        <w:t>verken</w:t>
      </w:r>
      <w:r w:rsidRPr="6C94253E" w:rsidR="002A33DF">
        <w:rPr>
          <w:rFonts w:eastAsia="Verdana" w:cs="Verdana"/>
        </w:rPr>
        <w:t xml:space="preserve"> ik mogelijkheden om partijen te </w:t>
      </w:r>
      <w:r w:rsidRPr="6C94253E" w:rsidR="00876BB3">
        <w:rPr>
          <w:rFonts w:eastAsia="Verdana" w:cs="Verdana"/>
        </w:rPr>
        <w:t>ondersteun</w:t>
      </w:r>
      <w:r w:rsidRPr="6C94253E" w:rsidR="00993626">
        <w:rPr>
          <w:rFonts w:eastAsia="Verdana" w:cs="Verdana"/>
        </w:rPr>
        <w:t>en</w:t>
      </w:r>
      <w:r w:rsidRPr="6C94253E" w:rsidR="3E804A8F">
        <w:rPr>
          <w:rFonts w:eastAsia="Verdana" w:cs="Verdana"/>
        </w:rPr>
        <w:t xml:space="preserve"> </w:t>
      </w:r>
      <w:r w:rsidRPr="6C94253E" w:rsidR="005D08E4">
        <w:rPr>
          <w:rFonts w:eastAsia="Verdana" w:cs="Verdana"/>
        </w:rPr>
        <w:t>op</w:t>
      </w:r>
      <w:r w:rsidRPr="6C94253E" w:rsidR="02B0FBF9">
        <w:rPr>
          <w:rFonts w:eastAsia="Verdana" w:cs="Verdana"/>
        </w:rPr>
        <w:t xml:space="preserve"> thema's </w:t>
      </w:r>
      <w:r w:rsidRPr="6C94253E" w:rsidR="3E804A8F">
        <w:rPr>
          <w:rFonts w:eastAsia="Verdana" w:cs="Verdana"/>
        </w:rPr>
        <w:t>als locatiekeuze, vergunningsroute, financiering</w:t>
      </w:r>
      <w:r w:rsidRPr="6C94253E" w:rsidR="6414B03C">
        <w:rPr>
          <w:rFonts w:eastAsia="Verdana" w:cs="Verdana"/>
        </w:rPr>
        <w:t xml:space="preserve"> en het tijdpad</w:t>
      </w:r>
      <w:r w:rsidRPr="6C94253E" w:rsidR="00876BB3">
        <w:rPr>
          <w:rFonts w:eastAsia="Verdana" w:cs="Verdana"/>
        </w:rPr>
        <w:t>, toe</w:t>
      </w:r>
      <w:r w:rsidR="00AB3496">
        <w:rPr>
          <w:rFonts w:eastAsia="Verdana" w:cs="Verdana"/>
        </w:rPr>
        <w:t>ge</w:t>
      </w:r>
      <w:r w:rsidRPr="6C94253E" w:rsidR="00876BB3">
        <w:rPr>
          <w:rFonts w:eastAsia="Verdana" w:cs="Verdana"/>
        </w:rPr>
        <w:t>spits</w:t>
      </w:r>
      <w:r w:rsidRPr="6C94253E" w:rsidR="0B63B0D7">
        <w:rPr>
          <w:rFonts w:eastAsia="Verdana" w:cs="Verdana"/>
        </w:rPr>
        <w:t>t</w:t>
      </w:r>
      <w:r w:rsidRPr="6C94253E" w:rsidR="00876BB3">
        <w:rPr>
          <w:rFonts w:eastAsia="Verdana" w:cs="Verdana"/>
        </w:rPr>
        <w:t xml:space="preserve"> op de initiatieven</w:t>
      </w:r>
      <w:r w:rsidRPr="6C94253E" w:rsidR="6414B03C">
        <w:rPr>
          <w:rFonts w:eastAsia="Verdana" w:cs="Verdana"/>
        </w:rPr>
        <w:t>.</w:t>
      </w:r>
      <w:r w:rsidRPr="6C94253E" w:rsidR="60BECD63">
        <w:rPr>
          <w:rFonts w:eastAsia="Verdana" w:cs="Verdana"/>
        </w:rPr>
        <w:t xml:space="preserve"> </w:t>
      </w:r>
    </w:p>
    <w:p w:rsidRPr="00E53EE7" w:rsidR="21672EB9" w:rsidP="32223DE3" w:rsidRDefault="21672EB9" w14:paraId="0B6DB9C6" w14:textId="3CEF58AC">
      <w:pPr>
        <w:spacing w:line="276" w:lineRule="auto"/>
        <w:rPr>
          <w:rFonts w:eastAsia="Verdana" w:cs="Verdana"/>
          <w:szCs w:val="18"/>
        </w:rPr>
      </w:pPr>
    </w:p>
    <w:p w:rsidR="00446E8D" w:rsidP="32223DE3" w:rsidRDefault="005D08E4" w14:paraId="63B4B2E6" w14:textId="4B06BA31">
      <w:pPr>
        <w:rPr>
          <w:rFonts w:eastAsia="Verdana" w:cs="Verdana"/>
        </w:rPr>
      </w:pPr>
      <w:r w:rsidRPr="00E53EE7">
        <w:rPr>
          <w:rFonts w:eastAsia="Verdana" w:cs="Verdana"/>
          <w:szCs w:val="18"/>
        </w:rPr>
        <w:t>Ik zie dat de</w:t>
      </w:r>
      <w:r w:rsidRPr="00E53EE7" w:rsidR="002C73DF">
        <w:rPr>
          <w:rFonts w:eastAsia="Verdana" w:cs="Verdana"/>
          <w:szCs w:val="18"/>
        </w:rPr>
        <w:t>rgelijke</w:t>
      </w:r>
      <w:r w:rsidRPr="00E53EE7" w:rsidR="0074747E">
        <w:rPr>
          <w:rFonts w:eastAsia="Verdana" w:cs="Verdana"/>
          <w:szCs w:val="18"/>
        </w:rPr>
        <w:t xml:space="preserve"> initiatieven </w:t>
      </w:r>
      <w:r w:rsidR="006963AA">
        <w:rPr>
          <w:rFonts w:eastAsia="Verdana" w:cs="Verdana"/>
          <w:szCs w:val="18"/>
        </w:rPr>
        <w:t xml:space="preserve">op dit </w:t>
      </w:r>
      <w:r w:rsidR="003157CB">
        <w:rPr>
          <w:rFonts w:eastAsia="Verdana" w:cs="Verdana"/>
          <w:szCs w:val="18"/>
        </w:rPr>
        <w:t xml:space="preserve">moment </w:t>
      </w:r>
      <w:r w:rsidRPr="00E53EE7" w:rsidR="0074747E">
        <w:rPr>
          <w:rFonts w:eastAsia="Verdana" w:cs="Verdana"/>
          <w:szCs w:val="18"/>
        </w:rPr>
        <w:t xml:space="preserve">concrete stappen ondernemen om toe te werken naar </w:t>
      </w:r>
      <w:r w:rsidRPr="00E53EE7" w:rsidR="00842179">
        <w:rPr>
          <w:rFonts w:eastAsia="Verdana" w:cs="Verdana"/>
          <w:szCs w:val="18"/>
        </w:rPr>
        <w:t>demonstratie en uiteindelijk realisatie</w:t>
      </w:r>
      <w:r w:rsidRPr="00E53EE7" w:rsidR="008F61AF">
        <w:rPr>
          <w:rFonts w:eastAsia="Verdana" w:cs="Verdana"/>
          <w:szCs w:val="18"/>
        </w:rPr>
        <w:t xml:space="preserve"> van een commerciële reactor</w:t>
      </w:r>
      <w:r w:rsidRPr="00E53EE7" w:rsidR="00842179">
        <w:rPr>
          <w:rFonts w:eastAsia="Verdana" w:cs="Verdana"/>
          <w:szCs w:val="18"/>
        </w:rPr>
        <w:t xml:space="preserve">. </w:t>
      </w:r>
    </w:p>
    <w:p w:rsidRPr="00E53EE7" w:rsidR="00842179" w:rsidP="32223DE3" w:rsidRDefault="00842179" w14:paraId="5BC6DCAC" w14:textId="56B79FA3">
      <w:pPr>
        <w:rPr>
          <w:rFonts w:eastAsia="Verdana" w:cs="Verdana"/>
        </w:rPr>
      </w:pPr>
      <w:r w:rsidRPr="7452D062">
        <w:rPr>
          <w:rFonts w:eastAsia="Verdana" w:cs="Verdana"/>
        </w:rPr>
        <w:t xml:space="preserve">Thorizon, als Frans-Nederlands bedrijf, </w:t>
      </w:r>
      <w:r w:rsidRPr="7452D062" w:rsidR="000D4042">
        <w:rPr>
          <w:rFonts w:eastAsia="Verdana" w:cs="Verdana"/>
        </w:rPr>
        <w:t xml:space="preserve">heeft </w:t>
      </w:r>
      <w:r w:rsidR="00446E8D">
        <w:rPr>
          <w:rFonts w:eastAsia="Verdana" w:cs="Verdana"/>
        </w:rPr>
        <w:t>recent</w:t>
      </w:r>
      <w:r w:rsidRPr="7452D062" w:rsidR="00446E8D">
        <w:rPr>
          <w:rFonts w:eastAsia="Verdana" w:cs="Verdana"/>
        </w:rPr>
        <w:t xml:space="preserve"> </w:t>
      </w:r>
      <w:r w:rsidRPr="7452D062" w:rsidR="000D4042">
        <w:rPr>
          <w:rFonts w:eastAsia="Verdana" w:cs="Verdana"/>
        </w:rPr>
        <w:t xml:space="preserve">in april </w:t>
      </w:r>
      <w:r w:rsidRPr="7452D062" w:rsidR="00D57883">
        <w:rPr>
          <w:rFonts w:eastAsia="Verdana" w:cs="Verdana"/>
        </w:rPr>
        <w:t>2026</w:t>
      </w:r>
      <w:r w:rsidRPr="7452D062" w:rsidR="000D4042">
        <w:rPr>
          <w:rFonts w:eastAsia="Verdana" w:cs="Verdana"/>
        </w:rPr>
        <w:t xml:space="preserve"> een Memorandum of Understanding gepubliceerd</w:t>
      </w:r>
      <w:r w:rsidRPr="7452D062" w:rsidR="00A95BE8">
        <w:rPr>
          <w:rStyle w:val="Voetnootmarkering"/>
          <w:rFonts w:eastAsia="Verdana" w:cs="Verdana"/>
        </w:rPr>
        <w:footnoteReference w:id="4"/>
      </w:r>
      <w:r w:rsidRPr="7452D062" w:rsidR="000D4042">
        <w:rPr>
          <w:rFonts w:eastAsia="Verdana" w:cs="Verdana"/>
        </w:rPr>
        <w:t xml:space="preserve">. </w:t>
      </w:r>
    </w:p>
    <w:p w:rsidRPr="00E53EE7" w:rsidR="0051667E" w:rsidP="0051667E" w:rsidRDefault="0051667E" w14:paraId="1627147C" w14:textId="5050338A">
      <w:pPr>
        <w:rPr>
          <w:rFonts w:eastAsia="Verdana" w:cs="Verdana"/>
        </w:rPr>
      </w:pPr>
      <w:r w:rsidRPr="58F5777B">
        <w:rPr>
          <w:rFonts w:eastAsia="Verdana" w:cs="Verdana"/>
        </w:rPr>
        <w:t xml:space="preserve">Allseas is een Nederlands-Zwitsers offshorebedrijf dat een type reactor ontwikkelt voor maritieme toepassingen met bijbehorende brandstofketen (TRISO). De </w:t>
      </w:r>
      <w:r w:rsidRPr="58F5777B">
        <w:rPr>
          <w:rFonts w:eastAsia="Verdana" w:cs="Verdana"/>
          <w:i/>
          <w:iCs/>
        </w:rPr>
        <w:t>first-of-a-kind</w:t>
      </w:r>
      <w:r w:rsidRPr="58F5777B">
        <w:rPr>
          <w:rFonts w:eastAsia="Verdana" w:cs="Verdana"/>
        </w:rPr>
        <w:t xml:space="preserve"> reactor wil Allseas op korte termijn in Nederland op land gaan bouwen, als eerste stap voor toepassing in de maritieme sector. In lijn met het </w:t>
      </w:r>
      <w:r w:rsidRPr="25BC58BA" w:rsidR="1816E15C">
        <w:rPr>
          <w:rFonts w:eastAsia="Verdana" w:cs="Verdana"/>
        </w:rPr>
        <w:t>Rapport</w:t>
      </w:r>
      <w:r w:rsidRPr="58F5777B">
        <w:rPr>
          <w:rFonts w:eastAsia="Verdana" w:cs="Verdana"/>
        </w:rPr>
        <w:t xml:space="preserve"> Wennink</w:t>
      </w:r>
      <w:r>
        <w:rPr>
          <w:rStyle w:val="Voetnootmarkering"/>
          <w:rFonts w:eastAsia="Verdana" w:cs="Verdana"/>
        </w:rPr>
        <w:footnoteReference w:id="5"/>
      </w:r>
      <w:r w:rsidRPr="58F5777B">
        <w:rPr>
          <w:rFonts w:eastAsia="Verdana" w:cs="Verdana"/>
        </w:rPr>
        <w:t xml:space="preserve"> bezie ik hoe ik deze ontwikkeling kan helpen versnellen. </w:t>
      </w:r>
    </w:p>
    <w:p w:rsidR="002B3355" w:rsidP="32223DE3" w:rsidRDefault="00AF4D0B" w14:paraId="79E708CF" w14:textId="33A4D639">
      <w:pPr>
        <w:rPr>
          <w:rFonts w:eastAsia="Verdana" w:cs="Verdana"/>
        </w:rPr>
      </w:pPr>
      <w:r>
        <w:rPr>
          <w:rFonts w:eastAsia="Verdana" w:cs="Verdana"/>
        </w:rPr>
        <w:t xml:space="preserve"> </w:t>
      </w:r>
    </w:p>
    <w:p w:rsidRPr="00E53EE7" w:rsidR="3EC8DCAE" w:rsidP="32223DE3" w:rsidRDefault="76ADF2B5" w14:paraId="506D106F" w14:textId="23C9ADD9">
      <w:pPr>
        <w:rPr>
          <w:rFonts w:eastAsia="Verdana" w:cs="Verdana"/>
        </w:rPr>
      </w:pPr>
      <w:r w:rsidRPr="579CBD7C">
        <w:rPr>
          <w:rFonts w:eastAsia="Verdana" w:cs="Verdana"/>
        </w:rPr>
        <w:t xml:space="preserve">Ik </w:t>
      </w:r>
      <w:r w:rsidRPr="579CBD7C" w:rsidR="602C643C">
        <w:rPr>
          <w:rFonts w:eastAsia="Verdana" w:cs="Verdana"/>
        </w:rPr>
        <w:t xml:space="preserve">zet mij in om </w:t>
      </w:r>
      <w:r w:rsidRPr="579CBD7C" w:rsidR="644F54F4">
        <w:rPr>
          <w:rFonts w:eastAsia="Verdana" w:cs="Verdana"/>
        </w:rPr>
        <w:t xml:space="preserve">de realisatie van </w:t>
      </w:r>
      <w:r w:rsidRPr="579CBD7C" w:rsidR="25C524AC">
        <w:rPr>
          <w:rFonts w:eastAsia="Verdana" w:cs="Verdana"/>
        </w:rPr>
        <w:t>deze innovatieve</w:t>
      </w:r>
      <w:r w:rsidRPr="579CBD7C" w:rsidR="644F54F4">
        <w:rPr>
          <w:rFonts w:eastAsia="Verdana" w:cs="Verdana"/>
        </w:rPr>
        <w:t xml:space="preserve"> </w:t>
      </w:r>
      <w:r w:rsidRPr="579CBD7C" w:rsidR="201161F0">
        <w:rPr>
          <w:rFonts w:eastAsia="Verdana" w:cs="Verdana"/>
        </w:rPr>
        <w:t xml:space="preserve">reactoren </w:t>
      </w:r>
      <w:r w:rsidRPr="579CBD7C" w:rsidR="148C7B1E">
        <w:rPr>
          <w:rFonts w:eastAsia="Verdana" w:cs="Verdana"/>
        </w:rPr>
        <w:t xml:space="preserve">te </w:t>
      </w:r>
      <w:r w:rsidRPr="579CBD7C" w:rsidR="00565B90">
        <w:rPr>
          <w:rFonts w:eastAsia="Verdana" w:cs="Verdana"/>
        </w:rPr>
        <w:t>ondersteunen</w:t>
      </w:r>
      <w:r w:rsidRPr="579CBD7C" w:rsidR="700E12C9">
        <w:rPr>
          <w:rFonts w:eastAsia="Verdana" w:cs="Verdana"/>
        </w:rPr>
        <w:t>.</w:t>
      </w:r>
      <w:r w:rsidRPr="579CBD7C" w:rsidR="3CD62835">
        <w:rPr>
          <w:rFonts w:eastAsia="Verdana" w:cs="Verdana"/>
        </w:rPr>
        <w:t xml:space="preserve"> </w:t>
      </w:r>
      <w:r w:rsidRPr="579CBD7C" w:rsidR="65E7009B">
        <w:rPr>
          <w:rFonts w:eastAsia="Verdana" w:cs="Verdana"/>
        </w:rPr>
        <w:t xml:space="preserve">Bij die ondersteuning </w:t>
      </w:r>
      <w:r w:rsidR="0013006B">
        <w:rPr>
          <w:rFonts w:eastAsia="Verdana" w:cs="Verdana"/>
        </w:rPr>
        <w:t xml:space="preserve">kan </w:t>
      </w:r>
      <w:r w:rsidRPr="579CBD7C" w:rsidR="65E7009B">
        <w:rPr>
          <w:rFonts w:eastAsia="Verdana" w:cs="Verdana"/>
        </w:rPr>
        <w:t xml:space="preserve">het bijvoorbeeld </w:t>
      </w:r>
      <w:r w:rsidR="0013006B">
        <w:rPr>
          <w:rFonts w:eastAsia="Verdana" w:cs="Verdana"/>
        </w:rPr>
        <w:t xml:space="preserve">gaan </w:t>
      </w:r>
      <w:r w:rsidRPr="579CBD7C" w:rsidR="65E7009B">
        <w:rPr>
          <w:rFonts w:eastAsia="Verdana" w:cs="Verdana"/>
        </w:rPr>
        <w:t xml:space="preserve">om </w:t>
      </w:r>
      <w:r w:rsidRPr="579CBD7C" w:rsidR="0074641C">
        <w:rPr>
          <w:rFonts w:eastAsia="Verdana" w:cs="Verdana"/>
        </w:rPr>
        <w:t>vergunningverlening</w:t>
      </w:r>
      <w:r w:rsidRPr="579CBD7C" w:rsidR="6502ADD7">
        <w:rPr>
          <w:rFonts w:eastAsia="Verdana" w:cs="Verdana"/>
        </w:rPr>
        <w:t xml:space="preserve">, </w:t>
      </w:r>
      <w:r w:rsidR="00F724DE">
        <w:rPr>
          <w:rFonts w:eastAsia="Verdana" w:cs="Verdana"/>
        </w:rPr>
        <w:t>ondersteuning bij</w:t>
      </w:r>
      <w:r w:rsidRPr="579CBD7C" w:rsidDel="00F724DE" w:rsidR="68D7F113">
        <w:rPr>
          <w:rFonts w:eastAsia="Verdana" w:cs="Verdana"/>
        </w:rPr>
        <w:t xml:space="preserve"> </w:t>
      </w:r>
      <w:r w:rsidRPr="579CBD7C" w:rsidR="68D7F113">
        <w:rPr>
          <w:rFonts w:eastAsia="Verdana" w:cs="Verdana"/>
        </w:rPr>
        <w:t>de ontwikkeling</w:t>
      </w:r>
      <w:r w:rsidRPr="579CBD7C" w:rsidR="6502ADD7">
        <w:rPr>
          <w:rFonts w:eastAsia="Verdana" w:cs="Verdana"/>
        </w:rPr>
        <w:t>, de brandstofketen en internationale regelgeving.</w:t>
      </w:r>
      <w:r w:rsidRPr="579CBD7C" w:rsidR="77018BF6">
        <w:rPr>
          <w:rFonts w:eastAsia="Verdana" w:cs="Verdana"/>
        </w:rPr>
        <w:t xml:space="preserve"> </w:t>
      </w:r>
    </w:p>
    <w:p w:rsidRPr="00E53EE7" w:rsidR="73331031" w:rsidP="32223DE3" w:rsidRDefault="78473854" w14:paraId="4A4E3C2E" w14:textId="32918308">
      <w:pPr>
        <w:rPr>
          <w:rFonts w:eastAsia="Verdana" w:cs="Verdana"/>
        </w:rPr>
      </w:pPr>
      <w:r w:rsidRPr="58F5777B">
        <w:rPr>
          <w:rFonts w:eastAsia="Verdana" w:cs="Verdana"/>
        </w:rPr>
        <w:t>E</w:t>
      </w:r>
      <w:r w:rsidRPr="58F5777B" w:rsidR="7286A41C">
        <w:rPr>
          <w:rFonts w:eastAsia="Verdana" w:cs="Verdana"/>
        </w:rPr>
        <w:t xml:space="preserve">r </w:t>
      </w:r>
      <w:r w:rsidRPr="58F5777B">
        <w:rPr>
          <w:rFonts w:eastAsia="Verdana" w:cs="Verdana"/>
        </w:rPr>
        <w:t xml:space="preserve">zijn investeringen nodig om het doel van </w:t>
      </w:r>
      <w:r w:rsidRPr="58F5777B">
        <w:rPr>
          <w:rFonts w:eastAsia="Verdana" w:cs="Verdana"/>
          <w:i/>
          <w:iCs/>
        </w:rPr>
        <w:t xml:space="preserve">first-industrial-deployment </w:t>
      </w:r>
      <w:r w:rsidRPr="58F5777B">
        <w:rPr>
          <w:rFonts w:eastAsia="Verdana" w:cs="Verdana"/>
        </w:rPr>
        <w:t>te kunnen halen voor d</w:t>
      </w:r>
      <w:r w:rsidRPr="58F5777B" w:rsidR="12D27F92">
        <w:rPr>
          <w:rFonts w:eastAsia="Verdana" w:cs="Verdana"/>
        </w:rPr>
        <w:t>eze</w:t>
      </w:r>
      <w:r w:rsidRPr="58F5777B">
        <w:rPr>
          <w:rFonts w:eastAsia="Verdana" w:cs="Verdana"/>
        </w:rPr>
        <w:t xml:space="preserve"> initiatie</w:t>
      </w:r>
      <w:r w:rsidRPr="58F5777B" w:rsidR="2BEBE943">
        <w:rPr>
          <w:rFonts w:eastAsia="Verdana" w:cs="Verdana"/>
        </w:rPr>
        <w:t>ven</w:t>
      </w:r>
      <w:r w:rsidRPr="58F5777B">
        <w:rPr>
          <w:rFonts w:eastAsia="Verdana" w:cs="Verdana"/>
        </w:rPr>
        <w:t xml:space="preserve">. Het kabinet werkt </w:t>
      </w:r>
      <w:r w:rsidRPr="58F5777B" w:rsidR="62EF186C">
        <w:rPr>
          <w:rFonts w:eastAsia="Verdana" w:cs="Verdana"/>
        </w:rPr>
        <w:t xml:space="preserve">daarom </w:t>
      </w:r>
      <w:r w:rsidRPr="58F5777B">
        <w:rPr>
          <w:rFonts w:eastAsia="Verdana" w:cs="Verdana"/>
        </w:rPr>
        <w:t>aan verschillende subsidie</w:t>
      </w:r>
      <w:r w:rsidRPr="58F5777B" w:rsidR="114DD349">
        <w:rPr>
          <w:rFonts w:eastAsia="Verdana" w:cs="Verdana"/>
        </w:rPr>
        <w:t>-</w:t>
      </w:r>
      <w:r w:rsidRPr="58F5777B">
        <w:rPr>
          <w:rFonts w:eastAsia="Verdana" w:cs="Verdana"/>
        </w:rPr>
        <w:t>instrumenten</w:t>
      </w:r>
      <w:r w:rsidRPr="58F5777B" w:rsidR="0F8D016A">
        <w:rPr>
          <w:rFonts w:eastAsia="Verdana" w:cs="Verdana"/>
        </w:rPr>
        <w:t xml:space="preserve"> </w:t>
      </w:r>
      <w:r w:rsidRPr="58F5777B" w:rsidR="71B7E549">
        <w:rPr>
          <w:rFonts w:eastAsia="Verdana" w:cs="Verdana"/>
        </w:rPr>
        <w:t>gericht op</w:t>
      </w:r>
      <w:r w:rsidRPr="58F5777B" w:rsidR="1A91D27A">
        <w:rPr>
          <w:rFonts w:eastAsia="Verdana" w:cs="Verdana"/>
        </w:rPr>
        <w:t xml:space="preserve"> </w:t>
      </w:r>
      <w:r w:rsidRPr="58F5777B" w:rsidR="71B7E549">
        <w:rPr>
          <w:rFonts w:eastAsia="Verdana" w:cs="Verdana"/>
        </w:rPr>
        <w:t>aan</w:t>
      </w:r>
      <w:r w:rsidRPr="58F5777B" w:rsidR="0F8D016A">
        <w:rPr>
          <w:rFonts w:eastAsia="Verdana" w:cs="Verdana"/>
        </w:rPr>
        <w:t xml:space="preserve"> kernenergie ger</w:t>
      </w:r>
      <w:r w:rsidRPr="58F5777B" w:rsidR="4B6312CD">
        <w:rPr>
          <w:rFonts w:eastAsia="Verdana" w:cs="Verdana"/>
        </w:rPr>
        <w:t>e</w:t>
      </w:r>
      <w:r w:rsidRPr="58F5777B" w:rsidR="0F8D016A">
        <w:rPr>
          <w:rFonts w:eastAsia="Verdana" w:cs="Verdana"/>
        </w:rPr>
        <w:t>l</w:t>
      </w:r>
      <w:r w:rsidRPr="58F5777B" w:rsidR="0E92EC82">
        <w:rPr>
          <w:rFonts w:eastAsia="Verdana" w:cs="Verdana"/>
        </w:rPr>
        <w:t>a</w:t>
      </w:r>
      <w:r w:rsidRPr="58F5777B" w:rsidR="0F8D016A">
        <w:rPr>
          <w:rFonts w:eastAsia="Verdana" w:cs="Verdana"/>
        </w:rPr>
        <w:t>teerde projecten</w:t>
      </w:r>
      <w:r w:rsidRPr="58F5777B" w:rsidR="66F1AC46">
        <w:rPr>
          <w:rFonts w:eastAsia="Verdana" w:cs="Verdana"/>
        </w:rPr>
        <w:t>.</w:t>
      </w:r>
      <w:r w:rsidRPr="58F5777B">
        <w:rPr>
          <w:rFonts w:eastAsia="Verdana" w:cs="Verdana"/>
        </w:rPr>
        <w:t xml:space="preserve"> </w:t>
      </w:r>
      <w:r w:rsidRPr="58F5777B" w:rsidR="2C284192">
        <w:rPr>
          <w:rFonts w:eastAsia="Verdana" w:cs="Verdana"/>
        </w:rPr>
        <w:t>Voorbeelden daarvan zijn</w:t>
      </w:r>
      <w:r w:rsidRPr="58F5777B" w:rsidR="3725C434">
        <w:rPr>
          <w:rFonts w:eastAsia="Verdana" w:cs="Verdana"/>
        </w:rPr>
        <w:t xml:space="preserve"> </w:t>
      </w:r>
      <w:r w:rsidRPr="58F5777B">
        <w:rPr>
          <w:rFonts w:eastAsia="Verdana" w:cs="Verdana"/>
        </w:rPr>
        <w:t xml:space="preserve">de MOOI-kernenergie </w:t>
      </w:r>
      <w:r w:rsidRPr="58F5777B" w:rsidR="3A986278">
        <w:rPr>
          <w:rFonts w:eastAsia="Verdana" w:cs="Verdana"/>
        </w:rPr>
        <w:t>en</w:t>
      </w:r>
      <w:r w:rsidRPr="58F5777B">
        <w:rPr>
          <w:rFonts w:eastAsia="Verdana" w:cs="Verdana"/>
        </w:rPr>
        <w:t xml:space="preserve"> </w:t>
      </w:r>
      <w:r w:rsidRPr="58F5777B" w:rsidR="57B8975B">
        <w:rPr>
          <w:rFonts w:eastAsia="Verdana" w:cs="Verdana"/>
        </w:rPr>
        <w:t>de</w:t>
      </w:r>
      <w:r w:rsidRPr="58F5777B" w:rsidR="3725C434">
        <w:rPr>
          <w:rFonts w:eastAsia="Verdana" w:cs="Verdana"/>
        </w:rPr>
        <w:t xml:space="preserve"> </w:t>
      </w:r>
      <w:r w:rsidRPr="58F5777B" w:rsidR="57B8975B">
        <w:rPr>
          <w:rFonts w:eastAsia="Verdana" w:cs="Verdana"/>
        </w:rPr>
        <w:t>verkenning</w:t>
      </w:r>
      <w:r w:rsidRPr="58F5777B">
        <w:rPr>
          <w:rFonts w:eastAsia="Verdana" w:cs="Verdana"/>
        </w:rPr>
        <w:t xml:space="preserve"> van </w:t>
      </w:r>
      <w:r w:rsidRPr="58F5777B" w:rsidR="49F630F5">
        <w:rPr>
          <w:rFonts w:eastAsia="Verdana" w:cs="Verdana"/>
        </w:rPr>
        <w:t>Nederlandse</w:t>
      </w:r>
      <w:r w:rsidRPr="58F5777B">
        <w:rPr>
          <w:rFonts w:eastAsia="Verdana" w:cs="Verdana"/>
        </w:rPr>
        <w:t xml:space="preserve"> deelname aan </w:t>
      </w:r>
      <w:r w:rsidRPr="58F5777B" w:rsidR="2124AD4B">
        <w:rPr>
          <w:rFonts w:eastAsia="Verdana" w:cs="Verdana"/>
        </w:rPr>
        <w:t xml:space="preserve">een </w:t>
      </w:r>
      <w:r w:rsidRPr="58F5777B">
        <w:rPr>
          <w:rFonts w:eastAsia="Verdana" w:cs="Verdana"/>
          <w:i/>
          <w:iCs/>
        </w:rPr>
        <w:t>Important Project of Common European Interest</w:t>
      </w:r>
      <w:r w:rsidRPr="58F5777B" w:rsidR="6E62DAD6">
        <w:rPr>
          <w:rFonts w:eastAsia="Verdana" w:cs="Verdana"/>
          <w:i/>
          <w:iCs/>
        </w:rPr>
        <w:t xml:space="preserve"> (IPCEI)</w:t>
      </w:r>
      <w:r w:rsidRPr="58F5777B" w:rsidR="23D19531">
        <w:rPr>
          <w:rFonts w:eastAsia="Verdana" w:cs="Verdana"/>
          <w:i/>
          <w:iCs/>
        </w:rPr>
        <w:t xml:space="preserve"> </w:t>
      </w:r>
      <w:r w:rsidRPr="007B528E" w:rsidR="23D19531">
        <w:rPr>
          <w:rFonts w:eastAsia="Verdana" w:cs="Verdana"/>
        </w:rPr>
        <w:t>op</w:t>
      </w:r>
      <w:r w:rsidRPr="58F5777B" w:rsidR="23D19531">
        <w:rPr>
          <w:rFonts w:eastAsia="Verdana" w:cs="Verdana"/>
          <w:i/>
          <w:iCs/>
        </w:rPr>
        <w:t xml:space="preserve"> </w:t>
      </w:r>
      <w:r w:rsidRPr="58F5777B" w:rsidR="23D19531">
        <w:rPr>
          <w:rFonts w:eastAsia="Verdana" w:cs="Verdana"/>
        </w:rPr>
        <w:t>het gebied van</w:t>
      </w:r>
      <w:r w:rsidRPr="58F5777B" w:rsidR="23D19531">
        <w:rPr>
          <w:rFonts w:eastAsia="Verdana" w:cs="Verdana"/>
          <w:i/>
          <w:iCs/>
        </w:rPr>
        <w:t xml:space="preserve"> </w:t>
      </w:r>
      <w:r w:rsidRPr="58F5777B" w:rsidR="597ABE3C">
        <w:rPr>
          <w:rFonts w:eastAsia="Verdana" w:cs="Verdana"/>
        </w:rPr>
        <w:t xml:space="preserve">SMR's en </w:t>
      </w:r>
      <w:r w:rsidRPr="58F5777B" w:rsidR="001C1381">
        <w:rPr>
          <w:rFonts w:eastAsia="Verdana" w:cs="Verdana"/>
        </w:rPr>
        <w:t xml:space="preserve">radioactief </w:t>
      </w:r>
      <w:r w:rsidRPr="58F5777B" w:rsidR="597ABE3C">
        <w:rPr>
          <w:rFonts w:eastAsia="Verdana" w:cs="Verdana"/>
        </w:rPr>
        <w:t>afval</w:t>
      </w:r>
      <w:r w:rsidRPr="58F5777B" w:rsidR="1952F1DD">
        <w:rPr>
          <w:rFonts w:eastAsia="Verdana" w:cs="Verdana"/>
        </w:rPr>
        <w:t xml:space="preserve">, dat laatste op initiatief van mijn collega van </w:t>
      </w:r>
      <w:r w:rsidRPr="2B4A9500" w:rsidR="1952F1DD">
        <w:rPr>
          <w:rFonts w:eastAsia="Verdana" w:cs="Verdana"/>
        </w:rPr>
        <w:t>I</w:t>
      </w:r>
      <w:r w:rsidRPr="2D9CE2CD" w:rsidR="680C5545">
        <w:rPr>
          <w:rFonts w:eastAsia="Verdana" w:cs="Verdana"/>
        </w:rPr>
        <w:t>en</w:t>
      </w:r>
      <w:r w:rsidRPr="2D9CE2CD" w:rsidR="1952F1DD">
        <w:rPr>
          <w:rFonts w:eastAsia="Verdana" w:cs="Verdana"/>
        </w:rPr>
        <w:t>W</w:t>
      </w:r>
      <w:r w:rsidRPr="2B4A9500" w:rsidR="1AE22940">
        <w:rPr>
          <w:rFonts w:eastAsia="Verdana" w:cs="Verdana"/>
          <w:i/>
          <w:iCs/>
        </w:rPr>
        <w:t>.</w:t>
      </w:r>
      <w:r w:rsidRPr="1419DE6D" w:rsidR="760FDEA4">
        <w:rPr>
          <w:rFonts w:eastAsia="Verdana" w:cs="Verdana"/>
        </w:rPr>
        <w:t xml:space="preserve"> </w:t>
      </w:r>
      <w:r w:rsidRPr="5C2EB3BF" w:rsidR="73331031">
        <w:rPr>
          <w:rFonts w:eastAsia="Verdana" w:cs="Verdana"/>
        </w:rPr>
        <w:t xml:space="preserve">Daarnaast bekijk ik hoe ik op andere </w:t>
      </w:r>
      <w:r w:rsidRPr="5C2EB3BF" w:rsidR="00812848">
        <w:rPr>
          <w:rFonts w:eastAsia="Verdana" w:cs="Verdana"/>
        </w:rPr>
        <w:t>wijze</w:t>
      </w:r>
      <w:r w:rsidRPr="5C2EB3BF" w:rsidR="4F3DDAAE">
        <w:rPr>
          <w:rFonts w:eastAsia="Verdana" w:cs="Verdana"/>
        </w:rPr>
        <w:t xml:space="preserve"> </w:t>
      </w:r>
      <w:r w:rsidRPr="5C2EB3BF" w:rsidR="73331031">
        <w:rPr>
          <w:rFonts w:eastAsia="Verdana" w:cs="Verdana"/>
        </w:rPr>
        <w:t>de ontwikkeling van innovatieve projecten kan versnellen. Bijvoorbeeld door op te komen voor de belangen van deze projecten op internationaal niveau</w:t>
      </w:r>
      <w:r w:rsidRPr="5C2EB3BF" w:rsidR="09B21EE9">
        <w:rPr>
          <w:rFonts w:eastAsia="Verdana" w:cs="Verdana"/>
        </w:rPr>
        <w:t>.</w:t>
      </w:r>
      <w:r w:rsidRPr="5C2EB3BF" w:rsidR="00F822EB">
        <w:rPr>
          <w:rFonts w:eastAsia="Verdana" w:cs="Verdana"/>
        </w:rPr>
        <w:t xml:space="preserve"> Via bovengenoemde inzet g</w:t>
      </w:r>
      <w:r w:rsidRPr="6C94253E" w:rsidR="00F822EB">
        <w:rPr>
          <w:rFonts w:eastAsia="Verdana" w:cs="Verdana"/>
        </w:rPr>
        <w:t xml:space="preserve">eef ik </w:t>
      </w:r>
      <w:r w:rsidRPr="00CF7A29" w:rsidR="00F822EB">
        <w:rPr>
          <w:rFonts w:eastAsia="Verdana" w:cs="Verdana"/>
        </w:rPr>
        <w:t>invulling van de Motie van den Berg en Flach</w:t>
      </w:r>
      <w:r w:rsidR="00B909C6">
        <w:rPr>
          <w:rFonts w:eastAsia="Verdana" w:cs="Verdana"/>
        </w:rPr>
        <w:t xml:space="preserve"> </w:t>
      </w:r>
      <w:r w:rsidR="00393DF8">
        <w:rPr>
          <w:rFonts w:eastAsia="Verdana" w:cs="Verdana"/>
        </w:rPr>
        <w:t>(</w:t>
      </w:r>
      <w:r w:rsidR="00B909C6">
        <w:rPr>
          <w:rFonts w:eastAsia="Verdana" w:cs="Verdana"/>
        </w:rPr>
        <w:t>Kamerstuk:32</w:t>
      </w:r>
      <w:r w:rsidR="00BB29BB">
        <w:rPr>
          <w:rFonts w:eastAsia="Verdana" w:cs="Verdana"/>
        </w:rPr>
        <w:t xml:space="preserve"> </w:t>
      </w:r>
      <w:r w:rsidR="00393DF8">
        <w:rPr>
          <w:rFonts w:eastAsia="Verdana" w:cs="Verdana"/>
        </w:rPr>
        <w:t>645 nr.173)</w:t>
      </w:r>
      <w:r w:rsidRPr="00CF7A29" w:rsidR="00F822EB">
        <w:rPr>
          <w:rFonts w:eastAsia="Verdana" w:cs="Verdana"/>
        </w:rPr>
        <w:t>.</w:t>
      </w:r>
    </w:p>
    <w:p w:rsidRPr="00E53EE7" w:rsidR="001A758D" w:rsidDel="00E86017" w:rsidP="32223DE3" w:rsidRDefault="001A758D" w14:paraId="24490F5C" w14:textId="2A35B3D2">
      <w:pPr>
        <w:spacing w:line="240" w:lineRule="auto"/>
        <w:rPr>
          <w:rFonts w:eastAsia="Verdana" w:cs="Verdana"/>
          <w:szCs w:val="18"/>
        </w:rPr>
      </w:pPr>
    </w:p>
    <w:p w:rsidRPr="00E53EE7" w:rsidR="00E00E33" w:rsidP="32223DE3" w:rsidRDefault="00E00E33" w14:paraId="738C76F3" w14:textId="1E6BAFEE">
      <w:pPr>
        <w:rPr>
          <w:rFonts w:eastAsia="Verdana" w:cs="Verdana"/>
          <w:b/>
          <w:bCs/>
          <w:szCs w:val="18"/>
        </w:rPr>
      </w:pPr>
      <w:r w:rsidRPr="00E53EE7">
        <w:rPr>
          <w:rFonts w:eastAsia="Verdana" w:cs="Verdana"/>
          <w:b/>
          <w:bCs/>
          <w:szCs w:val="18"/>
        </w:rPr>
        <w:t>Versterking nucleair ecosysteem</w:t>
      </w:r>
    </w:p>
    <w:p w:rsidRPr="00E53EE7" w:rsidR="1D978D5B" w:rsidP="32223DE3" w:rsidRDefault="00F323D0" w14:paraId="5EA90EBF" w14:textId="71188A91">
      <w:pPr>
        <w:rPr>
          <w:rFonts w:eastAsia="Verdana" w:cs="Verdana"/>
        </w:rPr>
      </w:pPr>
      <w:r>
        <w:rPr>
          <w:rFonts w:eastAsia="Verdana" w:cs="Verdana"/>
        </w:rPr>
        <w:t>Nederland</w:t>
      </w:r>
      <w:r w:rsidR="007F0291">
        <w:rPr>
          <w:rFonts w:eastAsia="Verdana" w:cs="Verdana"/>
        </w:rPr>
        <w:t xml:space="preserve"> beschikt over een </w:t>
      </w:r>
      <w:r w:rsidR="00563D19">
        <w:rPr>
          <w:rFonts w:eastAsia="Verdana" w:cs="Verdana"/>
        </w:rPr>
        <w:t xml:space="preserve">relatief klein, </w:t>
      </w:r>
      <w:r w:rsidRPr="00AE022E" w:rsidR="00AE022E">
        <w:rPr>
          <w:rFonts w:eastAsia="Verdana" w:cs="Verdana"/>
        </w:rPr>
        <w:t xml:space="preserve">maar </w:t>
      </w:r>
      <w:r w:rsidR="00D8079E">
        <w:rPr>
          <w:rFonts w:eastAsia="Verdana" w:cs="Verdana"/>
        </w:rPr>
        <w:t>breed en</w:t>
      </w:r>
      <w:r w:rsidRPr="00AE022E" w:rsidR="00AE022E">
        <w:rPr>
          <w:rFonts w:eastAsia="Verdana" w:cs="Verdana"/>
        </w:rPr>
        <w:t xml:space="preserve"> </w:t>
      </w:r>
      <w:r w:rsidR="00D8079E">
        <w:rPr>
          <w:rFonts w:eastAsia="Verdana" w:cs="Verdana"/>
        </w:rPr>
        <w:t>goed</w:t>
      </w:r>
      <w:r w:rsidRPr="00AE022E" w:rsidR="00AE022E">
        <w:rPr>
          <w:rFonts w:eastAsia="Verdana" w:cs="Verdana"/>
        </w:rPr>
        <w:t xml:space="preserve"> georganiseerd</w:t>
      </w:r>
      <w:r w:rsidR="00D8079E">
        <w:rPr>
          <w:rFonts w:eastAsia="Verdana" w:cs="Verdana"/>
        </w:rPr>
        <w:t xml:space="preserve"> nucleair ecosysteem</w:t>
      </w:r>
      <w:r w:rsidRPr="00AE022E" w:rsidR="00AE022E">
        <w:rPr>
          <w:rFonts w:eastAsia="Verdana" w:cs="Verdana"/>
        </w:rPr>
        <w:t xml:space="preserve">, </w:t>
      </w:r>
      <w:r w:rsidRPr="2F3EEC5C" w:rsidR="41555042">
        <w:rPr>
          <w:rFonts w:eastAsia="Verdana" w:cs="Verdana"/>
        </w:rPr>
        <w:t xml:space="preserve">waarin </w:t>
      </w:r>
      <w:r w:rsidRPr="00AE022E" w:rsidR="00AE022E">
        <w:rPr>
          <w:rFonts w:eastAsia="Verdana" w:cs="Verdana"/>
        </w:rPr>
        <w:t>vrijwel alle onderdelen van de nucleaire waardeketen vertegenwoordigd</w:t>
      </w:r>
      <w:r w:rsidR="00214EF4">
        <w:rPr>
          <w:rFonts w:eastAsia="Verdana" w:cs="Verdana"/>
        </w:rPr>
        <w:t xml:space="preserve"> </w:t>
      </w:r>
      <w:r w:rsidRPr="2F3EEC5C" w:rsidR="262FDEE9">
        <w:rPr>
          <w:rFonts w:eastAsia="Verdana" w:cs="Verdana"/>
        </w:rPr>
        <w:t xml:space="preserve">zijn </w:t>
      </w:r>
      <w:r w:rsidR="00D4149D">
        <w:rPr>
          <w:rFonts w:eastAsia="Verdana" w:cs="Verdana"/>
        </w:rPr>
        <w:t xml:space="preserve">met </w:t>
      </w:r>
      <w:r w:rsidR="00214EF4">
        <w:rPr>
          <w:rFonts w:eastAsia="Verdana" w:cs="Verdana"/>
        </w:rPr>
        <w:t>o</w:t>
      </w:r>
      <w:r w:rsidRPr="00AE022E" w:rsidR="00AE022E">
        <w:rPr>
          <w:rFonts w:eastAsia="Verdana" w:cs="Verdana"/>
        </w:rPr>
        <w:t>rganisaties zoals Urenco, NRG PALLAS en het Reactor Instituut Delft</w:t>
      </w:r>
      <w:r w:rsidR="00214EF4">
        <w:rPr>
          <w:rFonts w:eastAsia="Verdana" w:cs="Verdana"/>
        </w:rPr>
        <w:t xml:space="preserve"> die </w:t>
      </w:r>
      <w:r w:rsidR="00FB2DBC">
        <w:rPr>
          <w:rFonts w:eastAsia="Verdana" w:cs="Verdana"/>
        </w:rPr>
        <w:t xml:space="preserve">een </w:t>
      </w:r>
      <w:r w:rsidRPr="00AE022E" w:rsidR="00214EF4">
        <w:rPr>
          <w:rFonts w:eastAsia="Verdana" w:cs="Verdana"/>
        </w:rPr>
        <w:t>(inter)nationaal leidende rol</w:t>
      </w:r>
      <w:r w:rsidRPr="00AE022E" w:rsidR="00AE022E">
        <w:rPr>
          <w:rFonts w:eastAsia="Verdana" w:cs="Verdana"/>
        </w:rPr>
        <w:t xml:space="preserve"> vervullen. De sector biedt een solide basis, maar was lange tijd primair gericht op onderhoud en continuïteit in plaats van op groei.</w:t>
      </w:r>
      <w:r w:rsidR="00AE022E">
        <w:rPr>
          <w:rFonts w:eastAsia="Verdana" w:cs="Verdana"/>
        </w:rPr>
        <w:t xml:space="preserve"> </w:t>
      </w:r>
      <w:r w:rsidRPr="17253FAC" w:rsidR="1D978D5B">
        <w:rPr>
          <w:rFonts w:eastAsia="Verdana" w:cs="Verdana"/>
        </w:rPr>
        <w:t xml:space="preserve">Voor het verwezenlijken van de ambities </w:t>
      </w:r>
      <w:r w:rsidRPr="17253FAC" w:rsidR="3186BB1F">
        <w:rPr>
          <w:rFonts w:eastAsia="Verdana" w:cs="Verdana"/>
        </w:rPr>
        <w:t>op het gebied van kernenergie</w:t>
      </w:r>
      <w:r w:rsidR="00B435AB">
        <w:rPr>
          <w:rFonts w:eastAsia="Verdana" w:cs="Verdana"/>
        </w:rPr>
        <w:t xml:space="preserve"> en </w:t>
      </w:r>
      <w:r w:rsidR="00DD3FA7">
        <w:rPr>
          <w:rFonts w:eastAsia="Verdana" w:cs="Verdana"/>
        </w:rPr>
        <w:t xml:space="preserve">om </w:t>
      </w:r>
      <w:r w:rsidR="00B435AB">
        <w:rPr>
          <w:rFonts w:eastAsia="Verdana" w:cs="Verdana"/>
        </w:rPr>
        <w:t>mee te</w:t>
      </w:r>
      <w:r w:rsidR="00DD3FA7">
        <w:rPr>
          <w:rFonts w:eastAsia="Verdana" w:cs="Verdana"/>
        </w:rPr>
        <w:t xml:space="preserve"> kunnen</w:t>
      </w:r>
      <w:r w:rsidR="00B435AB">
        <w:rPr>
          <w:rFonts w:eastAsia="Verdana" w:cs="Verdana"/>
        </w:rPr>
        <w:t xml:space="preserve"> bewegen met de nucleaire ontwikkelingen</w:t>
      </w:r>
      <w:r w:rsidRPr="17253FAC" w:rsidR="1D978D5B">
        <w:rPr>
          <w:rFonts w:eastAsia="Verdana" w:cs="Verdana"/>
        </w:rPr>
        <w:t xml:space="preserve"> is</w:t>
      </w:r>
      <w:r w:rsidR="00B435AB">
        <w:rPr>
          <w:rFonts w:eastAsia="Verdana" w:cs="Verdana"/>
        </w:rPr>
        <w:t xml:space="preserve"> het dan ook</w:t>
      </w:r>
      <w:r w:rsidR="008A612F">
        <w:rPr>
          <w:rFonts w:eastAsia="Verdana" w:cs="Verdana"/>
        </w:rPr>
        <w:t xml:space="preserve"> noodzakelijk </w:t>
      </w:r>
      <w:r w:rsidR="00B435AB">
        <w:rPr>
          <w:rFonts w:eastAsia="Verdana" w:cs="Verdana"/>
        </w:rPr>
        <w:t>om het</w:t>
      </w:r>
      <w:r w:rsidRPr="17253FAC" w:rsidR="1D978D5B">
        <w:rPr>
          <w:rFonts w:eastAsia="Verdana" w:cs="Verdana"/>
        </w:rPr>
        <w:t xml:space="preserve"> nucleair ecosysteem </w:t>
      </w:r>
      <w:r w:rsidR="00B435AB">
        <w:rPr>
          <w:rFonts w:eastAsia="Verdana" w:cs="Verdana"/>
        </w:rPr>
        <w:t>te versterken</w:t>
      </w:r>
      <w:r w:rsidRPr="17253FAC" w:rsidR="1D978D5B">
        <w:rPr>
          <w:rFonts w:eastAsia="Verdana" w:cs="Verdana"/>
        </w:rPr>
        <w:t xml:space="preserve">. </w:t>
      </w:r>
      <w:r w:rsidRPr="17253FAC" w:rsidR="5B19FD0A">
        <w:rPr>
          <w:rFonts w:eastAsia="Verdana" w:cs="Verdana"/>
        </w:rPr>
        <w:t>Hierbij gaat</w:t>
      </w:r>
      <w:r w:rsidRPr="17253FAC" w:rsidR="1D978D5B">
        <w:rPr>
          <w:rFonts w:eastAsia="Verdana" w:cs="Verdana"/>
        </w:rPr>
        <w:t xml:space="preserve"> speciale aandacht </w:t>
      </w:r>
      <w:r w:rsidRPr="17253FAC" w:rsidR="1FBD445D">
        <w:rPr>
          <w:rFonts w:eastAsia="Verdana" w:cs="Verdana"/>
        </w:rPr>
        <w:t xml:space="preserve">uit naar </w:t>
      </w:r>
      <w:r w:rsidRPr="17253FAC" w:rsidR="1D978D5B">
        <w:rPr>
          <w:rFonts w:eastAsia="Verdana" w:cs="Verdana"/>
        </w:rPr>
        <w:t xml:space="preserve">het opleiden </w:t>
      </w:r>
      <w:r w:rsidRPr="07C8BD75" w:rsidR="2479B2C0">
        <w:rPr>
          <w:rFonts w:eastAsia="Verdana" w:cs="Verdana"/>
        </w:rPr>
        <w:t xml:space="preserve">en behouden </w:t>
      </w:r>
      <w:r w:rsidRPr="07C8BD75" w:rsidR="1D978D5B">
        <w:rPr>
          <w:rFonts w:eastAsia="Verdana" w:cs="Verdana"/>
        </w:rPr>
        <w:t>van</w:t>
      </w:r>
      <w:r w:rsidRPr="17253FAC" w:rsidR="1D978D5B">
        <w:rPr>
          <w:rFonts w:eastAsia="Verdana" w:cs="Verdana"/>
        </w:rPr>
        <w:t xml:space="preserve"> voldoende gekwalificeerd personeel op mbo-, hbo- en wo-niveau voor de bouw en exploitatie van kerncentrales, het versterken van de nucleaire kennisbasis via onderzoek en innovatie, en het (her)organiseren van de nucleaire </w:t>
      </w:r>
      <w:r w:rsidR="00634EE6">
        <w:rPr>
          <w:rFonts w:eastAsia="Verdana" w:cs="Verdana"/>
        </w:rPr>
        <w:t>waarde</w:t>
      </w:r>
      <w:r w:rsidRPr="17253FAC" w:rsidR="1D978D5B">
        <w:rPr>
          <w:rFonts w:eastAsia="Verdana" w:cs="Verdana"/>
        </w:rPr>
        <w:t xml:space="preserve">keten en brandstofketen. Dit </w:t>
      </w:r>
      <w:r w:rsidRPr="17253FAC" w:rsidR="00AD6219">
        <w:rPr>
          <w:rFonts w:eastAsia="Verdana" w:cs="Verdana"/>
        </w:rPr>
        <w:t>doe ik</w:t>
      </w:r>
      <w:r w:rsidRPr="17253FAC" w:rsidR="1D978D5B">
        <w:rPr>
          <w:rFonts w:eastAsia="Verdana" w:cs="Verdana"/>
        </w:rPr>
        <w:t xml:space="preserve"> in samenwerking met sectorpartijen, kennis- en onderzoeksinstellingen, brancheverenigingen, bedrijven en andere belanghebbenden. </w:t>
      </w:r>
      <w:r w:rsidRPr="17253FAC" w:rsidR="6FB91582">
        <w:rPr>
          <w:rFonts w:eastAsia="Verdana" w:cs="Verdana"/>
        </w:rPr>
        <w:t>Op deze manier wordt een stevig fundament gelegd voor het nieuwbouwproject en de toekomstige ontwikkeling van SMR</w:t>
      </w:r>
      <w:r w:rsidRPr="17253FAC" w:rsidR="00156BD4">
        <w:rPr>
          <w:rFonts w:eastAsia="Verdana" w:cs="Verdana"/>
        </w:rPr>
        <w:t>’</w:t>
      </w:r>
      <w:r w:rsidRPr="17253FAC" w:rsidR="6FB91582">
        <w:rPr>
          <w:rFonts w:eastAsia="Verdana" w:cs="Verdana"/>
        </w:rPr>
        <w:t>s in Nederland</w:t>
      </w:r>
      <w:r w:rsidRPr="2A9FE85E" w:rsidR="441A12BD">
        <w:rPr>
          <w:rFonts w:eastAsia="Verdana" w:cs="Verdana"/>
        </w:rPr>
        <w:t>,</w:t>
      </w:r>
      <w:r w:rsidRPr="28D6C339" w:rsidR="441A12BD">
        <w:rPr>
          <w:rFonts w:eastAsia="Verdana" w:cs="Verdana"/>
        </w:rPr>
        <w:t xml:space="preserve"> zoals </w:t>
      </w:r>
      <w:r w:rsidRPr="7AD6A003" w:rsidR="441A12BD">
        <w:rPr>
          <w:rFonts w:eastAsia="Verdana" w:cs="Verdana"/>
        </w:rPr>
        <w:t xml:space="preserve">beschreven in de </w:t>
      </w:r>
      <w:r w:rsidRPr="3376AC2E" w:rsidR="441A12BD">
        <w:rPr>
          <w:rFonts w:eastAsia="Verdana" w:cs="Verdana"/>
        </w:rPr>
        <w:t xml:space="preserve">Kamerbrief van juni </w:t>
      </w:r>
      <w:r w:rsidRPr="50CB2E8D" w:rsidR="441A12BD">
        <w:rPr>
          <w:rFonts w:eastAsia="Verdana" w:cs="Verdana"/>
        </w:rPr>
        <w:t>2025</w:t>
      </w:r>
      <w:r w:rsidR="00C47023">
        <w:rPr>
          <w:rFonts w:eastAsia="Verdana" w:cs="Verdana"/>
        </w:rPr>
        <w:t xml:space="preserve"> </w:t>
      </w:r>
      <w:r w:rsidR="009E4EE1">
        <w:rPr>
          <w:rFonts w:eastAsia="Verdana" w:cs="Verdana"/>
        </w:rPr>
        <w:t>(</w:t>
      </w:r>
      <w:r w:rsidR="00C47023">
        <w:rPr>
          <w:rFonts w:eastAsia="Verdana" w:cs="Verdana"/>
        </w:rPr>
        <w:t>Kamerstuk: 32645</w:t>
      </w:r>
      <w:r w:rsidR="009E4EE1">
        <w:rPr>
          <w:rFonts w:eastAsia="Verdana" w:cs="Verdana"/>
        </w:rPr>
        <w:t xml:space="preserve"> nr. 162)</w:t>
      </w:r>
      <w:r w:rsidRPr="17253FAC" w:rsidR="6FB91582">
        <w:rPr>
          <w:rFonts w:eastAsia="Verdana" w:cs="Verdana"/>
        </w:rPr>
        <w:t xml:space="preserve">. </w:t>
      </w:r>
      <w:r w:rsidRPr="17253FAC" w:rsidR="775DD49B">
        <w:rPr>
          <w:rFonts w:eastAsia="Verdana" w:cs="Verdana"/>
        </w:rPr>
        <w:t xml:space="preserve">Dit biedt </w:t>
      </w:r>
      <w:r w:rsidRPr="17253FAC" w:rsidR="1135B598">
        <w:rPr>
          <w:rFonts w:eastAsia="Verdana" w:cs="Verdana"/>
        </w:rPr>
        <w:t xml:space="preserve">Nederlandse </w:t>
      </w:r>
      <w:r w:rsidRPr="17253FAC" w:rsidR="309834EC">
        <w:rPr>
          <w:rFonts w:eastAsia="Verdana" w:cs="Verdana"/>
        </w:rPr>
        <w:t>partijen</w:t>
      </w:r>
      <w:r w:rsidRPr="17253FAC" w:rsidR="4606174A">
        <w:rPr>
          <w:rFonts w:eastAsia="Verdana" w:cs="Verdana"/>
        </w:rPr>
        <w:t xml:space="preserve"> </w:t>
      </w:r>
      <w:r w:rsidRPr="17253FAC" w:rsidR="2CFA2409">
        <w:rPr>
          <w:rFonts w:eastAsia="Verdana" w:cs="Verdana"/>
        </w:rPr>
        <w:t xml:space="preserve">een </w:t>
      </w:r>
      <w:r w:rsidRPr="17253FAC" w:rsidR="309834EC">
        <w:rPr>
          <w:rFonts w:eastAsia="Verdana" w:cs="Verdana"/>
        </w:rPr>
        <w:t>goed</w:t>
      </w:r>
      <w:r w:rsidRPr="17253FAC" w:rsidR="5E7E407E">
        <w:rPr>
          <w:rFonts w:eastAsia="Verdana" w:cs="Verdana"/>
        </w:rPr>
        <w:t>e</w:t>
      </w:r>
      <w:r w:rsidRPr="17253FAC" w:rsidR="309834EC">
        <w:rPr>
          <w:rFonts w:eastAsia="Verdana" w:cs="Verdana"/>
        </w:rPr>
        <w:t xml:space="preserve"> </w:t>
      </w:r>
      <w:r w:rsidRPr="17253FAC" w:rsidR="48FE219E">
        <w:rPr>
          <w:rFonts w:eastAsia="Verdana" w:cs="Verdana"/>
        </w:rPr>
        <w:t>uitgangspositie</w:t>
      </w:r>
      <w:r w:rsidRPr="17253FAC" w:rsidR="092F9B19">
        <w:rPr>
          <w:rFonts w:eastAsia="Verdana" w:cs="Verdana"/>
        </w:rPr>
        <w:t xml:space="preserve"> om </w:t>
      </w:r>
      <w:r w:rsidRPr="17253FAC" w:rsidR="49E06E22">
        <w:rPr>
          <w:rFonts w:eastAsia="Verdana" w:cs="Verdana"/>
        </w:rPr>
        <w:t xml:space="preserve">zich </w:t>
      </w:r>
      <w:r w:rsidRPr="17253FAC" w:rsidR="309834EC">
        <w:rPr>
          <w:rFonts w:eastAsia="Verdana" w:cs="Verdana"/>
        </w:rPr>
        <w:t>aan</w:t>
      </w:r>
      <w:r w:rsidRPr="17253FAC" w:rsidR="40B68C59">
        <w:rPr>
          <w:rFonts w:eastAsia="Verdana" w:cs="Verdana"/>
        </w:rPr>
        <w:t xml:space="preserve"> te </w:t>
      </w:r>
      <w:r w:rsidRPr="17253FAC" w:rsidR="309834EC">
        <w:rPr>
          <w:rFonts w:eastAsia="Verdana" w:cs="Verdana"/>
        </w:rPr>
        <w:t>sluit</w:t>
      </w:r>
      <w:r w:rsidRPr="17253FAC" w:rsidR="319B41AD">
        <w:rPr>
          <w:rFonts w:eastAsia="Verdana" w:cs="Verdana"/>
        </w:rPr>
        <w:t>en</w:t>
      </w:r>
      <w:r w:rsidRPr="17253FAC" w:rsidR="309834EC">
        <w:rPr>
          <w:rFonts w:eastAsia="Verdana" w:cs="Verdana"/>
        </w:rPr>
        <w:t xml:space="preserve"> bij en</w:t>
      </w:r>
      <w:r w:rsidRPr="17253FAC" w:rsidR="772EA8C5">
        <w:rPr>
          <w:rFonts w:eastAsia="Verdana" w:cs="Verdana"/>
        </w:rPr>
        <w:t xml:space="preserve"> te</w:t>
      </w:r>
      <w:r w:rsidRPr="17253FAC" w:rsidR="309834EC">
        <w:rPr>
          <w:rFonts w:eastAsia="Verdana" w:cs="Verdana"/>
        </w:rPr>
        <w:t xml:space="preserve"> profiteren van </w:t>
      </w:r>
      <w:r w:rsidRPr="17253FAC" w:rsidR="646A7097">
        <w:rPr>
          <w:rFonts w:eastAsia="Verdana" w:cs="Verdana"/>
        </w:rPr>
        <w:t>de</w:t>
      </w:r>
      <w:r w:rsidRPr="17253FAC" w:rsidR="2B45173F">
        <w:rPr>
          <w:rFonts w:eastAsia="Verdana" w:cs="Verdana"/>
        </w:rPr>
        <w:t xml:space="preserve"> internationale</w:t>
      </w:r>
      <w:r w:rsidRPr="17253FAC" w:rsidR="646A7097">
        <w:rPr>
          <w:rFonts w:eastAsia="Verdana" w:cs="Verdana"/>
        </w:rPr>
        <w:t xml:space="preserve"> nucleaire</w:t>
      </w:r>
      <w:r w:rsidRPr="17253FAC" w:rsidR="309834EC">
        <w:rPr>
          <w:rFonts w:eastAsia="Verdana" w:cs="Verdana"/>
        </w:rPr>
        <w:t xml:space="preserve"> ontwikkelingen</w:t>
      </w:r>
      <w:r w:rsidRPr="17253FAC" w:rsidR="3E67B161">
        <w:rPr>
          <w:rFonts w:eastAsia="Verdana" w:cs="Verdana"/>
        </w:rPr>
        <w:t>.</w:t>
      </w:r>
      <w:r w:rsidRPr="17253FAC" w:rsidR="309834EC">
        <w:rPr>
          <w:rFonts w:eastAsia="Verdana" w:cs="Verdana"/>
        </w:rPr>
        <w:t xml:space="preserve"> </w:t>
      </w:r>
    </w:p>
    <w:p w:rsidRPr="00E53EE7" w:rsidR="1D978D5B" w:rsidP="32223DE3" w:rsidRDefault="1D978D5B" w14:paraId="6A4E9627" w14:textId="66E1EEDE">
      <w:pPr>
        <w:rPr>
          <w:rFonts w:eastAsia="Verdana" w:cs="Verdana"/>
          <w:szCs w:val="18"/>
        </w:rPr>
      </w:pPr>
      <w:r w:rsidRPr="00E53EE7">
        <w:rPr>
          <w:rFonts w:eastAsia="Verdana" w:cs="Verdana"/>
          <w:szCs w:val="18"/>
        </w:rPr>
        <w:t xml:space="preserve"> </w:t>
      </w:r>
    </w:p>
    <w:p w:rsidRPr="00E53EE7" w:rsidR="1D978D5B" w:rsidP="32223DE3" w:rsidRDefault="00AD6219" w14:paraId="6D0A7BB5" w14:textId="3CE9CCFF">
      <w:pPr>
        <w:rPr>
          <w:rFonts w:eastAsia="Verdana" w:cs="Verdana"/>
          <w:szCs w:val="18"/>
        </w:rPr>
      </w:pPr>
      <w:r w:rsidRPr="00E53EE7">
        <w:rPr>
          <w:rFonts w:eastAsia="Verdana" w:cs="Verdana"/>
          <w:szCs w:val="18"/>
        </w:rPr>
        <w:t>Ik</w:t>
      </w:r>
      <w:r w:rsidRPr="00E53EE7" w:rsidR="1D978D5B">
        <w:rPr>
          <w:rFonts w:eastAsia="Verdana" w:cs="Verdana"/>
          <w:szCs w:val="18"/>
        </w:rPr>
        <w:t xml:space="preserve"> werk daarom voortdurend aan kennisopbouw, netwerkontwikkeling en het uitvoeren van concrete activiteiten op onderstaande, samenhangende terreinen:</w:t>
      </w:r>
      <w:r w:rsidR="003A2B81">
        <w:rPr>
          <w:rFonts w:eastAsia="Verdana" w:cs="Verdana"/>
          <w:szCs w:val="18"/>
        </w:rPr>
        <w:t xml:space="preserve"> </w:t>
      </w:r>
    </w:p>
    <w:p w:rsidRPr="00E53EE7" w:rsidR="1D978D5B" w:rsidP="32223DE3" w:rsidRDefault="1D978D5B" w14:paraId="4BD08D2B" w14:textId="6D4C3555">
      <w:pPr>
        <w:pStyle w:val="Lijstalinea"/>
        <w:numPr>
          <w:ilvl w:val="0"/>
          <w:numId w:val="51"/>
        </w:numPr>
        <w:rPr>
          <w:rFonts w:eastAsia="Verdana" w:cs="Verdana"/>
          <w:szCs w:val="18"/>
        </w:rPr>
      </w:pPr>
      <w:r w:rsidRPr="00E53EE7">
        <w:rPr>
          <w:rFonts w:eastAsia="Verdana" w:cs="Verdana"/>
          <w:szCs w:val="18"/>
        </w:rPr>
        <w:t xml:space="preserve">De nucleaire kennisbasis en –infrastructuur </w:t>
      </w:r>
    </w:p>
    <w:p w:rsidRPr="00E53EE7" w:rsidR="1D978D5B" w:rsidP="32223DE3" w:rsidRDefault="1D978D5B" w14:paraId="29E72F0B" w14:textId="7631591A">
      <w:pPr>
        <w:pStyle w:val="Lijstalinea"/>
        <w:numPr>
          <w:ilvl w:val="0"/>
          <w:numId w:val="51"/>
        </w:numPr>
        <w:rPr>
          <w:rFonts w:eastAsia="Verdana" w:cs="Verdana"/>
          <w:szCs w:val="18"/>
        </w:rPr>
      </w:pPr>
      <w:r w:rsidRPr="00E53EE7">
        <w:rPr>
          <w:rFonts w:eastAsia="Verdana" w:cs="Verdana"/>
          <w:szCs w:val="18"/>
        </w:rPr>
        <w:t xml:space="preserve">De nucleaire brandstof- en waardeketen </w:t>
      </w:r>
    </w:p>
    <w:p w:rsidRPr="00E53EE7" w:rsidR="1D978D5B" w:rsidP="32223DE3" w:rsidRDefault="1D978D5B" w14:paraId="4981893D" w14:textId="706A2402">
      <w:pPr>
        <w:pStyle w:val="Lijstalinea"/>
        <w:numPr>
          <w:ilvl w:val="0"/>
          <w:numId w:val="51"/>
        </w:numPr>
        <w:rPr>
          <w:rFonts w:eastAsia="Verdana" w:cs="Verdana"/>
          <w:szCs w:val="18"/>
        </w:rPr>
      </w:pPr>
      <w:r w:rsidRPr="00E53EE7">
        <w:rPr>
          <w:rFonts w:eastAsia="Verdana" w:cs="Verdana"/>
          <w:szCs w:val="18"/>
        </w:rPr>
        <w:t>Internationale samenwerking</w:t>
      </w:r>
      <w:r w:rsidR="003A2B81">
        <w:rPr>
          <w:rFonts w:eastAsia="Verdana" w:cs="Verdana"/>
          <w:szCs w:val="18"/>
        </w:rPr>
        <w:t xml:space="preserve"> </w:t>
      </w:r>
    </w:p>
    <w:p w:rsidRPr="00E53EE7" w:rsidR="1D978D5B" w:rsidP="32223DE3" w:rsidRDefault="1D978D5B" w14:paraId="4731E777" w14:textId="7D8EB341">
      <w:pPr>
        <w:rPr>
          <w:rFonts w:eastAsia="Verdana" w:cs="Verdana"/>
          <w:szCs w:val="18"/>
        </w:rPr>
      </w:pPr>
      <w:r w:rsidRPr="00E53EE7">
        <w:rPr>
          <w:rFonts w:eastAsia="Verdana" w:cs="Verdana"/>
          <w:szCs w:val="18"/>
        </w:rPr>
        <w:t xml:space="preserve"> </w:t>
      </w:r>
    </w:p>
    <w:p w:rsidRPr="00E53EE7" w:rsidR="1D978D5B" w:rsidP="32223DE3" w:rsidRDefault="1F831C42" w14:paraId="452B68C7" w14:textId="042D7B63">
      <w:pPr>
        <w:rPr>
          <w:rFonts w:eastAsia="Verdana" w:cs="Verdana"/>
          <w:szCs w:val="18"/>
        </w:rPr>
      </w:pPr>
      <w:r w:rsidRPr="00E53EE7">
        <w:rPr>
          <w:rFonts w:eastAsia="Verdana" w:cs="Verdana"/>
          <w:szCs w:val="18"/>
        </w:rPr>
        <w:t xml:space="preserve">Met het oog op de verdere versterking van het nucleaire ecosysteem wil </w:t>
      </w:r>
      <w:r w:rsidRPr="00E53EE7" w:rsidR="00A31344">
        <w:rPr>
          <w:rFonts w:eastAsia="Verdana" w:cs="Verdana"/>
          <w:szCs w:val="18"/>
        </w:rPr>
        <w:t>ik</w:t>
      </w:r>
      <w:r w:rsidRPr="00E53EE7">
        <w:rPr>
          <w:rFonts w:eastAsia="Verdana" w:cs="Verdana"/>
          <w:szCs w:val="18"/>
        </w:rPr>
        <w:t xml:space="preserve"> deze activiteiten</w:t>
      </w:r>
      <w:r w:rsidRPr="00E53EE7" w:rsidR="286A3934">
        <w:rPr>
          <w:rFonts w:eastAsia="Verdana" w:cs="Verdana"/>
          <w:szCs w:val="18"/>
        </w:rPr>
        <w:t xml:space="preserve"> de komende jaren</w:t>
      </w:r>
      <w:r w:rsidRPr="00E53EE7">
        <w:rPr>
          <w:rFonts w:eastAsia="Verdana" w:cs="Verdana"/>
          <w:szCs w:val="18"/>
        </w:rPr>
        <w:t xml:space="preserve"> voortzetten. </w:t>
      </w:r>
    </w:p>
    <w:p w:rsidRPr="00E53EE7" w:rsidR="0004083D" w:rsidP="32223DE3" w:rsidRDefault="0004083D" w14:paraId="42F7A451" w14:textId="77777777">
      <w:pPr>
        <w:rPr>
          <w:rFonts w:eastAsia="Verdana" w:cs="Verdana"/>
          <w:szCs w:val="18"/>
        </w:rPr>
      </w:pPr>
    </w:p>
    <w:p w:rsidRPr="00E53EE7" w:rsidR="0066120E" w:rsidP="32223DE3" w:rsidRDefault="2E8EDC18" w14:paraId="5E7C2B51" w14:textId="7D0A7766">
      <w:pPr>
        <w:rPr>
          <w:rFonts w:eastAsia="Verdana" w:cs="Verdana"/>
          <w:u w:val="single"/>
        </w:rPr>
      </w:pPr>
      <w:r w:rsidRPr="3734345B">
        <w:rPr>
          <w:rFonts w:eastAsia="Verdana" w:cs="Verdana"/>
          <w:u w:val="single"/>
        </w:rPr>
        <w:t xml:space="preserve">Nucleaire kennisbasis en </w:t>
      </w:r>
      <w:r w:rsidRPr="3734345B" w:rsidR="3A89E9B0">
        <w:rPr>
          <w:rFonts w:eastAsia="Verdana" w:cs="Verdana"/>
          <w:u w:val="single"/>
        </w:rPr>
        <w:t>-</w:t>
      </w:r>
      <w:r w:rsidRPr="3734345B">
        <w:rPr>
          <w:rFonts w:eastAsia="Verdana" w:cs="Verdana"/>
          <w:u w:val="single"/>
        </w:rPr>
        <w:t>infrastructuur</w:t>
      </w:r>
    </w:p>
    <w:p w:rsidRPr="00E53EE7" w:rsidR="00261635" w:rsidP="32223DE3" w:rsidRDefault="62A10F5B" w14:paraId="55343CA3" w14:textId="1F71B78C">
      <w:pPr>
        <w:rPr>
          <w:rFonts w:eastAsia="Verdana" w:cs="Verdana"/>
        </w:rPr>
      </w:pPr>
      <w:r w:rsidRPr="7E51E77A">
        <w:rPr>
          <w:rFonts w:eastAsia="Verdana" w:cs="Verdana"/>
        </w:rPr>
        <w:t xml:space="preserve">Ik zet in op het versterken van de gehele breedte van de </w:t>
      </w:r>
      <w:r w:rsidRPr="7E51E77A" w:rsidR="4BD35B48">
        <w:rPr>
          <w:rFonts w:eastAsia="Verdana" w:cs="Verdana"/>
        </w:rPr>
        <w:t>nucleaire</w:t>
      </w:r>
      <w:r w:rsidRPr="7E51E77A">
        <w:rPr>
          <w:rFonts w:eastAsia="Verdana" w:cs="Verdana"/>
        </w:rPr>
        <w:t xml:space="preserve"> kennis</w:t>
      </w:r>
      <w:r w:rsidRPr="7E51E77A" w:rsidR="1149F200">
        <w:rPr>
          <w:rFonts w:eastAsia="Verdana" w:cs="Verdana"/>
        </w:rPr>
        <w:t>basis</w:t>
      </w:r>
      <w:r w:rsidRPr="7E51E77A">
        <w:rPr>
          <w:rFonts w:eastAsia="Verdana" w:cs="Verdana"/>
        </w:rPr>
        <w:t xml:space="preserve"> en infrastructuur. </w:t>
      </w:r>
      <w:r w:rsidRPr="7E51E77A" w:rsidR="336AD797">
        <w:rPr>
          <w:rFonts w:eastAsia="Verdana" w:cs="Verdana"/>
        </w:rPr>
        <w:t>Op</w:t>
      </w:r>
      <w:r w:rsidRPr="7E51E77A" w:rsidR="120BC79B">
        <w:rPr>
          <w:rFonts w:eastAsia="Verdana" w:cs="Verdana"/>
        </w:rPr>
        <w:t xml:space="preserve"> (fundamenteel) wetenschappelijk niveau </w:t>
      </w:r>
      <w:r w:rsidRPr="7E51E77A" w:rsidR="4FDEA1C4">
        <w:rPr>
          <w:rFonts w:eastAsia="Verdana" w:cs="Verdana"/>
        </w:rPr>
        <w:t>doe ik</w:t>
      </w:r>
      <w:r w:rsidRPr="7E51E77A" w:rsidR="11831755">
        <w:rPr>
          <w:rFonts w:eastAsia="Verdana" w:cs="Verdana"/>
        </w:rPr>
        <w:t xml:space="preserve"> </w:t>
      </w:r>
      <w:r w:rsidRPr="7E51E77A">
        <w:rPr>
          <w:rFonts w:eastAsia="Verdana" w:cs="Verdana"/>
        </w:rPr>
        <w:t xml:space="preserve">dat </w:t>
      </w:r>
      <w:r w:rsidRPr="7E51E77A" w:rsidR="1E09F64B">
        <w:rPr>
          <w:rFonts w:eastAsia="Verdana" w:cs="Verdana"/>
        </w:rPr>
        <w:t xml:space="preserve">samen met </w:t>
      </w:r>
      <w:r w:rsidRPr="7E51E77A" w:rsidR="2D9FF973">
        <w:rPr>
          <w:rFonts w:eastAsia="Verdana" w:cs="Verdana"/>
        </w:rPr>
        <w:t xml:space="preserve">de </w:t>
      </w:r>
      <w:r w:rsidRPr="7E51E77A" w:rsidR="7954BCAE">
        <w:rPr>
          <w:rFonts w:eastAsia="Verdana" w:cs="Verdana"/>
        </w:rPr>
        <w:t xml:space="preserve">staatssecretaris </w:t>
      </w:r>
      <w:r w:rsidRPr="7E51E77A" w:rsidR="7D0B3AFB">
        <w:rPr>
          <w:rFonts w:eastAsia="Verdana" w:cs="Verdana"/>
        </w:rPr>
        <w:t>van</w:t>
      </w:r>
      <w:r w:rsidRPr="7E51E77A" w:rsidR="2D9FF973">
        <w:rPr>
          <w:rFonts w:eastAsia="Verdana" w:cs="Verdana"/>
        </w:rPr>
        <w:t xml:space="preserve"> </w:t>
      </w:r>
      <w:r w:rsidRPr="7E51E77A" w:rsidR="1FB37FEC">
        <w:rPr>
          <w:rFonts w:eastAsia="Verdana" w:cs="Verdana"/>
        </w:rPr>
        <w:t>I</w:t>
      </w:r>
      <w:r w:rsidRPr="7E51E77A" w:rsidR="7E16B7C9">
        <w:rPr>
          <w:rFonts w:eastAsia="Verdana" w:cs="Verdana"/>
        </w:rPr>
        <w:t>en</w:t>
      </w:r>
      <w:r w:rsidRPr="7E51E77A" w:rsidR="528F4241">
        <w:rPr>
          <w:rFonts w:eastAsia="Verdana" w:cs="Verdana"/>
        </w:rPr>
        <w:t xml:space="preserve">W </w:t>
      </w:r>
      <w:r w:rsidRPr="7E51E77A" w:rsidR="4E8E5C45">
        <w:rPr>
          <w:rFonts w:eastAsia="Verdana" w:cs="Verdana"/>
        </w:rPr>
        <w:t>o.a.</w:t>
      </w:r>
      <w:r w:rsidRPr="7E51E77A" w:rsidR="11831755">
        <w:rPr>
          <w:rFonts w:eastAsia="Verdana" w:cs="Verdana"/>
        </w:rPr>
        <w:t xml:space="preserve"> door </w:t>
      </w:r>
      <w:r w:rsidRPr="7E51E77A" w:rsidR="11831755">
        <w:rPr>
          <w:rFonts w:eastAsia="Verdana" w:cs="Verdana"/>
          <w:i/>
          <w:iCs/>
        </w:rPr>
        <w:t xml:space="preserve">calls for proposals </w:t>
      </w:r>
      <w:r w:rsidRPr="7E51E77A" w:rsidR="11831755">
        <w:rPr>
          <w:rFonts w:eastAsia="Verdana" w:cs="Verdana"/>
        </w:rPr>
        <w:t xml:space="preserve">uit te zetten </w:t>
      </w:r>
      <w:r w:rsidRPr="7E51E77A" w:rsidR="4FDEA1C4">
        <w:rPr>
          <w:rFonts w:eastAsia="Verdana" w:cs="Verdana"/>
        </w:rPr>
        <w:t>via</w:t>
      </w:r>
      <w:r w:rsidRPr="7E51E77A" w:rsidR="11831755">
        <w:rPr>
          <w:rFonts w:eastAsia="Verdana" w:cs="Verdana"/>
        </w:rPr>
        <w:t xml:space="preserve"> </w:t>
      </w:r>
      <w:r w:rsidRPr="7E51E77A" w:rsidR="2E5C85DF">
        <w:rPr>
          <w:rFonts w:eastAsia="Verdana" w:cs="Verdana"/>
        </w:rPr>
        <w:t>het</w:t>
      </w:r>
      <w:r w:rsidRPr="7E51E77A" w:rsidR="11831755">
        <w:rPr>
          <w:rFonts w:eastAsia="Verdana" w:cs="Verdana"/>
        </w:rPr>
        <w:t xml:space="preserve"> Nationaal onderzoeksprogramma kernenergie </w:t>
      </w:r>
      <w:r w:rsidRPr="7E51E77A" w:rsidR="71F32C59">
        <w:rPr>
          <w:rFonts w:eastAsia="Verdana" w:cs="Verdana"/>
        </w:rPr>
        <w:t xml:space="preserve">bij NWO </w:t>
      </w:r>
      <w:r w:rsidRPr="7E51E77A" w:rsidR="11831755">
        <w:rPr>
          <w:rFonts w:eastAsia="Verdana" w:cs="Verdana"/>
        </w:rPr>
        <w:t>gericht op reactor- en splijtstofcyclustechnologie</w:t>
      </w:r>
      <w:r w:rsidRPr="7E51E77A" w:rsidR="49B29589">
        <w:rPr>
          <w:rFonts w:eastAsia="Verdana" w:cs="Verdana"/>
        </w:rPr>
        <w:t xml:space="preserve"> (€</w:t>
      </w:r>
      <w:r w:rsidRPr="7E51E77A" w:rsidR="010CFE8B">
        <w:rPr>
          <w:rFonts w:eastAsia="Verdana" w:cs="Verdana"/>
        </w:rPr>
        <w:t xml:space="preserve"> </w:t>
      </w:r>
      <w:r w:rsidRPr="7E51E77A" w:rsidR="49B29589">
        <w:rPr>
          <w:rFonts w:eastAsia="Verdana" w:cs="Verdana"/>
        </w:rPr>
        <w:t>6,</w:t>
      </w:r>
      <w:r w:rsidRPr="7E51E77A" w:rsidR="00AC3E43">
        <w:rPr>
          <w:rFonts w:eastAsia="Verdana" w:cs="Verdana"/>
        </w:rPr>
        <w:t>1</w:t>
      </w:r>
      <w:r w:rsidRPr="7E51E77A" w:rsidR="49B29589">
        <w:rPr>
          <w:rFonts w:eastAsia="Verdana" w:cs="Verdana"/>
        </w:rPr>
        <w:t xml:space="preserve"> miljoen</w:t>
      </w:r>
      <w:r w:rsidRPr="7E51E77A" w:rsidR="206E0C79">
        <w:rPr>
          <w:rFonts w:eastAsia="Verdana" w:cs="Verdana"/>
        </w:rPr>
        <w:t>, call eind 2025 opengesteld</w:t>
      </w:r>
      <w:r w:rsidRPr="7E51E77A" w:rsidR="49B29589">
        <w:rPr>
          <w:rFonts w:eastAsia="Verdana" w:cs="Verdana"/>
        </w:rPr>
        <w:t>)</w:t>
      </w:r>
      <w:r w:rsidRPr="7E51E77A" w:rsidR="5C619300">
        <w:rPr>
          <w:rFonts w:eastAsia="Verdana" w:cs="Verdana"/>
        </w:rPr>
        <w:t>;</w:t>
      </w:r>
      <w:r w:rsidRPr="7E51E77A" w:rsidR="11831755">
        <w:rPr>
          <w:rFonts w:eastAsia="Verdana" w:cs="Verdana"/>
        </w:rPr>
        <w:t xml:space="preserve"> stralings</w:t>
      </w:r>
      <w:r w:rsidRPr="7E51E77A" w:rsidR="10FB1302">
        <w:rPr>
          <w:rFonts w:eastAsia="Verdana" w:cs="Verdana"/>
        </w:rPr>
        <w:t xml:space="preserve">veiligheid </w:t>
      </w:r>
      <w:r w:rsidRPr="7E51E77A" w:rsidR="56AFA7EE">
        <w:rPr>
          <w:rFonts w:eastAsia="Verdana" w:cs="Verdana"/>
        </w:rPr>
        <w:t>en eindberging van radioactief afval</w:t>
      </w:r>
      <w:r w:rsidRPr="7E51E77A" w:rsidR="10FB1302">
        <w:rPr>
          <w:rFonts w:eastAsia="Verdana" w:cs="Verdana"/>
        </w:rPr>
        <w:t xml:space="preserve"> </w:t>
      </w:r>
      <w:r w:rsidRPr="7E51E77A" w:rsidR="183492C7">
        <w:rPr>
          <w:rFonts w:eastAsia="Verdana" w:cs="Verdana"/>
        </w:rPr>
        <w:t>(€</w:t>
      </w:r>
      <w:r w:rsidRPr="7E51E77A" w:rsidR="0D34F08C">
        <w:rPr>
          <w:rFonts w:eastAsia="Verdana" w:cs="Verdana"/>
        </w:rPr>
        <w:t xml:space="preserve"> </w:t>
      </w:r>
      <w:r w:rsidRPr="7E51E77A" w:rsidR="54281396">
        <w:rPr>
          <w:rFonts w:eastAsia="Verdana" w:cs="Verdana"/>
        </w:rPr>
        <w:t>16</w:t>
      </w:r>
      <w:r w:rsidRPr="7E51E77A" w:rsidR="183492C7">
        <w:rPr>
          <w:rFonts w:eastAsia="Verdana" w:cs="Verdana"/>
        </w:rPr>
        <w:t>,5 miljoen</w:t>
      </w:r>
      <w:r w:rsidRPr="7E51E77A" w:rsidR="003210F7">
        <w:rPr>
          <w:rFonts w:eastAsia="Verdana" w:cs="Verdana"/>
        </w:rPr>
        <w:t xml:space="preserve"> van IenW</w:t>
      </w:r>
      <w:r w:rsidRPr="7E51E77A" w:rsidR="183492C7">
        <w:rPr>
          <w:rFonts w:eastAsia="Verdana" w:cs="Verdana"/>
        </w:rPr>
        <w:t>,</w:t>
      </w:r>
      <w:r w:rsidRPr="7E51E77A" w:rsidR="7A52FFEC">
        <w:rPr>
          <w:rFonts w:eastAsia="Verdana" w:cs="Verdana"/>
        </w:rPr>
        <w:t xml:space="preserve"> </w:t>
      </w:r>
      <w:r w:rsidRPr="7E51E77A" w:rsidR="7E9F59C9">
        <w:rPr>
          <w:rFonts w:eastAsia="Verdana" w:cs="Verdana"/>
        </w:rPr>
        <w:t>inclusief beheerslasten van NWO;</w:t>
      </w:r>
      <w:r w:rsidRPr="7E51E77A" w:rsidR="183492C7">
        <w:rPr>
          <w:rFonts w:eastAsia="Verdana" w:cs="Verdana"/>
        </w:rPr>
        <w:t xml:space="preserve"> call opent</w:t>
      </w:r>
      <w:r w:rsidRPr="7E51E77A" w:rsidR="1E09F64B">
        <w:rPr>
          <w:rFonts w:eastAsia="Verdana" w:cs="Verdana"/>
        </w:rPr>
        <w:t xml:space="preserve"> na </w:t>
      </w:r>
      <w:r w:rsidRPr="7E51E77A" w:rsidR="6C7DF4BE">
        <w:rPr>
          <w:rFonts w:eastAsia="Verdana" w:cs="Verdana"/>
        </w:rPr>
        <w:t>z</w:t>
      </w:r>
      <w:r w:rsidRPr="7E51E77A" w:rsidR="3070D288">
        <w:rPr>
          <w:rFonts w:eastAsia="Verdana" w:cs="Verdana"/>
        </w:rPr>
        <w:t>omer</w:t>
      </w:r>
      <w:r w:rsidRPr="7E51E77A" w:rsidR="6C7DF4BE">
        <w:rPr>
          <w:rFonts w:eastAsia="Verdana" w:cs="Verdana"/>
        </w:rPr>
        <w:t>)</w:t>
      </w:r>
      <w:r w:rsidRPr="7E51E77A" w:rsidR="49E98D79">
        <w:rPr>
          <w:rFonts w:eastAsia="Verdana" w:cs="Verdana"/>
        </w:rPr>
        <w:t>;</w:t>
      </w:r>
      <w:r w:rsidRPr="7E51E77A" w:rsidR="6C7DF4BE">
        <w:rPr>
          <w:rFonts w:eastAsia="Verdana" w:cs="Verdana"/>
        </w:rPr>
        <w:t xml:space="preserve"> en een </w:t>
      </w:r>
      <w:r w:rsidRPr="7E51E77A" w:rsidR="336AD797">
        <w:rPr>
          <w:rFonts w:eastAsia="Verdana" w:cs="Verdana"/>
        </w:rPr>
        <w:t>derde call van €</w:t>
      </w:r>
      <w:r w:rsidRPr="7E51E77A" w:rsidR="2DB35AC8">
        <w:rPr>
          <w:rFonts w:eastAsia="Verdana" w:cs="Verdana"/>
        </w:rPr>
        <w:t xml:space="preserve"> </w:t>
      </w:r>
      <w:r w:rsidRPr="7E51E77A" w:rsidR="336AD797">
        <w:rPr>
          <w:rFonts w:eastAsia="Verdana" w:cs="Verdana"/>
        </w:rPr>
        <w:t>8 miljoen op een nog nader te bepalen onderwerp.</w:t>
      </w:r>
      <w:r w:rsidRPr="7E51E77A" w:rsidR="11831755">
        <w:rPr>
          <w:rFonts w:eastAsia="Verdana" w:cs="Verdana"/>
        </w:rPr>
        <w:t xml:space="preserve"> </w:t>
      </w:r>
    </w:p>
    <w:p w:rsidR="3382C8B5" w:rsidP="3382C8B5" w:rsidRDefault="3382C8B5" w14:paraId="54DA5B33" w14:textId="00D5B2BD">
      <w:pPr>
        <w:rPr>
          <w:rFonts w:eastAsia="Verdana" w:cs="Verdana"/>
        </w:rPr>
      </w:pPr>
    </w:p>
    <w:p w:rsidRPr="00E53EE7" w:rsidR="002D5B06" w:rsidP="32223DE3" w:rsidRDefault="00261635" w14:paraId="3B28DD26" w14:textId="16ABBD62">
      <w:pPr>
        <w:rPr>
          <w:rFonts w:eastAsia="Verdana" w:cs="Verdana"/>
        </w:rPr>
      </w:pPr>
      <w:r w:rsidRPr="3382C8B5">
        <w:rPr>
          <w:rFonts w:eastAsia="Verdana" w:cs="Verdana"/>
        </w:rPr>
        <w:t xml:space="preserve">Daarnaast </w:t>
      </w:r>
      <w:r w:rsidRPr="3382C8B5" w:rsidR="00D60C40">
        <w:rPr>
          <w:rFonts w:eastAsia="Verdana" w:cs="Verdana"/>
        </w:rPr>
        <w:t xml:space="preserve">zet </w:t>
      </w:r>
      <w:r w:rsidRPr="3382C8B5" w:rsidR="00AE464F">
        <w:rPr>
          <w:rFonts w:eastAsia="Verdana" w:cs="Verdana"/>
        </w:rPr>
        <w:t xml:space="preserve">ik </w:t>
      </w:r>
      <w:r w:rsidRPr="3382C8B5" w:rsidR="00E41E17">
        <w:rPr>
          <w:rFonts w:eastAsia="Verdana" w:cs="Verdana"/>
        </w:rPr>
        <w:t xml:space="preserve">mij </w:t>
      </w:r>
      <w:r w:rsidRPr="3382C8B5" w:rsidR="00732267">
        <w:rPr>
          <w:rFonts w:eastAsia="Verdana" w:cs="Verdana"/>
        </w:rPr>
        <w:t xml:space="preserve">via verschillende instrumenten in om </w:t>
      </w:r>
      <w:r w:rsidRPr="3382C8B5" w:rsidR="00F466E7">
        <w:rPr>
          <w:rFonts w:eastAsia="Verdana" w:cs="Verdana"/>
        </w:rPr>
        <w:t xml:space="preserve">innovatie bij bedrijven te faciliteren </w:t>
      </w:r>
      <w:r w:rsidRPr="3382C8B5" w:rsidR="00615B5D">
        <w:rPr>
          <w:rFonts w:eastAsia="Verdana" w:cs="Verdana"/>
        </w:rPr>
        <w:t xml:space="preserve">o.a. </w:t>
      </w:r>
      <w:r w:rsidRPr="00DA700F" w:rsidR="00615B5D">
        <w:rPr>
          <w:rFonts w:eastAsia="Verdana" w:cs="Verdana"/>
        </w:rPr>
        <w:t xml:space="preserve">via de </w:t>
      </w:r>
      <w:r w:rsidRPr="00DA700F" w:rsidR="001A66F5">
        <w:rPr>
          <w:rFonts w:eastAsia="Verdana" w:cs="Verdana"/>
        </w:rPr>
        <w:t>“</w:t>
      </w:r>
      <w:r w:rsidRPr="00DA700F" w:rsidR="00615B5D">
        <w:rPr>
          <w:rFonts w:eastAsia="Verdana" w:cs="Verdana"/>
        </w:rPr>
        <w:t>MOOI Kern</w:t>
      </w:r>
      <w:r w:rsidRPr="00DA700F" w:rsidR="002F71FD">
        <w:rPr>
          <w:rFonts w:eastAsia="Verdana" w:cs="Verdana"/>
        </w:rPr>
        <w:t>energie</w:t>
      </w:r>
      <w:r w:rsidRPr="00DA700F" w:rsidR="001A66F5">
        <w:rPr>
          <w:rFonts w:eastAsia="Verdana" w:cs="Verdana"/>
        </w:rPr>
        <w:t>”</w:t>
      </w:r>
      <w:r w:rsidRPr="00DA700F" w:rsidR="002F71FD">
        <w:rPr>
          <w:rFonts w:eastAsia="Verdana" w:cs="Verdana"/>
        </w:rPr>
        <w:t xml:space="preserve"> regeling</w:t>
      </w:r>
      <w:r w:rsidRPr="00DA700F" w:rsidR="008C09B8">
        <w:rPr>
          <w:rFonts w:eastAsia="Verdana" w:cs="Verdana"/>
        </w:rPr>
        <w:t xml:space="preserve"> </w:t>
      </w:r>
      <w:r w:rsidRPr="00DA700F" w:rsidR="003033C0">
        <w:rPr>
          <w:rFonts w:eastAsia="Verdana" w:cs="Verdana"/>
        </w:rPr>
        <w:t xml:space="preserve">(€ 12,6 miljoen; </w:t>
      </w:r>
      <w:r w:rsidRPr="00DA700F" w:rsidR="003911FC">
        <w:rPr>
          <w:rFonts w:eastAsia="Verdana" w:cs="Verdana"/>
        </w:rPr>
        <w:t xml:space="preserve">€ </w:t>
      </w:r>
      <w:r w:rsidRPr="00DA700F" w:rsidR="003033C0">
        <w:rPr>
          <w:rFonts w:eastAsia="Verdana" w:cs="Verdana"/>
        </w:rPr>
        <w:t xml:space="preserve">10 miljoen vanuit EZK en </w:t>
      </w:r>
      <w:r w:rsidRPr="00DA700F" w:rsidR="00DD7709">
        <w:rPr>
          <w:rFonts w:eastAsia="Verdana" w:cs="Verdana"/>
        </w:rPr>
        <w:t>€</w:t>
      </w:r>
      <w:r w:rsidRPr="00DA700F" w:rsidR="003835F4">
        <w:rPr>
          <w:rFonts w:eastAsia="Verdana" w:cs="Verdana"/>
        </w:rPr>
        <w:t xml:space="preserve"> </w:t>
      </w:r>
      <w:r w:rsidRPr="00DA700F" w:rsidR="003033C0">
        <w:rPr>
          <w:rFonts w:eastAsia="Verdana" w:cs="Verdana"/>
        </w:rPr>
        <w:t>2,6 miljoen vanuit I</w:t>
      </w:r>
      <w:r w:rsidRPr="00DA700F" w:rsidR="00DD7709">
        <w:rPr>
          <w:rFonts w:eastAsia="Verdana" w:cs="Verdana"/>
        </w:rPr>
        <w:t>en</w:t>
      </w:r>
      <w:r w:rsidRPr="00DA700F" w:rsidR="003033C0">
        <w:rPr>
          <w:rFonts w:eastAsia="Verdana" w:cs="Verdana"/>
        </w:rPr>
        <w:t xml:space="preserve">W) </w:t>
      </w:r>
      <w:r w:rsidRPr="00DA700F" w:rsidR="008C09B8">
        <w:rPr>
          <w:rFonts w:eastAsia="Verdana" w:cs="Verdana"/>
        </w:rPr>
        <w:t>die zich</w:t>
      </w:r>
      <w:r w:rsidRPr="00DA700F" w:rsidR="00BD6613">
        <w:rPr>
          <w:rFonts w:eastAsia="Verdana" w:cs="Verdana"/>
        </w:rPr>
        <w:t xml:space="preserve"> </w:t>
      </w:r>
      <w:r w:rsidRPr="00DA700F" w:rsidR="002F71FD">
        <w:rPr>
          <w:rFonts w:eastAsia="Verdana" w:cs="Verdana"/>
        </w:rPr>
        <w:t>richt</w:t>
      </w:r>
      <w:r w:rsidRPr="00DA700F" w:rsidR="003A2B81">
        <w:rPr>
          <w:rFonts w:eastAsia="Verdana" w:cs="Verdana"/>
        </w:rPr>
        <w:t xml:space="preserve"> </w:t>
      </w:r>
      <w:r w:rsidRPr="00DA700F" w:rsidR="002F71FD">
        <w:rPr>
          <w:rFonts w:eastAsia="Verdana" w:cs="Verdana"/>
        </w:rPr>
        <w:t>op de thema's reactor- en splijtstofcyclustechnologie, en radioactief afval en geologische eindberging</w:t>
      </w:r>
      <w:r w:rsidRPr="00DA700F" w:rsidR="00303486">
        <w:rPr>
          <w:rFonts w:eastAsia="Verdana" w:cs="Verdana"/>
        </w:rPr>
        <w:t>. Rond de zomer zal bekend worden welke voorstellen worden gehonoreerd.</w:t>
      </w:r>
      <w:r w:rsidRPr="3382C8B5" w:rsidR="002F71FD">
        <w:rPr>
          <w:rFonts w:eastAsia="Verdana" w:cs="Verdana"/>
        </w:rPr>
        <w:t xml:space="preserve"> </w:t>
      </w:r>
      <w:r w:rsidRPr="3382C8B5" w:rsidR="00FD07A2">
        <w:rPr>
          <w:rFonts w:eastAsia="Verdana" w:cs="Verdana"/>
        </w:rPr>
        <w:t xml:space="preserve">Daarnaast is er nog </w:t>
      </w:r>
      <w:r w:rsidRPr="3382C8B5" w:rsidR="006A2C1D">
        <w:rPr>
          <w:rFonts w:eastAsia="Verdana" w:cs="Verdana"/>
        </w:rPr>
        <w:t>€</w:t>
      </w:r>
      <w:r w:rsidRPr="3382C8B5" w:rsidR="75458C1D">
        <w:rPr>
          <w:rFonts w:eastAsia="Verdana" w:cs="Verdana"/>
        </w:rPr>
        <w:t xml:space="preserve"> </w:t>
      </w:r>
      <w:r w:rsidRPr="3382C8B5" w:rsidR="0099475E">
        <w:rPr>
          <w:rFonts w:eastAsia="Verdana" w:cs="Verdana"/>
        </w:rPr>
        <w:t xml:space="preserve">8,5 miljoen beschikbaar </w:t>
      </w:r>
      <w:r w:rsidRPr="6A6CEB89" w:rsidR="7BF1F783">
        <w:rPr>
          <w:rFonts w:eastAsia="Verdana" w:cs="Verdana"/>
        </w:rPr>
        <w:t xml:space="preserve">vanuit het </w:t>
      </w:r>
      <w:r w:rsidRPr="28F0E76A" w:rsidR="4BC9798A">
        <w:rPr>
          <w:rFonts w:eastAsia="Verdana" w:cs="Verdana"/>
        </w:rPr>
        <w:t>M</w:t>
      </w:r>
      <w:r w:rsidRPr="28F0E76A" w:rsidR="3C504E64">
        <w:rPr>
          <w:rFonts w:eastAsia="Verdana" w:cs="Verdana"/>
        </w:rPr>
        <w:t xml:space="preserve">eerjarig </w:t>
      </w:r>
      <w:r w:rsidRPr="28F0E76A" w:rsidR="05388FD8">
        <w:rPr>
          <w:rFonts w:eastAsia="Verdana" w:cs="Verdana"/>
        </w:rPr>
        <w:t>M</w:t>
      </w:r>
      <w:r w:rsidRPr="28F0E76A" w:rsidR="3C504E64">
        <w:rPr>
          <w:rFonts w:eastAsia="Verdana" w:cs="Verdana"/>
        </w:rPr>
        <w:t xml:space="preserve">issiegedreven </w:t>
      </w:r>
      <w:r w:rsidRPr="28F0E76A" w:rsidR="097DBDAB">
        <w:rPr>
          <w:rFonts w:eastAsia="Verdana" w:cs="Verdana"/>
        </w:rPr>
        <w:t>I</w:t>
      </w:r>
      <w:r w:rsidRPr="28F0E76A" w:rsidR="3C504E64">
        <w:rPr>
          <w:rFonts w:eastAsia="Verdana" w:cs="Verdana"/>
        </w:rPr>
        <w:t>nnovatieprogramma (</w:t>
      </w:r>
      <w:r w:rsidRPr="28F0E76A" w:rsidR="7BF1F783">
        <w:rPr>
          <w:rFonts w:eastAsia="Verdana" w:cs="Verdana"/>
        </w:rPr>
        <w:t>MMIP</w:t>
      </w:r>
      <w:r w:rsidRPr="28F0E76A" w:rsidR="366D1C80">
        <w:rPr>
          <w:rFonts w:eastAsia="Verdana" w:cs="Verdana"/>
        </w:rPr>
        <w:t>)</w:t>
      </w:r>
      <w:r w:rsidRPr="489E6306" w:rsidR="0099475E">
        <w:rPr>
          <w:rFonts w:eastAsia="Verdana" w:cs="Verdana"/>
        </w:rPr>
        <w:t xml:space="preserve"> </w:t>
      </w:r>
      <w:r w:rsidRPr="3A4FDDFB" w:rsidR="09FE215A">
        <w:rPr>
          <w:rFonts w:eastAsia="Verdana" w:cs="Verdana"/>
        </w:rPr>
        <w:t xml:space="preserve">Kernenergie </w:t>
      </w:r>
      <w:r w:rsidRPr="3A4FDDFB" w:rsidR="00A3188F">
        <w:rPr>
          <w:rFonts w:eastAsia="Verdana" w:cs="Verdana"/>
        </w:rPr>
        <w:t>voor</w:t>
      </w:r>
      <w:r w:rsidRPr="3382C8B5" w:rsidR="006A2C1D">
        <w:rPr>
          <w:rFonts w:eastAsia="Verdana" w:cs="Verdana"/>
        </w:rPr>
        <w:t xml:space="preserve"> het verder stimuleren van innovaties, waarvan de </w:t>
      </w:r>
      <w:r w:rsidRPr="3382C8B5" w:rsidR="00ED3114">
        <w:rPr>
          <w:rFonts w:eastAsia="Verdana" w:cs="Verdana"/>
        </w:rPr>
        <w:t>reikwijdte</w:t>
      </w:r>
      <w:r w:rsidRPr="3382C8B5" w:rsidR="009F14FF">
        <w:rPr>
          <w:rFonts w:eastAsia="Verdana" w:cs="Verdana"/>
        </w:rPr>
        <w:t xml:space="preserve"> nog moet worden vastgesteld</w:t>
      </w:r>
      <w:r w:rsidRPr="3382C8B5" w:rsidR="00ED3114">
        <w:rPr>
          <w:rFonts w:eastAsia="Verdana" w:cs="Verdana"/>
        </w:rPr>
        <w:t>. Ik verwacht u</w:t>
      </w:r>
      <w:r w:rsidRPr="3382C8B5" w:rsidR="00303486">
        <w:rPr>
          <w:rFonts w:eastAsia="Verdana" w:cs="Verdana"/>
        </w:rPr>
        <w:t>w Kamer hierover</w:t>
      </w:r>
      <w:r w:rsidRPr="3382C8B5" w:rsidR="00ED3114">
        <w:rPr>
          <w:rFonts w:eastAsia="Verdana" w:cs="Verdana"/>
        </w:rPr>
        <w:t xml:space="preserve"> in </w:t>
      </w:r>
      <w:r w:rsidRPr="3382C8B5" w:rsidR="7F6718CC">
        <w:rPr>
          <w:rFonts w:eastAsia="Verdana" w:cs="Verdana"/>
        </w:rPr>
        <w:t xml:space="preserve">een </w:t>
      </w:r>
      <w:r w:rsidRPr="3382C8B5" w:rsidR="00ED3114">
        <w:rPr>
          <w:rFonts w:eastAsia="Verdana" w:cs="Verdana"/>
        </w:rPr>
        <w:t xml:space="preserve">volgende brief </w:t>
      </w:r>
      <w:r w:rsidRPr="3382C8B5" w:rsidR="00303486">
        <w:rPr>
          <w:rFonts w:eastAsia="Verdana" w:cs="Verdana"/>
        </w:rPr>
        <w:t>te</w:t>
      </w:r>
      <w:r w:rsidRPr="3382C8B5" w:rsidR="008349F6">
        <w:rPr>
          <w:rFonts w:eastAsia="Verdana" w:cs="Verdana"/>
        </w:rPr>
        <w:t xml:space="preserve"> informeren</w:t>
      </w:r>
      <w:r w:rsidRPr="3382C8B5" w:rsidR="002D5B06">
        <w:rPr>
          <w:rFonts w:eastAsia="Verdana" w:cs="Verdana"/>
        </w:rPr>
        <w:t>.</w:t>
      </w:r>
    </w:p>
    <w:p w:rsidRPr="00E53EE7" w:rsidR="002D5B06" w:rsidP="32223DE3" w:rsidRDefault="002D5B06" w14:paraId="53DCCE73" w14:textId="1EF44B82">
      <w:pPr>
        <w:rPr>
          <w:rFonts w:eastAsia="Verdana" w:cs="Verdana"/>
        </w:rPr>
      </w:pPr>
      <w:r w:rsidRPr="5E696F52">
        <w:rPr>
          <w:rFonts w:eastAsia="Verdana" w:cs="Verdana"/>
        </w:rPr>
        <w:t xml:space="preserve">Ook zal </w:t>
      </w:r>
      <w:r w:rsidRPr="5E696F52" w:rsidR="0AB4042D">
        <w:rPr>
          <w:rFonts w:eastAsia="Verdana" w:cs="Verdana"/>
        </w:rPr>
        <w:t xml:space="preserve">in de tweede </w:t>
      </w:r>
      <w:r w:rsidRPr="5A455C10" w:rsidR="0AB4042D">
        <w:rPr>
          <w:rFonts w:eastAsia="Verdana" w:cs="Verdana"/>
        </w:rPr>
        <w:t xml:space="preserve">helft van </w:t>
      </w:r>
      <w:r w:rsidRPr="5A19C628" w:rsidR="0AB4042D">
        <w:rPr>
          <w:rFonts w:eastAsia="Verdana" w:cs="Verdana"/>
        </w:rPr>
        <w:t>het jaar</w:t>
      </w:r>
      <w:r w:rsidRPr="5E696F52">
        <w:rPr>
          <w:rFonts w:eastAsia="Verdana" w:cs="Verdana"/>
        </w:rPr>
        <w:t xml:space="preserve"> een start worden gemaakt om de techno-economische haalbaarheid van waterstofproductie met kernenergie voor de Nederlandse markt te onderzoeken</w:t>
      </w:r>
      <w:r w:rsidRPr="151B7CA5" w:rsidR="3A469A38">
        <w:rPr>
          <w:rFonts w:eastAsia="Verdana" w:cs="Verdana"/>
        </w:rPr>
        <w:t>. Eerder is hiervoor € 1 miljoen beschikbaar gesteld.</w:t>
      </w:r>
      <w:r w:rsidRPr="5E696F52">
        <w:rPr>
          <w:rFonts w:eastAsia="Verdana" w:cs="Verdana"/>
        </w:rPr>
        <w:t xml:space="preserve"> </w:t>
      </w:r>
    </w:p>
    <w:p w:rsidRPr="00E53EE7" w:rsidR="00472F2C" w:rsidP="32223DE3" w:rsidRDefault="00472F2C" w14:paraId="24859779" w14:textId="77777777">
      <w:pPr>
        <w:rPr>
          <w:rFonts w:eastAsia="Verdana" w:cs="Verdana"/>
          <w:szCs w:val="18"/>
        </w:rPr>
      </w:pPr>
    </w:p>
    <w:p w:rsidRPr="00E53EE7" w:rsidR="002D5B06" w:rsidRDefault="7611B825" w14:paraId="20D7D703" w14:textId="54CA169A">
      <w:pPr>
        <w:rPr>
          <w:rFonts w:eastAsia="Verdana" w:cs="Verdana"/>
        </w:rPr>
      </w:pPr>
      <w:r w:rsidRPr="32D5E993">
        <w:rPr>
          <w:rFonts w:eastAsia="Verdana" w:cs="Verdana"/>
        </w:rPr>
        <w:t>B</w:t>
      </w:r>
      <w:r w:rsidRPr="32D5E993" w:rsidR="79A90800">
        <w:rPr>
          <w:rFonts w:eastAsia="Verdana" w:cs="Verdana"/>
        </w:rPr>
        <w:t xml:space="preserve">ovengenoemde </w:t>
      </w:r>
      <w:r w:rsidRPr="32D5E993" w:rsidR="212771BD">
        <w:rPr>
          <w:rFonts w:eastAsia="Verdana" w:cs="Verdana"/>
        </w:rPr>
        <w:t xml:space="preserve">instrumenten </w:t>
      </w:r>
      <w:r w:rsidRPr="32D5E993" w:rsidR="1172AE16">
        <w:rPr>
          <w:rFonts w:eastAsia="Verdana" w:cs="Verdana"/>
        </w:rPr>
        <w:t>geven</w:t>
      </w:r>
      <w:r w:rsidRPr="32D5E993" w:rsidR="79A90800">
        <w:rPr>
          <w:rFonts w:eastAsia="Verdana" w:cs="Verdana"/>
        </w:rPr>
        <w:t xml:space="preserve"> een impuls aan publiek-private samenwerking om innovatie binnen het nucleaire domein te stimuleren. De samenwerking tussen kennisinstellingen en bedrijven kent verschillende uitdagingen. In het verlengde </w:t>
      </w:r>
      <w:r w:rsidRPr="32D5E993" w:rsidR="05D18F8C">
        <w:rPr>
          <w:rFonts w:eastAsia="Verdana" w:cs="Verdana"/>
        </w:rPr>
        <w:t>daarvan</w:t>
      </w:r>
      <w:r w:rsidRPr="32D5E993" w:rsidR="79A90800">
        <w:rPr>
          <w:rFonts w:eastAsia="Verdana" w:cs="Verdana"/>
        </w:rPr>
        <w:t xml:space="preserve"> is het kabinet op verzoek van de leden Flach en Erkens </w:t>
      </w:r>
      <w:r w:rsidRPr="32D5E993" w:rsidR="345CC3F8">
        <w:rPr>
          <w:rFonts w:eastAsia="Verdana" w:cs="Verdana"/>
        </w:rPr>
        <w:t>(Kamerstuk:</w:t>
      </w:r>
      <w:r w:rsidRPr="32D5E993" w:rsidR="02A28E82">
        <w:rPr>
          <w:rFonts w:eastAsia="Verdana" w:cs="Verdana"/>
        </w:rPr>
        <w:t xml:space="preserve"> </w:t>
      </w:r>
      <w:r w:rsidRPr="7E483003" w:rsidDel="02A28E82">
        <w:rPr>
          <w:rFonts w:eastAsia="Verdana" w:cs="Verdana"/>
        </w:rPr>
        <w:t>32</w:t>
      </w:r>
      <w:r w:rsidR="00605012">
        <w:rPr>
          <w:rFonts w:eastAsia="Verdana" w:cs="Verdana"/>
        </w:rPr>
        <w:t xml:space="preserve"> </w:t>
      </w:r>
      <w:r w:rsidRPr="7E483003" w:rsidDel="02A28E82">
        <w:rPr>
          <w:rFonts w:eastAsia="Verdana" w:cs="Verdana"/>
        </w:rPr>
        <w:t>645</w:t>
      </w:r>
      <w:r w:rsidRPr="32D5E993" w:rsidR="02A28E82">
        <w:rPr>
          <w:rFonts w:eastAsia="Verdana" w:cs="Verdana"/>
        </w:rPr>
        <w:t xml:space="preserve"> nr.151)</w:t>
      </w:r>
      <w:r w:rsidRPr="32D5E993" w:rsidR="345CC3F8">
        <w:rPr>
          <w:rFonts w:eastAsia="Verdana" w:cs="Verdana"/>
        </w:rPr>
        <w:t xml:space="preserve"> </w:t>
      </w:r>
      <w:r w:rsidRPr="32D5E993" w:rsidR="79A90800">
        <w:rPr>
          <w:rFonts w:eastAsia="Verdana" w:cs="Verdana"/>
        </w:rPr>
        <w:t>in gesprek gegaan met de TU Delft en het betrokken bedrijfsleven om eventuele belemmeringen voor samenwerking te identificeren. Hieruit kwam naar voren dat de samenwerking over het algemeen naar tevredenheid verloopt. Middels onderzoeks- en innovatieregelingen wordt invulling gegeven aan de behoefte aan aanvullende (financierings)mogelijkheden</w:t>
      </w:r>
      <w:r w:rsidRPr="142CAE67" w:rsidR="5D68345E">
        <w:rPr>
          <w:rFonts w:eastAsia="Verdana" w:cs="Verdana"/>
        </w:rPr>
        <w:t xml:space="preserve"> </w:t>
      </w:r>
      <w:r w:rsidRPr="7047A085" w:rsidR="5D68345E">
        <w:rPr>
          <w:rFonts w:eastAsia="Verdana" w:cs="Verdana"/>
        </w:rPr>
        <w:t xml:space="preserve">om onderlinge </w:t>
      </w:r>
      <w:r w:rsidRPr="700E0D83" w:rsidR="5D68345E">
        <w:rPr>
          <w:rFonts w:eastAsia="Verdana" w:cs="Verdana"/>
        </w:rPr>
        <w:t>samenwerkingen te versterken</w:t>
      </w:r>
      <w:r w:rsidRPr="700E0D83" w:rsidDel="7611B825">
        <w:rPr>
          <w:rFonts w:eastAsia="Verdana" w:cs="Verdana"/>
        </w:rPr>
        <w:t>.</w:t>
      </w:r>
      <w:r w:rsidRPr="32D5E993" w:rsidR="79A90800">
        <w:rPr>
          <w:rFonts w:eastAsia="Verdana" w:cs="Verdana"/>
        </w:rPr>
        <w:t xml:space="preserve"> </w:t>
      </w:r>
    </w:p>
    <w:p w:rsidRPr="00E53EE7" w:rsidR="2F011673" w:rsidP="32223DE3" w:rsidRDefault="2F011673" w14:paraId="6C378050" w14:textId="4E00CC96">
      <w:pPr>
        <w:rPr>
          <w:rFonts w:eastAsia="Verdana" w:cs="Verdana"/>
          <w:szCs w:val="18"/>
        </w:rPr>
      </w:pPr>
    </w:p>
    <w:p w:rsidR="0001113F" w:rsidP="0001113F" w:rsidRDefault="2F39B9AB" w14:paraId="286DA91F" w14:textId="1B7675F3">
      <w:pPr>
        <w:rPr>
          <w:rFonts w:eastAsia="Verdana" w:cs="Verdana"/>
        </w:rPr>
      </w:pPr>
      <w:r w:rsidRPr="3382C8B5">
        <w:rPr>
          <w:rFonts w:eastAsia="Verdana" w:cs="Verdana"/>
        </w:rPr>
        <w:t xml:space="preserve">Om te zorgen voor voldoende toekomstige </w:t>
      </w:r>
      <w:r w:rsidRPr="3382C8B5" w:rsidR="77275185">
        <w:rPr>
          <w:rFonts w:eastAsia="Verdana" w:cs="Verdana"/>
        </w:rPr>
        <w:t>arbeidskrachten</w:t>
      </w:r>
      <w:r w:rsidRPr="3382C8B5" w:rsidR="215FBF31">
        <w:rPr>
          <w:rFonts w:eastAsia="Verdana" w:cs="Verdana"/>
        </w:rPr>
        <w:t xml:space="preserve"> </w:t>
      </w:r>
      <w:r w:rsidRPr="3382C8B5" w:rsidR="27192576">
        <w:rPr>
          <w:rFonts w:eastAsia="Verdana" w:cs="Verdana"/>
        </w:rPr>
        <w:t xml:space="preserve">en kennis </w:t>
      </w:r>
      <w:r w:rsidRPr="3382C8B5">
        <w:rPr>
          <w:rFonts w:eastAsia="Verdana" w:cs="Verdana"/>
        </w:rPr>
        <w:t xml:space="preserve">om kernenergie tot bloei te brengen </w:t>
      </w:r>
      <w:r w:rsidRPr="3382C8B5" w:rsidR="3C72221F">
        <w:rPr>
          <w:rFonts w:eastAsia="Verdana" w:cs="Verdana"/>
        </w:rPr>
        <w:t>stimuleer ik</w:t>
      </w:r>
      <w:r w:rsidRPr="3382C8B5">
        <w:rPr>
          <w:rFonts w:eastAsia="Verdana" w:cs="Verdana"/>
        </w:rPr>
        <w:t xml:space="preserve"> </w:t>
      </w:r>
      <w:r w:rsidRPr="3382C8B5" w:rsidR="169579AE">
        <w:rPr>
          <w:rFonts w:eastAsia="Verdana" w:cs="Verdana"/>
        </w:rPr>
        <w:t xml:space="preserve">onder andere </w:t>
      </w:r>
      <w:r w:rsidRPr="3382C8B5" w:rsidR="01B0B863">
        <w:rPr>
          <w:rFonts w:eastAsia="Verdana" w:cs="Verdana"/>
        </w:rPr>
        <w:t xml:space="preserve">het instellen van </w:t>
      </w:r>
      <w:r w:rsidRPr="3382C8B5">
        <w:rPr>
          <w:rFonts w:eastAsia="Verdana" w:cs="Verdana"/>
        </w:rPr>
        <w:t>pract</w:t>
      </w:r>
      <w:r w:rsidRPr="3382C8B5" w:rsidR="611A0BF6">
        <w:rPr>
          <w:rFonts w:eastAsia="Verdana" w:cs="Verdana"/>
        </w:rPr>
        <w:t>or</w:t>
      </w:r>
      <w:r w:rsidRPr="3382C8B5" w:rsidR="1BD09B0B">
        <w:rPr>
          <w:rFonts w:eastAsia="Verdana" w:cs="Verdana"/>
        </w:rPr>
        <w:t xml:space="preserve">aten </w:t>
      </w:r>
      <w:r w:rsidRPr="3382C8B5" w:rsidR="7E8266D0">
        <w:rPr>
          <w:rFonts w:eastAsia="Verdana" w:cs="Verdana"/>
        </w:rPr>
        <w:t xml:space="preserve">rondom nucleaire thema's </w:t>
      </w:r>
      <w:r w:rsidRPr="3382C8B5" w:rsidR="765CA85F">
        <w:rPr>
          <w:rFonts w:eastAsia="Verdana" w:cs="Verdana"/>
        </w:rPr>
        <w:t>in</w:t>
      </w:r>
      <w:r w:rsidRPr="3382C8B5" w:rsidR="1BD09B0B">
        <w:rPr>
          <w:rFonts w:eastAsia="Verdana" w:cs="Verdana"/>
        </w:rPr>
        <w:t xml:space="preserve"> het </w:t>
      </w:r>
      <w:r w:rsidRPr="3382C8B5" w:rsidR="0DC5C2BD">
        <w:rPr>
          <w:rFonts w:eastAsia="Verdana" w:cs="Verdana"/>
        </w:rPr>
        <w:t>mbo</w:t>
      </w:r>
      <w:r w:rsidRPr="3382C8B5" w:rsidR="1BD09B0B">
        <w:rPr>
          <w:rFonts w:eastAsia="Verdana" w:cs="Verdana"/>
        </w:rPr>
        <w:t xml:space="preserve">, lectoraten en </w:t>
      </w:r>
      <w:r w:rsidRPr="3382C8B5" w:rsidR="3FA8B4B7">
        <w:rPr>
          <w:rFonts w:eastAsia="Verdana" w:cs="Verdana"/>
        </w:rPr>
        <w:t>kennis</w:t>
      </w:r>
      <w:r w:rsidRPr="3382C8B5" w:rsidR="765CA85F">
        <w:rPr>
          <w:rFonts w:eastAsia="Verdana" w:cs="Verdana"/>
        </w:rPr>
        <w:t>hubs</w:t>
      </w:r>
      <w:r w:rsidRPr="3382C8B5" w:rsidR="1BD09B0B">
        <w:rPr>
          <w:rFonts w:eastAsia="Verdana" w:cs="Verdana"/>
        </w:rPr>
        <w:t xml:space="preserve"> in het </w:t>
      </w:r>
      <w:r w:rsidRPr="3382C8B5" w:rsidR="7D2D0603">
        <w:rPr>
          <w:rFonts w:eastAsia="Verdana" w:cs="Verdana"/>
        </w:rPr>
        <w:t>hbo</w:t>
      </w:r>
      <w:r w:rsidRPr="3382C8B5" w:rsidR="1BD09B0B">
        <w:rPr>
          <w:rFonts w:eastAsia="Verdana" w:cs="Verdana"/>
        </w:rPr>
        <w:t xml:space="preserve"> </w:t>
      </w:r>
      <w:r w:rsidRPr="3382C8B5" w:rsidR="641A704E">
        <w:rPr>
          <w:rFonts w:eastAsia="Verdana" w:cs="Verdana"/>
        </w:rPr>
        <w:t xml:space="preserve">en nieuwe </w:t>
      </w:r>
      <w:r w:rsidRPr="3382C8B5" w:rsidR="1AD0E6C8">
        <w:rPr>
          <w:rFonts w:eastAsia="Verdana" w:cs="Verdana"/>
        </w:rPr>
        <w:t xml:space="preserve">hoogleraarsposities aan universiteiten. </w:t>
      </w:r>
      <w:r w:rsidRPr="3382C8B5" w:rsidR="791C0E49">
        <w:rPr>
          <w:rFonts w:eastAsia="Verdana" w:cs="Verdana"/>
        </w:rPr>
        <w:t>HZ University of Applied Sciences heeft samen met de Nuclear Academy (opgericht door NRG PALLAS en TU Delft</w:t>
      </w:r>
      <w:r w:rsidRPr="3382C8B5" w:rsidR="397B3714">
        <w:rPr>
          <w:rFonts w:eastAsia="Verdana" w:cs="Verdana"/>
        </w:rPr>
        <w:t>, gefinancierd door EZK</w:t>
      </w:r>
      <w:r w:rsidRPr="3382C8B5" w:rsidR="791C0E49">
        <w:rPr>
          <w:rFonts w:eastAsia="Verdana" w:cs="Verdana"/>
        </w:rPr>
        <w:t>) een nucleaire minor ontwikkeld</w:t>
      </w:r>
      <w:r w:rsidRPr="3382C8B5" w:rsidR="29AC87C2">
        <w:rPr>
          <w:rFonts w:eastAsia="Verdana" w:cs="Verdana"/>
        </w:rPr>
        <w:t xml:space="preserve"> die inmiddels al voor de tweede keer van start is gegaan.</w:t>
      </w:r>
      <w:r w:rsidRPr="3382C8B5" w:rsidR="1D596B2E">
        <w:rPr>
          <w:rFonts w:eastAsia="Verdana" w:cs="Verdana"/>
        </w:rPr>
        <w:t xml:space="preserve"> </w:t>
      </w:r>
      <w:r w:rsidRPr="3382C8B5" w:rsidR="76C979E6">
        <w:rPr>
          <w:rFonts w:eastAsia="Verdana" w:cs="Verdana"/>
        </w:rPr>
        <w:t>M</w:t>
      </w:r>
      <w:r w:rsidRPr="3382C8B5" w:rsidR="1D596B2E">
        <w:rPr>
          <w:rFonts w:eastAsia="Verdana" w:cs="Verdana"/>
        </w:rPr>
        <w:t>bo-instellingen</w:t>
      </w:r>
      <w:r w:rsidRPr="3382C8B5" w:rsidR="751395AF">
        <w:rPr>
          <w:rFonts w:eastAsia="Verdana" w:cs="Verdana"/>
        </w:rPr>
        <w:t xml:space="preserve"> Scalda en Nova College</w:t>
      </w:r>
      <w:r w:rsidRPr="3382C8B5" w:rsidR="08B15529">
        <w:rPr>
          <w:rFonts w:eastAsia="Verdana" w:cs="Verdana"/>
        </w:rPr>
        <w:t xml:space="preserve"> hebben </w:t>
      </w:r>
      <w:r w:rsidRPr="3382C8B5" w:rsidR="1C8FA692">
        <w:rPr>
          <w:rFonts w:eastAsia="Verdana" w:cs="Verdana"/>
        </w:rPr>
        <w:t xml:space="preserve">ook </w:t>
      </w:r>
      <w:r w:rsidRPr="3382C8B5" w:rsidR="08B15529">
        <w:rPr>
          <w:rFonts w:eastAsia="Verdana" w:cs="Verdana"/>
        </w:rPr>
        <w:t>beiden in samenwerking met de Nuclear Academy nucleaire keuzedelen ontwikk</w:t>
      </w:r>
      <w:r w:rsidRPr="3382C8B5" w:rsidR="65101B79">
        <w:rPr>
          <w:rFonts w:eastAsia="Verdana" w:cs="Verdana"/>
        </w:rPr>
        <w:t>eld</w:t>
      </w:r>
      <w:r w:rsidRPr="3382C8B5" w:rsidR="2CEF229A">
        <w:rPr>
          <w:rFonts w:eastAsia="Verdana" w:cs="Verdana"/>
        </w:rPr>
        <w:t xml:space="preserve"> die respectievelijk voor de vierde en eerste keer van start zijn gegaan.</w:t>
      </w:r>
      <w:r w:rsidRPr="3382C8B5" w:rsidR="65101B79">
        <w:rPr>
          <w:rFonts w:eastAsia="Verdana" w:cs="Verdana"/>
        </w:rPr>
        <w:t xml:space="preserve"> </w:t>
      </w:r>
      <w:r w:rsidRPr="3382C8B5" w:rsidR="6259BF6B">
        <w:rPr>
          <w:rFonts w:eastAsia="Verdana" w:cs="Verdana"/>
        </w:rPr>
        <w:t xml:space="preserve">De minor en de keuzedelen zijn een succes en zullen naar verwachting opnieuw worden aangeboden. </w:t>
      </w:r>
      <w:r w:rsidRPr="3382C8B5" w:rsidR="395CF891">
        <w:rPr>
          <w:rFonts w:eastAsia="Verdana" w:cs="Verdana"/>
        </w:rPr>
        <w:t xml:space="preserve">Verder </w:t>
      </w:r>
      <w:r w:rsidRPr="3382C8B5" w:rsidR="1C6D11A8">
        <w:rPr>
          <w:rFonts w:eastAsia="Verdana" w:cs="Verdana"/>
        </w:rPr>
        <w:t>hebben</w:t>
      </w:r>
      <w:r w:rsidRPr="3382C8B5" w:rsidR="58EAF1C4">
        <w:rPr>
          <w:rFonts w:eastAsia="Verdana" w:cs="Verdana"/>
        </w:rPr>
        <w:t xml:space="preserve"> de</w:t>
      </w:r>
      <w:r w:rsidRPr="3382C8B5" w:rsidR="22DB0773">
        <w:rPr>
          <w:rFonts w:eastAsia="Verdana" w:cs="Verdana"/>
        </w:rPr>
        <w:t xml:space="preserve"> </w:t>
      </w:r>
      <w:r w:rsidRPr="3382C8B5" w:rsidR="46A67362">
        <w:rPr>
          <w:rFonts w:eastAsia="Verdana" w:cs="Verdana"/>
        </w:rPr>
        <w:t>zes</w:t>
      </w:r>
      <w:r w:rsidRPr="3382C8B5" w:rsidR="58EAF1C4">
        <w:rPr>
          <w:rFonts w:eastAsia="Verdana" w:cs="Verdana"/>
        </w:rPr>
        <w:t xml:space="preserve"> verkenningen bij hogescholen rondom het instellen van </w:t>
      </w:r>
      <w:r w:rsidRPr="3382C8B5" w:rsidR="1B513D94">
        <w:rPr>
          <w:rFonts w:eastAsia="Verdana" w:cs="Verdana"/>
        </w:rPr>
        <w:t>regionaal ingebedde</w:t>
      </w:r>
      <w:r w:rsidRPr="3382C8B5" w:rsidR="13FA7F80">
        <w:rPr>
          <w:rFonts w:eastAsia="Verdana" w:cs="Verdana"/>
        </w:rPr>
        <w:t xml:space="preserve"> </w:t>
      </w:r>
      <w:r w:rsidRPr="3382C8B5" w:rsidR="1C6D11A8">
        <w:rPr>
          <w:rFonts w:eastAsia="Verdana" w:cs="Verdana"/>
        </w:rPr>
        <w:t>hubs</w:t>
      </w:r>
      <w:r w:rsidRPr="3382C8B5" w:rsidR="58EAF1C4">
        <w:rPr>
          <w:rFonts w:eastAsia="Verdana" w:cs="Verdana"/>
        </w:rPr>
        <w:t xml:space="preserve"> </w:t>
      </w:r>
      <w:r w:rsidRPr="3382C8B5" w:rsidR="4876E884">
        <w:rPr>
          <w:rFonts w:eastAsia="Verdana" w:cs="Verdana"/>
        </w:rPr>
        <w:t xml:space="preserve">onlangs </w:t>
      </w:r>
      <w:r w:rsidRPr="3382C8B5" w:rsidR="58EAF1C4">
        <w:rPr>
          <w:rFonts w:eastAsia="Verdana" w:cs="Verdana"/>
        </w:rPr>
        <w:t xml:space="preserve">vruchten afgeworpen. </w:t>
      </w:r>
      <w:r w:rsidRPr="3382C8B5" w:rsidR="685D2F67">
        <w:rPr>
          <w:rFonts w:eastAsia="Verdana" w:cs="Verdana"/>
        </w:rPr>
        <w:t xml:space="preserve">Maar liefst alle deelnemende hogescholen zagen potentie in de regio voor het instellen van een hub. Er is besloten dat HZ en Avans </w:t>
      </w:r>
      <w:r w:rsidRPr="3382C8B5" w:rsidR="7AD93773">
        <w:rPr>
          <w:rFonts w:eastAsia="Verdana" w:cs="Verdana"/>
        </w:rPr>
        <w:t xml:space="preserve">gezamenlijk voor de regio Zeeland en </w:t>
      </w:r>
      <w:r w:rsidRPr="3382C8B5" w:rsidR="3E56B8A7">
        <w:rPr>
          <w:rFonts w:eastAsia="Verdana" w:cs="Verdana"/>
        </w:rPr>
        <w:t>West</w:t>
      </w:r>
      <w:r w:rsidRPr="3382C8B5" w:rsidR="7AD93773">
        <w:rPr>
          <w:rFonts w:eastAsia="Verdana" w:cs="Verdana"/>
        </w:rPr>
        <w:t xml:space="preserve">-Brabant een hub gericht op </w:t>
      </w:r>
      <w:r w:rsidRPr="3382C8B5" w:rsidR="3B86FBAC">
        <w:rPr>
          <w:rFonts w:eastAsia="Verdana" w:cs="Verdana"/>
        </w:rPr>
        <w:t>nucleaire veiligheid en inpassing van grootschalige energieopwekking in het energiesysteem</w:t>
      </w:r>
      <w:r w:rsidRPr="3382C8B5" w:rsidR="7AD93773">
        <w:rPr>
          <w:rFonts w:eastAsia="Verdana" w:cs="Verdana"/>
        </w:rPr>
        <w:t xml:space="preserve"> gaan instellen </w:t>
      </w:r>
      <w:r w:rsidRPr="3382C8B5" w:rsidR="14408479">
        <w:rPr>
          <w:rFonts w:eastAsia="Verdana" w:cs="Verdana"/>
        </w:rPr>
        <w:t>en</w:t>
      </w:r>
      <w:r w:rsidRPr="3382C8B5" w:rsidR="5B0518E9">
        <w:rPr>
          <w:rFonts w:eastAsia="Verdana" w:cs="Verdana"/>
        </w:rPr>
        <w:t xml:space="preserve"> </w:t>
      </w:r>
      <w:r w:rsidRPr="3382C8B5" w:rsidR="7AD93773">
        <w:rPr>
          <w:rFonts w:eastAsia="Verdana" w:cs="Verdana"/>
        </w:rPr>
        <w:t xml:space="preserve">Saxion </w:t>
      </w:r>
      <w:r w:rsidRPr="3382C8B5" w:rsidR="6CAEE6E9">
        <w:rPr>
          <w:rFonts w:eastAsia="Verdana" w:cs="Verdana"/>
        </w:rPr>
        <w:t>voor Oost-Nederland/Twente</w:t>
      </w:r>
      <w:r w:rsidRPr="3382C8B5" w:rsidR="5B0518E9">
        <w:rPr>
          <w:rFonts w:eastAsia="Verdana" w:cs="Verdana"/>
        </w:rPr>
        <w:t xml:space="preserve"> </w:t>
      </w:r>
      <w:r w:rsidRPr="3382C8B5" w:rsidR="7AD93773">
        <w:rPr>
          <w:rFonts w:eastAsia="Verdana" w:cs="Verdana"/>
        </w:rPr>
        <w:t>een hub gericht op</w:t>
      </w:r>
      <w:r w:rsidRPr="3382C8B5" w:rsidR="003A2B81">
        <w:rPr>
          <w:rFonts w:eastAsia="Verdana" w:cs="Verdana"/>
        </w:rPr>
        <w:t xml:space="preserve"> </w:t>
      </w:r>
      <w:r w:rsidRPr="3382C8B5" w:rsidR="1641E83C">
        <w:rPr>
          <w:rFonts w:eastAsia="Verdana" w:cs="Verdana"/>
        </w:rPr>
        <w:t xml:space="preserve">digitalisering van decentrale/SMR-inpassing in het energiesysteem, gekoppeld aan </w:t>
      </w:r>
      <w:r w:rsidRPr="49B6525A" w:rsidR="4AF177B6">
        <w:rPr>
          <w:rFonts w:eastAsia="Verdana" w:cs="Verdana"/>
        </w:rPr>
        <w:t>hoge</w:t>
      </w:r>
      <w:r w:rsidRPr="49B6525A" w:rsidR="7B2E0316">
        <w:rPr>
          <w:rFonts w:eastAsia="Verdana" w:cs="Verdana"/>
        </w:rPr>
        <w:t xml:space="preserve"> </w:t>
      </w:r>
      <w:r w:rsidRPr="49B6525A" w:rsidR="4AF177B6">
        <w:rPr>
          <w:rFonts w:eastAsia="Verdana" w:cs="Verdana"/>
        </w:rPr>
        <w:t>temperatuur</w:t>
      </w:r>
      <w:r w:rsidRPr="3382C8B5" w:rsidR="1641E83C">
        <w:rPr>
          <w:rFonts w:eastAsia="Verdana" w:cs="Verdana"/>
        </w:rPr>
        <w:t xml:space="preserve"> industriële toepassing en waterstofproductie</w:t>
      </w:r>
      <w:r w:rsidRPr="3382C8B5" w:rsidR="31FE7BE8">
        <w:rPr>
          <w:rFonts w:eastAsia="Verdana" w:cs="Verdana"/>
        </w:rPr>
        <w:t>. Nog</w:t>
      </w:r>
      <w:r w:rsidRPr="3382C8B5" w:rsidR="7AD93773">
        <w:rPr>
          <w:rFonts w:eastAsia="Verdana" w:cs="Verdana"/>
        </w:rPr>
        <w:t xml:space="preserve"> </w:t>
      </w:r>
      <w:r w:rsidRPr="3382C8B5" w:rsidR="0A32DEB9">
        <w:rPr>
          <w:rFonts w:eastAsia="Verdana" w:cs="Verdana"/>
        </w:rPr>
        <w:t>een</w:t>
      </w:r>
      <w:r w:rsidRPr="3382C8B5" w:rsidR="7AD93773">
        <w:rPr>
          <w:rFonts w:eastAsia="Verdana" w:cs="Verdana"/>
        </w:rPr>
        <w:t xml:space="preserve"> derde hub is in ontwikkeling</w:t>
      </w:r>
      <w:r w:rsidRPr="3382C8B5" w:rsidR="0C7C94DC">
        <w:rPr>
          <w:rFonts w:eastAsia="Verdana" w:cs="Verdana"/>
        </w:rPr>
        <w:t xml:space="preserve"> en zal later ingesteld worden.</w:t>
      </w:r>
      <w:r w:rsidRPr="3382C8B5" w:rsidR="745B05B4">
        <w:rPr>
          <w:rFonts w:eastAsia="Verdana" w:cs="Verdana"/>
        </w:rPr>
        <w:t xml:space="preserve"> </w:t>
      </w:r>
      <w:r w:rsidRPr="3382C8B5" w:rsidR="52438B55">
        <w:rPr>
          <w:rFonts w:eastAsia="Verdana" w:cs="Verdana"/>
        </w:rPr>
        <w:t xml:space="preserve">De komende tijd zullen de hubs worden ingericht met als eerste stap het aanstellen van kwartiermakende lectoren en het openstellen van praktijkgerichtonderzoeksregelingen. </w:t>
      </w:r>
      <w:r w:rsidRPr="3382C8B5" w:rsidR="745B05B4">
        <w:rPr>
          <w:rFonts w:eastAsia="Verdana" w:cs="Verdana"/>
        </w:rPr>
        <w:t xml:space="preserve">Met deze stap wordt een </w:t>
      </w:r>
      <w:r w:rsidRPr="3382C8B5" w:rsidR="5E5EE641">
        <w:rPr>
          <w:rFonts w:eastAsia="Verdana" w:cs="Verdana"/>
        </w:rPr>
        <w:t xml:space="preserve">breed, </w:t>
      </w:r>
      <w:r w:rsidRPr="3382C8B5" w:rsidR="3CBEC82C">
        <w:rPr>
          <w:rFonts w:eastAsia="Verdana" w:cs="Verdana"/>
        </w:rPr>
        <w:t>g</w:t>
      </w:r>
      <w:r w:rsidRPr="3382C8B5" w:rsidR="5E5EE641">
        <w:rPr>
          <w:rFonts w:eastAsia="Verdana" w:cs="Verdana"/>
        </w:rPr>
        <w:t xml:space="preserve">edragen </w:t>
      </w:r>
      <w:r w:rsidRPr="3382C8B5" w:rsidR="745B05B4">
        <w:rPr>
          <w:rFonts w:eastAsia="Verdana" w:cs="Verdana"/>
        </w:rPr>
        <w:t>nucleair kennisnetwerk gecreëerd, waar onderzoek, onderwijs en beroepspraktijk samenkomen.</w:t>
      </w:r>
      <w:r w:rsidRPr="3382C8B5" w:rsidR="0001113F">
        <w:rPr>
          <w:rFonts w:eastAsia="Verdana" w:cs="Verdana"/>
        </w:rPr>
        <w:t xml:space="preserve"> </w:t>
      </w:r>
      <w:r w:rsidRPr="00865B8E" w:rsidR="00C07CEC">
        <w:rPr>
          <w:rFonts w:eastAsia="Verdana" w:cs="Verdana"/>
        </w:rPr>
        <w:t>Aanvullend aan deze stappen zal er tot slot ook gekeken worden naar het ontwikkelen van een landelijke learning community.  Deze learning community faciliteert kennisdeling, kennisvermeerdering, bouwt voort op het reeds ontstane landelijke netwerk en verbindt de hogescholen die zich bezig (gaan) houden met nucleaire kennis en educatie</w:t>
      </w:r>
      <w:r w:rsidR="00240ACB">
        <w:rPr>
          <w:rFonts w:eastAsia="Verdana" w:cs="Verdana"/>
        </w:rPr>
        <w:t>.</w:t>
      </w:r>
      <w:r w:rsidR="00C07CEC">
        <w:rPr>
          <w:rFonts w:eastAsia="Verdana" w:cs="Verdana"/>
        </w:rPr>
        <w:t xml:space="preserve"> </w:t>
      </w:r>
      <w:r w:rsidRPr="3382C8B5" w:rsidR="0001113F">
        <w:rPr>
          <w:rFonts w:eastAsia="Verdana" w:cs="Verdana"/>
        </w:rPr>
        <w:t xml:space="preserve">In </w:t>
      </w:r>
      <w:r w:rsidR="00240ACB">
        <w:rPr>
          <w:rFonts w:eastAsia="Verdana" w:cs="Verdana"/>
        </w:rPr>
        <w:t>het</w:t>
      </w:r>
      <w:r w:rsidRPr="3382C8B5" w:rsidR="0001113F">
        <w:rPr>
          <w:rFonts w:eastAsia="Verdana" w:cs="Verdana"/>
        </w:rPr>
        <w:t xml:space="preserve"> </w:t>
      </w:r>
      <w:r w:rsidR="00F40378">
        <w:rPr>
          <w:rFonts w:eastAsia="Verdana" w:cs="Verdana"/>
        </w:rPr>
        <w:t>onderstaand kader</w:t>
      </w:r>
      <w:r w:rsidRPr="3382C8B5" w:rsidR="0001113F">
        <w:rPr>
          <w:rFonts w:eastAsia="Verdana" w:cs="Verdana"/>
        </w:rPr>
        <w:t xml:space="preserve"> ga </w:t>
      </w:r>
      <w:r w:rsidRPr="3382C8B5" w:rsidR="605E7524">
        <w:rPr>
          <w:rFonts w:eastAsia="Verdana" w:cs="Verdana"/>
        </w:rPr>
        <w:t>ik</w:t>
      </w:r>
      <w:r w:rsidRPr="3382C8B5" w:rsidR="0E262478">
        <w:rPr>
          <w:rFonts w:eastAsia="Verdana" w:cs="Verdana"/>
        </w:rPr>
        <w:t xml:space="preserve"> </w:t>
      </w:r>
      <w:r w:rsidRPr="3382C8B5" w:rsidR="0001113F">
        <w:rPr>
          <w:rFonts w:eastAsia="Verdana" w:cs="Verdana"/>
        </w:rPr>
        <w:t>in op de motie Krul (Kamerstuk 33 626</w:t>
      </w:r>
      <w:r w:rsidRPr="2C688398" w:rsidDel="0001113F">
        <w:rPr>
          <w:rFonts w:eastAsia="Verdana" w:cs="Verdana"/>
        </w:rPr>
        <w:t xml:space="preserve"> Nr.</w:t>
      </w:r>
      <w:r w:rsidRPr="3382C8B5" w:rsidR="0001113F">
        <w:rPr>
          <w:rFonts w:eastAsia="Verdana" w:cs="Verdana"/>
        </w:rPr>
        <w:t xml:space="preserve"> 39)</w:t>
      </w:r>
      <w:r w:rsidRPr="3382C8B5" w:rsidR="00442000">
        <w:rPr>
          <w:rFonts w:eastAsia="Verdana" w:cs="Verdana"/>
        </w:rPr>
        <w:t xml:space="preserve"> </w:t>
      </w:r>
      <w:r w:rsidR="00B32821">
        <w:rPr>
          <w:rFonts w:eastAsia="Verdana" w:cs="Verdana"/>
        </w:rPr>
        <w:t xml:space="preserve">over </w:t>
      </w:r>
      <w:r w:rsidRPr="00B32821" w:rsidR="00B32821">
        <w:rPr>
          <w:rFonts w:eastAsia="Verdana" w:cs="Verdana"/>
        </w:rPr>
        <w:t>hoe de opgedane ervaring bij de bouw van de PALLAS-reactor zal worden behouden en ingezet.</w:t>
      </w:r>
    </w:p>
    <w:p w:rsidR="00AF2AE0" w:rsidP="0001113F" w:rsidRDefault="00AF2AE0" w14:paraId="1DC2F46C" w14:textId="77777777">
      <w:pPr>
        <w:rPr>
          <w:rFonts w:eastAsia="Verdana" w:cs="Verdana"/>
        </w:rPr>
      </w:pPr>
    </w:p>
    <w:p w:rsidR="00AF2AE0" w:rsidP="0001113F" w:rsidRDefault="00AF2AE0" w14:paraId="1D83340E" w14:textId="77777777">
      <w:pPr>
        <w:rPr>
          <w:rFonts w:eastAsia="Verdana" w:cs="Verdana"/>
        </w:rPr>
      </w:pPr>
    </w:p>
    <w:p w:rsidR="00AF2AE0" w:rsidP="0001113F" w:rsidRDefault="00AF2AE0" w14:paraId="66BDA1C2" w14:textId="77777777">
      <w:pPr>
        <w:rPr>
          <w:rFonts w:eastAsia="Verdana" w:cs="Verdana"/>
        </w:rPr>
      </w:pPr>
    </w:p>
    <w:p w:rsidR="00AF2AE0" w:rsidP="0001113F" w:rsidRDefault="00AF2AE0" w14:paraId="6F776E78" w14:textId="77777777">
      <w:pPr>
        <w:rPr>
          <w:rFonts w:eastAsia="Verdana" w:cs="Verdana"/>
        </w:rPr>
      </w:pPr>
    </w:p>
    <w:p w:rsidR="00AF2AE0" w:rsidP="0001113F" w:rsidRDefault="00AF2AE0" w14:paraId="4E302E15" w14:textId="77777777">
      <w:pPr>
        <w:rPr>
          <w:rFonts w:eastAsia="Verdana" w:cs="Verdana"/>
        </w:rPr>
      </w:pPr>
    </w:p>
    <w:p w:rsidR="00AF2AE0" w:rsidP="0001113F" w:rsidRDefault="00AF2AE0" w14:paraId="25AFC406" w14:textId="77777777">
      <w:pPr>
        <w:rPr>
          <w:rFonts w:eastAsia="Verdana" w:cs="Verdana"/>
        </w:rPr>
      </w:pPr>
    </w:p>
    <w:p w:rsidR="005C2659" w:rsidP="0001113F" w:rsidRDefault="005C2659" w14:paraId="3B0B7C48" w14:textId="77777777">
      <w:pPr>
        <w:rPr>
          <w:rFonts w:eastAsia="Verdana" w:cs="Verdana"/>
        </w:rPr>
      </w:pPr>
    </w:p>
    <w:p w:rsidR="00AF2AE0" w:rsidP="0001113F" w:rsidRDefault="00AF2AE0" w14:paraId="6272F37C" w14:textId="77777777">
      <w:pPr>
        <w:rPr>
          <w:rFonts w:eastAsia="Verdana" w:cs="Verdana"/>
        </w:rPr>
      </w:pPr>
    </w:p>
    <w:p w:rsidR="00AF2AE0" w:rsidP="0001113F" w:rsidRDefault="00AF2AE0" w14:paraId="27EF0C89" w14:textId="77777777">
      <w:pPr>
        <w:rPr>
          <w:rFonts w:eastAsia="Verdana" w:cs="Verdana"/>
        </w:rPr>
      </w:pPr>
    </w:p>
    <w:p w:rsidR="00AF2AE0" w:rsidP="0001113F" w:rsidRDefault="00AF2AE0" w14:paraId="287E4551" w14:textId="77777777">
      <w:pPr>
        <w:rPr>
          <w:rFonts w:eastAsia="Verdana" w:cs="Verdana"/>
        </w:rPr>
      </w:pPr>
    </w:p>
    <w:p w:rsidR="00AF2AE0" w:rsidP="0001113F" w:rsidRDefault="00AF2AE0" w14:paraId="0D51BFF7" w14:textId="77777777">
      <w:pPr>
        <w:rPr>
          <w:rFonts w:eastAsia="Verdana" w:cs="Verdana"/>
        </w:rPr>
      </w:pPr>
    </w:p>
    <w:p w:rsidR="00AF2AE0" w:rsidP="0001113F" w:rsidRDefault="00AF2AE0" w14:paraId="69C1B5C4" w14:textId="77777777">
      <w:pPr>
        <w:rPr>
          <w:rFonts w:eastAsia="Verdana" w:cs="Verdana"/>
        </w:rPr>
      </w:pPr>
    </w:p>
    <w:p w:rsidR="00AF2AE0" w:rsidP="0001113F" w:rsidRDefault="00AF2AE0" w14:paraId="70FFAA7C" w14:textId="77777777">
      <w:pPr>
        <w:rPr>
          <w:rFonts w:eastAsia="Verdana" w:cs="Verdana"/>
        </w:rPr>
      </w:pPr>
    </w:p>
    <w:p w:rsidR="00AF2AE0" w:rsidP="0001113F" w:rsidRDefault="00AF2AE0" w14:paraId="149E5546" w14:textId="77777777">
      <w:pPr>
        <w:rPr>
          <w:rFonts w:eastAsia="Verdana" w:cs="Verdana"/>
        </w:rPr>
      </w:pPr>
    </w:p>
    <w:p w:rsidR="00AF2AE0" w:rsidP="0001113F" w:rsidRDefault="00AF2AE0" w14:paraId="7D751037" w14:textId="77777777">
      <w:pPr>
        <w:rPr>
          <w:rFonts w:eastAsia="Verdana" w:cs="Verdana"/>
        </w:rPr>
      </w:pPr>
    </w:p>
    <w:p w:rsidR="00AF2AE0" w:rsidP="0001113F" w:rsidRDefault="00AF2AE0" w14:paraId="0A36A967" w14:textId="1694B3B7">
      <w:pPr>
        <w:rPr>
          <w:rFonts w:eastAsia="Verdana" w:cs="Verdana"/>
        </w:rPr>
      </w:pPr>
    </w:p>
    <w:p w:rsidR="00AF2AE0" w:rsidP="0001113F" w:rsidRDefault="00AF2AE0" w14:paraId="62F061CB" w14:textId="6F3C82D0">
      <w:pPr>
        <w:rPr>
          <w:rFonts w:eastAsia="Verdana" w:cs="Verdana"/>
        </w:rPr>
      </w:pPr>
    </w:p>
    <w:p w:rsidR="00AF2AE0" w:rsidP="0001113F" w:rsidRDefault="00AF2AE0" w14:paraId="240B1ADA" w14:textId="6B0A4043">
      <w:pPr>
        <w:rPr>
          <w:rFonts w:eastAsia="Verdana" w:cs="Verdana"/>
        </w:rPr>
      </w:pPr>
    </w:p>
    <w:p w:rsidR="00F40378" w:rsidP="00CE602C" w:rsidRDefault="00F40378" w14:paraId="1281A1A8" w14:textId="2B50BF55">
      <w:pPr>
        <w:rPr>
          <w:rFonts w:eastAsia="Verdana" w:cs="Verdana"/>
          <w:b/>
          <w:bCs/>
          <w:sz w:val="22"/>
          <w:szCs w:val="22"/>
        </w:rPr>
      </w:pPr>
    </w:p>
    <w:p w:rsidR="00F40378" w:rsidP="00CE602C" w:rsidRDefault="00F40378" w14:paraId="128A5F48" w14:textId="77777777">
      <w:pPr>
        <w:rPr>
          <w:rFonts w:eastAsia="Verdana" w:cs="Verdana"/>
          <w:b/>
          <w:bCs/>
          <w:sz w:val="22"/>
          <w:szCs w:val="22"/>
        </w:rPr>
      </w:pPr>
    </w:p>
    <w:p w:rsidR="00F40378" w:rsidP="00CE602C" w:rsidRDefault="00F40378" w14:paraId="5EB9AD51" w14:textId="32862D0E">
      <w:pPr>
        <w:rPr>
          <w:rFonts w:eastAsia="Verdana" w:cs="Verdana"/>
          <w:b/>
          <w:bCs/>
          <w:sz w:val="22"/>
          <w:szCs w:val="22"/>
        </w:rPr>
      </w:pPr>
    </w:p>
    <w:p w:rsidR="00F40378" w:rsidP="00CE602C" w:rsidRDefault="00266D4D" w14:paraId="52766155" w14:textId="61BF3E8F">
      <w:pPr>
        <w:rPr>
          <w:rFonts w:eastAsia="Verdana" w:cs="Verdana"/>
          <w:b/>
          <w:bCs/>
          <w:sz w:val="22"/>
          <w:szCs w:val="22"/>
        </w:rPr>
      </w:pPr>
      <w:r>
        <w:rPr>
          <w:rFonts w:eastAsia="Verdana" w:cs="Verdana"/>
          <w:b/>
          <w:bCs/>
          <w:noProof/>
          <w:sz w:val="22"/>
          <w:szCs w:val="22"/>
        </w:rPr>
        <mc:AlternateContent>
          <mc:Choice Requires="wps">
            <w:drawing>
              <wp:anchor distT="0" distB="0" distL="114300" distR="114300" simplePos="0" relativeHeight="251658240" behindDoc="0" locked="0" layoutInCell="1" allowOverlap="1" wp14:editId="30230E41" wp14:anchorId="1A706242">
                <wp:simplePos x="0" y="0"/>
                <wp:positionH relativeFrom="column">
                  <wp:posOffset>-480695</wp:posOffset>
                </wp:positionH>
                <wp:positionV relativeFrom="paragraph">
                  <wp:posOffset>-838835</wp:posOffset>
                </wp:positionV>
                <wp:extent cx="5188688" cy="7006856"/>
                <wp:effectExtent l="0" t="0" r="12065" b="22860"/>
                <wp:wrapNone/>
                <wp:docPr id="1824606868" name="Tekstvak 1"/>
                <wp:cNvGraphicFramePr/>
                <a:graphic xmlns:a="http://schemas.openxmlformats.org/drawingml/2006/main">
                  <a:graphicData uri="http://schemas.microsoft.com/office/word/2010/wordprocessingShape">
                    <wps:wsp>
                      <wps:cNvSpPr txBox="1"/>
                      <wps:spPr>
                        <a:xfrm>
                          <a:off x="0" y="0"/>
                          <a:ext cx="5188688" cy="7006856"/>
                        </a:xfrm>
                        <a:prstGeom prst="rect">
                          <a:avLst/>
                        </a:prstGeom>
                        <a:solidFill>
                          <a:schemeClr val="lt1"/>
                        </a:solidFill>
                        <a:ln w="6350">
                          <a:solidFill>
                            <a:prstClr val="black"/>
                          </a:solidFill>
                        </a:ln>
                      </wps:spPr>
                      <wps:txbx>
                        <w:txbxContent>
                          <w:p w:rsidR="00F40378" w:rsidP="00F40378" w:rsidRDefault="00F40378" w14:paraId="1B22A927" w14:textId="3DC00B6D">
                            <w:pPr>
                              <w:rPr>
                                <w:rFonts w:eastAsia="Verdana" w:cs="Verdana"/>
                                <w:b/>
                                <w:bCs/>
                                <w:sz w:val="22"/>
                                <w:szCs w:val="22"/>
                              </w:rPr>
                            </w:pPr>
                            <w:r w:rsidRPr="32223DE3">
                              <w:rPr>
                                <w:rFonts w:eastAsia="Verdana" w:cs="Verdana"/>
                                <w:b/>
                                <w:bCs/>
                                <w:sz w:val="22"/>
                                <w:szCs w:val="22"/>
                              </w:rPr>
                              <w:t>Motie Krul</w:t>
                            </w:r>
                            <w:r>
                              <w:rPr>
                                <w:rFonts w:eastAsia="Verdana" w:cs="Verdana"/>
                                <w:b/>
                                <w:bCs/>
                                <w:sz w:val="22"/>
                                <w:szCs w:val="22"/>
                              </w:rPr>
                              <w:t xml:space="preserve"> </w:t>
                            </w:r>
                            <w:r w:rsidRPr="32223DE3">
                              <w:rPr>
                                <w:rFonts w:eastAsia="Verdana" w:cs="Verdana"/>
                                <w:b/>
                                <w:bCs/>
                                <w:sz w:val="22"/>
                                <w:szCs w:val="22"/>
                              </w:rPr>
                              <w:t xml:space="preserve"> </w:t>
                            </w:r>
                            <w:r>
                              <w:rPr>
                                <w:rFonts w:eastAsia="Verdana" w:cs="Verdana"/>
                                <w:b/>
                                <w:bCs/>
                                <w:sz w:val="22"/>
                                <w:szCs w:val="22"/>
                              </w:rPr>
                              <w:t>(K</w:t>
                            </w:r>
                            <w:r w:rsidRPr="32223DE3">
                              <w:rPr>
                                <w:rFonts w:eastAsia="Verdana" w:cs="Verdana"/>
                                <w:b/>
                                <w:bCs/>
                                <w:sz w:val="22"/>
                                <w:szCs w:val="22"/>
                              </w:rPr>
                              <w:t>amerstuk 33 626 Nr. 39</w:t>
                            </w:r>
                            <w:r>
                              <w:rPr>
                                <w:rFonts w:eastAsia="Verdana" w:cs="Verdana"/>
                                <w:b/>
                                <w:bCs/>
                                <w:sz w:val="22"/>
                                <w:szCs w:val="22"/>
                              </w:rPr>
                              <w:t>)</w:t>
                            </w:r>
                            <w:r w:rsidRPr="32223DE3">
                              <w:rPr>
                                <w:rFonts w:eastAsia="Verdana" w:cs="Verdana"/>
                                <w:b/>
                                <w:bCs/>
                                <w:sz w:val="22"/>
                                <w:szCs w:val="22"/>
                              </w:rPr>
                              <w:t xml:space="preserve"> berichtgeving PALLAS</w:t>
                            </w:r>
                            <w:r w:rsidR="00127215">
                              <w:rPr>
                                <w:rFonts w:eastAsia="Verdana" w:cs="Verdana"/>
                                <w:b/>
                                <w:bCs/>
                                <w:sz w:val="22"/>
                                <w:szCs w:val="22"/>
                              </w:rPr>
                              <w:t>-</w:t>
                            </w:r>
                            <w:r w:rsidRPr="00127215" w:rsidR="00127215">
                              <w:rPr>
                                <w:rFonts w:eastAsia="Verdana" w:cs="Verdana"/>
                                <w:b/>
                                <w:bCs/>
                                <w:sz w:val="22"/>
                                <w:szCs w:val="22"/>
                              </w:rPr>
                              <w:t xml:space="preserve"> </w:t>
                            </w:r>
                            <w:r w:rsidR="00127215">
                              <w:rPr>
                                <w:rFonts w:eastAsia="Verdana" w:cs="Verdana"/>
                                <w:b/>
                                <w:bCs/>
                                <w:sz w:val="22"/>
                                <w:szCs w:val="22"/>
                              </w:rPr>
                              <w:t>reactorproject</w:t>
                            </w:r>
                          </w:p>
                          <w:p w:rsidR="00F40378" w:rsidP="00F40378" w:rsidRDefault="00F40378" w14:paraId="1BBFF165" w14:textId="77777777">
                            <w:pPr>
                              <w:rPr>
                                <w:rFonts w:eastAsia="Verdana" w:cs="Verdana"/>
                                <w:b/>
                                <w:bCs/>
                                <w:sz w:val="22"/>
                                <w:szCs w:val="22"/>
                              </w:rPr>
                            </w:pPr>
                          </w:p>
                          <w:p w:rsidRPr="00E8602D" w:rsidR="00F40378" w:rsidP="00F40378" w:rsidRDefault="00F40378" w14:paraId="2D9C7A52" w14:textId="67AE3B81">
                            <w:pPr>
                              <w:spacing w:after="160" w:line="257" w:lineRule="auto"/>
                              <w:rPr>
                                <w:rFonts w:eastAsia="Verdana" w:cs="Verdana"/>
                                <w:sz w:val="22"/>
                                <w:szCs w:val="22"/>
                              </w:rPr>
                            </w:pPr>
                            <w:r w:rsidRPr="32223DE3">
                              <w:rPr>
                                <w:rFonts w:eastAsia="Verdana" w:cs="Verdana"/>
                              </w:rPr>
                              <w:t xml:space="preserve">In de motie van het lid Krul wordt het kabinet verzocht voor de zomer van 2026 een reactie aan de Kamer te sturen op het SEO-rapport ‘Bouwen op Ervaring’ over de lessen van de bouw van de PALLAS-reactor voor toekomstige kerncentrales in Nederland. Het rapport is op 10 februari 2026 aangeboden aan de toenmalige ministers van KGG en van VWS. Via voorliggende ‘routekaartbrief’ van de staatssecretaris van KGG en de brief van de minister van VWS wordt aan deze oproep van de Kamer tegemoetgekomen. </w:t>
                            </w:r>
                          </w:p>
                          <w:p w:rsidRPr="00E8602D" w:rsidR="00F40378" w:rsidP="00F40378" w:rsidRDefault="00F40378" w14:paraId="670D7254" w14:textId="77777777">
                            <w:pPr>
                              <w:spacing w:after="160" w:line="257" w:lineRule="auto"/>
                              <w:rPr>
                                <w:rFonts w:eastAsia="Verdana" w:cs="Verdana"/>
                              </w:rPr>
                            </w:pPr>
                            <w:r w:rsidRPr="32223DE3">
                              <w:rPr>
                                <w:rFonts w:eastAsia="Verdana" w:cs="Verdana"/>
                              </w:rPr>
                              <w:t xml:space="preserve">Uit het rapport blijkt dat het PALLAS-programma, als eerste grootschalige nucleaire project in Nederland sinds de jaren ’70, belangrijke leereffecten oplevert op het gebied van vergunningsverlening, veiligheidsdocumentatie, supply-chain-kwalificatie en samenwerking met toezichthouders. </w:t>
                            </w:r>
                          </w:p>
                          <w:p w:rsidRPr="00E8602D" w:rsidR="00F40378" w:rsidP="00F40378" w:rsidRDefault="00F40378" w14:paraId="09E7F8DB" w14:textId="77777777">
                            <w:pPr>
                              <w:spacing w:after="160" w:line="257" w:lineRule="auto"/>
                              <w:rPr>
                                <w:rFonts w:eastAsia="Verdana" w:cs="Verdana"/>
                              </w:rPr>
                            </w:pPr>
                            <w:r w:rsidRPr="32223DE3">
                              <w:rPr>
                                <w:rFonts w:eastAsia="Verdana" w:cs="Verdana"/>
                              </w:rPr>
                              <w:t xml:space="preserve">Het kabinet zet zich samen met betrokken partners reeds op verschillende manieren in om de geleerde kennis en kunde van het PALLAS-programma vast te houden voor de bouw van toekomstige Nederlandse kerncentrales. Een belangrijke pijler is kennisdeling en duurzame netwerkvorming. Hiervoor werd op 24 november 2025 het evenement </w:t>
                            </w:r>
                            <w:r w:rsidRPr="32223DE3">
                              <w:rPr>
                                <w:rFonts w:eastAsia="Verdana" w:cs="Verdana"/>
                                <w:i/>
                                <w:iCs/>
                              </w:rPr>
                              <w:t>Made for Nuclear</w:t>
                            </w:r>
                            <w:r w:rsidRPr="32223DE3">
                              <w:rPr>
                                <w:rFonts w:eastAsia="Verdana" w:cs="Verdana"/>
                              </w:rPr>
                              <w:t xml:space="preserve"> georganiseerd, dat in het teken stond van het opbouwen van een sterke nucleaire toeleveringsketen in Nederland. In het programma was veel aandacht voor de ontwikkeling van de PALLAS-reactor en (toekomstige) kansen voor bedrijven in (of met potentie voor) de nucleaire toeleveringsketen inclusief benodigde kwalificatie-vereisten om hieraan bij te dragen. Het evenement bleek een groot succes en op dit moment wordt o.a. samen met de vereniging Nucleair Nederland en Energy Innovation NL (voorheen: topsector energie) verkend hoe opvolging hieraan te geven om het opgebouwde momentum vast te houden. </w:t>
                            </w:r>
                          </w:p>
                          <w:p w:rsidR="00F40378" w:rsidP="00F40378" w:rsidRDefault="00F40378" w14:paraId="23429219" w14:textId="3B9504E7">
                            <w:pPr>
                              <w:spacing w:after="160" w:line="257" w:lineRule="auto"/>
                              <w:rPr>
                                <w:rFonts w:eastAsia="Verdana" w:cs="Verdana"/>
                              </w:rPr>
                            </w:pPr>
                            <w:r w:rsidRPr="32223DE3">
                              <w:rPr>
                                <w:rFonts w:eastAsia="Verdana" w:cs="Verdana"/>
                              </w:rPr>
                              <w:t xml:space="preserve">Ook op de terreinen van vergunningsverlening en veiligheidsdocumentatie worden stappen gezet om zorg te dragen voor kennisborging. Zo heeft de ANVS in een vroeg stadium extra personeel aangetrokken om het toezicht op PALLAS in de verschillende fases zorgvuldig in te kunnen vullen. </w:t>
                            </w:r>
                            <w:r w:rsidRPr="73537A38">
                              <w:rPr>
                                <w:rFonts w:eastAsia="Verdana" w:cs="Verdana"/>
                              </w:rPr>
                              <w:t>Een andere ontwikkeling (en ook geleerd vanuit zowel PALLAS als internationale nucleaire trajecten) is het actualiseren en vastleggen van de vernieuwde Handreiking VOBK die vooraf duidelijk de kaders schetst en waarbij zoveel mogelijk bij internationale richtlijnen is aangesloten.</w:t>
                            </w:r>
                            <w:r>
                              <w:rPr>
                                <w:rFonts w:eastAsia="Verdana" w:cs="Verdana"/>
                              </w:rPr>
                              <w:t xml:space="preserve"> Beoogd is de in het VOBK opgenomen onderdelen in een verordening van de ANVS op te nemen.</w:t>
                            </w:r>
                            <w:r w:rsidRPr="73537A38">
                              <w:rPr>
                                <w:rFonts w:eastAsia="Verdana" w:cs="Verdana"/>
                              </w:rPr>
                              <w:t xml:space="preserve"> Met de opgedane kennis en ervaring bereidt de ANVS zich tevens voor op toekomstige nucleaire initiatieven, zoals nieuwe kerncentrales en SMR’s. Ik heb een actieve bijdrage geleverd aan dit proces en blijf hierin ook nauw betrokken. </w:t>
                            </w:r>
                          </w:p>
                          <w:p w:rsidR="00F40378" w:rsidP="00C741FF" w:rsidRDefault="00F40378" w14:paraId="7221D5D6" w14:textId="4373FAB3">
                            <w:pPr>
                              <w:spacing w:after="160" w:line="257" w:lineRule="auto"/>
                            </w:pPr>
                            <w:r w:rsidRPr="32223DE3">
                              <w:rPr>
                                <w:rFonts w:eastAsia="Verdana" w:cs="Verdana"/>
                              </w:rPr>
                              <w:t>Verder worden kennis en ervaring opgedaan rondom de PALLAS-reactor, zowel als het gaat om de voorbereiding, bouwfase als ontmanteling. Deze kennis is geborgd in de TSO van NEO NL, waar NRG PALLAS onderdeel van uitmaakt. Tot slot zetten de ministeries van VWS en van EZK hun samenwerking rondom de versterking van het nucleaire ecosysteem voort.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706242">
                <v:stroke joinstyle="miter"/>
                <v:path gradientshapeok="t" o:connecttype="rect"/>
              </v:shapetype>
              <v:shape id="Tekstvak 1" style="position:absolute;margin-left:-37.85pt;margin-top:-66.05pt;width:408.55pt;height:55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">
                <v:textbox>
                  <w:txbxContent>
                    <w:p w:rsidR="00F40378" w:rsidP="00F40378" w:rsidRDefault="00F40378" w14:paraId="1B22A927" w14:textId="3DC00B6D">
                      <w:pPr>
                        <w:rPr>
                          <w:rFonts w:eastAsia="Verdana" w:cs="Verdana"/>
                          <w:b/>
                          <w:bCs/>
                          <w:sz w:val="22"/>
                          <w:szCs w:val="22"/>
                        </w:rPr>
                      </w:pPr>
                      <w:r w:rsidRPr="32223DE3">
                        <w:rPr>
                          <w:rFonts w:eastAsia="Verdana" w:cs="Verdana"/>
                          <w:b/>
                          <w:bCs/>
                          <w:sz w:val="22"/>
                          <w:szCs w:val="22"/>
                        </w:rPr>
                        <w:t>Motie Krul</w:t>
                      </w:r>
                      <w:r>
                        <w:rPr>
                          <w:rFonts w:eastAsia="Verdana" w:cs="Verdana"/>
                          <w:b/>
                          <w:bCs/>
                          <w:sz w:val="22"/>
                          <w:szCs w:val="22"/>
                        </w:rPr>
                        <w:t xml:space="preserve"> </w:t>
                      </w:r>
                      <w:r w:rsidRPr="32223DE3">
                        <w:rPr>
                          <w:rFonts w:eastAsia="Verdana" w:cs="Verdana"/>
                          <w:b/>
                          <w:bCs/>
                          <w:sz w:val="22"/>
                          <w:szCs w:val="22"/>
                        </w:rPr>
                        <w:t xml:space="preserve"> </w:t>
                      </w:r>
                      <w:r>
                        <w:rPr>
                          <w:rFonts w:eastAsia="Verdana" w:cs="Verdana"/>
                          <w:b/>
                          <w:bCs/>
                          <w:sz w:val="22"/>
                          <w:szCs w:val="22"/>
                        </w:rPr>
                        <w:t>(K</w:t>
                      </w:r>
                      <w:r w:rsidRPr="32223DE3">
                        <w:rPr>
                          <w:rFonts w:eastAsia="Verdana" w:cs="Verdana"/>
                          <w:b/>
                          <w:bCs/>
                          <w:sz w:val="22"/>
                          <w:szCs w:val="22"/>
                        </w:rPr>
                        <w:t>amerstuk 33 626 Nr. 39</w:t>
                      </w:r>
                      <w:r>
                        <w:rPr>
                          <w:rFonts w:eastAsia="Verdana" w:cs="Verdana"/>
                          <w:b/>
                          <w:bCs/>
                          <w:sz w:val="22"/>
                          <w:szCs w:val="22"/>
                        </w:rPr>
                        <w:t>)</w:t>
                      </w:r>
                      <w:r w:rsidRPr="32223DE3">
                        <w:rPr>
                          <w:rFonts w:eastAsia="Verdana" w:cs="Verdana"/>
                          <w:b/>
                          <w:bCs/>
                          <w:sz w:val="22"/>
                          <w:szCs w:val="22"/>
                        </w:rPr>
                        <w:t xml:space="preserve"> berichtgeving PALLAS</w:t>
                      </w:r>
                      <w:r w:rsidR="00127215">
                        <w:rPr>
                          <w:rFonts w:eastAsia="Verdana" w:cs="Verdana"/>
                          <w:b/>
                          <w:bCs/>
                          <w:sz w:val="22"/>
                          <w:szCs w:val="22"/>
                        </w:rPr>
                        <w:t>-</w:t>
                      </w:r>
                      <w:r w:rsidRPr="00127215" w:rsidR="00127215">
                        <w:rPr>
                          <w:rFonts w:eastAsia="Verdana" w:cs="Verdana"/>
                          <w:b/>
                          <w:bCs/>
                          <w:sz w:val="22"/>
                          <w:szCs w:val="22"/>
                        </w:rPr>
                        <w:t xml:space="preserve"> </w:t>
                      </w:r>
                      <w:r w:rsidR="00127215">
                        <w:rPr>
                          <w:rFonts w:eastAsia="Verdana" w:cs="Verdana"/>
                          <w:b/>
                          <w:bCs/>
                          <w:sz w:val="22"/>
                          <w:szCs w:val="22"/>
                        </w:rPr>
                        <w:t>reactorproject</w:t>
                      </w:r>
                    </w:p>
                    <w:p w:rsidR="00F40378" w:rsidP="00F40378" w:rsidRDefault="00F40378" w14:paraId="1BBFF165" w14:textId="77777777">
                      <w:pPr>
                        <w:rPr>
                          <w:rFonts w:eastAsia="Verdana" w:cs="Verdana"/>
                          <w:b/>
                          <w:bCs/>
                          <w:sz w:val="22"/>
                          <w:szCs w:val="22"/>
                        </w:rPr>
                      </w:pPr>
                    </w:p>
                    <w:p w:rsidRPr="00E8602D" w:rsidR="00F40378" w:rsidP="00F40378" w:rsidRDefault="00F40378" w14:paraId="2D9C7A52" w14:textId="67AE3B81">
                      <w:pPr>
                        <w:spacing w:after="160" w:line="257" w:lineRule="auto"/>
                        <w:rPr>
                          <w:rFonts w:eastAsia="Verdana" w:cs="Verdana"/>
                          <w:sz w:val="22"/>
                          <w:szCs w:val="22"/>
                        </w:rPr>
                      </w:pPr>
                      <w:r w:rsidRPr="32223DE3">
                        <w:rPr>
                          <w:rFonts w:eastAsia="Verdana" w:cs="Verdana"/>
                        </w:rPr>
                        <w:t xml:space="preserve">In de motie van het lid Krul wordt het kabinet verzocht voor de zomer van 2026 een reactie aan de Kamer te sturen op het SEO-rapport ‘Bouwen op Ervaring’ over de lessen van de bouw van de PALLAS-reactor voor toekomstige kerncentrales in Nederland. Het rapport is op 10 februari 2026 aangeboden aan de toenmalige ministers van KGG en van VWS. Via voorliggende ‘routekaartbrief’ van de staatssecretaris van KGG en de brief van de minister van VWS wordt aan deze oproep van de Kamer tegemoetgekomen. </w:t>
                      </w:r>
                    </w:p>
                    <w:p w:rsidRPr="00E8602D" w:rsidR="00F40378" w:rsidP="00F40378" w:rsidRDefault="00F40378" w14:paraId="670D7254" w14:textId="77777777">
                      <w:pPr>
                        <w:spacing w:after="160" w:line="257" w:lineRule="auto"/>
                        <w:rPr>
                          <w:rFonts w:eastAsia="Verdana" w:cs="Verdana"/>
                        </w:rPr>
                      </w:pPr>
                      <w:r w:rsidRPr="32223DE3">
                        <w:rPr>
                          <w:rFonts w:eastAsia="Verdana" w:cs="Verdana"/>
                        </w:rPr>
                        <w:t xml:space="preserve">Uit het rapport blijkt dat het PALLAS-programma, als eerste grootschalige nucleaire project in Nederland sinds de jaren ’70, belangrijke leereffecten oplevert op het gebied van vergunningsverlening, veiligheidsdocumentatie, supply-chain-kwalificatie en samenwerking met toezichthouders. </w:t>
                      </w:r>
                    </w:p>
                    <w:p w:rsidRPr="00E8602D" w:rsidR="00F40378" w:rsidP="00F40378" w:rsidRDefault="00F40378" w14:paraId="09E7F8DB" w14:textId="77777777">
                      <w:pPr>
                        <w:spacing w:after="160" w:line="257" w:lineRule="auto"/>
                        <w:rPr>
                          <w:rFonts w:eastAsia="Verdana" w:cs="Verdana"/>
                        </w:rPr>
                      </w:pPr>
                      <w:r w:rsidRPr="32223DE3">
                        <w:rPr>
                          <w:rFonts w:eastAsia="Verdana" w:cs="Verdana"/>
                        </w:rPr>
                        <w:t xml:space="preserve">Het kabinet zet zich samen met betrokken partners reeds op verschillende manieren in om de geleerde kennis en kunde van het PALLAS-programma vast te houden voor de bouw van toekomstige Nederlandse kerncentrales. Een belangrijke pijler is kennisdeling en duurzame netwerkvorming. Hiervoor werd op 24 november 2025 het evenement </w:t>
                      </w:r>
                      <w:r w:rsidRPr="32223DE3">
                        <w:rPr>
                          <w:rFonts w:eastAsia="Verdana" w:cs="Verdana"/>
                          <w:i/>
                          <w:iCs/>
                        </w:rPr>
                        <w:t>Made for Nuclear</w:t>
                      </w:r>
                      <w:r w:rsidRPr="32223DE3">
                        <w:rPr>
                          <w:rFonts w:eastAsia="Verdana" w:cs="Verdana"/>
                        </w:rPr>
                        <w:t xml:space="preserve"> georganiseerd, dat in het teken stond van het opbouwen van een sterke nucleaire toeleveringsketen in Nederland. In het programma was veel aandacht voor de ontwikkeling van de PALLAS-reactor en (toekomstige) kansen voor bedrijven in (of met potentie voor) de nucleaire toeleveringsketen inclusief benodigde kwalificatie-vereisten om hieraan bij te dragen. Het evenement bleek een groot succes en op dit moment wordt o.a. samen met de vereniging Nucleair Nederland en Energy Innovation NL (voorheen: topsector energie) verkend hoe opvolging hieraan te geven om het opgebouwde momentum vast te houden. </w:t>
                      </w:r>
                    </w:p>
                    <w:p w:rsidR="00F40378" w:rsidP="00F40378" w:rsidRDefault="00F40378" w14:paraId="23429219" w14:textId="3B9504E7">
                      <w:pPr>
                        <w:spacing w:after="160" w:line="257" w:lineRule="auto"/>
                        <w:rPr>
                          <w:rFonts w:eastAsia="Verdana" w:cs="Verdana"/>
                        </w:rPr>
                      </w:pPr>
                      <w:r w:rsidRPr="32223DE3">
                        <w:rPr>
                          <w:rFonts w:eastAsia="Verdana" w:cs="Verdana"/>
                        </w:rPr>
                        <w:t xml:space="preserve">Ook op de terreinen van vergunningsverlening en veiligheidsdocumentatie worden stappen gezet om zorg te dragen voor kennisborging. Zo heeft de ANVS in een vroeg stadium extra personeel aangetrokken om het toezicht op PALLAS in de verschillende fases zorgvuldig in te kunnen vullen. </w:t>
                      </w:r>
                      <w:r w:rsidRPr="73537A38">
                        <w:rPr>
                          <w:rFonts w:eastAsia="Verdana" w:cs="Verdana"/>
                        </w:rPr>
                        <w:t>Een andere ontwikkeling (en ook geleerd vanuit zowel PALLAS als internationale nucleaire trajecten) is het actualiseren en vastleggen van de vernieuwde Handreiking VOBK die vooraf duidelijk de kaders schetst en waarbij zoveel mogelijk bij internationale richtlijnen is aangesloten.</w:t>
                      </w:r>
                      <w:r>
                        <w:rPr>
                          <w:rFonts w:eastAsia="Verdana" w:cs="Verdana"/>
                        </w:rPr>
                        <w:t xml:space="preserve"> Beoogd is de in het VOBK opgenomen onderdelen in een verordening van de ANVS op te nemen.</w:t>
                      </w:r>
                      <w:r w:rsidRPr="73537A38">
                        <w:rPr>
                          <w:rFonts w:eastAsia="Verdana" w:cs="Verdana"/>
                        </w:rPr>
                        <w:t xml:space="preserve"> Met de opgedane kennis en ervaring bereidt de ANVS zich tevens voor op toekomstige nucleaire initiatieven, zoals nieuwe kerncentrales en SMR’s. Ik heb een actieve bijdrage geleverd aan dit proces en blijf hierin ook nauw betrokken. </w:t>
                      </w:r>
                    </w:p>
                    <w:p w:rsidR="00F40378" w:rsidP="00C741FF" w:rsidRDefault="00F40378" w14:paraId="7221D5D6" w14:textId="4373FAB3">
                      <w:pPr>
                        <w:spacing w:after="160" w:line="257" w:lineRule="auto"/>
                      </w:pPr>
                      <w:r w:rsidRPr="32223DE3">
                        <w:rPr>
                          <w:rFonts w:eastAsia="Verdana" w:cs="Verdana"/>
                        </w:rPr>
                        <w:t>Verder worden kennis en ervaring opgedaan rondom de PALLAS-reactor, zowel als het gaat om de voorbereiding, bouwfase als ontmanteling. Deze kennis is geborgd in de TSO van NEO NL, waar NRG PALLAS onderdeel van uitmaakt. Tot slot zetten de ministeries van VWS en van EZK hun samenwerking rondom de versterking van het nucleaire ecosysteem voort.</w:t>
                      </w:r>
                    </w:p>
                  </w:txbxContent>
                </v:textbox>
              </v:shape>
            </w:pict>
          </mc:Fallback>
        </mc:AlternateContent>
      </w:r>
    </w:p>
    <w:p w:rsidR="00F40378" w:rsidP="00CE602C" w:rsidRDefault="00F40378" w14:paraId="59E800D9" w14:textId="77777777">
      <w:pPr>
        <w:rPr>
          <w:rFonts w:eastAsia="Verdana" w:cs="Verdana"/>
          <w:b/>
          <w:bCs/>
          <w:sz w:val="22"/>
          <w:szCs w:val="22"/>
        </w:rPr>
      </w:pPr>
    </w:p>
    <w:p w:rsidR="00F40378" w:rsidP="00CE602C" w:rsidRDefault="00F40378" w14:paraId="7B59F5AD" w14:textId="77777777">
      <w:pPr>
        <w:rPr>
          <w:rFonts w:eastAsia="Verdana" w:cs="Verdana"/>
          <w:b/>
          <w:bCs/>
          <w:sz w:val="22"/>
          <w:szCs w:val="22"/>
        </w:rPr>
      </w:pPr>
    </w:p>
    <w:p w:rsidR="00F40378" w:rsidP="00CE602C" w:rsidRDefault="00F40378" w14:paraId="19CD9D65" w14:textId="77777777">
      <w:pPr>
        <w:rPr>
          <w:rFonts w:eastAsia="Verdana" w:cs="Verdana"/>
          <w:b/>
          <w:bCs/>
          <w:sz w:val="22"/>
          <w:szCs w:val="22"/>
        </w:rPr>
      </w:pPr>
    </w:p>
    <w:p w:rsidR="00F40378" w:rsidP="00CE602C" w:rsidRDefault="00F40378" w14:paraId="06EE04B3" w14:textId="77777777">
      <w:pPr>
        <w:rPr>
          <w:rFonts w:eastAsia="Verdana" w:cs="Verdana"/>
          <w:b/>
          <w:bCs/>
          <w:sz w:val="22"/>
          <w:szCs w:val="22"/>
        </w:rPr>
      </w:pPr>
    </w:p>
    <w:p w:rsidR="00F40378" w:rsidP="00CE602C" w:rsidRDefault="00F40378" w14:paraId="1ABE6857" w14:textId="77777777">
      <w:pPr>
        <w:rPr>
          <w:rFonts w:eastAsia="Verdana" w:cs="Verdana"/>
          <w:b/>
          <w:bCs/>
          <w:sz w:val="22"/>
          <w:szCs w:val="22"/>
        </w:rPr>
      </w:pPr>
    </w:p>
    <w:p w:rsidR="00F40378" w:rsidP="00CE602C" w:rsidRDefault="00F40378" w14:paraId="2F9A42B5" w14:textId="77777777">
      <w:pPr>
        <w:rPr>
          <w:rFonts w:eastAsia="Verdana" w:cs="Verdana"/>
          <w:b/>
          <w:bCs/>
          <w:sz w:val="22"/>
          <w:szCs w:val="22"/>
        </w:rPr>
      </w:pPr>
    </w:p>
    <w:p w:rsidR="00F40378" w:rsidP="00CE602C" w:rsidRDefault="00F40378" w14:paraId="02C4DCF4" w14:textId="77777777">
      <w:pPr>
        <w:rPr>
          <w:rFonts w:eastAsia="Verdana" w:cs="Verdana"/>
          <w:b/>
          <w:bCs/>
          <w:sz w:val="22"/>
          <w:szCs w:val="22"/>
        </w:rPr>
      </w:pPr>
    </w:p>
    <w:p w:rsidR="00F40378" w:rsidP="00CE602C" w:rsidRDefault="00F40378" w14:paraId="08E83B07" w14:textId="77777777">
      <w:pPr>
        <w:rPr>
          <w:rFonts w:eastAsia="Verdana" w:cs="Verdana"/>
          <w:b/>
          <w:bCs/>
          <w:sz w:val="22"/>
          <w:szCs w:val="22"/>
        </w:rPr>
      </w:pPr>
    </w:p>
    <w:p w:rsidR="00F40378" w:rsidP="00CE602C" w:rsidRDefault="00F40378" w14:paraId="5F2C18B1" w14:textId="77777777">
      <w:pPr>
        <w:rPr>
          <w:rFonts w:eastAsia="Verdana" w:cs="Verdana"/>
          <w:b/>
          <w:bCs/>
          <w:sz w:val="22"/>
          <w:szCs w:val="22"/>
        </w:rPr>
      </w:pPr>
    </w:p>
    <w:p w:rsidR="00F40378" w:rsidP="00CE602C" w:rsidRDefault="00F40378" w14:paraId="69546919" w14:textId="77777777">
      <w:pPr>
        <w:rPr>
          <w:rFonts w:eastAsia="Verdana" w:cs="Verdana"/>
          <w:b/>
          <w:bCs/>
          <w:sz w:val="22"/>
          <w:szCs w:val="22"/>
        </w:rPr>
      </w:pPr>
    </w:p>
    <w:p w:rsidR="00F40378" w:rsidP="00CE602C" w:rsidRDefault="00F40378" w14:paraId="22F93462" w14:textId="77777777">
      <w:pPr>
        <w:rPr>
          <w:rFonts w:eastAsia="Verdana" w:cs="Verdana"/>
          <w:b/>
          <w:bCs/>
          <w:sz w:val="22"/>
          <w:szCs w:val="22"/>
        </w:rPr>
      </w:pPr>
    </w:p>
    <w:p w:rsidR="00F40378" w:rsidP="00CE602C" w:rsidRDefault="00F40378" w14:paraId="0B43CB30" w14:textId="77777777">
      <w:pPr>
        <w:rPr>
          <w:rFonts w:eastAsia="Verdana" w:cs="Verdana"/>
          <w:b/>
          <w:bCs/>
          <w:sz w:val="22"/>
          <w:szCs w:val="22"/>
        </w:rPr>
      </w:pPr>
    </w:p>
    <w:p w:rsidR="00F40378" w:rsidP="00CE602C" w:rsidRDefault="00F40378" w14:paraId="3C030C29" w14:textId="77777777">
      <w:pPr>
        <w:rPr>
          <w:rFonts w:eastAsia="Verdana" w:cs="Verdana"/>
          <w:b/>
          <w:bCs/>
          <w:sz w:val="22"/>
          <w:szCs w:val="22"/>
        </w:rPr>
      </w:pPr>
    </w:p>
    <w:p w:rsidR="00F40378" w:rsidP="00CE602C" w:rsidRDefault="00F40378" w14:paraId="1B640875" w14:textId="77777777">
      <w:pPr>
        <w:rPr>
          <w:rFonts w:eastAsia="Verdana" w:cs="Verdana"/>
          <w:b/>
          <w:bCs/>
          <w:sz w:val="22"/>
          <w:szCs w:val="22"/>
        </w:rPr>
      </w:pPr>
    </w:p>
    <w:p w:rsidR="00F40378" w:rsidP="00CE602C" w:rsidRDefault="00F40378" w14:paraId="1C76C371" w14:textId="77777777">
      <w:pPr>
        <w:rPr>
          <w:rFonts w:eastAsia="Verdana" w:cs="Verdana"/>
          <w:b/>
          <w:bCs/>
          <w:sz w:val="22"/>
          <w:szCs w:val="22"/>
        </w:rPr>
      </w:pPr>
    </w:p>
    <w:p w:rsidR="00F40378" w:rsidP="00CE602C" w:rsidRDefault="00F40378" w14:paraId="70C71348" w14:textId="77777777">
      <w:pPr>
        <w:rPr>
          <w:rFonts w:eastAsia="Verdana" w:cs="Verdana"/>
          <w:b/>
          <w:bCs/>
          <w:sz w:val="22"/>
          <w:szCs w:val="22"/>
        </w:rPr>
      </w:pPr>
    </w:p>
    <w:p w:rsidR="00F40378" w:rsidP="00CE602C" w:rsidRDefault="00F40378" w14:paraId="5668D82D" w14:textId="77777777">
      <w:pPr>
        <w:rPr>
          <w:rFonts w:eastAsia="Verdana" w:cs="Verdana"/>
          <w:b/>
          <w:bCs/>
          <w:sz w:val="22"/>
          <w:szCs w:val="22"/>
        </w:rPr>
      </w:pPr>
    </w:p>
    <w:p w:rsidR="00F40378" w:rsidP="00CE602C" w:rsidRDefault="00F40378" w14:paraId="4D19FB01" w14:textId="77777777">
      <w:pPr>
        <w:rPr>
          <w:rFonts w:eastAsia="Verdana" w:cs="Verdana"/>
          <w:b/>
          <w:bCs/>
          <w:sz w:val="22"/>
          <w:szCs w:val="22"/>
        </w:rPr>
      </w:pPr>
    </w:p>
    <w:p w:rsidR="00F40378" w:rsidP="00CE602C" w:rsidRDefault="00F40378" w14:paraId="15985E5B" w14:textId="77777777">
      <w:pPr>
        <w:rPr>
          <w:rFonts w:eastAsia="Verdana" w:cs="Verdana"/>
          <w:b/>
          <w:bCs/>
          <w:sz w:val="22"/>
          <w:szCs w:val="22"/>
        </w:rPr>
      </w:pPr>
    </w:p>
    <w:p w:rsidR="00F40378" w:rsidP="00CE602C" w:rsidRDefault="00F40378" w14:paraId="1DEFFD4C" w14:textId="77777777">
      <w:pPr>
        <w:rPr>
          <w:rFonts w:eastAsia="Verdana" w:cs="Verdana"/>
          <w:b/>
          <w:bCs/>
          <w:sz w:val="22"/>
          <w:szCs w:val="22"/>
        </w:rPr>
      </w:pPr>
    </w:p>
    <w:p w:rsidR="00F40378" w:rsidP="00CE602C" w:rsidRDefault="00F40378" w14:paraId="5195B751" w14:textId="77777777">
      <w:pPr>
        <w:rPr>
          <w:rFonts w:eastAsia="Verdana" w:cs="Verdana"/>
          <w:b/>
          <w:bCs/>
          <w:sz w:val="22"/>
          <w:szCs w:val="22"/>
        </w:rPr>
      </w:pPr>
    </w:p>
    <w:p w:rsidR="00F40378" w:rsidP="00CE602C" w:rsidRDefault="00F40378" w14:paraId="03FCC333" w14:textId="77777777">
      <w:pPr>
        <w:rPr>
          <w:rFonts w:eastAsia="Verdana" w:cs="Verdana"/>
          <w:b/>
          <w:bCs/>
          <w:sz w:val="22"/>
          <w:szCs w:val="22"/>
        </w:rPr>
      </w:pPr>
    </w:p>
    <w:p w:rsidR="00F40378" w:rsidP="00CE602C" w:rsidRDefault="00F40378" w14:paraId="4EC22351" w14:textId="77777777">
      <w:pPr>
        <w:rPr>
          <w:rFonts w:eastAsia="Verdana" w:cs="Verdana"/>
          <w:b/>
          <w:bCs/>
          <w:sz w:val="22"/>
          <w:szCs w:val="22"/>
        </w:rPr>
      </w:pPr>
    </w:p>
    <w:p w:rsidR="00F40378" w:rsidP="00CE602C" w:rsidRDefault="00F40378" w14:paraId="1B21837E" w14:textId="77777777">
      <w:pPr>
        <w:rPr>
          <w:rFonts w:eastAsia="Verdana" w:cs="Verdana"/>
          <w:b/>
          <w:bCs/>
          <w:sz w:val="22"/>
          <w:szCs w:val="22"/>
        </w:rPr>
      </w:pPr>
    </w:p>
    <w:p w:rsidR="00F40378" w:rsidP="00CE602C" w:rsidRDefault="00F40378" w14:paraId="33B09410" w14:textId="77777777">
      <w:pPr>
        <w:rPr>
          <w:rFonts w:eastAsia="Verdana" w:cs="Verdana"/>
          <w:b/>
          <w:bCs/>
          <w:sz w:val="22"/>
          <w:szCs w:val="22"/>
        </w:rPr>
      </w:pPr>
    </w:p>
    <w:p w:rsidR="00F40378" w:rsidP="00CE602C" w:rsidRDefault="00F40378" w14:paraId="0BE74FC8" w14:textId="77777777">
      <w:pPr>
        <w:rPr>
          <w:rFonts w:eastAsia="Verdana" w:cs="Verdana"/>
          <w:b/>
          <w:bCs/>
          <w:sz w:val="22"/>
          <w:szCs w:val="22"/>
        </w:rPr>
      </w:pPr>
    </w:p>
    <w:p w:rsidR="00F40378" w:rsidP="00CE602C" w:rsidRDefault="00F40378" w14:paraId="7922B1BE" w14:textId="77777777">
      <w:pPr>
        <w:rPr>
          <w:rFonts w:eastAsia="Verdana" w:cs="Verdana"/>
          <w:b/>
          <w:bCs/>
          <w:sz w:val="22"/>
          <w:szCs w:val="22"/>
        </w:rPr>
      </w:pPr>
    </w:p>
    <w:p w:rsidR="00F40378" w:rsidP="00CE602C" w:rsidRDefault="00F40378" w14:paraId="68159540" w14:textId="77777777">
      <w:pPr>
        <w:rPr>
          <w:rFonts w:eastAsia="Verdana" w:cs="Verdana"/>
          <w:b/>
          <w:bCs/>
          <w:sz w:val="22"/>
          <w:szCs w:val="22"/>
        </w:rPr>
      </w:pPr>
    </w:p>
    <w:p w:rsidR="00F40378" w:rsidP="00CE602C" w:rsidRDefault="00F40378" w14:paraId="7DD3716D" w14:textId="77777777">
      <w:pPr>
        <w:rPr>
          <w:rFonts w:eastAsia="Verdana" w:cs="Verdana"/>
          <w:b/>
          <w:bCs/>
          <w:sz w:val="22"/>
          <w:szCs w:val="22"/>
        </w:rPr>
      </w:pPr>
    </w:p>
    <w:p w:rsidR="00F40378" w:rsidP="00CE602C" w:rsidRDefault="00F40378" w14:paraId="70FFA5E2" w14:textId="77777777">
      <w:pPr>
        <w:rPr>
          <w:rFonts w:eastAsia="Verdana" w:cs="Verdana"/>
          <w:b/>
          <w:bCs/>
          <w:sz w:val="22"/>
          <w:szCs w:val="22"/>
        </w:rPr>
      </w:pPr>
    </w:p>
    <w:p w:rsidR="00F40378" w:rsidP="00CE602C" w:rsidRDefault="00F40378" w14:paraId="6A874153" w14:textId="77777777">
      <w:pPr>
        <w:rPr>
          <w:rFonts w:eastAsia="Verdana" w:cs="Verdana"/>
          <w:b/>
          <w:bCs/>
          <w:sz w:val="22"/>
          <w:szCs w:val="22"/>
        </w:rPr>
      </w:pPr>
    </w:p>
    <w:p w:rsidR="00F40378" w:rsidP="00CE602C" w:rsidRDefault="00F40378" w14:paraId="7DC4139D" w14:textId="77777777">
      <w:pPr>
        <w:rPr>
          <w:rFonts w:eastAsia="Verdana" w:cs="Verdana"/>
          <w:b/>
          <w:bCs/>
          <w:sz w:val="22"/>
          <w:szCs w:val="22"/>
        </w:rPr>
      </w:pPr>
    </w:p>
    <w:p w:rsidR="00AF2AE0" w:rsidP="3734345B" w:rsidRDefault="00AF2AE0" w14:paraId="043B1E19" w14:textId="77777777">
      <w:pPr>
        <w:rPr>
          <w:rFonts w:eastAsia="Verdana" w:cs="Verdana"/>
        </w:rPr>
      </w:pPr>
    </w:p>
    <w:p w:rsidR="00AF2AE0" w:rsidP="3734345B" w:rsidRDefault="00AF2AE0" w14:paraId="110E3AFC" w14:textId="77777777">
      <w:pPr>
        <w:rPr>
          <w:rFonts w:eastAsia="Verdana" w:cs="Verdana"/>
        </w:rPr>
      </w:pPr>
    </w:p>
    <w:p w:rsidR="00AF2AE0" w:rsidP="3734345B" w:rsidRDefault="00AF2AE0" w14:paraId="00663A78" w14:textId="77777777">
      <w:pPr>
        <w:rPr>
          <w:rFonts w:eastAsia="Verdana" w:cs="Verdana"/>
        </w:rPr>
      </w:pPr>
    </w:p>
    <w:p w:rsidR="00AF2AE0" w:rsidP="3734345B" w:rsidRDefault="00AF2AE0" w14:paraId="6D7E2531" w14:textId="77777777">
      <w:pPr>
        <w:rPr>
          <w:rFonts w:eastAsia="Verdana" w:cs="Verdana"/>
        </w:rPr>
      </w:pPr>
    </w:p>
    <w:p w:rsidR="00AF2AE0" w:rsidP="3734345B" w:rsidRDefault="00AF2AE0" w14:paraId="71094218" w14:textId="77777777">
      <w:pPr>
        <w:rPr>
          <w:rFonts w:eastAsia="Verdana" w:cs="Verdana"/>
        </w:rPr>
      </w:pPr>
    </w:p>
    <w:p w:rsidR="00AF2AE0" w:rsidP="3734345B" w:rsidRDefault="00AF2AE0" w14:paraId="78E88F33" w14:textId="77777777">
      <w:pPr>
        <w:rPr>
          <w:rFonts w:eastAsia="Verdana" w:cs="Verdana"/>
        </w:rPr>
      </w:pPr>
    </w:p>
    <w:p w:rsidR="00266D4D" w:rsidP="3734345B" w:rsidRDefault="00266D4D" w14:paraId="68B27B1C" w14:textId="77777777">
      <w:pPr>
        <w:rPr>
          <w:rFonts w:eastAsia="Verdana" w:cs="Verdana"/>
        </w:rPr>
      </w:pPr>
    </w:p>
    <w:p w:rsidR="00266D4D" w:rsidP="3734345B" w:rsidRDefault="00266D4D" w14:paraId="0A1F601B" w14:textId="77777777">
      <w:pPr>
        <w:rPr>
          <w:rFonts w:eastAsia="Verdana" w:cs="Verdana"/>
        </w:rPr>
      </w:pPr>
    </w:p>
    <w:p w:rsidR="00266D4D" w:rsidP="3734345B" w:rsidRDefault="00266D4D" w14:paraId="31514F4F" w14:textId="77777777">
      <w:pPr>
        <w:rPr>
          <w:rFonts w:eastAsia="Verdana" w:cs="Verdana"/>
        </w:rPr>
      </w:pPr>
    </w:p>
    <w:p w:rsidR="00AF2AE0" w:rsidP="3734345B" w:rsidRDefault="00AF2AE0" w14:paraId="3CFAD048" w14:textId="77777777">
      <w:pPr>
        <w:rPr>
          <w:rFonts w:eastAsia="Verdana" w:cs="Verdana"/>
        </w:rPr>
      </w:pPr>
    </w:p>
    <w:p w:rsidRPr="00E53EE7" w:rsidR="00A35AAB" w:rsidP="32223DE3" w:rsidRDefault="00F22A2F" w14:paraId="557AEF10" w14:textId="2FC60F60">
      <w:pPr>
        <w:rPr>
          <w:rFonts w:eastAsia="Verdana" w:cs="Verdana"/>
          <w:u w:val="single"/>
        </w:rPr>
      </w:pPr>
      <w:r w:rsidRPr="3734345B">
        <w:rPr>
          <w:rFonts w:eastAsia="Verdana" w:cs="Verdana"/>
          <w:u w:val="single"/>
        </w:rPr>
        <w:t xml:space="preserve">De </w:t>
      </w:r>
      <w:r w:rsidRPr="3734345B" w:rsidR="7E3EBF34">
        <w:rPr>
          <w:rFonts w:eastAsia="Verdana" w:cs="Verdana"/>
          <w:u w:val="single"/>
        </w:rPr>
        <w:t>n</w:t>
      </w:r>
      <w:r w:rsidRPr="3734345B" w:rsidR="183F837A">
        <w:rPr>
          <w:rFonts w:eastAsia="Verdana" w:cs="Verdana"/>
          <w:u w:val="single"/>
        </w:rPr>
        <w:t>ucleaire</w:t>
      </w:r>
      <w:r w:rsidRPr="3734345B">
        <w:rPr>
          <w:rFonts w:eastAsia="Verdana" w:cs="Verdana"/>
          <w:u w:val="single"/>
        </w:rPr>
        <w:t xml:space="preserve"> brandstof</w:t>
      </w:r>
      <w:r w:rsidRPr="3734345B" w:rsidR="73B66F39">
        <w:rPr>
          <w:rFonts w:eastAsia="Verdana" w:cs="Verdana"/>
          <w:u w:val="single"/>
        </w:rPr>
        <w:t>-</w:t>
      </w:r>
      <w:r w:rsidRPr="3734345B">
        <w:rPr>
          <w:rFonts w:eastAsia="Verdana" w:cs="Verdana"/>
          <w:u w:val="single"/>
        </w:rPr>
        <w:t xml:space="preserve"> en waardeket</w:t>
      </w:r>
      <w:r w:rsidRPr="3734345B" w:rsidR="00414DBB">
        <w:rPr>
          <w:rFonts w:eastAsia="Verdana" w:cs="Verdana"/>
          <w:u w:val="single"/>
        </w:rPr>
        <w:t>en</w:t>
      </w:r>
    </w:p>
    <w:p w:rsidRPr="00E53EE7" w:rsidR="005C3840" w:rsidP="32223DE3" w:rsidRDefault="004A4EE3" w14:paraId="59F6FFFB" w14:textId="62B2F228">
      <w:pPr>
        <w:rPr>
          <w:rFonts w:eastAsia="Verdana" w:cs="Verdana"/>
          <w:szCs w:val="18"/>
        </w:rPr>
      </w:pPr>
      <w:r w:rsidRPr="00E53EE7">
        <w:rPr>
          <w:rFonts w:eastAsia="Verdana" w:cs="Verdana"/>
          <w:szCs w:val="18"/>
        </w:rPr>
        <w:t xml:space="preserve">Een toekomstbestendige brandstof- en waardeketen </w:t>
      </w:r>
      <w:r w:rsidRPr="00E53EE7" w:rsidR="362BBAAA">
        <w:rPr>
          <w:rFonts w:eastAsia="Verdana" w:cs="Verdana"/>
          <w:szCs w:val="18"/>
        </w:rPr>
        <w:t>is</w:t>
      </w:r>
      <w:r w:rsidRPr="00E53EE7">
        <w:rPr>
          <w:rFonts w:eastAsia="Verdana" w:cs="Verdana"/>
          <w:szCs w:val="18"/>
        </w:rPr>
        <w:t xml:space="preserve"> noodzakelijk voor de haalbaarheid van het </w:t>
      </w:r>
      <w:r w:rsidRPr="00E53EE7" w:rsidR="0029200C">
        <w:rPr>
          <w:rFonts w:eastAsia="Verdana" w:cs="Verdana"/>
          <w:szCs w:val="18"/>
        </w:rPr>
        <w:t xml:space="preserve">nieuwbouwproject en de toekomstige ontwikkeling van </w:t>
      </w:r>
      <w:r w:rsidRPr="00E53EE7" w:rsidR="66FDF97E">
        <w:rPr>
          <w:rFonts w:eastAsia="Verdana" w:cs="Verdana"/>
          <w:szCs w:val="18"/>
        </w:rPr>
        <w:t>kernenergie</w:t>
      </w:r>
      <w:r w:rsidRPr="00E53EE7" w:rsidR="0029200C">
        <w:rPr>
          <w:rFonts w:eastAsia="Verdana" w:cs="Verdana"/>
          <w:szCs w:val="18"/>
        </w:rPr>
        <w:t xml:space="preserve"> in Nederland</w:t>
      </w:r>
      <w:r w:rsidRPr="00E53EE7" w:rsidR="001B354B">
        <w:rPr>
          <w:rFonts w:eastAsia="Verdana" w:cs="Verdana"/>
          <w:szCs w:val="18"/>
        </w:rPr>
        <w:t>.</w:t>
      </w:r>
      <w:r w:rsidRPr="00E53EE7" w:rsidR="0029200C">
        <w:rPr>
          <w:rFonts w:eastAsia="Verdana" w:cs="Verdana"/>
          <w:szCs w:val="18"/>
        </w:rPr>
        <w:t xml:space="preserve"> </w:t>
      </w:r>
      <w:r w:rsidRPr="00E53EE7" w:rsidR="00D75FCE">
        <w:rPr>
          <w:rFonts w:eastAsia="Verdana" w:cs="Verdana"/>
          <w:szCs w:val="18"/>
        </w:rPr>
        <w:t xml:space="preserve">Daarom </w:t>
      </w:r>
      <w:r w:rsidRPr="00E53EE7" w:rsidR="006F2791">
        <w:rPr>
          <w:rFonts w:eastAsia="Verdana" w:cs="Verdana"/>
          <w:szCs w:val="18"/>
        </w:rPr>
        <w:t xml:space="preserve">zet ik </w:t>
      </w:r>
      <w:r w:rsidRPr="00E53EE7" w:rsidR="00D75FCE">
        <w:rPr>
          <w:rFonts w:eastAsia="Verdana" w:cs="Verdana"/>
          <w:szCs w:val="18"/>
        </w:rPr>
        <w:t>verschillende stappen om ook hier een sterk fundament te leggen.</w:t>
      </w:r>
    </w:p>
    <w:p w:rsidRPr="00E53EE7" w:rsidR="004A4EE3" w:rsidP="32223DE3" w:rsidRDefault="004A4EE3" w14:paraId="308F86EB" w14:textId="77777777">
      <w:pPr>
        <w:rPr>
          <w:rFonts w:eastAsia="Verdana" w:cs="Verdana"/>
          <w:b/>
          <w:bCs/>
          <w:szCs w:val="18"/>
        </w:rPr>
      </w:pPr>
    </w:p>
    <w:p w:rsidRPr="00E53EE7" w:rsidR="00F2115E" w:rsidP="4806F6DC" w:rsidRDefault="28493761" w14:paraId="23CE52AC" w14:textId="607DCDE8">
      <w:pPr>
        <w:rPr>
          <w:rFonts w:eastAsia="Verdana" w:cs="Verdana"/>
        </w:rPr>
      </w:pPr>
      <w:r w:rsidRPr="4806F6DC">
        <w:rPr>
          <w:rFonts w:eastAsia="Verdana" w:cs="Verdana"/>
        </w:rPr>
        <w:t xml:space="preserve">De nucleaire ambities van het kabinet bieden kansen om het aandeel van </w:t>
      </w:r>
      <w:r w:rsidRPr="58F5777B" w:rsidR="00F7756D">
        <w:rPr>
          <w:rFonts w:eastAsia="Verdana" w:cs="Verdana"/>
        </w:rPr>
        <w:t xml:space="preserve">in </w:t>
      </w:r>
      <w:r w:rsidRPr="4806F6DC">
        <w:rPr>
          <w:rFonts w:eastAsia="Verdana" w:cs="Verdana"/>
        </w:rPr>
        <w:t>Nederland</w:t>
      </w:r>
      <w:r w:rsidRPr="58F5777B" w:rsidR="00F7756D">
        <w:rPr>
          <w:rFonts w:eastAsia="Verdana" w:cs="Verdana"/>
        </w:rPr>
        <w:t xml:space="preserve"> gevestigde</w:t>
      </w:r>
      <w:r w:rsidRPr="4806F6DC">
        <w:rPr>
          <w:rFonts w:eastAsia="Verdana" w:cs="Verdana"/>
        </w:rPr>
        <w:t xml:space="preserve"> bedrijven binnen de nucleaire keten te vergroten.</w:t>
      </w:r>
      <w:r w:rsidRPr="4806F6DC" w:rsidR="4BEF2E54">
        <w:rPr>
          <w:rFonts w:eastAsia="Verdana" w:cs="Verdana"/>
        </w:rPr>
        <w:t xml:space="preserve"> </w:t>
      </w:r>
      <w:r w:rsidRPr="4806F6DC" w:rsidR="7C0FFE68">
        <w:rPr>
          <w:rFonts w:eastAsia="Verdana" w:cs="Verdana"/>
        </w:rPr>
        <w:t>H</w:t>
      </w:r>
      <w:r w:rsidRPr="4806F6DC" w:rsidR="4BEF2E54">
        <w:rPr>
          <w:rFonts w:eastAsia="Verdana" w:cs="Verdana"/>
        </w:rPr>
        <w:t xml:space="preserve">et toeleveringspotentieel </w:t>
      </w:r>
      <w:r w:rsidR="00AE2144">
        <w:rPr>
          <w:rFonts w:eastAsia="Verdana" w:cs="Verdana"/>
        </w:rPr>
        <w:t>varieert</w:t>
      </w:r>
      <w:r w:rsidRPr="4806F6DC" w:rsidR="00AE2144">
        <w:rPr>
          <w:rFonts w:eastAsia="Verdana" w:cs="Verdana"/>
        </w:rPr>
        <w:t xml:space="preserve"> </w:t>
      </w:r>
      <w:r w:rsidRPr="4806F6DC" w:rsidR="4BEF2E54">
        <w:rPr>
          <w:rFonts w:eastAsia="Verdana" w:cs="Verdana"/>
        </w:rPr>
        <w:t xml:space="preserve">bij verschillende </w:t>
      </w:r>
      <w:r w:rsidRPr="4806F6DC" w:rsidR="13DE859D">
        <w:rPr>
          <w:rFonts w:eastAsia="Verdana" w:cs="Verdana"/>
        </w:rPr>
        <w:t>nucleaire sporen. Zo zijn er bij conventionele centrales en SMR</w:t>
      </w:r>
      <w:r w:rsidRPr="4806F6DC" w:rsidR="4AA419EA">
        <w:rPr>
          <w:rFonts w:eastAsia="Verdana" w:cs="Verdana"/>
        </w:rPr>
        <w:t>’</w:t>
      </w:r>
      <w:r w:rsidRPr="4806F6DC" w:rsidR="13DE859D">
        <w:rPr>
          <w:rFonts w:eastAsia="Verdana" w:cs="Verdana"/>
        </w:rPr>
        <w:t xml:space="preserve">s </w:t>
      </w:r>
      <w:r w:rsidRPr="4806F6DC" w:rsidR="4AA419EA">
        <w:rPr>
          <w:rFonts w:eastAsia="Verdana" w:cs="Verdana"/>
        </w:rPr>
        <w:t xml:space="preserve">voornamelijk </w:t>
      </w:r>
      <w:r w:rsidRPr="4806F6DC" w:rsidR="13DE859D">
        <w:rPr>
          <w:rFonts w:eastAsia="Verdana" w:cs="Verdana"/>
        </w:rPr>
        <w:t xml:space="preserve">kansen </w:t>
      </w:r>
      <w:r w:rsidRPr="4806F6DC" w:rsidR="26D88F8E">
        <w:rPr>
          <w:rFonts w:eastAsia="Verdana" w:cs="Verdana"/>
        </w:rPr>
        <w:t>in het niet-nucleaire deel</w:t>
      </w:r>
      <w:r w:rsidR="003D019A">
        <w:rPr>
          <w:rFonts w:eastAsia="Verdana" w:cs="Verdana"/>
        </w:rPr>
        <w:t>,</w:t>
      </w:r>
      <w:r w:rsidRPr="4806F6DC" w:rsidR="13DE859D">
        <w:rPr>
          <w:rFonts w:eastAsia="Verdana" w:cs="Verdana"/>
        </w:rPr>
        <w:t xml:space="preserve"> maar is er tegelijkertijd ook al sprake van gevormde ketens.</w:t>
      </w:r>
      <w:r w:rsidRPr="4806F6DC" w:rsidR="4BEF2E54">
        <w:rPr>
          <w:rFonts w:eastAsia="Verdana" w:cs="Verdana"/>
        </w:rPr>
        <w:t xml:space="preserve"> </w:t>
      </w:r>
      <w:r w:rsidRPr="4806F6DC" w:rsidR="10115F1E">
        <w:rPr>
          <w:rFonts w:eastAsia="Verdana" w:cs="Verdana"/>
        </w:rPr>
        <w:t>Bij AMR</w:t>
      </w:r>
      <w:r w:rsidRPr="4806F6DC" w:rsidR="5FA1C581">
        <w:rPr>
          <w:rFonts w:eastAsia="Verdana" w:cs="Verdana"/>
        </w:rPr>
        <w:t>’</w:t>
      </w:r>
      <w:r w:rsidRPr="4806F6DC" w:rsidR="10115F1E">
        <w:rPr>
          <w:rFonts w:eastAsia="Verdana" w:cs="Verdana"/>
        </w:rPr>
        <w:t xml:space="preserve">s zijn </w:t>
      </w:r>
      <w:r w:rsidRPr="4806F6DC" w:rsidR="36867650">
        <w:rPr>
          <w:rFonts w:eastAsia="Verdana" w:cs="Verdana"/>
        </w:rPr>
        <w:t>de ketens minder gevormd,</w:t>
      </w:r>
      <w:r w:rsidRPr="4806F6DC" w:rsidR="2DA9B9A9">
        <w:rPr>
          <w:rFonts w:eastAsia="Verdana" w:cs="Verdana"/>
        </w:rPr>
        <w:t xml:space="preserve"> </w:t>
      </w:r>
      <w:r w:rsidRPr="4806F6DC" w:rsidR="10115F1E">
        <w:rPr>
          <w:rFonts w:eastAsia="Verdana" w:cs="Verdana"/>
        </w:rPr>
        <w:t xml:space="preserve">maar </w:t>
      </w:r>
      <w:r w:rsidRPr="4806F6DC" w:rsidR="7EA8AB31">
        <w:rPr>
          <w:rFonts w:eastAsia="Verdana" w:cs="Verdana"/>
        </w:rPr>
        <w:t>kent het</w:t>
      </w:r>
      <w:r w:rsidRPr="4806F6DC" w:rsidR="10115F1E">
        <w:rPr>
          <w:rFonts w:eastAsia="Verdana" w:cs="Verdana"/>
        </w:rPr>
        <w:t xml:space="preserve"> aan de andere kant </w:t>
      </w:r>
      <w:r w:rsidRPr="4806F6DC" w:rsidR="4F5CA472">
        <w:rPr>
          <w:rFonts w:eastAsia="Verdana" w:cs="Verdana"/>
        </w:rPr>
        <w:t xml:space="preserve">veel onzekerheden en is er </w:t>
      </w:r>
      <w:r w:rsidRPr="4806F6DC" w:rsidR="156A0E04">
        <w:rPr>
          <w:rFonts w:eastAsia="Verdana" w:cs="Verdana"/>
        </w:rPr>
        <w:t xml:space="preserve">vooralsnog </w:t>
      </w:r>
      <w:r w:rsidRPr="4806F6DC" w:rsidR="10115F1E">
        <w:rPr>
          <w:rFonts w:eastAsia="Verdana" w:cs="Verdana"/>
        </w:rPr>
        <w:t>vaak geen haalbare businesscase door het innovatieve karakter.</w:t>
      </w:r>
      <w:r w:rsidRPr="6C94253E" w:rsidR="006D7883">
        <w:rPr>
          <w:rStyle w:val="Voetnootmarkering"/>
          <w:rFonts w:eastAsia="Verdana" w:cs="Verdana"/>
        </w:rPr>
        <w:footnoteReference w:id="6"/>
      </w:r>
      <w:r w:rsidRPr="4806F6DC" w:rsidR="10115F1E">
        <w:rPr>
          <w:rFonts w:eastAsia="Verdana" w:cs="Verdana"/>
        </w:rPr>
        <w:t xml:space="preserve"> </w:t>
      </w:r>
      <w:r w:rsidRPr="4806F6DC" w:rsidR="4BA34C5A">
        <w:rPr>
          <w:rFonts w:eastAsia="Verdana" w:cs="Verdana"/>
        </w:rPr>
        <w:t xml:space="preserve">Hier moedig ik ook een actieve rol van </w:t>
      </w:r>
      <w:r w:rsidR="00D73894">
        <w:rPr>
          <w:rFonts w:eastAsia="Verdana" w:cs="Verdana"/>
        </w:rPr>
        <w:t>mede</w:t>
      </w:r>
      <w:r w:rsidR="0025454B">
        <w:rPr>
          <w:rFonts w:eastAsia="Verdana" w:cs="Verdana"/>
        </w:rPr>
        <w:t>-</w:t>
      </w:r>
      <w:r w:rsidRPr="4806F6DC" w:rsidR="4BA34C5A">
        <w:rPr>
          <w:rFonts w:eastAsia="Verdana" w:cs="Verdana"/>
        </w:rPr>
        <w:t xml:space="preserve">overheden aan. </w:t>
      </w:r>
    </w:p>
    <w:p w:rsidR="00C9543A" w:rsidP="32223DE3" w:rsidRDefault="00C9543A" w14:paraId="74A115FD" w14:textId="77777777">
      <w:pPr>
        <w:rPr>
          <w:rFonts w:eastAsia="Verdana" w:cs="Verdana"/>
          <w:szCs w:val="18"/>
        </w:rPr>
      </w:pPr>
    </w:p>
    <w:p w:rsidR="004A092A" w:rsidP="32223DE3" w:rsidRDefault="00F2115E" w14:paraId="1430C7CB" w14:textId="3AE69BCE">
      <w:pPr>
        <w:rPr>
          <w:rFonts w:eastAsia="Verdana" w:cs="Verdana"/>
          <w:szCs w:val="18"/>
        </w:rPr>
      </w:pPr>
      <w:r w:rsidRPr="00E53EE7">
        <w:rPr>
          <w:rFonts w:eastAsia="Verdana" w:cs="Verdana"/>
          <w:szCs w:val="18"/>
        </w:rPr>
        <w:t>Om de</w:t>
      </w:r>
      <w:r w:rsidRPr="00E53EE7" w:rsidR="00F44C0C">
        <w:rPr>
          <w:rFonts w:eastAsia="Verdana" w:cs="Verdana"/>
          <w:szCs w:val="18"/>
        </w:rPr>
        <w:t xml:space="preserve"> nucleaire sector structureel </w:t>
      </w:r>
      <w:r w:rsidRPr="00E53EE7" w:rsidR="00C45C6B">
        <w:rPr>
          <w:rFonts w:eastAsia="Verdana" w:cs="Verdana"/>
          <w:szCs w:val="18"/>
        </w:rPr>
        <w:t xml:space="preserve">als aantrekkelijke sector voor de Nederlandse industrie te positioneren en de Nederlandse industrie </w:t>
      </w:r>
      <w:r w:rsidRPr="00E53EE7" w:rsidR="00B25E2B">
        <w:rPr>
          <w:rFonts w:eastAsia="Verdana" w:cs="Verdana"/>
          <w:szCs w:val="18"/>
        </w:rPr>
        <w:t xml:space="preserve">optimaal voor te </w:t>
      </w:r>
      <w:r w:rsidRPr="00E53EE7" w:rsidR="00153798">
        <w:rPr>
          <w:rFonts w:eastAsia="Verdana" w:cs="Verdana"/>
          <w:szCs w:val="18"/>
        </w:rPr>
        <w:t>sorteren op de ontwikkelingen in de (inter)nationale nucleaire sector</w:t>
      </w:r>
      <w:r w:rsidRPr="00E53EE7" w:rsidR="532B2048">
        <w:rPr>
          <w:rFonts w:eastAsia="Verdana" w:cs="Verdana"/>
          <w:szCs w:val="18"/>
        </w:rPr>
        <w:t>,</w:t>
      </w:r>
      <w:r w:rsidRPr="00E53EE7" w:rsidR="00C45C6B">
        <w:rPr>
          <w:rFonts w:eastAsia="Verdana" w:cs="Verdana"/>
          <w:szCs w:val="18"/>
        </w:rPr>
        <w:t xml:space="preserve"> </w:t>
      </w:r>
      <w:r w:rsidRPr="00E53EE7" w:rsidR="002B267F">
        <w:rPr>
          <w:rFonts w:eastAsia="Verdana" w:cs="Verdana"/>
          <w:szCs w:val="18"/>
        </w:rPr>
        <w:t>heeft het kabinet een sterke basis gelegd door de nucleaire waardeketen te (her)organiseren</w:t>
      </w:r>
      <w:r w:rsidRPr="00E53EE7" w:rsidR="0072274C">
        <w:rPr>
          <w:rFonts w:eastAsia="Verdana" w:cs="Verdana"/>
          <w:szCs w:val="18"/>
        </w:rPr>
        <w:t xml:space="preserve">. </w:t>
      </w:r>
      <w:r w:rsidRPr="00E53EE7" w:rsidR="00463B82">
        <w:rPr>
          <w:rFonts w:eastAsia="Verdana" w:cs="Verdana"/>
          <w:szCs w:val="18"/>
        </w:rPr>
        <w:t>De nuc</w:t>
      </w:r>
      <w:r w:rsidRPr="00E53EE7" w:rsidR="00EE505F">
        <w:rPr>
          <w:rFonts w:eastAsia="Verdana" w:cs="Verdana"/>
          <w:szCs w:val="18"/>
        </w:rPr>
        <w:t>l</w:t>
      </w:r>
      <w:r w:rsidRPr="00E53EE7" w:rsidR="00463B82">
        <w:rPr>
          <w:rFonts w:eastAsia="Verdana" w:cs="Verdana"/>
          <w:szCs w:val="18"/>
        </w:rPr>
        <w:t>eair</w:t>
      </w:r>
      <w:r w:rsidRPr="00E53EE7" w:rsidR="00EE505F">
        <w:rPr>
          <w:rFonts w:eastAsia="Verdana" w:cs="Verdana"/>
          <w:szCs w:val="18"/>
        </w:rPr>
        <w:t>e</w:t>
      </w:r>
      <w:r w:rsidRPr="00E53EE7" w:rsidR="00463B82">
        <w:rPr>
          <w:rFonts w:eastAsia="Verdana" w:cs="Verdana"/>
          <w:szCs w:val="18"/>
        </w:rPr>
        <w:t xml:space="preserve"> keten wordt momenteel versterkt door</w:t>
      </w:r>
      <w:r w:rsidRPr="00E53EE7" w:rsidR="002B267F">
        <w:rPr>
          <w:rFonts w:eastAsia="Verdana" w:cs="Verdana"/>
          <w:szCs w:val="18"/>
        </w:rPr>
        <w:t xml:space="preserve"> </w:t>
      </w:r>
      <w:r w:rsidRPr="00E53EE7" w:rsidR="00C140D2">
        <w:rPr>
          <w:rFonts w:eastAsia="Verdana" w:cs="Verdana"/>
          <w:szCs w:val="18"/>
        </w:rPr>
        <w:t xml:space="preserve">1) </w:t>
      </w:r>
      <w:r w:rsidRPr="00E53EE7" w:rsidR="003B0D7E">
        <w:rPr>
          <w:rFonts w:eastAsia="Verdana" w:cs="Verdana"/>
          <w:szCs w:val="18"/>
        </w:rPr>
        <w:t xml:space="preserve">het versterken en </w:t>
      </w:r>
      <w:r w:rsidRPr="00E53EE7" w:rsidR="00C84A40">
        <w:rPr>
          <w:rFonts w:eastAsia="Verdana" w:cs="Verdana"/>
          <w:szCs w:val="18"/>
        </w:rPr>
        <w:t xml:space="preserve">bestendig </w:t>
      </w:r>
      <w:r w:rsidRPr="00E53EE7" w:rsidR="003B0D7E">
        <w:rPr>
          <w:rFonts w:eastAsia="Verdana" w:cs="Verdana"/>
          <w:szCs w:val="18"/>
        </w:rPr>
        <w:t>maken van het</w:t>
      </w:r>
      <w:r w:rsidRPr="00E53EE7" w:rsidR="00C140D2">
        <w:rPr>
          <w:rFonts w:eastAsia="Verdana" w:cs="Verdana"/>
          <w:szCs w:val="18"/>
        </w:rPr>
        <w:t xml:space="preserve"> netwerk en 2)</w:t>
      </w:r>
      <w:r w:rsidRPr="00E53EE7" w:rsidR="006E79A9">
        <w:rPr>
          <w:rFonts w:eastAsia="Verdana" w:cs="Verdana"/>
          <w:szCs w:val="18"/>
        </w:rPr>
        <w:t xml:space="preserve"> </w:t>
      </w:r>
      <w:r w:rsidRPr="00E53EE7" w:rsidR="00802D77">
        <w:rPr>
          <w:rFonts w:eastAsia="Verdana" w:cs="Verdana"/>
          <w:szCs w:val="18"/>
        </w:rPr>
        <w:t xml:space="preserve">te verkennen </w:t>
      </w:r>
      <w:r w:rsidR="00F22D38">
        <w:rPr>
          <w:rFonts w:eastAsia="Verdana" w:cs="Verdana"/>
          <w:szCs w:val="18"/>
        </w:rPr>
        <w:t>welke ondersteuning</w:t>
      </w:r>
      <w:r w:rsidRPr="00E53EE7" w:rsidR="00802D77">
        <w:rPr>
          <w:rFonts w:eastAsia="Verdana" w:cs="Verdana"/>
          <w:szCs w:val="18"/>
        </w:rPr>
        <w:t xml:space="preserve"> bedrijven </w:t>
      </w:r>
      <w:r w:rsidR="00F22D38">
        <w:rPr>
          <w:rFonts w:eastAsia="Verdana" w:cs="Verdana"/>
          <w:szCs w:val="18"/>
        </w:rPr>
        <w:t>nodig hebben</w:t>
      </w:r>
      <w:r w:rsidRPr="00E53EE7" w:rsidR="00781E47">
        <w:rPr>
          <w:rFonts w:eastAsia="Verdana" w:cs="Verdana"/>
          <w:szCs w:val="18"/>
        </w:rPr>
        <w:t xml:space="preserve"> om toe te treden tot de keten</w:t>
      </w:r>
      <w:r w:rsidRPr="00E53EE7" w:rsidR="00975550">
        <w:rPr>
          <w:rFonts w:eastAsia="Verdana" w:cs="Verdana"/>
          <w:szCs w:val="18"/>
        </w:rPr>
        <w:t xml:space="preserve">. De activiteiten zijn gericht </w:t>
      </w:r>
      <w:r w:rsidRPr="00E53EE7" w:rsidR="0041700A">
        <w:rPr>
          <w:rFonts w:eastAsia="Verdana" w:cs="Verdana"/>
          <w:szCs w:val="18"/>
        </w:rPr>
        <w:t>op de conventionele centrales, levensduurverlenging, SMR</w:t>
      </w:r>
      <w:r w:rsidRPr="00E53EE7" w:rsidR="00E53EE7">
        <w:rPr>
          <w:rFonts w:eastAsia="Verdana" w:cs="Verdana"/>
          <w:szCs w:val="18"/>
        </w:rPr>
        <w:t>’</w:t>
      </w:r>
      <w:r w:rsidRPr="00E53EE7" w:rsidR="0041700A">
        <w:rPr>
          <w:rFonts w:eastAsia="Verdana" w:cs="Verdana"/>
          <w:szCs w:val="18"/>
        </w:rPr>
        <w:t>s en AMR</w:t>
      </w:r>
      <w:r w:rsidRPr="00E53EE7" w:rsidR="00E53EE7">
        <w:rPr>
          <w:rFonts w:eastAsia="Verdana" w:cs="Verdana"/>
          <w:szCs w:val="18"/>
        </w:rPr>
        <w:t>’</w:t>
      </w:r>
      <w:r w:rsidRPr="00E53EE7" w:rsidR="0036062B">
        <w:rPr>
          <w:rFonts w:eastAsia="Verdana" w:cs="Verdana"/>
          <w:szCs w:val="18"/>
        </w:rPr>
        <w:t xml:space="preserve">s. </w:t>
      </w:r>
    </w:p>
    <w:p w:rsidR="00466D9F" w:rsidP="32223DE3" w:rsidRDefault="00466D9F" w14:paraId="4BE1042F" w14:textId="77777777">
      <w:pPr>
        <w:rPr>
          <w:rFonts w:eastAsia="Verdana" w:cs="Verdana"/>
          <w:szCs w:val="18"/>
        </w:rPr>
      </w:pPr>
    </w:p>
    <w:p w:rsidR="00466D9F" w:rsidP="32223DE3" w:rsidRDefault="00F35926" w14:paraId="60081C41" w14:textId="04A92A8D">
      <w:pPr>
        <w:rPr>
          <w:rFonts w:eastAsia="Verdana" w:cs="Verdana"/>
          <w:szCs w:val="18"/>
        </w:rPr>
      </w:pPr>
      <w:r>
        <w:rPr>
          <w:rFonts w:eastAsia="Verdana" w:cs="Verdana"/>
          <w:szCs w:val="18"/>
        </w:rPr>
        <w:t>Hoewel</w:t>
      </w:r>
      <w:r w:rsidR="00466D9F">
        <w:rPr>
          <w:rFonts w:eastAsia="Verdana" w:cs="Verdana"/>
          <w:szCs w:val="18"/>
        </w:rPr>
        <w:t xml:space="preserve"> nu nog ver weg is het ook goed om nu al aandacht </w:t>
      </w:r>
      <w:r>
        <w:rPr>
          <w:rFonts w:eastAsia="Verdana" w:cs="Verdana"/>
          <w:szCs w:val="18"/>
        </w:rPr>
        <w:t xml:space="preserve">te hebben </w:t>
      </w:r>
      <w:r w:rsidR="00107AB4">
        <w:rPr>
          <w:rFonts w:eastAsia="Verdana" w:cs="Verdana"/>
          <w:szCs w:val="18"/>
        </w:rPr>
        <w:t xml:space="preserve">voor </w:t>
      </w:r>
      <w:r w:rsidR="00EA4A0A">
        <w:rPr>
          <w:rFonts w:eastAsia="Verdana" w:cs="Verdana"/>
          <w:szCs w:val="18"/>
        </w:rPr>
        <w:t xml:space="preserve">de </w:t>
      </w:r>
      <w:r w:rsidR="002F1807">
        <w:rPr>
          <w:rFonts w:eastAsia="Verdana" w:cs="Verdana"/>
          <w:szCs w:val="18"/>
        </w:rPr>
        <w:t xml:space="preserve">ontmanteling </w:t>
      </w:r>
      <w:r w:rsidR="00423CD6">
        <w:rPr>
          <w:rFonts w:eastAsia="Verdana" w:cs="Verdana"/>
          <w:szCs w:val="18"/>
        </w:rPr>
        <w:t xml:space="preserve">van de </w:t>
      </w:r>
      <w:r w:rsidR="00594F6D">
        <w:rPr>
          <w:rFonts w:eastAsia="Verdana" w:cs="Verdana"/>
          <w:szCs w:val="18"/>
        </w:rPr>
        <w:t xml:space="preserve">nieuw te bouwen </w:t>
      </w:r>
      <w:r w:rsidR="00423CD6">
        <w:rPr>
          <w:rFonts w:eastAsia="Verdana" w:cs="Verdana"/>
          <w:szCs w:val="18"/>
        </w:rPr>
        <w:t xml:space="preserve">centrales. Hierbij kijk ik ook naar de ervaringen die </w:t>
      </w:r>
      <w:r w:rsidR="002F1807">
        <w:rPr>
          <w:rFonts w:eastAsia="Verdana" w:cs="Verdana"/>
          <w:szCs w:val="18"/>
        </w:rPr>
        <w:t xml:space="preserve">COVRA </w:t>
      </w:r>
      <w:r w:rsidR="00BF5AA5">
        <w:rPr>
          <w:rFonts w:eastAsia="Verdana" w:cs="Verdana"/>
          <w:szCs w:val="18"/>
        </w:rPr>
        <w:t xml:space="preserve">gaat opdoen </w:t>
      </w:r>
      <w:r w:rsidR="00423CD6">
        <w:rPr>
          <w:rFonts w:eastAsia="Verdana" w:cs="Verdana"/>
          <w:szCs w:val="18"/>
        </w:rPr>
        <w:t xml:space="preserve">met de </w:t>
      </w:r>
      <w:r w:rsidR="00594F6D">
        <w:rPr>
          <w:rFonts w:eastAsia="Verdana" w:cs="Verdana"/>
          <w:szCs w:val="18"/>
        </w:rPr>
        <w:t>ontmanteling van de kerncentrale Dodewaard en</w:t>
      </w:r>
      <w:r w:rsidR="009A1140">
        <w:rPr>
          <w:rFonts w:eastAsia="Verdana" w:cs="Verdana"/>
          <w:szCs w:val="18"/>
        </w:rPr>
        <w:t xml:space="preserve"> de ervaring met de opbouw van benodigde middelen gedurende operatie ten behoeve van de ontmanteling. Daarnaast kijk ik ook naar </w:t>
      </w:r>
      <w:r w:rsidR="003529B9">
        <w:rPr>
          <w:rFonts w:eastAsia="Verdana" w:cs="Verdana"/>
          <w:szCs w:val="18"/>
        </w:rPr>
        <w:t>ervaringen die in het buitenland</w:t>
      </w:r>
      <w:r w:rsidR="009A1140">
        <w:rPr>
          <w:rFonts w:eastAsia="Verdana" w:cs="Verdana"/>
          <w:szCs w:val="18"/>
        </w:rPr>
        <w:t xml:space="preserve"> </w:t>
      </w:r>
      <w:r w:rsidR="00266D4D">
        <w:rPr>
          <w:rFonts w:eastAsia="Verdana" w:cs="Verdana"/>
          <w:szCs w:val="18"/>
        </w:rPr>
        <w:t>hiermee</w:t>
      </w:r>
      <w:r w:rsidR="003529B9">
        <w:rPr>
          <w:rFonts w:eastAsia="Verdana" w:cs="Verdana"/>
          <w:szCs w:val="18"/>
        </w:rPr>
        <w:t xml:space="preserve"> worden opgedaan</w:t>
      </w:r>
      <w:r w:rsidR="009A1140">
        <w:rPr>
          <w:rFonts w:eastAsia="Verdana" w:cs="Verdana"/>
          <w:szCs w:val="18"/>
        </w:rPr>
        <w:t xml:space="preserve"> en zal deze ook meenemen</w:t>
      </w:r>
      <w:r w:rsidR="003529B9">
        <w:rPr>
          <w:rFonts w:eastAsia="Verdana" w:cs="Verdana"/>
          <w:szCs w:val="18"/>
        </w:rPr>
        <w:t>.</w:t>
      </w:r>
      <w:r w:rsidR="00423CD6">
        <w:rPr>
          <w:rFonts w:eastAsia="Verdana" w:cs="Verdana"/>
          <w:szCs w:val="18"/>
        </w:rPr>
        <w:t xml:space="preserve"> </w:t>
      </w:r>
    </w:p>
    <w:p w:rsidRPr="00E53EE7" w:rsidR="00C45C6B" w:rsidP="32223DE3" w:rsidRDefault="00C45C6B" w14:paraId="5F745378" w14:textId="77777777">
      <w:pPr>
        <w:rPr>
          <w:rFonts w:eastAsia="Verdana" w:cs="Verdana"/>
          <w:szCs w:val="18"/>
        </w:rPr>
      </w:pPr>
    </w:p>
    <w:p w:rsidRPr="00E53EE7" w:rsidR="00414DBB" w:rsidP="32223DE3" w:rsidRDefault="00F848CC" w14:paraId="00F00237" w14:textId="130F6E37">
      <w:pPr>
        <w:rPr>
          <w:rFonts w:eastAsia="Verdana" w:cs="Verdana"/>
        </w:rPr>
      </w:pPr>
      <w:r w:rsidRPr="579CBD7C">
        <w:rPr>
          <w:rFonts w:eastAsia="Verdana" w:cs="Verdana"/>
          <w:u w:val="single"/>
        </w:rPr>
        <w:t>Netwerk versterken</w:t>
      </w:r>
      <w:r w:rsidRPr="579CBD7C" w:rsidR="006A0D3C">
        <w:rPr>
          <w:rFonts w:eastAsia="Verdana" w:cs="Verdana"/>
          <w:u w:val="single"/>
        </w:rPr>
        <w:t>:</w:t>
      </w:r>
      <w:r>
        <w:br/>
      </w:r>
      <w:r w:rsidRPr="579CBD7C" w:rsidR="000958CC">
        <w:rPr>
          <w:rFonts w:eastAsia="Verdana" w:cs="Verdana"/>
        </w:rPr>
        <w:t>H</w:t>
      </w:r>
      <w:r w:rsidRPr="579CBD7C">
        <w:rPr>
          <w:rFonts w:eastAsia="Verdana" w:cs="Verdana"/>
        </w:rPr>
        <w:t xml:space="preserve">et kabinet </w:t>
      </w:r>
      <w:r w:rsidRPr="579CBD7C" w:rsidR="001F4665">
        <w:rPr>
          <w:rFonts w:eastAsia="Verdana" w:cs="Verdana"/>
        </w:rPr>
        <w:t>faciliteert</w:t>
      </w:r>
      <w:r w:rsidRPr="579CBD7C">
        <w:rPr>
          <w:rFonts w:eastAsia="Verdana" w:cs="Verdana"/>
        </w:rPr>
        <w:t xml:space="preserve"> in samenwerking met </w:t>
      </w:r>
      <w:r w:rsidRPr="579CBD7C" w:rsidR="3136E7C2">
        <w:rPr>
          <w:rFonts w:eastAsia="Verdana" w:cs="Verdana"/>
        </w:rPr>
        <w:t>de sector</w:t>
      </w:r>
      <w:r w:rsidRPr="579CBD7C">
        <w:rPr>
          <w:rFonts w:eastAsia="Verdana" w:cs="Verdana"/>
        </w:rPr>
        <w:t xml:space="preserve"> verschillende</w:t>
      </w:r>
      <w:r w:rsidRPr="579CBD7C" w:rsidR="00124764">
        <w:rPr>
          <w:rFonts w:eastAsia="Verdana" w:cs="Verdana"/>
        </w:rPr>
        <w:t xml:space="preserve"> </w:t>
      </w:r>
      <w:r w:rsidRPr="579CBD7C" w:rsidR="00E617FD">
        <w:rPr>
          <w:rFonts w:eastAsia="Verdana" w:cs="Verdana"/>
        </w:rPr>
        <w:t xml:space="preserve">bijeenkomsten en </w:t>
      </w:r>
      <w:r w:rsidRPr="153E866C" w:rsidR="5FB996A0">
        <w:rPr>
          <w:rFonts w:eastAsia="Verdana" w:cs="Verdana"/>
        </w:rPr>
        <w:t xml:space="preserve">de </w:t>
      </w:r>
      <w:r w:rsidRPr="153E866C" w:rsidR="001F4665">
        <w:rPr>
          <w:rFonts w:eastAsia="Verdana" w:cs="Verdana"/>
        </w:rPr>
        <w:t>ontwikkeling</w:t>
      </w:r>
      <w:r w:rsidRPr="579CBD7C" w:rsidR="001F4665">
        <w:rPr>
          <w:rFonts w:eastAsia="Verdana" w:cs="Verdana"/>
        </w:rPr>
        <w:t xml:space="preserve"> van</w:t>
      </w:r>
      <w:r w:rsidRPr="579CBD7C" w:rsidR="00E617FD">
        <w:rPr>
          <w:rFonts w:eastAsia="Verdana" w:cs="Verdana"/>
        </w:rPr>
        <w:t xml:space="preserve"> informatieproducten om </w:t>
      </w:r>
      <w:r w:rsidRPr="579CBD7C" w:rsidR="00E920E3">
        <w:rPr>
          <w:rFonts w:eastAsia="Verdana" w:cs="Verdana"/>
        </w:rPr>
        <w:t>het netwerk te versterken en tegelijkertijd het gezamenlijke inzicht m</w:t>
      </w:r>
      <w:r w:rsidR="003C0433">
        <w:rPr>
          <w:rFonts w:eastAsia="Verdana" w:cs="Verdana"/>
        </w:rPr>
        <w:t xml:space="preserve">et </w:t>
      </w:r>
      <w:r w:rsidRPr="579CBD7C" w:rsidR="00E920E3">
        <w:rPr>
          <w:rFonts w:eastAsia="Verdana" w:cs="Verdana"/>
        </w:rPr>
        <w:t>b</w:t>
      </w:r>
      <w:r w:rsidR="003C0433">
        <w:rPr>
          <w:rFonts w:eastAsia="Verdana" w:cs="Verdana"/>
        </w:rPr>
        <w:t xml:space="preserve">etrekking </w:t>
      </w:r>
      <w:r w:rsidRPr="579CBD7C" w:rsidR="00E920E3">
        <w:rPr>
          <w:rFonts w:eastAsia="Verdana" w:cs="Verdana"/>
        </w:rPr>
        <w:t>t</w:t>
      </w:r>
      <w:r w:rsidR="003C0433">
        <w:rPr>
          <w:rFonts w:eastAsia="Verdana" w:cs="Verdana"/>
        </w:rPr>
        <w:t>ot</w:t>
      </w:r>
      <w:r w:rsidRPr="579CBD7C" w:rsidR="00E920E3">
        <w:rPr>
          <w:rFonts w:eastAsia="Verdana" w:cs="Verdana"/>
        </w:rPr>
        <w:t xml:space="preserve"> kansen en mogelijkheden voor de Nederlandse industrie te vergroten.</w:t>
      </w:r>
      <w:r w:rsidRPr="579CBD7C" w:rsidR="00124764">
        <w:rPr>
          <w:rFonts w:eastAsia="Verdana" w:cs="Verdana"/>
        </w:rPr>
        <w:t xml:space="preserve"> </w:t>
      </w:r>
      <w:r w:rsidRPr="001F10E2" w:rsidR="001F10E2">
        <w:rPr>
          <w:rFonts w:eastAsia="Verdana" w:cs="Verdana"/>
        </w:rPr>
        <w:t>Ook is onder leiding van Nucleair Nederland de ‘Made for Nuclear’ werkgroep gestart in afstemming met o.a. VNO-NCW, FME en de Regionale Ontwikkelingsmaatschappijen (ROM’s) om praktische stappen te zetten in het verder ontwikkelen van de nucleaire keten.</w:t>
      </w:r>
    </w:p>
    <w:p w:rsidRPr="00E53EE7" w:rsidR="009C5323" w:rsidP="32223DE3" w:rsidRDefault="00BC7B3D" w14:paraId="144FB443" w14:textId="0F11B4A2">
      <w:pPr>
        <w:rPr>
          <w:rFonts w:eastAsia="Verdana" w:cs="Verdana"/>
          <w:szCs w:val="18"/>
          <w:u w:val="single"/>
        </w:rPr>
      </w:pPr>
      <w:r w:rsidRPr="00E53EE7">
        <w:rPr>
          <w:szCs w:val="18"/>
        </w:rPr>
        <w:br/>
      </w:r>
      <w:r w:rsidRPr="00E53EE7" w:rsidR="009C5323">
        <w:rPr>
          <w:rFonts w:eastAsia="Verdana" w:cs="Verdana"/>
          <w:szCs w:val="18"/>
          <w:u w:val="single"/>
        </w:rPr>
        <w:t>Brandstof</w:t>
      </w:r>
      <w:r w:rsidRPr="00E53EE7" w:rsidR="00C62E93">
        <w:rPr>
          <w:rFonts w:eastAsia="Verdana" w:cs="Verdana"/>
          <w:szCs w:val="18"/>
          <w:u w:val="single"/>
        </w:rPr>
        <w:t>strategie</w:t>
      </w:r>
      <w:r w:rsidRPr="00E53EE7" w:rsidR="002F4A19">
        <w:rPr>
          <w:rFonts w:eastAsia="Verdana" w:cs="Verdana"/>
          <w:szCs w:val="18"/>
          <w:u w:val="single"/>
        </w:rPr>
        <w:t>:</w:t>
      </w:r>
    </w:p>
    <w:p w:rsidRPr="00E53EE7" w:rsidR="000C3675" w:rsidP="32223DE3" w:rsidRDefault="003A1EC7" w14:paraId="12389BCD" w14:textId="55511F5D">
      <w:pPr>
        <w:spacing w:line="240" w:lineRule="auto"/>
        <w:rPr>
          <w:rFonts w:eastAsia="Verdana" w:cs="Verdana"/>
        </w:rPr>
      </w:pPr>
      <w:r>
        <w:rPr>
          <w:rFonts w:eastAsia="Verdana" w:cs="Verdana"/>
        </w:rPr>
        <w:t xml:space="preserve">De kabinetsambities hebben ook gevolgen voor de productie- en opslag van nucleaire brandstoffen. </w:t>
      </w:r>
      <w:r w:rsidRPr="6C94253E" w:rsidR="000C3675">
        <w:rPr>
          <w:rFonts w:eastAsia="Verdana" w:cs="Verdana"/>
        </w:rPr>
        <w:t xml:space="preserve">Het kabinet </w:t>
      </w:r>
      <w:r w:rsidRPr="6C94253E" w:rsidR="57318699">
        <w:rPr>
          <w:rFonts w:eastAsia="Verdana" w:cs="Verdana"/>
        </w:rPr>
        <w:t>behandel</w:t>
      </w:r>
      <w:r w:rsidRPr="6C94253E" w:rsidR="638812DE">
        <w:rPr>
          <w:rFonts w:eastAsia="Verdana" w:cs="Verdana"/>
        </w:rPr>
        <w:t>t</w:t>
      </w:r>
      <w:r w:rsidRPr="6C94253E" w:rsidR="000C3675">
        <w:rPr>
          <w:rFonts w:eastAsia="Verdana" w:cs="Verdana"/>
        </w:rPr>
        <w:t xml:space="preserve"> de brandstofcyclus integraal met betrekking tot de conventionele nucleaire energievoorziening en het nieuwbouwproces, aangezien deze twee onlosmakelijk met elkaar verbonden zijn. De groeiende belangstelling in kernenergie zal de komende jaren resulteren in een mondiaal grotere vraag naar uranium (front-end van de brandstofcyclus). Ook z</w:t>
      </w:r>
      <w:r w:rsidR="00EE35BD">
        <w:rPr>
          <w:rFonts w:eastAsia="Verdana" w:cs="Verdana"/>
        </w:rPr>
        <w:t xml:space="preserve">ullen </w:t>
      </w:r>
      <w:r w:rsidRPr="6C94253E" w:rsidR="000C3675">
        <w:rPr>
          <w:rFonts w:eastAsia="Verdana" w:cs="Verdana"/>
        </w:rPr>
        <w:t>er meer</w:t>
      </w:r>
      <w:r w:rsidR="003A2B81">
        <w:rPr>
          <w:rFonts w:eastAsia="Verdana" w:cs="Verdana"/>
        </w:rPr>
        <w:t xml:space="preserve"> </w:t>
      </w:r>
      <w:r w:rsidR="008A15C9">
        <w:rPr>
          <w:rFonts w:eastAsia="Verdana" w:cs="Verdana"/>
        </w:rPr>
        <w:t xml:space="preserve">en </w:t>
      </w:r>
      <w:r w:rsidR="0001393A">
        <w:rPr>
          <w:rFonts w:eastAsia="Verdana" w:cs="Verdana"/>
        </w:rPr>
        <w:t xml:space="preserve">mogelijk ook andere </w:t>
      </w:r>
      <w:r w:rsidR="00A05D08">
        <w:rPr>
          <w:rFonts w:eastAsia="Verdana" w:cs="Verdana"/>
        </w:rPr>
        <w:t>soorten radioactief</w:t>
      </w:r>
      <w:r w:rsidR="00570552">
        <w:rPr>
          <w:rFonts w:eastAsia="Verdana" w:cs="Verdana"/>
        </w:rPr>
        <w:t xml:space="preserve"> afval</w:t>
      </w:r>
      <w:r w:rsidR="0001393A">
        <w:rPr>
          <w:rFonts w:eastAsia="Verdana" w:cs="Verdana"/>
        </w:rPr>
        <w:t xml:space="preserve"> </w:t>
      </w:r>
      <w:r w:rsidRPr="6C94253E" w:rsidR="000C3675">
        <w:rPr>
          <w:rFonts w:eastAsia="Verdana" w:cs="Verdana"/>
        </w:rPr>
        <w:t>ontstaan (back-end van de brandstofcyclus). Het kabinet werkt aan een plan van aanpak waarin uiteen wordt gezet welke stappen er genomen moeten worden om uiteindelijk te komen tot een bestendige brandstofstrategie</w:t>
      </w:r>
      <w:r w:rsidR="00EF2DE4">
        <w:rPr>
          <w:rFonts w:eastAsia="Verdana" w:cs="Verdana"/>
        </w:rPr>
        <w:t xml:space="preserve"> </w:t>
      </w:r>
      <w:r w:rsidR="0067312D">
        <w:rPr>
          <w:rFonts w:eastAsia="Verdana" w:cs="Verdana"/>
        </w:rPr>
        <w:t>(</w:t>
      </w:r>
      <w:r w:rsidR="00EF2DE4">
        <w:rPr>
          <w:rFonts w:eastAsia="Verdana" w:cs="Verdana"/>
        </w:rPr>
        <w:t xml:space="preserve">Kamerstuk </w:t>
      </w:r>
      <w:r w:rsidR="00375471">
        <w:rPr>
          <w:rFonts w:eastAsia="Verdana" w:cs="Verdana"/>
        </w:rPr>
        <w:t>25 422 nr. 302)</w:t>
      </w:r>
      <w:r w:rsidRPr="6C94253E" w:rsidR="000C3675">
        <w:rPr>
          <w:rFonts w:eastAsia="Verdana" w:cs="Verdana"/>
        </w:rPr>
        <w:t>.</w:t>
      </w:r>
    </w:p>
    <w:p w:rsidRPr="00E53EE7" w:rsidR="000C3675" w:rsidP="32223DE3" w:rsidRDefault="000C3675" w14:paraId="32CBDEE3" w14:textId="77777777">
      <w:pPr>
        <w:spacing w:line="240" w:lineRule="auto"/>
        <w:rPr>
          <w:rFonts w:eastAsia="Verdana" w:cs="Verdana"/>
          <w:szCs w:val="18"/>
        </w:rPr>
      </w:pPr>
    </w:p>
    <w:p w:rsidRPr="00E53EE7" w:rsidR="5A84CCA0" w:rsidP="32223DE3" w:rsidRDefault="5A84CCA0" w14:paraId="7296FBDC" w14:textId="3F58463A">
      <w:pPr>
        <w:spacing w:line="240" w:lineRule="auto"/>
        <w:rPr>
          <w:rFonts w:eastAsia="Verdana" w:cs="Verdana"/>
        </w:rPr>
      </w:pPr>
      <w:r w:rsidRPr="6C94253E">
        <w:rPr>
          <w:rFonts w:eastAsia="Verdana" w:cs="Verdana"/>
        </w:rPr>
        <w:t xml:space="preserve">De brandstofstrategie richt zich in de eerste plaats op het versterken van de brandstofketen voor de </w:t>
      </w:r>
      <w:r w:rsidRPr="6C94253E" w:rsidR="25F861FA">
        <w:rPr>
          <w:rFonts w:eastAsia="Verdana" w:cs="Verdana"/>
        </w:rPr>
        <w:t>eerste twee nieuw te bouwen kerncentrales.</w:t>
      </w:r>
    </w:p>
    <w:p w:rsidRPr="00E53EE7" w:rsidR="25F861FA" w:rsidP="32223DE3" w:rsidRDefault="0EA027C0" w14:paraId="54298967" w14:textId="3F498FE1">
      <w:pPr>
        <w:spacing w:line="240" w:lineRule="auto"/>
        <w:rPr>
          <w:rFonts w:eastAsia="Verdana" w:cs="Verdana"/>
        </w:rPr>
      </w:pPr>
      <w:r w:rsidRPr="4551E743">
        <w:rPr>
          <w:rFonts w:eastAsia="Verdana" w:cs="Verdana"/>
        </w:rPr>
        <w:t>SMR</w:t>
      </w:r>
      <w:r w:rsidRPr="4551E743" w:rsidR="1C1ECAA9">
        <w:rPr>
          <w:rFonts w:eastAsia="Verdana" w:cs="Verdana"/>
        </w:rPr>
        <w:t>’</w:t>
      </w:r>
      <w:r w:rsidRPr="4551E743">
        <w:rPr>
          <w:rFonts w:eastAsia="Verdana" w:cs="Verdana"/>
        </w:rPr>
        <w:t>s</w:t>
      </w:r>
      <w:r w:rsidRPr="4551E743" w:rsidR="25F861FA">
        <w:rPr>
          <w:rFonts w:eastAsia="Verdana" w:cs="Verdana"/>
        </w:rPr>
        <w:t>/</w:t>
      </w:r>
      <w:r w:rsidRPr="229D09C6">
        <w:rPr>
          <w:rFonts w:eastAsia="Verdana" w:cs="Verdana"/>
        </w:rPr>
        <w:t>AMR</w:t>
      </w:r>
      <w:r w:rsidRPr="229D09C6" w:rsidR="2DA3905F">
        <w:rPr>
          <w:rFonts w:eastAsia="Verdana" w:cs="Verdana"/>
        </w:rPr>
        <w:t>’</w:t>
      </w:r>
      <w:r w:rsidRPr="229D09C6">
        <w:rPr>
          <w:rFonts w:eastAsia="Verdana" w:cs="Verdana"/>
        </w:rPr>
        <w:t>s</w:t>
      </w:r>
      <w:r w:rsidRPr="4551E743" w:rsidR="25F861FA">
        <w:rPr>
          <w:rFonts w:eastAsia="Verdana" w:cs="Verdana"/>
        </w:rPr>
        <w:t xml:space="preserve"> introduceren een breed scala aan nieuwe brandstof(vormen) die verschillende nieuwe productieprocessen en technologieën vereisen. In sommige gevallen zijn delen van de toeleveringsketen al wel beschikbaar, maar de volledige productie op commerciële schaal nog niet. De ontwikkelingen van nieuwe brandstoffen en de afvalstromen die hiermee gepaard gaan moeten nauwgezet gevolgd worden om vroegtijdig te </w:t>
      </w:r>
      <w:r w:rsidR="00375471">
        <w:rPr>
          <w:rFonts w:eastAsia="Verdana" w:cs="Verdana"/>
        </w:rPr>
        <w:t>kunnen</w:t>
      </w:r>
      <w:r w:rsidRPr="4551E743" w:rsidR="25F861FA">
        <w:rPr>
          <w:rFonts w:eastAsia="Verdana" w:cs="Verdana"/>
        </w:rPr>
        <w:t xml:space="preserve"> anticiperen en onderzoeken welke (on)mogelijkheden </w:t>
      </w:r>
      <w:r w:rsidR="00375471">
        <w:rPr>
          <w:rFonts w:eastAsia="Verdana" w:cs="Verdana"/>
        </w:rPr>
        <w:t xml:space="preserve">en kosten </w:t>
      </w:r>
      <w:r w:rsidRPr="4551E743" w:rsidR="25F861FA">
        <w:rPr>
          <w:rFonts w:eastAsia="Verdana" w:cs="Verdana"/>
        </w:rPr>
        <w:t xml:space="preserve">er zijn om deze nieuwe brandstoffen </w:t>
      </w:r>
      <w:r w:rsidR="00375471">
        <w:rPr>
          <w:rFonts w:eastAsia="Verdana" w:cs="Verdana"/>
        </w:rPr>
        <w:t xml:space="preserve">en afvalstromen </w:t>
      </w:r>
      <w:r w:rsidRPr="4551E743" w:rsidR="25F861FA">
        <w:rPr>
          <w:rFonts w:eastAsia="Verdana" w:cs="Verdana"/>
        </w:rPr>
        <w:t>te kunnen faciliteren in Nederland</w:t>
      </w:r>
      <w:r w:rsidR="005D3EFA">
        <w:rPr>
          <w:rFonts w:eastAsia="Verdana" w:cs="Verdana"/>
        </w:rPr>
        <w:t>. Het kabinet</w:t>
      </w:r>
      <w:r w:rsidR="00240ACB">
        <w:rPr>
          <w:rFonts w:eastAsia="Verdana" w:cs="Verdana"/>
        </w:rPr>
        <w:t xml:space="preserve"> verkent</w:t>
      </w:r>
      <w:r w:rsidRPr="4551E743" w:rsidR="25F861FA">
        <w:rPr>
          <w:rFonts w:eastAsia="Verdana" w:cs="Verdana"/>
        </w:rPr>
        <w:t xml:space="preserve"> welke faciliteiten nodig zijn voor de opslag </w:t>
      </w:r>
      <w:r w:rsidRPr="4551E743" w:rsidR="00260B86">
        <w:rPr>
          <w:rFonts w:eastAsia="Verdana" w:cs="Verdana"/>
        </w:rPr>
        <w:t xml:space="preserve">en eindberging </w:t>
      </w:r>
      <w:r w:rsidRPr="4551E743" w:rsidR="25F861FA">
        <w:rPr>
          <w:rFonts w:eastAsia="Verdana" w:cs="Verdana"/>
        </w:rPr>
        <w:t>van het radioactieve afval.</w:t>
      </w:r>
      <w:r w:rsidR="00AC6EE2">
        <w:rPr>
          <w:rFonts w:eastAsia="Verdana" w:cs="Verdana"/>
        </w:rPr>
        <w:t xml:space="preserve"> </w:t>
      </w:r>
      <w:r w:rsidR="00AC6EE2">
        <w:rPr>
          <w:rFonts w:eastAsia="Verdana" w:cs="Verdana"/>
          <w:szCs w:val="18"/>
        </w:rPr>
        <w:t xml:space="preserve">Voor de eindberging is het streven om rond 2050 een besluit te nemen over de locatie en beheermethode. </w:t>
      </w:r>
      <w:r w:rsidRPr="001F25CC" w:rsidR="00AC6EE2">
        <w:rPr>
          <w:rFonts w:eastAsia="Verdana" w:cs="Verdana"/>
          <w:szCs w:val="18"/>
        </w:rPr>
        <w:t>Het kabinet werkt deze plannen uit, in lijn met het tweede Nationale Programma voor het beheer van Radioactief Afval en verbruikte splijtstoffen (NPRA).</w:t>
      </w:r>
      <w:r w:rsidRPr="001F25CC" w:rsidR="00AC6EE2">
        <w:rPr>
          <w:rFonts w:eastAsia="Verdana" w:cs="Verdana"/>
          <w:szCs w:val="18"/>
          <w:vertAlign w:val="superscript"/>
        </w:rPr>
        <w:footnoteReference w:id="7"/>
      </w:r>
    </w:p>
    <w:p w:rsidRPr="00E53EE7" w:rsidR="000A5C42" w:rsidP="32223DE3" w:rsidRDefault="000A5C42" w14:paraId="4406CABB" w14:textId="77777777">
      <w:pPr>
        <w:spacing w:line="240" w:lineRule="auto"/>
        <w:rPr>
          <w:rFonts w:eastAsia="Verdana" w:cs="Verdana"/>
          <w:szCs w:val="18"/>
        </w:rPr>
      </w:pPr>
    </w:p>
    <w:p w:rsidRPr="00E53EE7" w:rsidR="000A5C42" w:rsidP="32223DE3" w:rsidRDefault="000A5C42" w14:paraId="2C737764" w14:textId="2EE60DF8">
      <w:pPr>
        <w:rPr>
          <w:rFonts w:eastAsia="Verdana" w:cs="Verdana"/>
        </w:rPr>
      </w:pPr>
      <w:r w:rsidRPr="31951EDA">
        <w:rPr>
          <w:rFonts w:eastAsia="Verdana" w:cs="Verdana"/>
          <w:b/>
        </w:rPr>
        <w:t xml:space="preserve">Internationale samenwerking </w:t>
      </w:r>
    </w:p>
    <w:p w:rsidR="000A5C42" w:rsidP="32223DE3" w:rsidRDefault="000A5C42" w14:paraId="64B7FF42" w14:textId="0348592F">
      <w:pPr>
        <w:rPr>
          <w:rFonts w:eastAsia="Verdana" w:cs="Verdana"/>
        </w:rPr>
      </w:pPr>
      <w:r w:rsidRPr="602AC5CB">
        <w:rPr>
          <w:rFonts w:eastAsia="Verdana" w:cs="Verdana"/>
        </w:rPr>
        <w:t xml:space="preserve">De komende tijd zal ik mij inzetten op het behouden en verder versterken van de internationale positionering van </w:t>
      </w:r>
      <w:r w:rsidRPr="02ED80AC" w:rsidR="7CB4E565">
        <w:rPr>
          <w:rFonts w:eastAsia="Verdana" w:cs="Verdana"/>
        </w:rPr>
        <w:t xml:space="preserve">Nederland </w:t>
      </w:r>
      <w:r w:rsidRPr="02ED80AC">
        <w:rPr>
          <w:rFonts w:eastAsia="Verdana" w:cs="Verdana"/>
        </w:rPr>
        <w:t>op</w:t>
      </w:r>
      <w:r w:rsidRPr="602AC5CB">
        <w:rPr>
          <w:rFonts w:eastAsia="Verdana" w:cs="Verdana"/>
        </w:rPr>
        <w:t xml:space="preserve"> het gebied van nucleaire energie. Er wordt ingezet op internationale samenwerking in internationale gremia (IAEA, OECD NEA)</w:t>
      </w:r>
      <w:r w:rsidR="00B76008">
        <w:rPr>
          <w:rFonts w:eastAsia="Verdana" w:cs="Verdana"/>
        </w:rPr>
        <w:t xml:space="preserve">, </w:t>
      </w:r>
      <w:r w:rsidRPr="602AC5CB">
        <w:rPr>
          <w:rFonts w:eastAsia="Verdana" w:cs="Verdana"/>
        </w:rPr>
        <w:t xml:space="preserve">met internationale partners (waaronder de Verenigde Staten en Canada) en Europese partners. Zo wordt de relatie met België verder verdiept </w:t>
      </w:r>
      <w:r w:rsidRPr="602AC5CB" w:rsidR="109E30FF">
        <w:rPr>
          <w:rFonts w:eastAsia="Verdana" w:cs="Verdana"/>
        </w:rPr>
        <w:t>op</w:t>
      </w:r>
      <w:r w:rsidRPr="602AC5CB">
        <w:rPr>
          <w:rFonts w:eastAsia="Verdana" w:cs="Verdana"/>
        </w:rPr>
        <w:t xml:space="preserve"> </w:t>
      </w:r>
      <w:r w:rsidRPr="602AC5CB" w:rsidR="109E30FF">
        <w:rPr>
          <w:rFonts w:eastAsia="Verdana" w:cs="Verdana"/>
        </w:rPr>
        <w:t>basis van</w:t>
      </w:r>
      <w:r w:rsidRPr="602AC5CB">
        <w:rPr>
          <w:rFonts w:eastAsia="Verdana" w:cs="Verdana"/>
        </w:rPr>
        <w:t xml:space="preserve"> de afspraken gemaakt tijdens BENENUC 2026 (12 mei jl.)</w:t>
      </w:r>
      <w:r w:rsidRPr="602AC5CB" w:rsidR="4C7B64AC">
        <w:rPr>
          <w:rFonts w:eastAsia="Verdana" w:cs="Verdana"/>
        </w:rPr>
        <w:t>,</w:t>
      </w:r>
      <w:r w:rsidRPr="602AC5CB">
        <w:rPr>
          <w:rFonts w:eastAsia="Verdana" w:cs="Verdana"/>
        </w:rPr>
        <w:t xml:space="preserve"> </w:t>
      </w:r>
      <w:r w:rsidRPr="602AC5CB" w:rsidR="4C7B64AC">
        <w:rPr>
          <w:rFonts w:eastAsia="Verdana" w:cs="Verdana"/>
        </w:rPr>
        <w:t xml:space="preserve">dit </w:t>
      </w:r>
      <w:r w:rsidRPr="579CBD7C" w:rsidR="4C7B64AC">
        <w:rPr>
          <w:rFonts w:eastAsia="Verdana" w:cs="Verdana"/>
        </w:rPr>
        <w:t>betreft</w:t>
      </w:r>
      <w:r w:rsidRPr="579CBD7C" w:rsidR="6FC092B5">
        <w:rPr>
          <w:rFonts w:eastAsia="Verdana" w:cs="Verdana"/>
        </w:rPr>
        <w:t xml:space="preserve"> </w:t>
      </w:r>
      <w:r w:rsidRPr="579CBD7C" w:rsidR="15C4058F">
        <w:rPr>
          <w:rFonts w:eastAsia="Verdana" w:cs="Verdana"/>
        </w:rPr>
        <w:t>onder</w:t>
      </w:r>
      <w:r w:rsidRPr="602AC5CB" w:rsidR="15C4058F">
        <w:rPr>
          <w:rFonts w:eastAsia="Verdana" w:cs="Verdana"/>
        </w:rPr>
        <w:t xml:space="preserve"> andere </w:t>
      </w:r>
      <w:r w:rsidRPr="602AC5CB">
        <w:rPr>
          <w:rFonts w:eastAsia="Verdana" w:cs="Verdana"/>
        </w:rPr>
        <w:t xml:space="preserve">samenwerking op </w:t>
      </w:r>
      <w:r w:rsidR="005E7AF5">
        <w:rPr>
          <w:rFonts w:eastAsia="Verdana" w:cs="Verdana"/>
        </w:rPr>
        <w:t xml:space="preserve">het </w:t>
      </w:r>
      <w:r w:rsidRPr="602AC5CB">
        <w:rPr>
          <w:rFonts w:eastAsia="Verdana" w:cs="Verdana"/>
        </w:rPr>
        <w:t>vlak van SMR-ontwikkeling en versterking van de waardeketen</w:t>
      </w:r>
      <w:r w:rsidRPr="602AC5CB" w:rsidR="74C1DA7F">
        <w:rPr>
          <w:rFonts w:eastAsia="Verdana" w:cs="Verdana"/>
        </w:rPr>
        <w:t>.</w:t>
      </w:r>
      <w:r w:rsidRPr="602AC5CB">
        <w:rPr>
          <w:rFonts w:eastAsia="Verdana" w:cs="Verdana"/>
        </w:rPr>
        <w:t xml:space="preserve"> </w:t>
      </w:r>
      <w:r w:rsidRPr="602AC5CB" w:rsidR="74C1DA7F">
        <w:rPr>
          <w:rFonts w:eastAsia="Verdana" w:cs="Verdana"/>
        </w:rPr>
        <w:t xml:space="preserve">Ook </w:t>
      </w:r>
      <w:r w:rsidRPr="602AC5CB">
        <w:rPr>
          <w:rFonts w:eastAsia="Verdana" w:cs="Verdana"/>
        </w:rPr>
        <w:t>zal de relatie met het Verenigd Koninkrijk verder uitgebouwd worden naar aanleiding van de afspraken die in 2025 gemaakt werden via een m</w:t>
      </w:r>
      <w:r w:rsidRPr="602AC5CB">
        <w:rPr>
          <w:rFonts w:eastAsia="Verdana" w:cs="Verdana"/>
          <w:i/>
        </w:rPr>
        <w:t>emorandum of understanding</w:t>
      </w:r>
      <w:r w:rsidRPr="602AC5CB">
        <w:rPr>
          <w:rFonts w:eastAsia="Verdana" w:cs="Verdana"/>
        </w:rPr>
        <w:t xml:space="preserve"> (MoU). Voor beide landen zal in samenwerking met RVO een innovatiemissie georganiseerd worden in 2026.</w:t>
      </w:r>
    </w:p>
    <w:p w:rsidR="005C2659" w:rsidP="32223DE3" w:rsidRDefault="005C2659" w14:paraId="6F6225EC" w14:textId="77777777">
      <w:pPr>
        <w:rPr>
          <w:rFonts w:eastAsia="Verdana" w:cs="Verdana"/>
        </w:rPr>
      </w:pPr>
    </w:p>
    <w:p w:rsidR="005C2659" w:rsidP="32223DE3" w:rsidRDefault="005C2659" w14:paraId="66CFEA5A" w14:textId="77777777">
      <w:pPr>
        <w:rPr>
          <w:rFonts w:eastAsia="Verdana" w:cs="Verdana"/>
        </w:rPr>
      </w:pPr>
    </w:p>
    <w:p w:rsidR="005C2659" w:rsidP="32223DE3" w:rsidRDefault="005C2659" w14:paraId="4B4B96CF" w14:textId="77777777">
      <w:pPr>
        <w:rPr>
          <w:rFonts w:eastAsia="Verdana" w:cs="Verdana"/>
        </w:rPr>
      </w:pPr>
    </w:p>
    <w:p w:rsidR="005C2659" w:rsidP="32223DE3" w:rsidRDefault="005C2659" w14:paraId="378DCE0C" w14:textId="77777777">
      <w:pPr>
        <w:rPr>
          <w:rFonts w:eastAsia="Verdana" w:cs="Verdana"/>
        </w:rPr>
      </w:pPr>
    </w:p>
    <w:p w:rsidR="005C2659" w:rsidP="32223DE3" w:rsidRDefault="005C2659" w14:paraId="36F7C8B6" w14:textId="77777777">
      <w:pPr>
        <w:rPr>
          <w:rFonts w:eastAsia="Verdana" w:cs="Verdana"/>
        </w:rPr>
      </w:pPr>
    </w:p>
    <w:p w:rsidR="005C2659" w:rsidP="32223DE3" w:rsidRDefault="005C2659" w14:paraId="35323D1A" w14:textId="77777777">
      <w:pPr>
        <w:rPr>
          <w:rFonts w:eastAsia="Verdana" w:cs="Verdana"/>
        </w:rPr>
      </w:pPr>
    </w:p>
    <w:p w:rsidR="005C2659" w:rsidP="32223DE3" w:rsidRDefault="005C2659" w14:paraId="70D4E67E" w14:textId="77777777">
      <w:pPr>
        <w:rPr>
          <w:rFonts w:eastAsia="Verdana" w:cs="Verdana"/>
        </w:rPr>
      </w:pPr>
    </w:p>
    <w:p w:rsidR="005C2659" w:rsidP="32223DE3" w:rsidRDefault="005C2659" w14:paraId="57DF224E" w14:textId="77777777">
      <w:pPr>
        <w:rPr>
          <w:rFonts w:eastAsia="Verdana" w:cs="Verdana"/>
        </w:rPr>
      </w:pPr>
    </w:p>
    <w:p w:rsidR="005C2659" w:rsidP="32223DE3" w:rsidRDefault="005C2659" w14:paraId="54CF0C4A" w14:textId="77777777">
      <w:pPr>
        <w:rPr>
          <w:rFonts w:eastAsia="Verdana" w:cs="Verdana"/>
        </w:rPr>
      </w:pPr>
    </w:p>
    <w:p w:rsidR="005C2659" w:rsidP="32223DE3" w:rsidRDefault="005C2659" w14:paraId="09399A46" w14:textId="77777777">
      <w:pPr>
        <w:rPr>
          <w:rFonts w:eastAsia="Verdana" w:cs="Verdana"/>
        </w:rPr>
      </w:pPr>
    </w:p>
    <w:p w:rsidRPr="00E53EE7" w:rsidR="005C2659" w:rsidP="32223DE3" w:rsidRDefault="005C2659" w14:paraId="70603596" w14:textId="77777777">
      <w:pPr>
        <w:rPr>
          <w:rFonts w:eastAsia="Verdana" w:cs="Verdana"/>
        </w:rPr>
      </w:pPr>
    </w:p>
    <w:p w:rsidRPr="00E53EE7" w:rsidR="32C71555" w:rsidP="32223DE3" w:rsidRDefault="74EA5CBE" w14:paraId="2CD58D28" w14:textId="73290414">
      <w:pPr>
        <w:rPr>
          <w:rFonts w:eastAsia="Verdana" w:cs="Verdana"/>
          <w:b/>
          <w:bCs/>
          <w:szCs w:val="18"/>
        </w:rPr>
      </w:pPr>
      <w:r w:rsidRPr="00E53EE7">
        <w:rPr>
          <w:rFonts w:eastAsia="Verdana" w:cs="Verdana"/>
          <w:b/>
          <w:bCs/>
          <w:szCs w:val="18"/>
        </w:rPr>
        <w:t xml:space="preserve">Tot slot </w:t>
      </w:r>
    </w:p>
    <w:p w:rsidR="00C01457" w:rsidP="32223DE3" w:rsidRDefault="00C01457" w14:paraId="3AC66B69" w14:textId="6DF4172F">
      <w:pPr>
        <w:rPr>
          <w:rFonts w:eastAsia="Verdana" w:cs="Verdana"/>
        </w:rPr>
      </w:pPr>
      <w:r w:rsidRPr="579CBD7C">
        <w:rPr>
          <w:rFonts w:eastAsia="Verdana" w:cs="Verdana"/>
        </w:rPr>
        <w:t xml:space="preserve">Met bovenstaande inzet </w:t>
      </w:r>
      <w:r w:rsidR="004271BB">
        <w:rPr>
          <w:rFonts w:eastAsia="Verdana" w:cs="Verdana"/>
        </w:rPr>
        <w:t>beoog</w:t>
      </w:r>
      <w:r w:rsidRPr="579CBD7C" w:rsidR="004271BB">
        <w:rPr>
          <w:rFonts w:eastAsia="Verdana" w:cs="Verdana"/>
        </w:rPr>
        <w:t xml:space="preserve"> </w:t>
      </w:r>
      <w:r w:rsidRPr="579CBD7C">
        <w:rPr>
          <w:rFonts w:eastAsia="Verdana" w:cs="Verdana"/>
        </w:rPr>
        <w:t xml:space="preserve">ik </w:t>
      </w:r>
      <w:r w:rsidR="00B37C2A">
        <w:rPr>
          <w:rFonts w:eastAsia="Verdana" w:cs="Verdana"/>
        </w:rPr>
        <w:t xml:space="preserve">voor </w:t>
      </w:r>
      <w:r w:rsidRPr="579CBD7C">
        <w:rPr>
          <w:rFonts w:eastAsia="Verdana" w:cs="Verdana"/>
        </w:rPr>
        <w:t xml:space="preserve">kernenergie een nadrukkelijkere rol </w:t>
      </w:r>
      <w:r w:rsidR="00896040">
        <w:rPr>
          <w:rFonts w:eastAsia="Verdana" w:cs="Verdana"/>
        </w:rPr>
        <w:t xml:space="preserve">in </w:t>
      </w:r>
      <w:r w:rsidRPr="579CBD7C">
        <w:rPr>
          <w:rFonts w:eastAsia="Verdana" w:cs="Verdana"/>
        </w:rPr>
        <w:t>het Nederlandse energiesysteem</w:t>
      </w:r>
      <w:r w:rsidRPr="579CBD7C" w:rsidR="575A58A4">
        <w:rPr>
          <w:rFonts w:eastAsia="Verdana" w:cs="Verdana"/>
        </w:rPr>
        <w:t>, een</w:t>
      </w:r>
      <w:r w:rsidRPr="579CBD7C">
        <w:rPr>
          <w:rFonts w:eastAsia="Verdana" w:cs="Verdana"/>
        </w:rPr>
        <w:t xml:space="preserve"> </w:t>
      </w:r>
      <w:r w:rsidRPr="579CBD7C" w:rsidR="06564C32">
        <w:rPr>
          <w:rFonts w:eastAsia="Verdana" w:cs="Verdana"/>
        </w:rPr>
        <w:t>rol</w:t>
      </w:r>
      <w:r w:rsidRPr="579CBD7C">
        <w:rPr>
          <w:rFonts w:eastAsia="Verdana" w:cs="Verdana"/>
        </w:rPr>
        <w:t xml:space="preserve"> die pas</w:t>
      </w:r>
      <w:r w:rsidRPr="579CBD7C" w:rsidR="34619096">
        <w:rPr>
          <w:rFonts w:eastAsia="Verdana" w:cs="Verdana"/>
        </w:rPr>
        <w:t>t</w:t>
      </w:r>
      <w:r w:rsidRPr="579CBD7C" w:rsidR="004D2ADA">
        <w:rPr>
          <w:rFonts w:eastAsia="Verdana" w:cs="Verdana"/>
        </w:rPr>
        <w:t xml:space="preserve"> </w:t>
      </w:r>
      <w:r w:rsidRPr="579CBD7C">
        <w:rPr>
          <w:rFonts w:eastAsia="Verdana" w:cs="Verdana"/>
        </w:rPr>
        <w:t>bij de eigenschappen van kernenergie</w:t>
      </w:r>
      <w:r w:rsidRPr="579CBD7C" w:rsidR="0C819F7B">
        <w:rPr>
          <w:rFonts w:eastAsia="Verdana" w:cs="Verdana"/>
        </w:rPr>
        <w:t>. Hiermee doe</w:t>
      </w:r>
      <w:r w:rsidRPr="579CBD7C" w:rsidR="004D2ADA">
        <w:rPr>
          <w:rFonts w:eastAsia="Verdana" w:cs="Verdana"/>
        </w:rPr>
        <w:t xml:space="preserve"> ik recht </w:t>
      </w:r>
      <w:r w:rsidRPr="579CBD7C" w:rsidR="006A22DE">
        <w:rPr>
          <w:rFonts w:eastAsia="Verdana" w:cs="Verdana"/>
        </w:rPr>
        <w:t>aan</w:t>
      </w:r>
      <w:r w:rsidRPr="579CBD7C">
        <w:rPr>
          <w:rFonts w:eastAsia="Verdana" w:cs="Verdana"/>
        </w:rPr>
        <w:t xml:space="preserve"> de hoogwaardige nucleaire kennis in Nederland, </w:t>
      </w:r>
      <w:r w:rsidRPr="579CBD7C" w:rsidR="53628E2A">
        <w:rPr>
          <w:rFonts w:eastAsia="Verdana" w:cs="Verdana"/>
        </w:rPr>
        <w:t xml:space="preserve">versterk ik </w:t>
      </w:r>
      <w:r w:rsidRPr="579CBD7C">
        <w:rPr>
          <w:rFonts w:eastAsia="Verdana" w:cs="Verdana"/>
        </w:rPr>
        <w:t xml:space="preserve">deze basis en </w:t>
      </w:r>
      <w:r w:rsidRPr="579CBD7C" w:rsidR="06A85495">
        <w:rPr>
          <w:rFonts w:eastAsia="Verdana" w:cs="Verdana"/>
        </w:rPr>
        <w:t xml:space="preserve">positioneer ik </w:t>
      </w:r>
      <w:r w:rsidRPr="579CBD7C">
        <w:rPr>
          <w:rFonts w:eastAsia="Verdana" w:cs="Verdana"/>
        </w:rPr>
        <w:t>het</w:t>
      </w:r>
      <w:r w:rsidR="001E1B8A">
        <w:rPr>
          <w:rFonts w:eastAsia="Verdana" w:cs="Verdana"/>
        </w:rPr>
        <w:t xml:space="preserve"> </w:t>
      </w:r>
      <w:r w:rsidRPr="579CBD7C">
        <w:rPr>
          <w:rFonts w:eastAsia="Verdana" w:cs="Verdana"/>
        </w:rPr>
        <w:t>bedrijfsleven</w:t>
      </w:r>
      <w:r w:rsidR="001E1B8A">
        <w:rPr>
          <w:rFonts w:eastAsia="Verdana" w:cs="Verdana"/>
        </w:rPr>
        <w:t xml:space="preserve"> in Nederland</w:t>
      </w:r>
      <w:r w:rsidRPr="579CBD7C">
        <w:rPr>
          <w:rFonts w:eastAsia="Verdana" w:cs="Verdana"/>
        </w:rPr>
        <w:t xml:space="preserve"> en </w:t>
      </w:r>
      <w:r w:rsidRPr="579CBD7C" w:rsidR="284D3119">
        <w:rPr>
          <w:rFonts w:eastAsia="Verdana" w:cs="Verdana"/>
        </w:rPr>
        <w:t xml:space="preserve">innovatieve </w:t>
      </w:r>
      <w:r w:rsidRPr="579CBD7C">
        <w:rPr>
          <w:rFonts w:eastAsia="Verdana" w:cs="Verdana"/>
        </w:rPr>
        <w:t>initiatieven zo optimaal mogelijk</w:t>
      </w:r>
      <w:r w:rsidRPr="579CBD7C" w:rsidR="5108B463">
        <w:rPr>
          <w:rFonts w:eastAsia="Verdana" w:cs="Verdana"/>
        </w:rPr>
        <w:t>.</w:t>
      </w:r>
      <w:r w:rsidRPr="579CBD7C">
        <w:rPr>
          <w:rFonts w:eastAsia="Verdana" w:cs="Verdana"/>
        </w:rPr>
        <w:t xml:space="preserve"> </w:t>
      </w:r>
      <w:r w:rsidRPr="579CBD7C" w:rsidR="66C65156">
        <w:rPr>
          <w:rFonts w:eastAsia="Verdana" w:cs="Verdana"/>
        </w:rPr>
        <w:t>Hiermee werken we aan kernenergie als stabiele basis in de energiemix van de toekomst.</w:t>
      </w:r>
    </w:p>
    <w:p w:rsidRPr="00E53EE7" w:rsidR="00556768" w:rsidP="32223DE3" w:rsidRDefault="00556768" w14:paraId="0B4665C4" w14:textId="77777777">
      <w:pPr>
        <w:rPr>
          <w:rFonts w:eastAsia="Verdana" w:cs="Verdana"/>
        </w:rPr>
      </w:pPr>
    </w:p>
    <w:p w:rsidR="00CF7A29" w:rsidP="32223DE3" w:rsidRDefault="00CF7A29" w14:paraId="27937E54" w14:textId="5E2CD1A8">
      <w:pPr>
        <w:rPr>
          <w:rFonts w:eastAsia="Verdana" w:cs="Verdana"/>
        </w:rPr>
      </w:pPr>
      <w:r>
        <w:rPr>
          <w:rFonts w:eastAsia="Verdana" w:cs="Verdana"/>
        </w:rPr>
        <w:t>Hoogachtend,</w:t>
      </w:r>
    </w:p>
    <w:p w:rsidRPr="005C65B5" w:rsidR="00CF7A29" w:rsidP="32223DE3" w:rsidRDefault="00CF7A29" w14:paraId="41819447" w14:textId="77777777">
      <w:pPr>
        <w:rPr>
          <w:rFonts w:eastAsia="Verdana" w:cs="Verdana"/>
        </w:rPr>
      </w:pPr>
    </w:p>
    <w:p w:rsidRPr="005C65B5" w:rsidR="00C01457" w:rsidP="32223DE3" w:rsidRDefault="00C01457" w14:paraId="299E632E" w14:textId="77777777">
      <w:pPr>
        <w:rPr>
          <w:rFonts w:eastAsia="Verdana" w:cs="Verdana"/>
        </w:rPr>
      </w:pPr>
    </w:p>
    <w:p w:rsidR="00C01457" w:rsidP="32223DE3" w:rsidRDefault="00C01457" w14:paraId="3C4F9927" w14:textId="77777777">
      <w:pPr>
        <w:rPr>
          <w:rFonts w:eastAsia="Verdana" w:cs="Verdana"/>
        </w:rPr>
      </w:pPr>
    </w:p>
    <w:p w:rsidRPr="005C65B5" w:rsidR="007237FE" w:rsidP="32223DE3" w:rsidRDefault="007237FE" w14:paraId="3BC81B71" w14:textId="77777777">
      <w:pPr>
        <w:rPr>
          <w:rFonts w:eastAsia="Verdana" w:cs="Verdana"/>
        </w:rPr>
      </w:pPr>
    </w:p>
    <w:p w:rsidR="00C01457" w:rsidP="32223DE3" w:rsidRDefault="00C01457" w14:paraId="54B344E8" w14:textId="77777777">
      <w:pPr>
        <w:rPr>
          <w:rFonts w:eastAsia="Verdana" w:cs="Verdana"/>
        </w:rPr>
      </w:pPr>
      <w:r w:rsidRPr="32223DE3">
        <w:rPr>
          <w:rFonts w:eastAsia="Verdana" w:cs="Verdana"/>
        </w:rPr>
        <w:t>Jo-Annes de Bat</w:t>
      </w:r>
    </w:p>
    <w:p w:rsidR="00C01457" w:rsidP="32223DE3" w:rsidRDefault="00C01457" w14:paraId="7C676D04" w14:textId="23F64A41">
      <w:pPr>
        <w:rPr>
          <w:rFonts w:eastAsia="Verdana" w:cs="Verdana"/>
        </w:rPr>
      </w:pPr>
      <w:r w:rsidRPr="32223DE3">
        <w:rPr>
          <w:rFonts w:eastAsia="Verdana" w:cs="Verdana"/>
        </w:rPr>
        <w:t xml:space="preserve">Staatsecretaris van </w:t>
      </w:r>
      <w:r w:rsidR="00CF7A29">
        <w:rPr>
          <w:rFonts w:eastAsia="Verdana" w:cs="Verdana"/>
        </w:rPr>
        <w:t>Economische Zaken en Klimaat</w:t>
      </w:r>
    </w:p>
    <w:p w:rsidR="002630C9" w:rsidP="32223DE3" w:rsidRDefault="002630C9" w14:paraId="18178CD5" w14:textId="77777777">
      <w:pPr>
        <w:rPr>
          <w:rFonts w:eastAsia="Verdana" w:cs="Verdana"/>
        </w:rPr>
      </w:pPr>
    </w:p>
    <w:p w:rsidR="002630C9" w:rsidP="32223DE3" w:rsidRDefault="002630C9" w14:paraId="3FDE1906" w14:textId="77777777">
      <w:pPr>
        <w:rPr>
          <w:rFonts w:eastAsia="Verdana" w:cs="Verdana"/>
        </w:rPr>
      </w:pPr>
    </w:p>
    <w:sectPr w:rsidR="002630C9" w:rsidSect="00CE602C">
      <w:headerReference w:type="default" r:id="rId8"/>
      <w:footerReference w:type="even" r:id="rId9"/>
      <w:footerReference w:type="default" r:id="rId10"/>
      <w:headerReference w:type="first" r:id="rId11"/>
      <w:footerReference w:type="first" r:id="rId12"/>
      <w:pgSz w:w="11906" w:h="16838" w:code="9"/>
      <w:pgMar w:top="2398" w:right="2692"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F73D" w14:textId="77777777" w:rsidR="005B36AA" w:rsidRDefault="005B36AA">
      <w:r>
        <w:separator/>
      </w:r>
    </w:p>
    <w:p w14:paraId="4D4D86A6" w14:textId="77777777" w:rsidR="005B36AA" w:rsidRDefault="005B36AA"/>
  </w:endnote>
  <w:endnote w:type="continuationSeparator" w:id="0">
    <w:p w14:paraId="7799D758" w14:textId="77777777" w:rsidR="005B36AA" w:rsidRDefault="005B36AA">
      <w:r>
        <w:continuationSeparator/>
      </w:r>
    </w:p>
    <w:p w14:paraId="63E75057" w14:textId="77777777" w:rsidR="005B36AA" w:rsidRDefault="005B3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F46A" w14:textId="301D6A8F" w:rsidR="005C2538" w:rsidRDefault="00624263">
    <w:pPr>
      <w:pStyle w:val="Voettekst"/>
    </w:pPr>
    <w:r>
      <w:rPr>
        <w:noProof/>
      </w:rPr>
      <mc:AlternateContent>
        <mc:Choice Requires="wps">
          <w:drawing>
            <wp:anchor distT="0" distB="0" distL="0" distR="0" simplePos="0" relativeHeight="251658241" behindDoc="0" locked="0" layoutInCell="1" allowOverlap="1" wp14:anchorId="215256EB" wp14:editId="07777777">
              <wp:simplePos x="0" y="0"/>
              <wp:positionH relativeFrom="page">
                <wp:align>left</wp:align>
              </wp:positionH>
              <wp:positionV relativeFrom="page">
                <wp:align>bottom</wp:align>
              </wp:positionV>
              <wp:extent cx="443865" cy="443865"/>
              <wp:effectExtent l="0" t="0" r="4445" b="0"/>
              <wp:wrapNone/>
              <wp:docPr id="4" name="Tekstvak 182878" descr="Intern gebruik">
                <a:extLst xmlns:a="http://schemas.openxmlformats.org/drawingml/2006/main">
                  <a:ext uri="{FF2B5EF4-FFF2-40B4-BE49-F238E27FC236}">
                    <a16:creationId xmlns:a16="http://schemas.microsoft.com/office/drawing/2014/main" id="{B8D397CD-535A-4301-BC96-0D77BFCE1A0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DEF172" w14:textId="1F9E8F25" w:rsidR="005C2538" w:rsidRPr="005C2538" w:rsidRDefault="00624263"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5256EB" id="_x0000_t202" coordsize="21600,21600" o:spt="202" path="m,l,21600r21600,l21600,xe">
              <v:stroke joinstyle="miter"/>
              <v:path gradientshapeok="t" o:connecttype="rect"/>
            </v:shapetype>
            <v:shape id="Tekstvak 182878" o:spid="_x0000_s1027"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2DEF172" w14:textId="1F9E8F25" w:rsidR="005C2538" w:rsidRPr="005C2538" w:rsidRDefault="00624263"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7ECCDD77"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593820" w14:paraId="3416FC05" w14:textId="77777777" w:rsidTr="006D1737">
      <w:trPr>
        <w:trHeight w:hRule="exact" w:val="240"/>
      </w:trPr>
      <w:tc>
        <w:tcPr>
          <w:tcW w:w="7601" w:type="dxa"/>
        </w:tcPr>
        <w:p w14:paraId="7158A7A9" w14:textId="77777777" w:rsidR="006D1737" w:rsidRDefault="006D1737" w:rsidP="006D1737">
          <w:pPr>
            <w:pStyle w:val="Huisstijl-Rubricering"/>
          </w:pPr>
        </w:p>
      </w:tc>
      <w:tc>
        <w:tcPr>
          <w:tcW w:w="2156" w:type="dxa"/>
        </w:tcPr>
        <w:p w14:paraId="528D74FC" w14:textId="59CB1C96" w:rsidR="006D1737" w:rsidRPr="00645414" w:rsidRDefault="00624263"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2E6966">
            <w:t>17</w:t>
          </w:r>
          <w:r w:rsidR="00D72F45">
            <w:fldChar w:fldCharType="end"/>
          </w:r>
          <w:r w:rsidRPr="00ED539E">
            <w:t xml:space="preserve"> </w:t>
          </w:r>
        </w:p>
      </w:tc>
      <w:tc>
        <w:tcPr>
          <w:tcW w:w="2156" w:type="dxa"/>
        </w:tcPr>
        <w:p w14:paraId="712503FD" w14:textId="78904AAB" w:rsidR="006D1737" w:rsidRPr="00645414" w:rsidRDefault="00624263" w:rsidP="006D1737">
          <w:pPr>
            <w:pStyle w:val="Huisstijl-Paginanummering"/>
          </w:pPr>
          <w:r w:rsidRPr="00645414">
            <w:t xml:space="preserve"> </w:t>
          </w:r>
        </w:p>
      </w:tc>
    </w:tr>
  </w:tbl>
  <w:p w14:paraId="70CF101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93820" w14:paraId="7943CD49" w14:textId="77777777" w:rsidTr="00CA6A25">
      <w:trPr>
        <w:trHeight w:hRule="exact" w:val="240"/>
      </w:trPr>
      <w:tc>
        <w:tcPr>
          <w:tcW w:w="7601" w:type="dxa"/>
        </w:tcPr>
        <w:p w14:paraId="1D3A63A6" w14:textId="34CFD197" w:rsidR="00527BD4" w:rsidRDefault="00527BD4" w:rsidP="008C356D">
          <w:pPr>
            <w:pStyle w:val="Huisstijl-Rubricering"/>
          </w:pPr>
        </w:p>
      </w:tc>
      <w:tc>
        <w:tcPr>
          <w:tcW w:w="2170" w:type="dxa"/>
        </w:tcPr>
        <w:p w14:paraId="640D9CC3" w14:textId="5F1FE780" w:rsidR="00527BD4" w:rsidRPr="00ED539E" w:rsidRDefault="00624263"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2E6966">
            <w:t>17</w:t>
          </w:r>
          <w:r w:rsidR="004B0F05">
            <w:fldChar w:fldCharType="end"/>
          </w:r>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A827" w14:textId="77777777" w:rsidR="005B36AA" w:rsidRDefault="005B36AA">
      <w:r>
        <w:separator/>
      </w:r>
    </w:p>
    <w:p w14:paraId="0B6FD356" w14:textId="77777777" w:rsidR="005B36AA" w:rsidRDefault="005B36AA"/>
  </w:footnote>
  <w:footnote w:type="continuationSeparator" w:id="0">
    <w:p w14:paraId="3756E17D" w14:textId="77777777" w:rsidR="005B36AA" w:rsidRDefault="005B36AA">
      <w:r>
        <w:continuationSeparator/>
      </w:r>
    </w:p>
    <w:p w14:paraId="1B15522D" w14:textId="77777777" w:rsidR="005B36AA" w:rsidRDefault="005B36AA"/>
  </w:footnote>
  <w:footnote w:id="1">
    <w:p w14:paraId="0FCF01D2" w14:textId="6A917461" w:rsidR="00EE1F3A" w:rsidRDefault="00EE1F3A">
      <w:pPr>
        <w:pStyle w:val="Voetnoottekst"/>
      </w:pPr>
      <w:r>
        <w:rPr>
          <w:rStyle w:val="Voetnootmarkering"/>
        </w:rPr>
        <w:footnoteRef/>
      </w:r>
      <w:r>
        <w:t xml:space="preserve"> </w:t>
      </w:r>
      <w:r w:rsidR="00DE0467">
        <w:t>Hiermee kan</w:t>
      </w:r>
      <w:r w:rsidR="00EF53E7">
        <w:t xml:space="preserve"> in totaal tot </w:t>
      </w:r>
      <w:r w:rsidR="001B3F17">
        <w:t>6.4</w:t>
      </w:r>
      <w:r w:rsidR="00140685">
        <w:t xml:space="preserve"> GWe</w:t>
      </w:r>
      <w:r w:rsidR="008B335B">
        <w:t xml:space="preserve"> aan</w:t>
      </w:r>
      <w:r w:rsidR="00632693">
        <w:t xml:space="preserve"> nieuw</w:t>
      </w:r>
      <w:r w:rsidR="008B335B">
        <w:t xml:space="preserve"> </w:t>
      </w:r>
      <w:r w:rsidR="00FD7796">
        <w:t xml:space="preserve">opgesteld vermogen voor </w:t>
      </w:r>
      <w:r w:rsidR="00346C9B">
        <w:t>grootschalige</w:t>
      </w:r>
      <w:r w:rsidR="007571A4">
        <w:t xml:space="preserve"> </w:t>
      </w:r>
      <w:r w:rsidR="00456C00">
        <w:t xml:space="preserve">elektriciteitsproductie </w:t>
      </w:r>
      <w:r w:rsidR="00FD7796">
        <w:t>worden gerealiseerd</w:t>
      </w:r>
      <w:r w:rsidR="009117C9">
        <w:t xml:space="preserve"> in 2050</w:t>
      </w:r>
      <w:r w:rsidR="00B96B35">
        <w:t xml:space="preserve">, uitgaande van 3,2 GW </w:t>
      </w:r>
      <w:r w:rsidR="004D3CEB">
        <w:t xml:space="preserve">aan grootschalige </w:t>
      </w:r>
      <w:r w:rsidR="00D30DD7">
        <w:t>productie</w:t>
      </w:r>
      <w:r w:rsidR="004D3CEB">
        <w:t xml:space="preserve"> in spoor </w:t>
      </w:r>
      <w:r w:rsidR="00D30DD7">
        <w:t>2</w:t>
      </w:r>
      <w:r w:rsidR="00632693">
        <w:t>.</w:t>
      </w:r>
    </w:p>
  </w:footnote>
  <w:footnote w:id="2">
    <w:p w14:paraId="0CC9B17F" w14:textId="21830736" w:rsidR="7452D062" w:rsidRDefault="7452D062" w:rsidP="009D5EDF">
      <w:pPr>
        <w:pStyle w:val="Voetnoottekst"/>
      </w:pPr>
      <w:r w:rsidRPr="7452D062">
        <w:rPr>
          <w:rStyle w:val="Voetnootmarkering"/>
        </w:rPr>
        <w:footnoteRef/>
      </w:r>
      <w:r w:rsidR="51034A28">
        <w:t xml:space="preserve"> Op 7 november 20</w:t>
      </w:r>
      <w:r w:rsidR="00035058">
        <w:t>25</w:t>
      </w:r>
      <w:r w:rsidR="51034A28">
        <w:t xml:space="preserve"> is de onderzoeksaanpak (c-NRD) op hoofdlijnen ter inzage gelegd. Na de zomer zal een aanvullende onderzoeksaanpak ter inzage worden gelegd, waar specifiek wordt ingegaan op nieuwe zoeklocaties voor aanvullend nucleair vermogen.</w:t>
      </w:r>
    </w:p>
  </w:footnote>
  <w:footnote w:id="3">
    <w:p w14:paraId="5BBAC00E" w14:textId="40B619D7" w:rsidR="00EC1E6B" w:rsidRDefault="00EC1E6B">
      <w:pPr>
        <w:pStyle w:val="Voetnoottekst"/>
      </w:pPr>
      <w:r>
        <w:rPr>
          <w:rStyle w:val="Voetnootmarkering"/>
        </w:rPr>
        <w:footnoteRef/>
      </w:r>
      <w:r>
        <w:t xml:space="preserve"> </w:t>
      </w:r>
      <w:r w:rsidR="00393DF8">
        <w:t xml:space="preserve">Rapport Wennink: De route naar toekomstige welvaart, </w:t>
      </w:r>
      <w:hyperlink r:id="rId1" w:history="1">
        <w:r w:rsidR="00393DF8" w:rsidRPr="000A6F7C">
          <w:rPr>
            <w:rStyle w:val="Hyperlink"/>
          </w:rPr>
          <w:t>bijlage projectvoorstellen</w:t>
        </w:r>
      </w:hyperlink>
      <w:r w:rsidR="00393DF8">
        <w:t>.</w:t>
      </w:r>
    </w:p>
  </w:footnote>
  <w:footnote w:id="4">
    <w:p w14:paraId="5587DC69" w14:textId="33D4B4F3" w:rsidR="00A95BE8" w:rsidRDefault="00A95BE8">
      <w:pPr>
        <w:pStyle w:val="Voetnoottekst"/>
      </w:pPr>
      <w:r>
        <w:rPr>
          <w:rStyle w:val="Voetnootmarkering"/>
        </w:rPr>
        <w:footnoteRef/>
      </w:r>
      <w:r>
        <w:t xml:space="preserve"> </w:t>
      </w:r>
      <w:r w:rsidR="00D92674" w:rsidRPr="00D92674">
        <w:t>https://www.thorizon.com/news/119/thorizon-epz-nrg-pallas-provinces-and-investors-sign-mou-to-build-europes-first-commercial-molten-salt-reactor-in-the-netherlands</w:t>
      </w:r>
      <w:r w:rsidR="00D92674" w:rsidRPr="00D92674" w:rsidDel="00D92674">
        <w:t xml:space="preserve"> </w:t>
      </w:r>
    </w:p>
  </w:footnote>
  <w:footnote w:id="5">
    <w:p w14:paraId="636BD096" w14:textId="118D2F9C" w:rsidR="0051667E" w:rsidRPr="0051667E" w:rsidRDefault="0051667E">
      <w:pPr>
        <w:pStyle w:val="Voetnoottekst"/>
      </w:pPr>
      <w:r>
        <w:rPr>
          <w:rStyle w:val="Voetnootmarkering"/>
        </w:rPr>
        <w:footnoteRef/>
      </w:r>
      <w:r>
        <w:t xml:space="preserve"> </w:t>
      </w:r>
      <w:r w:rsidR="000A6F7C">
        <w:t xml:space="preserve">Rapport Wennink: De route naar toekomstige welvaart, </w:t>
      </w:r>
      <w:hyperlink r:id="rId2" w:history="1">
        <w:r w:rsidR="000A6F7C" w:rsidRPr="000A6F7C">
          <w:rPr>
            <w:rStyle w:val="Hyperlink"/>
          </w:rPr>
          <w:t>bijlage projectvoorstellen</w:t>
        </w:r>
      </w:hyperlink>
      <w:r w:rsidR="000A6F7C">
        <w:t>.</w:t>
      </w:r>
    </w:p>
  </w:footnote>
  <w:footnote w:id="6">
    <w:p w14:paraId="54940611" w14:textId="6EBC7E49" w:rsidR="006D7883" w:rsidRDefault="006D7883">
      <w:pPr>
        <w:pStyle w:val="Voetnoottekst"/>
      </w:pPr>
      <w:r>
        <w:rPr>
          <w:rStyle w:val="Voetnootmarkering"/>
        </w:rPr>
        <w:footnoteRef/>
      </w:r>
      <w:r>
        <w:t xml:space="preserve"> </w:t>
      </w:r>
      <w:r w:rsidR="00E60484">
        <w:t>Zie het digitale informatieproduct ‘</w:t>
      </w:r>
      <w:hyperlink r:id="rId3" w:history="1">
        <w:r w:rsidR="00E60484" w:rsidRPr="00624ED6">
          <w:rPr>
            <w:rStyle w:val="Hyperlink"/>
          </w:rPr>
          <w:t>Kansen in Kaart:</w:t>
        </w:r>
        <w:r w:rsidR="00624ED6" w:rsidRPr="00624ED6">
          <w:rPr>
            <w:rStyle w:val="Hyperlink"/>
          </w:rPr>
          <w:t>mogelijkheden voor de Nederlandse toeleveringsketen’</w:t>
        </w:r>
      </w:hyperlink>
      <w:r w:rsidR="00624ED6">
        <w:t xml:space="preserve"> via: </w:t>
      </w:r>
      <w:r w:rsidR="00624ED6" w:rsidRPr="00624ED6">
        <w:t>https://indd.adobe.com/view/19b8b2d1-dd33-4c68-b39a-573b5273c78a</w:t>
      </w:r>
    </w:p>
  </w:footnote>
  <w:footnote w:id="7">
    <w:p w14:paraId="692A36B4" w14:textId="77777777" w:rsidR="00AC6EE2" w:rsidRDefault="00AC6EE2" w:rsidP="00AC6EE2">
      <w:pPr>
        <w:pStyle w:val="Voetnoottekst"/>
      </w:pPr>
      <w:r>
        <w:rPr>
          <w:rStyle w:val="Voetnootmarkering"/>
          <w:rFonts w:eastAsiaTheme="majorEastAsia"/>
        </w:rPr>
        <w:footnoteRef/>
      </w:r>
      <w:r>
        <w:t xml:space="preserve"> Staatscourant 2025, 4173, Kennisgeving concept Nationaal Programma Radioactief Afval (NPRA) en milieueffectrapport.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93820" w14:paraId="02B05E6B" w14:textId="77777777" w:rsidTr="00A50CF6">
      <w:tc>
        <w:tcPr>
          <w:tcW w:w="2156" w:type="dxa"/>
        </w:tcPr>
        <w:p w14:paraId="6965D52F" w14:textId="0FA45351" w:rsidR="00527BD4" w:rsidRPr="00624D22" w:rsidRDefault="00624263" w:rsidP="00A50CF6">
          <w:pPr>
            <w:pStyle w:val="Huisstijl-Adres"/>
            <w:rPr>
              <w:b/>
            </w:rPr>
          </w:pPr>
          <w:r>
            <w:rPr>
              <w:b/>
            </w:rPr>
            <w:t>Directoraat-generaal Klimaat en Energie</w:t>
          </w:r>
        </w:p>
      </w:tc>
    </w:tr>
    <w:tr w:rsidR="00593820" w14:paraId="2D6075DA" w14:textId="77777777" w:rsidTr="00A50CF6">
      <w:trPr>
        <w:trHeight w:hRule="exact" w:val="200"/>
      </w:trPr>
      <w:tc>
        <w:tcPr>
          <w:tcW w:w="2156" w:type="dxa"/>
        </w:tcPr>
        <w:p w14:paraId="4322E964" w14:textId="77777777" w:rsidR="00527BD4" w:rsidRPr="005819CE" w:rsidRDefault="00527BD4" w:rsidP="00A50CF6"/>
      </w:tc>
    </w:tr>
    <w:tr w:rsidR="00593820" w14:paraId="1E6F9CDB" w14:textId="77777777" w:rsidTr="00502512">
      <w:trPr>
        <w:trHeight w:hRule="exact" w:val="774"/>
      </w:trPr>
      <w:tc>
        <w:tcPr>
          <w:tcW w:w="2156" w:type="dxa"/>
        </w:tcPr>
        <w:p w14:paraId="6895F27A" w14:textId="42642873" w:rsidR="00527BD4" w:rsidRDefault="00527BD4" w:rsidP="003A5290">
          <w:pPr>
            <w:pStyle w:val="Huisstijl-Kopje"/>
          </w:pPr>
        </w:p>
        <w:p w14:paraId="5B841AB2" w14:textId="6B0C316E" w:rsidR="00502512" w:rsidRPr="00502512" w:rsidRDefault="00624263" w:rsidP="003A5290">
          <w:pPr>
            <w:pStyle w:val="Huisstijl-Kopje"/>
            <w:rPr>
              <w:b w:val="0"/>
            </w:rPr>
          </w:pPr>
          <w:r>
            <w:rPr>
              <w:b w:val="0"/>
            </w:rPr>
            <w:t>KGG_DGKE</w:t>
          </w:r>
          <w:r w:rsidRPr="00502512">
            <w:rPr>
              <w:b w:val="0"/>
            </w:rPr>
            <w:t xml:space="preserve"> / </w:t>
          </w:r>
          <w:r w:rsidR="007237FE" w:rsidRPr="007237FE">
            <w:rPr>
              <w:b w:val="0"/>
            </w:rPr>
            <w:t>107019330</w:t>
          </w:r>
        </w:p>
        <w:p w14:paraId="7600F979" w14:textId="77777777" w:rsidR="00527BD4" w:rsidRPr="005819CE" w:rsidRDefault="00527BD4" w:rsidP="00361A56">
          <w:pPr>
            <w:pStyle w:val="Huisstijl-Kopje"/>
          </w:pPr>
        </w:p>
      </w:tc>
    </w:tr>
  </w:tbl>
  <w:p w14:paraId="3AE147D0" w14:textId="77777777" w:rsidR="00527BD4" w:rsidRDefault="00527BD4" w:rsidP="008C356D">
    <w:pPr>
      <w:pStyle w:val="Koptekst"/>
      <w:rPr>
        <w:rFonts w:cs="Verdana-Bold"/>
        <w:b/>
        <w:bCs/>
        <w:smallCaps/>
        <w:szCs w:val="18"/>
      </w:rPr>
    </w:pPr>
  </w:p>
  <w:p w14:paraId="6F8CD0A0" w14:textId="77777777" w:rsidR="00527BD4" w:rsidRDefault="00527BD4" w:rsidP="008C356D"/>
  <w:p w14:paraId="082C70B5" w14:textId="77777777" w:rsidR="00527BD4" w:rsidRPr="00740712" w:rsidRDefault="00527BD4" w:rsidP="008C356D"/>
  <w:p w14:paraId="2BEC767E" w14:textId="77777777" w:rsidR="00527BD4" w:rsidRPr="00217880" w:rsidRDefault="00527BD4" w:rsidP="008C356D">
    <w:pPr>
      <w:spacing w:line="0" w:lineRule="atLeast"/>
      <w:rPr>
        <w:sz w:val="2"/>
        <w:szCs w:val="2"/>
      </w:rPr>
    </w:pPr>
  </w:p>
  <w:p w14:paraId="298A9618" w14:textId="77777777" w:rsidR="00527BD4" w:rsidRDefault="00527BD4" w:rsidP="004F44C2">
    <w:pPr>
      <w:pStyle w:val="Koptekst"/>
      <w:rPr>
        <w:rFonts w:cs="Verdana-Bold"/>
        <w:b/>
        <w:bCs/>
        <w:smallCaps/>
        <w:szCs w:val="18"/>
      </w:rPr>
    </w:pPr>
  </w:p>
  <w:p w14:paraId="44ACD3C9" w14:textId="20B2C98B" w:rsidR="00527BD4" w:rsidRDefault="00527BD4" w:rsidP="004F44C2"/>
  <w:p w14:paraId="05EA95E4" w14:textId="13A63BE1" w:rsidR="00624D22" w:rsidRDefault="00624D22" w:rsidP="004F44C2"/>
  <w:p w14:paraId="6B53DD95" w14:textId="77777777" w:rsidR="00624D22" w:rsidRDefault="00624D22" w:rsidP="004F44C2"/>
  <w:p w14:paraId="3545A148" w14:textId="77777777" w:rsidR="00527BD4" w:rsidRPr="00740712" w:rsidRDefault="00527BD4" w:rsidP="004F44C2"/>
  <w:p w14:paraId="4B492A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93820" w14:paraId="42332E5D" w14:textId="77777777" w:rsidTr="00751A6A">
      <w:trPr>
        <w:trHeight w:val="2636"/>
      </w:trPr>
      <w:tc>
        <w:tcPr>
          <w:tcW w:w="737" w:type="dxa"/>
        </w:tcPr>
        <w:p w14:paraId="2867056C" w14:textId="77777777" w:rsidR="00527BD4" w:rsidRDefault="00527BD4" w:rsidP="00D0609E">
          <w:pPr>
            <w:framePr w:w="6340" w:h="2750" w:hRule="exact" w:hSpace="180" w:wrap="around" w:vAnchor="page" w:hAnchor="text" w:x="3873" w:y="-140"/>
            <w:spacing w:line="240" w:lineRule="auto"/>
          </w:pPr>
        </w:p>
      </w:tc>
      <w:tc>
        <w:tcPr>
          <w:tcW w:w="5156" w:type="dxa"/>
        </w:tcPr>
        <w:p w14:paraId="1347BD3B" w14:textId="74B8D2C2" w:rsidR="00527BD4" w:rsidRDefault="00C01457" w:rsidP="00651CEE">
          <w:pPr>
            <w:framePr w:w="6340" w:h="2750" w:hRule="exact" w:hSpace="180" w:wrap="around" w:vAnchor="page" w:hAnchor="text" w:x="3873" w:y="-140"/>
            <w:spacing w:line="240" w:lineRule="auto"/>
          </w:pPr>
          <w:r>
            <w:t xml:space="preserve"> </w:t>
          </w:r>
          <w:r w:rsidR="00624263">
            <w:rPr>
              <w:noProof/>
            </w:rPr>
            <w:drawing>
              <wp:inline distT="0" distB="0" distL="0" distR="0" wp14:anchorId="7DAC8521" wp14:editId="07777777">
                <wp:extent cx="2343600" cy="1580400"/>
                <wp:effectExtent l="0" t="0" r="0" b="1270"/>
                <wp:docPr id="2112138307" name="Afbeelding 2112138307" descr="Afbeelding met tekst, Lettertype, schermopname, wit&#10;&#10;Door AI gegenereerde inhoud is mogelijk onjuist.">
                  <a:extLst xmlns:a="http://schemas.openxmlformats.org/drawingml/2006/main">
                    <a:ext uri="{FF2B5EF4-FFF2-40B4-BE49-F238E27FC236}">
                      <a16:creationId xmlns:a16="http://schemas.microsoft.com/office/drawing/2014/main" id="{E69EAE69-38FC-4F8C-9559-9EC1D7638C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40868CE3" w14:textId="77777777" w:rsidR="00527BD4" w:rsidRDefault="00527BD4" w:rsidP="00D0609E">
    <w:pPr>
      <w:framePr w:w="6340" w:h="2750" w:hRule="exact" w:hSpace="180" w:wrap="around" w:vAnchor="page" w:hAnchor="text" w:x="3873" w:y="-140"/>
    </w:pPr>
  </w:p>
  <w:p w14:paraId="04D7B7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93820" w:rsidRPr="00474FFB" w14:paraId="28205A36" w14:textId="77777777" w:rsidTr="00A50CF6">
      <w:tc>
        <w:tcPr>
          <w:tcW w:w="2160" w:type="dxa"/>
        </w:tcPr>
        <w:p w14:paraId="62B71825" w14:textId="67D357ED" w:rsidR="00527BD4" w:rsidRPr="00781DCA" w:rsidRDefault="00624263" w:rsidP="00A50CF6">
          <w:pPr>
            <w:pStyle w:val="Huisstijl-Adres"/>
            <w:rPr>
              <w:b/>
            </w:rPr>
          </w:pPr>
          <w:r>
            <w:rPr>
              <w:b/>
            </w:rPr>
            <w:t>Directoraat-generaal Klimaat en Energie</w:t>
          </w:r>
          <w:r w:rsidRPr="005819CE">
            <w:rPr>
              <w:b/>
            </w:rPr>
            <w:br/>
          </w:r>
        </w:p>
        <w:p w14:paraId="25262D9E" w14:textId="235B991A" w:rsidR="00527BD4" w:rsidRPr="00BE5ED9" w:rsidRDefault="00624263" w:rsidP="00A50CF6">
          <w:pPr>
            <w:pStyle w:val="Huisstijl-Adres"/>
          </w:pPr>
          <w:r>
            <w:rPr>
              <w:b/>
            </w:rPr>
            <w:t>Bezoekadres</w:t>
          </w:r>
          <w:r>
            <w:rPr>
              <w:b/>
            </w:rPr>
            <w:br/>
          </w:r>
          <w:r>
            <w:t>Bezuidenhoutseweg 73</w:t>
          </w:r>
          <w:r w:rsidRPr="005819CE">
            <w:br/>
          </w:r>
          <w:r>
            <w:t>2594 AC Den Haag</w:t>
          </w:r>
        </w:p>
        <w:p w14:paraId="2A13740C" w14:textId="77777777" w:rsidR="00EF495B" w:rsidRDefault="00624263" w:rsidP="0098788A">
          <w:pPr>
            <w:pStyle w:val="Huisstijl-Adres"/>
          </w:pPr>
          <w:r>
            <w:rPr>
              <w:b/>
            </w:rPr>
            <w:t>Postadres</w:t>
          </w:r>
          <w:r>
            <w:rPr>
              <w:b/>
            </w:rPr>
            <w:br/>
          </w:r>
          <w:r>
            <w:t>Postbus 20401</w:t>
          </w:r>
          <w:r w:rsidRPr="005819CE">
            <w:br/>
            <w:t>2500 E</w:t>
          </w:r>
          <w:r>
            <w:t>K</w:t>
          </w:r>
          <w:r w:rsidRPr="005819CE">
            <w:t xml:space="preserve"> Den Haag</w:t>
          </w:r>
        </w:p>
        <w:p w14:paraId="57B5B573" w14:textId="77777777" w:rsidR="00EF495B" w:rsidRPr="005B3814" w:rsidRDefault="00624263" w:rsidP="0098788A">
          <w:pPr>
            <w:pStyle w:val="Huisstijl-Adres"/>
          </w:pPr>
          <w:r>
            <w:rPr>
              <w:b/>
            </w:rPr>
            <w:t>Overheidsidentificatienr</w:t>
          </w:r>
          <w:r>
            <w:rPr>
              <w:b/>
            </w:rPr>
            <w:br/>
          </w:r>
          <w:r w:rsidRPr="005B3814">
            <w:t>00000001003214369000</w:t>
          </w:r>
        </w:p>
        <w:p w14:paraId="4D0DDE92" w14:textId="1A304B2E" w:rsidR="00527BD4" w:rsidRPr="007237FE" w:rsidRDefault="00624263"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593820" w:rsidRPr="00474FFB" w14:paraId="152AEA45" w14:textId="77777777" w:rsidTr="00A50CF6">
      <w:trPr>
        <w:trHeight w:hRule="exact" w:val="200"/>
      </w:trPr>
      <w:tc>
        <w:tcPr>
          <w:tcW w:w="2160" w:type="dxa"/>
        </w:tcPr>
        <w:p w14:paraId="7C3194EB" w14:textId="77777777" w:rsidR="00527BD4" w:rsidRPr="00D71182" w:rsidRDefault="00527BD4" w:rsidP="00A50CF6">
          <w:pPr>
            <w:rPr>
              <w:lang w:val="fr-FR"/>
            </w:rPr>
          </w:pPr>
        </w:p>
      </w:tc>
    </w:tr>
    <w:tr w:rsidR="00593820" w14:paraId="7374243A" w14:textId="77777777" w:rsidTr="00A50CF6">
      <w:tc>
        <w:tcPr>
          <w:tcW w:w="2160" w:type="dxa"/>
        </w:tcPr>
        <w:p w14:paraId="2A6A05F3" w14:textId="473319C5" w:rsidR="000C0163" w:rsidRPr="005819CE" w:rsidRDefault="00624263" w:rsidP="000C0163">
          <w:pPr>
            <w:pStyle w:val="Huisstijl-Kopje"/>
          </w:pPr>
          <w:r>
            <w:t>Ons kenmerk</w:t>
          </w:r>
        </w:p>
        <w:p w14:paraId="3C618079" w14:textId="4F6C2796" w:rsidR="00527BD4" w:rsidRPr="005819CE" w:rsidRDefault="00624263" w:rsidP="00A50CF6">
          <w:pPr>
            <w:pStyle w:val="Huisstijl-Gegeven"/>
          </w:pPr>
          <w:r>
            <w:t>KGG_DGKE</w:t>
          </w:r>
          <w:r w:rsidR="00926AE2">
            <w:t xml:space="preserve"> / </w:t>
          </w:r>
          <w:r w:rsidR="007237FE" w:rsidRPr="007237FE">
            <w:t>107019330</w:t>
          </w:r>
        </w:p>
        <w:p w14:paraId="034ABB9C" w14:textId="77777777" w:rsidR="002A20C2" w:rsidRDefault="00624263" w:rsidP="00A50CF6">
          <w:pPr>
            <w:pStyle w:val="Huisstijl-Kopje"/>
          </w:pPr>
          <w:r>
            <w:t>Bijlage(n)</w:t>
          </w:r>
          <w:r w:rsidR="00FC2FCE">
            <w:t xml:space="preserve"> </w:t>
          </w:r>
        </w:p>
        <w:p w14:paraId="038A70B6" w14:textId="4CC04795" w:rsidR="00527BD4" w:rsidRDefault="00BC5D4E" w:rsidP="002A20C2">
          <w:pPr>
            <w:pStyle w:val="Huisstijl-Kopje"/>
            <w:numPr>
              <w:ilvl w:val="0"/>
              <w:numId w:val="56"/>
            </w:numPr>
          </w:pPr>
          <w:r w:rsidRPr="00BC5D4E">
            <w:rPr>
              <w:b w:val="0"/>
              <w:bCs/>
            </w:rPr>
            <w:t>Visuleele weergave routekaart</w:t>
          </w:r>
          <w:r>
            <w:t xml:space="preserve"> </w:t>
          </w:r>
          <w:r w:rsidR="009A2A0E">
            <w:t xml:space="preserve"> </w:t>
          </w:r>
        </w:p>
        <w:p w14:paraId="4F403141" w14:textId="3FD17B1E" w:rsidR="002A20C2" w:rsidRPr="00AC37D9" w:rsidRDefault="00AC37D9" w:rsidP="002A20C2">
          <w:pPr>
            <w:pStyle w:val="Huisstijl-Kopje"/>
            <w:numPr>
              <w:ilvl w:val="0"/>
              <w:numId w:val="56"/>
            </w:numPr>
            <w:rPr>
              <w:b w:val="0"/>
              <w:bCs/>
            </w:rPr>
          </w:pPr>
          <w:r w:rsidRPr="00AC37D9">
            <w:rPr>
              <w:b w:val="0"/>
              <w:bCs/>
            </w:rPr>
            <w:t>Stappenplan SMR’s</w:t>
          </w:r>
        </w:p>
        <w:p w14:paraId="6A4DE83E" w14:textId="77777777" w:rsidR="00894307" w:rsidRPr="005819CE" w:rsidRDefault="00894307" w:rsidP="00A50CF6">
          <w:pPr>
            <w:pStyle w:val="Huisstijl-Kopje"/>
          </w:pPr>
        </w:p>
        <w:p w14:paraId="7112A5EB" w14:textId="3F0436FF" w:rsidR="00527BD4" w:rsidRPr="005819CE" w:rsidRDefault="00527BD4" w:rsidP="00A50CF6">
          <w:pPr>
            <w:pStyle w:val="Huisstijl-Gegeven"/>
          </w:pP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593820" w14:paraId="5B4CFC79" w14:textId="77777777" w:rsidTr="00C37826">
      <w:trPr>
        <w:trHeight w:val="400"/>
      </w:trPr>
      <w:tc>
        <w:tcPr>
          <w:tcW w:w="7371" w:type="dxa"/>
          <w:gridSpan w:val="2"/>
        </w:tcPr>
        <w:p w14:paraId="66B8D194" w14:textId="71A592D4" w:rsidR="00527BD4" w:rsidRPr="00BC3B53" w:rsidRDefault="00624263"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593820" w14:paraId="175D7818" w14:textId="77777777" w:rsidTr="00C37826">
      <w:tc>
        <w:tcPr>
          <w:tcW w:w="7371" w:type="dxa"/>
          <w:gridSpan w:val="2"/>
        </w:tcPr>
        <w:p w14:paraId="337E8267" w14:textId="05BFD091" w:rsidR="00527BD4" w:rsidRPr="00983E8F" w:rsidRDefault="00527BD4" w:rsidP="00A50CF6">
          <w:pPr>
            <w:pStyle w:val="Huisstijl-Rubricering"/>
          </w:pPr>
        </w:p>
      </w:tc>
    </w:tr>
    <w:tr w:rsidR="00593820" w14:paraId="416AB3FC" w14:textId="77777777" w:rsidTr="00C37826">
      <w:trPr>
        <w:trHeight w:hRule="exact" w:val="2440"/>
      </w:trPr>
      <w:tc>
        <w:tcPr>
          <w:tcW w:w="7371" w:type="dxa"/>
          <w:gridSpan w:val="2"/>
        </w:tcPr>
        <w:p w14:paraId="77D4FFEA" w14:textId="37782F88" w:rsidR="00527BD4" w:rsidRDefault="00624263" w:rsidP="00A50CF6">
          <w:pPr>
            <w:pStyle w:val="Huisstijl-NAW"/>
          </w:pPr>
          <w:r>
            <w:t xml:space="preserve">De Voorzitter van de Tweede Kamer </w:t>
          </w:r>
        </w:p>
        <w:p w14:paraId="6151D705" w14:textId="77777777" w:rsidR="00D87195" w:rsidRDefault="00624263" w:rsidP="00D87195">
          <w:pPr>
            <w:pStyle w:val="Huisstijl-NAW"/>
          </w:pPr>
          <w:r>
            <w:t>der Staten-Generaal</w:t>
          </w:r>
        </w:p>
        <w:p w14:paraId="78C68B87" w14:textId="77777777" w:rsidR="00EA0F13" w:rsidRDefault="00624263" w:rsidP="00EA0F13">
          <w:pPr>
            <w:rPr>
              <w:szCs w:val="18"/>
            </w:rPr>
          </w:pPr>
          <w:r>
            <w:rPr>
              <w:szCs w:val="18"/>
            </w:rPr>
            <w:t>Prinses Irenestraat 6</w:t>
          </w:r>
        </w:p>
        <w:p w14:paraId="35373C24" w14:textId="68043DC4" w:rsidR="00985E56" w:rsidRDefault="00624263" w:rsidP="00EA0F13">
          <w:r>
            <w:t>2595 BD</w:t>
          </w:r>
          <w:r w:rsidR="00C01457">
            <w:t xml:space="preserve"> </w:t>
          </w:r>
          <w:r>
            <w:t>DEN HAAG</w:t>
          </w:r>
        </w:p>
      </w:tc>
    </w:tr>
    <w:tr w:rsidR="00593820" w14:paraId="311EAB9A" w14:textId="77777777" w:rsidTr="00C37826">
      <w:trPr>
        <w:trHeight w:hRule="exact" w:val="400"/>
      </w:trPr>
      <w:tc>
        <w:tcPr>
          <w:tcW w:w="7371" w:type="dxa"/>
          <w:gridSpan w:val="2"/>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93820" w14:paraId="22FDAA48" w14:textId="77777777" w:rsidTr="00C37826">
      <w:trPr>
        <w:trHeight w:val="240"/>
      </w:trPr>
      <w:tc>
        <w:tcPr>
          <w:tcW w:w="709" w:type="dxa"/>
        </w:tcPr>
        <w:p w14:paraId="00AA000D" w14:textId="7FD1E373" w:rsidR="00527BD4" w:rsidRPr="00C37826" w:rsidRDefault="00624263" w:rsidP="00A50CF6">
          <w:pPr>
            <w:rPr>
              <w:szCs w:val="18"/>
            </w:rPr>
          </w:pPr>
          <w:r>
            <w:rPr>
              <w:szCs w:val="18"/>
            </w:rPr>
            <w:t>Datum</w:t>
          </w:r>
        </w:p>
      </w:tc>
      <w:tc>
        <w:tcPr>
          <w:tcW w:w="6662" w:type="dxa"/>
        </w:tcPr>
        <w:p w14:paraId="14D0A2AE" w14:textId="724C0BD7" w:rsidR="00527BD4" w:rsidRPr="007709EF" w:rsidRDefault="007237FE" w:rsidP="00A50CF6">
          <w:r>
            <w:t>19 juni 2026</w:t>
          </w:r>
        </w:p>
      </w:tc>
    </w:tr>
    <w:tr w:rsidR="00593820" w14:paraId="211B7753" w14:textId="77777777" w:rsidTr="00C37826">
      <w:trPr>
        <w:trHeight w:val="240"/>
      </w:trPr>
      <w:tc>
        <w:tcPr>
          <w:tcW w:w="709" w:type="dxa"/>
        </w:tcPr>
        <w:p w14:paraId="787A4C8E" w14:textId="6B87EADD" w:rsidR="00527BD4" w:rsidRPr="00C37826" w:rsidRDefault="00624263" w:rsidP="00A50CF6">
          <w:pPr>
            <w:rPr>
              <w:szCs w:val="18"/>
            </w:rPr>
          </w:pPr>
          <w:r>
            <w:rPr>
              <w:szCs w:val="18"/>
            </w:rPr>
            <w:t>Betreft</w:t>
          </w:r>
        </w:p>
      </w:tc>
      <w:tc>
        <w:tcPr>
          <w:tcW w:w="6662" w:type="dxa"/>
        </w:tcPr>
        <w:p w14:paraId="06D7D538" w14:textId="63C6EEAF" w:rsidR="00527BD4" w:rsidRPr="007709EF" w:rsidRDefault="00624263" w:rsidP="00A50CF6">
          <w:r>
            <w:t xml:space="preserve">Routekaart 7 GW Kernenergie </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0A35E8"/>
    <w:multiLevelType w:val="hybridMultilevel"/>
    <w:tmpl w:val="6110F9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1C05242"/>
    <w:multiLevelType w:val="hybridMultilevel"/>
    <w:tmpl w:val="4DE0E0FC"/>
    <w:lvl w:ilvl="0" w:tplc="2366445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66E64F4"/>
    <w:multiLevelType w:val="hybridMultilevel"/>
    <w:tmpl w:val="BF06F8C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315F82"/>
    <w:multiLevelType w:val="hybridMultilevel"/>
    <w:tmpl w:val="6DD6054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4" w15:restartNumberingAfterBreak="0">
    <w:nsid w:val="0A4120A4"/>
    <w:multiLevelType w:val="hybridMultilevel"/>
    <w:tmpl w:val="1D8E1FCE"/>
    <w:lvl w:ilvl="0" w:tplc="91E6BD98">
      <w:start w:val="1"/>
      <w:numFmt w:val="bullet"/>
      <w:pStyle w:val="Lijstopsomteken"/>
      <w:lvlText w:val="•"/>
      <w:lvlJc w:val="left"/>
      <w:pPr>
        <w:tabs>
          <w:tab w:val="num" w:pos="227"/>
        </w:tabs>
        <w:ind w:left="227" w:hanging="227"/>
      </w:pPr>
      <w:rPr>
        <w:rFonts w:ascii="Verdana" w:hAnsi="Verdana" w:hint="default"/>
        <w:sz w:val="18"/>
        <w:szCs w:val="18"/>
      </w:rPr>
    </w:lvl>
    <w:lvl w:ilvl="1" w:tplc="FD9E4AA4" w:tentative="1">
      <w:start w:val="1"/>
      <w:numFmt w:val="bullet"/>
      <w:lvlText w:val="o"/>
      <w:lvlJc w:val="left"/>
      <w:pPr>
        <w:tabs>
          <w:tab w:val="num" w:pos="1440"/>
        </w:tabs>
        <w:ind w:left="1440" w:hanging="360"/>
      </w:pPr>
      <w:rPr>
        <w:rFonts w:ascii="Courier New" w:hAnsi="Courier New" w:cs="Courier New" w:hint="default"/>
      </w:rPr>
    </w:lvl>
    <w:lvl w:ilvl="2" w:tplc="0242FA0E" w:tentative="1">
      <w:start w:val="1"/>
      <w:numFmt w:val="bullet"/>
      <w:lvlText w:val=""/>
      <w:lvlJc w:val="left"/>
      <w:pPr>
        <w:tabs>
          <w:tab w:val="num" w:pos="2160"/>
        </w:tabs>
        <w:ind w:left="2160" w:hanging="360"/>
      </w:pPr>
      <w:rPr>
        <w:rFonts w:ascii="Wingdings" w:hAnsi="Wingdings" w:hint="default"/>
      </w:rPr>
    </w:lvl>
    <w:lvl w:ilvl="3" w:tplc="9670B928" w:tentative="1">
      <w:start w:val="1"/>
      <w:numFmt w:val="bullet"/>
      <w:lvlText w:val=""/>
      <w:lvlJc w:val="left"/>
      <w:pPr>
        <w:tabs>
          <w:tab w:val="num" w:pos="2880"/>
        </w:tabs>
        <w:ind w:left="2880" w:hanging="360"/>
      </w:pPr>
      <w:rPr>
        <w:rFonts w:ascii="Symbol" w:hAnsi="Symbol" w:hint="default"/>
      </w:rPr>
    </w:lvl>
    <w:lvl w:ilvl="4" w:tplc="E17E4054" w:tentative="1">
      <w:start w:val="1"/>
      <w:numFmt w:val="bullet"/>
      <w:lvlText w:val="o"/>
      <w:lvlJc w:val="left"/>
      <w:pPr>
        <w:tabs>
          <w:tab w:val="num" w:pos="3600"/>
        </w:tabs>
        <w:ind w:left="3600" w:hanging="360"/>
      </w:pPr>
      <w:rPr>
        <w:rFonts w:ascii="Courier New" w:hAnsi="Courier New" w:cs="Courier New" w:hint="default"/>
      </w:rPr>
    </w:lvl>
    <w:lvl w:ilvl="5" w:tplc="4DDC64D8" w:tentative="1">
      <w:start w:val="1"/>
      <w:numFmt w:val="bullet"/>
      <w:lvlText w:val=""/>
      <w:lvlJc w:val="left"/>
      <w:pPr>
        <w:tabs>
          <w:tab w:val="num" w:pos="4320"/>
        </w:tabs>
        <w:ind w:left="4320" w:hanging="360"/>
      </w:pPr>
      <w:rPr>
        <w:rFonts w:ascii="Wingdings" w:hAnsi="Wingdings" w:hint="default"/>
      </w:rPr>
    </w:lvl>
    <w:lvl w:ilvl="6" w:tplc="305208A8" w:tentative="1">
      <w:start w:val="1"/>
      <w:numFmt w:val="bullet"/>
      <w:lvlText w:val=""/>
      <w:lvlJc w:val="left"/>
      <w:pPr>
        <w:tabs>
          <w:tab w:val="num" w:pos="5040"/>
        </w:tabs>
        <w:ind w:left="5040" w:hanging="360"/>
      </w:pPr>
      <w:rPr>
        <w:rFonts w:ascii="Symbol" w:hAnsi="Symbol" w:hint="default"/>
      </w:rPr>
    </w:lvl>
    <w:lvl w:ilvl="7" w:tplc="85CC53BE" w:tentative="1">
      <w:start w:val="1"/>
      <w:numFmt w:val="bullet"/>
      <w:lvlText w:val="o"/>
      <w:lvlJc w:val="left"/>
      <w:pPr>
        <w:tabs>
          <w:tab w:val="num" w:pos="5760"/>
        </w:tabs>
        <w:ind w:left="5760" w:hanging="360"/>
      </w:pPr>
      <w:rPr>
        <w:rFonts w:ascii="Courier New" w:hAnsi="Courier New" w:cs="Courier New" w:hint="default"/>
      </w:rPr>
    </w:lvl>
    <w:lvl w:ilvl="8" w:tplc="134A6A1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199349"/>
    <w:multiLevelType w:val="hybridMultilevel"/>
    <w:tmpl w:val="FFFFFFFF"/>
    <w:lvl w:ilvl="0" w:tplc="8B70C84C">
      <w:start w:val="1"/>
      <w:numFmt w:val="bullet"/>
      <w:lvlText w:val=""/>
      <w:lvlJc w:val="left"/>
      <w:pPr>
        <w:ind w:left="720" w:hanging="360"/>
      </w:pPr>
      <w:rPr>
        <w:rFonts w:ascii="Symbol" w:hAnsi="Symbol" w:hint="default"/>
      </w:rPr>
    </w:lvl>
    <w:lvl w:ilvl="1" w:tplc="C7081776">
      <w:start w:val="1"/>
      <w:numFmt w:val="bullet"/>
      <w:lvlText w:val="o"/>
      <w:lvlJc w:val="left"/>
      <w:pPr>
        <w:ind w:left="1440" w:hanging="360"/>
      </w:pPr>
      <w:rPr>
        <w:rFonts w:ascii="Courier New" w:hAnsi="Courier New" w:hint="default"/>
      </w:rPr>
    </w:lvl>
    <w:lvl w:ilvl="2" w:tplc="5DECBE28">
      <w:start w:val="1"/>
      <w:numFmt w:val="bullet"/>
      <w:lvlText w:val=""/>
      <w:lvlJc w:val="left"/>
      <w:pPr>
        <w:ind w:left="2160" w:hanging="360"/>
      </w:pPr>
      <w:rPr>
        <w:rFonts w:ascii="Wingdings" w:hAnsi="Wingdings" w:hint="default"/>
      </w:rPr>
    </w:lvl>
    <w:lvl w:ilvl="3" w:tplc="7A7ED94E">
      <w:start w:val="1"/>
      <w:numFmt w:val="bullet"/>
      <w:lvlText w:val=""/>
      <w:lvlJc w:val="left"/>
      <w:pPr>
        <w:ind w:left="2880" w:hanging="360"/>
      </w:pPr>
      <w:rPr>
        <w:rFonts w:ascii="Symbol" w:hAnsi="Symbol" w:hint="default"/>
      </w:rPr>
    </w:lvl>
    <w:lvl w:ilvl="4" w:tplc="2A520E66">
      <w:start w:val="1"/>
      <w:numFmt w:val="bullet"/>
      <w:lvlText w:val="o"/>
      <w:lvlJc w:val="left"/>
      <w:pPr>
        <w:ind w:left="3600" w:hanging="360"/>
      </w:pPr>
      <w:rPr>
        <w:rFonts w:ascii="Courier New" w:hAnsi="Courier New" w:hint="default"/>
      </w:rPr>
    </w:lvl>
    <w:lvl w:ilvl="5" w:tplc="A5AAF2E2">
      <w:start w:val="1"/>
      <w:numFmt w:val="bullet"/>
      <w:lvlText w:val=""/>
      <w:lvlJc w:val="left"/>
      <w:pPr>
        <w:ind w:left="4320" w:hanging="360"/>
      </w:pPr>
      <w:rPr>
        <w:rFonts w:ascii="Wingdings" w:hAnsi="Wingdings" w:hint="default"/>
      </w:rPr>
    </w:lvl>
    <w:lvl w:ilvl="6" w:tplc="8D3CD9DC">
      <w:start w:val="1"/>
      <w:numFmt w:val="bullet"/>
      <w:lvlText w:val=""/>
      <w:lvlJc w:val="left"/>
      <w:pPr>
        <w:ind w:left="5040" w:hanging="360"/>
      </w:pPr>
      <w:rPr>
        <w:rFonts w:ascii="Symbol" w:hAnsi="Symbol" w:hint="default"/>
      </w:rPr>
    </w:lvl>
    <w:lvl w:ilvl="7" w:tplc="7734659E">
      <w:start w:val="1"/>
      <w:numFmt w:val="bullet"/>
      <w:lvlText w:val="o"/>
      <w:lvlJc w:val="left"/>
      <w:pPr>
        <w:ind w:left="5760" w:hanging="360"/>
      </w:pPr>
      <w:rPr>
        <w:rFonts w:ascii="Courier New" w:hAnsi="Courier New" w:hint="default"/>
      </w:rPr>
    </w:lvl>
    <w:lvl w:ilvl="8" w:tplc="E32EF0EC">
      <w:start w:val="1"/>
      <w:numFmt w:val="bullet"/>
      <w:lvlText w:val=""/>
      <w:lvlJc w:val="left"/>
      <w:pPr>
        <w:ind w:left="6480" w:hanging="360"/>
      </w:pPr>
      <w:rPr>
        <w:rFonts w:ascii="Wingdings" w:hAnsi="Wingdings" w:hint="default"/>
      </w:rPr>
    </w:lvl>
  </w:abstractNum>
  <w:abstractNum w:abstractNumId="16" w15:restartNumberingAfterBreak="0">
    <w:nsid w:val="0DF528B9"/>
    <w:multiLevelType w:val="hybridMultilevel"/>
    <w:tmpl w:val="1B74B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4AE1D7D"/>
    <w:multiLevelType w:val="hybridMultilevel"/>
    <w:tmpl w:val="7C900E0A"/>
    <w:lvl w:ilvl="0" w:tplc="237E0176">
      <w:start w:val="485"/>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4E433CD"/>
    <w:multiLevelType w:val="multilevel"/>
    <w:tmpl w:val="100E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CC78E0"/>
    <w:multiLevelType w:val="hybridMultilevel"/>
    <w:tmpl w:val="FFFFFFFF"/>
    <w:lvl w:ilvl="0" w:tplc="C4A218EE">
      <w:start w:val="1"/>
      <w:numFmt w:val="bullet"/>
      <w:lvlText w:val="-"/>
      <w:lvlJc w:val="left"/>
      <w:pPr>
        <w:ind w:left="1069" w:hanging="360"/>
      </w:pPr>
      <w:rPr>
        <w:rFonts w:ascii="Aptos" w:hAnsi="Aptos" w:hint="default"/>
      </w:rPr>
    </w:lvl>
    <w:lvl w:ilvl="1" w:tplc="B54496B0">
      <w:start w:val="1"/>
      <w:numFmt w:val="bullet"/>
      <w:lvlText w:val="o"/>
      <w:lvlJc w:val="left"/>
      <w:pPr>
        <w:ind w:left="1789" w:hanging="360"/>
      </w:pPr>
      <w:rPr>
        <w:rFonts w:ascii="Courier New" w:hAnsi="Courier New" w:hint="default"/>
      </w:rPr>
    </w:lvl>
    <w:lvl w:ilvl="2" w:tplc="6F128964">
      <w:start w:val="1"/>
      <w:numFmt w:val="bullet"/>
      <w:lvlText w:val=""/>
      <w:lvlJc w:val="left"/>
      <w:pPr>
        <w:ind w:left="2509" w:hanging="360"/>
      </w:pPr>
      <w:rPr>
        <w:rFonts w:ascii="Wingdings" w:hAnsi="Wingdings" w:hint="default"/>
      </w:rPr>
    </w:lvl>
    <w:lvl w:ilvl="3" w:tplc="2C7858FC">
      <w:start w:val="1"/>
      <w:numFmt w:val="bullet"/>
      <w:lvlText w:val=""/>
      <w:lvlJc w:val="left"/>
      <w:pPr>
        <w:ind w:left="3229" w:hanging="360"/>
      </w:pPr>
      <w:rPr>
        <w:rFonts w:ascii="Symbol" w:hAnsi="Symbol" w:hint="default"/>
      </w:rPr>
    </w:lvl>
    <w:lvl w:ilvl="4" w:tplc="29CA8F44">
      <w:start w:val="1"/>
      <w:numFmt w:val="bullet"/>
      <w:lvlText w:val="o"/>
      <w:lvlJc w:val="left"/>
      <w:pPr>
        <w:ind w:left="3949" w:hanging="360"/>
      </w:pPr>
      <w:rPr>
        <w:rFonts w:ascii="Courier New" w:hAnsi="Courier New" w:hint="default"/>
      </w:rPr>
    </w:lvl>
    <w:lvl w:ilvl="5" w:tplc="B4907FD2">
      <w:start w:val="1"/>
      <w:numFmt w:val="bullet"/>
      <w:lvlText w:val=""/>
      <w:lvlJc w:val="left"/>
      <w:pPr>
        <w:ind w:left="4669" w:hanging="360"/>
      </w:pPr>
      <w:rPr>
        <w:rFonts w:ascii="Wingdings" w:hAnsi="Wingdings" w:hint="default"/>
      </w:rPr>
    </w:lvl>
    <w:lvl w:ilvl="6" w:tplc="32BCDD16">
      <w:start w:val="1"/>
      <w:numFmt w:val="bullet"/>
      <w:lvlText w:val=""/>
      <w:lvlJc w:val="left"/>
      <w:pPr>
        <w:ind w:left="5389" w:hanging="360"/>
      </w:pPr>
      <w:rPr>
        <w:rFonts w:ascii="Symbol" w:hAnsi="Symbol" w:hint="default"/>
      </w:rPr>
    </w:lvl>
    <w:lvl w:ilvl="7" w:tplc="196CC8AC">
      <w:start w:val="1"/>
      <w:numFmt w:val="bullet"/>
      <w:lvlText w:val="o"/>
      <w:lvlJc w:val="left"/>
      <w:pPr>
        <w:ind w:left="6109" w:hanging="360"/>
      </w:pPr>
      <w:rPr>
        <w:rFonts w:ascii="Courier New" w:hAnsi="Courier New" w:hint="default"/>
      </w:rPr>
    </w:lvl>
    <w:lvl w:ilvl="8" w:tplc="E95C186A">
      <w:start w:val="1"/>
      <w:numFmt w:val="bullet"/>
      <w:lvlText w:val=""/>
      <w:lvlJc w:val="left"/>
      <w:pPr>
        <w:ind w:left="6829" w:hanging="360"/>
      </w:pPr>
      <w:rPr>
        <w:rFonts w:ascii="Wingdings" w:hAnsi="Wingdings" w:hint="default"/>
      </w:rPr>
    </w:lvl>
  </w:abstractNum>
  <w:abstractNum w:abstractNumId="20"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0F4AAA"/>
    <w:multiLevelType w:val="hybridMultilevel"/>
    <w:tmpl w:val="61021B4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2" w15:restartNumberingAfterBreak="0">
    <w:nsid w:val="1B8C0841"/>
    <w:multiLevelType w:val="multilevel"/>
    <w:tmpl w:val="A258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555FEF"/>
    <w:multiLevelType w:val="hybridMultilevel"/>
    <w:tmpl w:val="50F0923E"/>
    <w:lvl w:ilvl="0" w:tplc="5B9C0616">
      <w:start w:val="1"/>
      <w:numFmt w:val="bullet"/>
      <w:pStyle w:val="Lijstopsomteken2"/>
      <w:lvlText w:val="–"/>
      <w:lvlJc w:val="left"/>
      <w:pPr>
        <w:tabs>
          <w:tab w:val="num" w:pos="227"/>
        </w:tabs>
        <w:ind w:left="227" w:firstLine="0"/>
      </w:pPr>
      <w:rPr>
        <w:rFonts w:ascii="Verdana" w:hAnsi="Verdana" w:hint="default"/>
      </w:rPr>
    </w:lvl>
    <w:lvl w:ilvl="1" w:tplc="F9D2A0BE" w:tentative="1">
      <w:start w:val="1"/>
      <w:numFmt w:val="bullet"/>
      <w:lvlText w:val="o"/>
      <w:lvlJc w:val="left"/>
      <w:pPr>
        <w:tabs>
          <w:tab w:val="num" w:pos="1440"/>
        </w:tabs>
        <w:ind w:left="1440" w:hanging="360"/>
      </w:pPr>
      <w:rPr>
        <w:rFonts w:ascii="Courier New" w:hAnsi="Courier New" w:cs="Courier New" w:hint="default"/>
      </w:rPr>
    </w:lvl>
    <w:lvl w:ilvl="2" w:tplc="1804D1D2" w:tentative="1">
      <w:start w:val="1"/>
      <w:numFmt w:val="bullet"/>
      <w:lvlText w:val=""/>
      <w:lvlJc w:val="left"/>
      <w:pPr>
        <w:tabs>
          <w:tab w:val="num" w:pos="2160"/>
        </w:tabs>
        <w:ind w:left="2160" w:hanging="360"/>
      </w:pPr>
      <w:rPr>
        <w:rFonts w:ascii="Wingdings" w:hAnsi="Wingdings" w:hint="default"/>
      </w:rPr>
    </w:lvl>
    <w:lvl w:ilvl="3" w:tplc="F40E7434" w:tentative="1">
      <w:start w:val="1"/>
      <w:numFmt w:val="bullet"/>
      <w:lvlText w:val=""/>
      <w:lvlJc w:val="left"/>
      <w:pPr>
        <w:tabs>
          <w:tab w:val="num" w:pos="2880"/>
        </w:tabs>
        <w:ind w:left="2880" w:hanging="360"/>
      </w:pPr>
      <w:rPr>
        <w:rFonts w:ascii="Symbol" w:hAnsi="Symbol" w:hint="default"/>
      </w:rPr>
    </w:lvl>
    <w:lvl w:ilvl="4" w:tplc="693EFB44" w:tentative="1">
      <w:start w:val="1"/>
      <w:numFmt w:val="bullet"/>
      <w:lvlText w:val="o"/>
      <w:lvlJc w:val="left"/>
      <w:pPr>
        <w:tabs>
          <w:tab w:val="num" w:pos="3600"/>
        </w:tabs>
        <w:ind w:left="3600" w:hanging="360"/>
      </w:pPr>
      <w:rPr>
        <w:rFonts w:ascii="Courier New" w:hAnsi="Courier New" w:cs="Courier New" w:hint="default"/>
      </w:rPr>
    </w:lvl>
    <w:lvl w:ilvl="5" w:tplc="0088BC0A" w:tentative="1">
      <w:start w:val="1"/>
      <w:numFmt w:val="bullet"/>
      <w:lvlText w:val=""/>
      <w:lvlJc w:val="left"/>
      <w:pPr>
        <w:tabs>
          <w:tab w:val="num" w:pos="4320"/>
        </w:tabs>
        <w:ind w:left="4320" w:hanging="360"/>
      </w:pPr>
      <w:rPr>
        <w:rFonts w:ascii="Wingdings" w:hAnsi="Wingdings" w:hint="default"/>
      </w:rPr>
    </w:lvl>
    <w:lvl w:ilvl="6" w:tplc="85A0D8D0" w:tentative="1">
      <w:start w:val="1"/>
      <w:numFmt w:val="bullet"/>
      <w:lvlText w:val=""/>
      <w:lvlJc w:val="left"/>
      <w:pPr>
        <w:tabs>
          <w:tab w:val="num" w:pos="5040"/>
        </w:tabs>
        <w:ind w:left="5040" w:hanging="360"/>
      </w:pPr>
      <w:rPr>
        <w:rFonts w:ascii="Symbol" w:hAnsi="Symbol" w:hint="default"/>
      </w:rPr>
    </w:lvl>
    <w:lvl w:ilvl="7" w:tplc="3EFCDBB4" w:tentative="1">
      <w:start w:val="1"/>
      <w:numFmt w:val="bullet"/>
      <w:lvlText w:val="o"/>
      <w:lvlJc w:val="left"/>
      <w:pPr>
        <w:tabs>
          <w:tab w:val="num" w:pos="5760"/>
        </w:tabs>
        <w:ind w:left="5760" w:hanging="360"/>
      </w:pPr>
      <w:rPr>
        <w:rFonts w:ascii="Courier New" w:hAnsi="Courier New" w:cs="Courier New" w:hint="default"/>
      </w:rPr>
    </w:lvl>
    <w:lvl w:ilvl="8" w:tplc="438A723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85159F"/>
    <w:multiLevelType w:val="hybridMultilevel"/>
    <w:tmpl w:val="52F048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2AC59E2"/>
    <w:multiLevelType w:val="multilevel"/>
    <w:tmpl w:val="F958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6D1D15"/>
    <w:multiLevelType w:val="hybridMultilevel"/>
    <w:tmpl w:val="D95C2F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28AB0E98"/>
    <w:multiLevelType w:val="hybridMultilevel"/>
    <w:tmpl w:val="FFFFFFFF"/>
    <w:lvl w:ilvl="0" w:tplc="FFFFFFFF">
      <w:start w:val="1"/>
      <w:numFmt w:val="bullet"/>
      <w:lvlText w:val=""/>
      <w:lvlJc w:val="left"/>
      <w:pPr>
        <w:ind w:left="720" w:hanging="360"/>
      </w:pPr>
      <w:rPr>
        <w:rFonts w:ascii="Courier New" w:hAnsi="Courier New" w:hint="default"/>
      </w:rPr>
    </w:lvl>
    <w:lvl w:ilvl="1" w:tplc="03DC8118">
      <w:start w:val="1"/>
      <w:numFmt w:val="bullet"/>
      <w:lvlText w:val="o"/>
      <w:lvlJc w:val="left"/>
      <w:pPr>
        <w:ind w:left="1440" w:hanging="360"/>
      </w:pPr>
      <w:rPr>
        <w:rFonts w:ascii="Courier New" w:hAnsi="Courier New" w:hint="default"/>
      </w:rPr>
    </w:lvl>
    <w:lvl w:ilvl="2" w:tplc="DE0AACAC">
      <w:start w:val="1"/>
      <w:numFmt w:val="bullet"/>
      <w:lvlText w:val=""/>
      <w:lvlJc w:val="left"/>
      <w:pPr>
        <w:ind w:left="2160" w:hanging="360"/>
      </w:pPr>
      <w:rPr>
        <w:rFonts w:ascii="Wingdings" w:hAnsi="Wingdings" w:hint="default"/>
      </w:rPr>
    </w:lvl>
    <w:lvl w:ilvl="3" w:tplc="F02ED008">
      <w:start w:val="1"/>
      <w:numFmt w:val="bullet"/>
      <w:lvlText w:val=""/>
      <w:lvlJc w:val="left"/>
      <w:pPr>
        <w:ind w:left="2880" w:hanging="360"/>
      </w:pPr>
      <w:rPr>
        <w:rFonts w:ascii="Symbol" w:hAnsi="Symbol" w:hint="default"/>
      </w:rPr>
    </w:lvl>
    <w:lvl w:ilvl="4" w:tplc="4BD6BCC6">
      <w:start w:val="1"/>
      <w:numFmt w:val="bullet"/>
      <w:lvlText w:val="o"/>
      <w:lvlJc w:val="left"/>
      <w:pPr>
        <w:ind w:left="3600" w:hanging="360"/>
      </w:pPr>
      <w:rPr>
        <w:rFonts w:ascii="Courier New" w:hAnsi="Courier New" w:hint="default"/>
      </w:rPr>
    </w:lvl>
    <w:lvl w:ilvl="5" w:tplc="72DE1620">
      <w:start w:val="1"/>
      <w:numFmt w:val="bullet"/>
      <w:lvlText w:val=""/>
      <w:lvlJc w:val="left"/>
      <w:pPr>
        <w:ind w:left="4320" w:hanging="360"/>
      </w:pPr>
      <w:rPr>
        <w:rFonts w:ascii="Wingdings" w:hAnsi="Wingdings" w:hint="default"/>
      </w:rPr>
    </w:lvl>
    <w:lvl w:ilvl="6" w:tplc="4D029F08">
      <w:start w:val="1"/>
      <w:numFmt w:val="bullet"/>
      <w:lvlText w:val=""/>
      <w:lvlJc w:val="left"/>
      <w:pPr>
        <w:ind w:left="5040" w:hanging="360"/>
      </w:pPr>
      <w:rPr>
        <w:rFonts w:ascii="Symbol" w:hAnsi="Symbol" w:hint="default"/>
      </w:rPr>
    </w:lvl>
    <w:lvl w:ilvl="7" w:tplc="8DD6B6B6">
      <w:start w:val="1"/>
      <w:numFmt w:val="bullet"/>
      <w:lvlText w:val="o"/>
      <w:lvlJc w:val="left"/>
      <w:pPr>
        <w:ind w:left="5760" w:hanging="360"/>
      </w:pPr>
      <w:rPr>
        <w:rFonts w:ascii="Courier New" w:hAnsi="Courier New" w:hint="default"/>
      </w:rPr>
    </w:lvl>
    <w:lvl w:ilvl="8" w:tplc="F92A4BD6">
      <w:start w:val="1"/>
      <w:numFmt w:val="bullet"/>
      <w:lvlText w:val=""/>
      <w:lvlJc w:val="left"/>
      <w:pPr>
        <w:ind w:left="6480" w:hanging="360"/>
      </w:pPr>
      <w:rPr>
        <w:rFonts w:ascii="Wingdings" w:hAnsi="Wingdings" w:hint="default"/>
      </w:rPr>
    </w:lvl>
  </w:abstractNum>
  <w:abstractNum w:abstractNumId="28" w15:restartNumberingAfterBreak="0">
    <w:nsid w:val="32A0254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3531591E"/>
    <w:multiLevelType w:val="hybridMultilevel"/>
    <w:tmpl w:val="FFFFFFFF"/>
    <w:lvl w:ilvl="0" w:tplc="07D24F60">
      <w:start w:val="1"/>
      <w:numFmt w:val="bullet"/>
      <w:lvlText w:val="-"/>
      <w:lvlJc w:val="left"/>
      <w:pPr>
        <w:ind w:left="720" w:hanging="360"/>
      </w:pPr>
      <w:rPr>
        <w:rFonts w:ascii="Aptos" w:hAnsi="Aptos" w:hint="default"/>
      </w:rPr>
    </w:lvl>
    <w:lvl w:ilvl="1" w:tplc="95D6B598">
      <w:start w:val="1"/>
      <w:numFmt w:val="bullet"/>
      <w:lvlText w:val="o"/>
      <w:lvlJc w:val="left"/>
      <w:pPr>
        <w:ind w:left="1440" w:hanging="360"/>
      </w:pPr>
      <w:rPr>
        <w:rFonts w:ascii="Aptos" w:hAnsi="Aptos" w:hint="default"/>
      </w:rPr>
    </w:lvl>
    <w:lvl w:ilvl="2" w:tplc="07523486">
      <w:start w:val="1"/>
      <w:numFmt w:val="bullet"/>
      <w:lvlText w:val="§"/>
      <w:lvlJc w:val="left"/>
      <w:pPr>
        <w:ind w:left="2160" w:hanging="360"/>
      </w:pPr>
      <w:rPr>
        <w:rFonts w:ascii="Aptos" w:hAnsi="Aptos" w:hint="default"/>
      </w:rPr>
    </w:lvl>
    <w:lvl w:ilvl="3" w:tplc="49B6353A">
      <w:start w:val="1"/>
      <w:numFmt w:val="bullet"/>
      <w:lvlText w:val="·"/>
      <w:lvlJc w:val="left"/>
      <w:pPr>
        <w:ind w:left="2880" w:hanging="360"/>
      </w:pPr>
      <w:rPr>
        <w:rFonts w:ascii="Aptos" w:hAnsi="Aptos" w:hint="default"/>
      </w:rPr>
    </w:lvl>
    <w:lvl w:ilvl="4" w:tplc="79A4117A">
      <w:start w:val="1"/>
      <w:numFmt w:val="bullet"/>
      <w:lvlText w:val="o"/>
      <w:lvlJc w:val="left"/>
      <w:pPr>
        <w:ind w:left="3600" w:hanging="360"/>
      </w:pPr>
      <w:rPr>
        <w:rFonts w:ascii="Courier New" w:hAnsi="Courier New" w:hint="default"/>
      </w:rPr>
    </w:lvl>
    <w:lvl w:ilvl="5" w:tplc="F3FE1DC0">
      <w:start w:val="1"/>
      <w:numFmt w:val="bullet"/>
      <w:lvlText w:val=""/>
      <w:lvlJc w:val="left"/>
      <w:pPr>
        <w:ind w:left="4320" w:hanging="360"/>
      </w:pPr>
      <w:rPr>
        <w:rFonts w:ascii="Wingdings" w:hAnsi="Wingdings" w:hint="default"/>
      </w:rPr>
    </w:lvl>
    <w:lvl w:ilvl="6" w:tplc="95B23116">
      <w:start w:val="1"/>
      <w:numFmt w:val="bullet"/>
      <w:lvlText w:val=""/>
      <w:lvlJc w:val="left"/>
      <w:pPr>
        <w:ind w:left="5040" w:hanging="360"/>
      </w:pPr>
      <w:rPr>
        <w:rFonts w:ascii="Symbol" w:hAnsi="Symbol" w:hint="default"/>
      </w:rPr>
    </w:lvl>
    <w:lvl w:ilvl="7" w:tplc="7CECE954">
      <w:start w:val="1"/>
      <w:numFmt w:val="bullet"/>
      <w:lvlText w:val="o"/>
      <w:lvlJc w:val="left"/>
      <w:pPr>
        <w:ind w:left="5760" w:hanging="360"/>
      </w:pPr>
      <w:rPr>
        <w:rFonts w:ascii="Courier New" w:hAnsi="Courier New" w:hint="default"/>
      </w:rPr>
    </w:lvl>
    <w:lvl w:ilvl="8" w:tplc="D31ED73E">
      <w:start w:val="1"/>
      <w:numFmt w:val="bullet"/>
      <w:lvlText w:val=""/>
      <w:lvlJc w:val="left"/>
      <w:pPr>
        <w:ind w:left="6480" w:hanging="360"/>
      </w:pPr>
      <w:rPr>
        <w:rFonts w:ascii="Wingdings" w:hAnsi="Wingdings" w:hint="default"/>
      </w:rPr>
    </w:lvl>
  </w:abstractNum>
  <w:abstractNum w:abstractNumId="30" w15:restartNumberingAfterBreak="0">
    <w:nsid w:val="39536DD6"/>
    <w:multiLevelType w:val="hybridMultilevel"/>
    <w:tmpl w:val="DFC66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A6E9CE7"/>
    <w:multiLevelType w:val="hybridMultilevel"/>
    <w:tmpl w:val="FFFFFFFF"/>
    <w:lvl w:ilvl="0" w:tplc="34B20624">
      <w:start w:val="1"/>
      <w:numFmt w:val="bullet"/>
      <w:lvlText w:val=""/>
      <w:lvlJc w:val="left"/>
      <w:pPr>
        <w:ind w:left="1069" w:hanging="360"/>
      </w:pPr>
      <w:rPr>
        <w:rFonts w:ascii="Symbol" w:hAnsi="Symbol" w:hint="default"/>
      </w:rPr>
    </w:lvl>
    <w:lvl w:ilvl="1" w:tplc="13364206">
      <w:start w:val="1"/>
      <w:numFmt w:val="bullet"/>
      <w:lvlText w:val="o"/>
      <w:lvlJc w:val="left"/>
      <w:pPr>
        <w:ind w:left="1789" w:hanging="360"/>
      </w:pPr>
      <w:rPr>
        <w:rFonts w:ascii="Courier New" w:hAnsi="Courier New" w:hint="default"/>
      </w:rPr>
    </w:lvl>
    <w:lvl w:ilvl="2" w:tplc="5BDA3E5C">
      <w:start w:val="1"/>
      <w:numFmt w:val="bullet"/>
      <w:lvlText w:val=""/>
      <w:lvlJc w:val="left"/>
      <w:pPr>
        <w:ind w:left="2509" w:hanging="360"/>
      </w:pPr>
      <w:rPr>
        <w:rFonts w:ascii="Wingdings" w:hAnsi="Wingdings" w:hint="default"/>
      </w:rPr>
    </w:lvl>
    <w:lvl w:ilvl="3" w:tplc="D2EEB3CA">
      <w:start w:val="1"/>
      <w:numFmt w:val="bullet"/>
      <w:lvlText w:val=""/>
      <w:lvlJc w:val="left"/>
      <w:pPr>
        <w:ind w:left="3229" w:hanging="360"/>
      </w:pPr>
      <w:rPr>
        <w:rFonts w:ascii="Symbol" w:hAnsi="Symbol" w:hint="default"/>
      </w:rPr>
    </w:lvl>
    <w:lvl w:ilvl="4" w:tplc="BFFCCAAC">
      <w:start w:val="1"/>
      <w:numFmt w:val="bullet"/>
      <w:lvlText w:val="o"/>
      <w:lvlJc w:val="left"/>
      <w:pPr>
        <w:ind w:left="3949" w:hanging="360"/>
      </w:pPr>
      <w:rPr>
        <w:rFonts w:ascii="Courier New" w:hAnsi="Courier New" w:hint="default"/>
      </w:rPr>
    </w:lvl>
    <w:lvl w:ilvl="5" w:tplc="BCC20BAA">
      <w:start w:val="1"/>
      <w:numFmt w:val="bullet"/>
      <w:lvlText w:val=""/>
      <w:lvlJc w:val="left"/>
      <w:pPr>
        <w:ind w:left="4669" w:hanging="360"/>
      </w:pPr>
      <w:rPr>
        <w:rFonts w:ascii="Wingdings" w:hAnsi="Wingdings" w:hint="default"/>
      </w:rPr>
    </w:lvl>
    <w:lvl w:ilvl="6" w:tplc="E198109E">
      <w:start w:val="1"/>
      <w:numFmt w:val="bullet"/>
      <w:lvlText w:val=""/>
      <w:lvlJc w:val="left"/>
      <w:pPr>
        <w:ind w:left="5389" w:hanging="360"/>
      </w:pPr>
      <w:rPr>
        <w:rFonts w:ascii="Symbol" w:hAnsi="Symbol" w:hint="default"/>
      </w:rPr>
    </w:lvl>
    <w:lvl w:ilvl="7" w:tplc="E7E28C64">
      <w:start w:val="1"/>
      <w:numFmt w:val="bullet"/>
      <w:lvlText w:val="o"/>
      <w:lvlJc w:val="left"/>
      <w:pPr>
        <w:ind w:left="6109" w:hanging="360"/>
      </w:pPr>
      <w:rPr>
        <w:rFonts w:ascii="Courier New" w:hAnsi="Courier New" w:hint="default"/>
      </w:rPr>
    </w:lvl>
    <w:lvl w:ilvl="8" w:tplc="5290CF50">
      <w:start w:val="1"/>
      <w:numFmt w:val="bullet"/>
      <w:lvlText w:val=""/>
      <w:lvlJc w:val="left"/>
      <w:pPr>
        <w:ind w:left="6829" w:hanging="360"/>
      </w:pPr>
      <w:rPr>
        <w:rFonts w:ascii="Wingdings" w:hAnsi="Wingdings" w:hint="default"/>
      </w:rPr>
    </w:lvl>
  </w:abstractNum>
  <w:abstractNum w:abstractNumId="32" w15:restartNumberingAfterBreak="0">
    <w:nsid w:val="3B0312F1"/>
    <w:multiLevelType w:val="hybridMultilevel"/>
    <w:tmpl w:val="98D244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CE908F5"/>
    <w:multiLevelType w:val="hybridMultilevel"/>
    <w:tmpl w:val="2BDACAD4"/>
    <w:lvl w:ilvl="0" w:tplc="70DC3852">
      <w:numFmt w:val="bullet"/>
      <w:lvlText w:val="-"/>
      <w:lvlJc w:val="left"/>
      <w:pPr>
        <w:ind w:left="720" w:hanging="360"/>
      </w:pPr>
      <w:rPr>
        <w:rFonts w:ascii="Calibri" w:eastAsia="Times New Roman" w:hAnsi="Calibri" w:cs="Calibri" w:hint="default"/>
      </w:rPr>
    </w:lvl>
    <w:lvl w:ilvl="1" w:tplc="EBF48DE4">
      <w:start w:val="1"/>
      <w:numFmt w:val="bullet"/>
      <w:lvlText w:val="o"/>
      <w:lvlJc w:val="left"/>
      <w:pPr>
        <w:ind w:left="1440" w:hanging="360"/>
      </w:pPr>
      <w:rPr>
        <w:rFonts w:ascii="Courier New" w:hAnsi="Courier New" w:cs="Courier New" w:hint="default"/>
      </w:rPr>
    </w:lvl>
    <w:lvl w:ilvl="2" w:tplc="D674A392">
      <w:start w:val="1"/>
      <w:numFmt w:val="bullet"/>
      <w:lvlText w:val=""/>
      <w:lvlJc w:val="left"/>
      <w:pPr>
        <w:ind w:left="2160" w:hanging="360"/>
      </w:pPr>
      <w:rPr>
        <w:rFonts w:ascii="Wingdings" w:hAnsi="Wingdings" w:hint="default"/>
      </w:rPr>
    </w:lvl>
    <w:lvl w:ilvl="3" w:tplc="A192DDC8">
      <w:start w:val="1"/>
      <w:numFmt w:val="bullet"/>
      <w:lvlText w:val=""/>
      <w:lvlJc w:val="left"/>
      <w:pPr>
        <w:ind w:left="2880" w:hanging="360"/>
      </w:pPr>
      <w:rPr>
        <w:rFonts w:ascii="Symbol" w:hAnsi="Symbol" w:hint="default"/>
      </w:rPr>
    </w:lvl>
    <w:lvl w:ilvl="4" w:tplc="C87A81B8">
      <w:start w:val="1"/>
      <w:numFmt w:val="bullet"/>
      <w:lvlText w:val="o"/>
      <w:lvlJc w:val="left"/>
      <w:pPr>
        <w:ind w:left="3600" w:hanging="360"/>
      </w:pPr>
      <w:rPr>
        <w:rFonts w:ascii="Courier New" w:hAnsi="Courier New" w:cs="Courier New" w:hint="default"/>
      </w:rPr>
    </w:lvl>
    <w:lvl w:ilvl="5" w:tplc="0BA642F4">
      <w:start w:val="1"/>
      <w:numFmt w:val="bullet"/>
      <w:lvlText w:val=""/>
      <w:lvlJc w:val="left"/>
      <w:pPr>
        <w:ind w:left="4320" w:hanging="360"/>
      </w:pPr>
      <w:rPr>
        <w:rFonts w:ascii="Wingdings" w:hAnsi="Wingdings" w:hint="default"/>
      </w:rPr>
    </w:lvl>
    <w:lvl w:ilvl="6" w:tplc="E3BC3B0E">
      <w:start w:val="1"/>
      <w:numFmt w:val="bullet"/>
      <w:lvlText w:val=""/>
      <w:lvlJc w:val="left"/>
      <w:pPr>
        <w:ind w:left="5040" w:hanging="360"/>
      </w:pPr>
      <w:rPr>
        <w:rFonts w:ascii="Symbol" w:hAnsi="Symbol" w:hint="default"/>
      </w:rPr>
    </w:lvl>
    <w:lvl w:ilvl="7" w:tplc="D5D006F4">
      <w:start w:val="1"/>
      <w:numFmt w:val="bullet"/>
      <w:lvlText w:val="o"/>
      <w:lvlJc w:val="left"/>
      <w:pPr>
        <w:ind w:left="5760" w:hanging="360"/>
      </w:pPr>
      <w:rPr>
        <w:rFonts w:ascii="Courier New" w:hAnsi="Courier New" w:cs="Courier New" w:hint="default"/>
      </w:rPr>
    </w:lvl>
    <w:lvl w:ilvl="8" w:tplc="3B12A2DE">
      <w:start w:val="1"/>
      <w:numFmt w:val="bullet"/>
      <w:lvlText w:val=""/>
      <w:lvlJc w:val="left"/>
      <w:pPr>
        <w:ind w:left="6480" w:hanging="360"/>
      </w:pPr>
      <w:rPr>
        <w:rFonts w:ascii="Wingdings" w:hAnsi="Wingdings" w:hint="default"/>
      </w:rPr>
    </w:lvl>
  </w:abstractNum>
  <w:abstractNum w:abstractNumId="34" w15:restartNumberingAfterBreak="0">
    <w:nsid w:val="3EBCA33C"/>
    <w:multiLevelType w:val="hybridMultilevel"/>
    <w:tmpl w:val="FFFFFFFF"/>
    <w:lvl w:ilvl="0" w:tplc="A7EEC45C">
      <w:start w:val="1"/>
      <w:numFmt w:val="bullet"/>
      <w:lvlText w:val=""/>
      <w:lvlJc w:val="left"/>
      <w:pPr>
        <w:ind w:left="720" w:hanging="360"/>
      </w:pPr>
      <w:rPr>
        <w:rFonts w:ascii="Symbol" w:hAnsi="Symbol" w:hint="default"/>
      </w:rPr>
    </w:lvl>
    <w:lvl w:ilvl="1" w:tplc="AFE20D2E">
      <w:start w:val="1"/>
      <w:numFmt w:val="bullet"/>
      <w:lvlText w:val="o"/>
      <w:lvlJc w:val="left"/>
      <w:pPr>
        <w:ind w:left="1440" w:hanging="360"/>
      </w:pPr>
      <w:rPr>
        <w:rFonts w:ascii="Courier New" w:hAnsi="Courier New" w:hint="default"/>
      </w:rPr>
    </w:lvl>
    <w:lvl w:ilvl="2" w:tplc="24647704">
      <w:start w:val="1"/>
      <w:numFmt w:val="bullet"/>
      <w:lvlText w:val=""/>
      <w:lvlJc w:val="left"/>
      <w:pPr>
        <w:ind w:left="2160" w:hanging="360"/>
      </w:pPr>
      <w:rPr>
        <w:rFonts w:ascii="Wingdings" w:hAnsi="Wingdings" w:hint="default"/>
      </w:rPr>
    </w:lvl>
    <w:lvl w:ilvl="3" w:tplc="2F508526">
      <w:start w:val="1"/>
      <w:numFmt w:val="bullet"/>
      <w:lvlText w:val=""/>
      <w:lvlJc w:val="left"/>
      <w:pPr>
        <w:ind w:left="2880" w:hanging="360"/>
      </w:pPr>
      <w:rPr>
        <w:rFonts w:ascii="Symbol" w:hAnsi="Symbol" w:hint="default"/>
      </w:rPr>
    </w:lvl>
    <w:lvl w:ilvl="4" w:tplc="869EC2A0">
      <w:start w:val="1"/>
      <w:numFmt w:val="bullet"/>
      <w:lvlText w:val="o"/>
      <w:lvlJc w:val="left"/>
      <w:pPr>
        <w:ind w:left="3600" w:hanging="360"/>
      </w:pPr>
      <w:rPr>
        <w:rFonts w:ascii="Courier New" w:hAnsi="Courier New" w:hint="default"/>
      </w:rPr>
    </w:lvl>
    <w:lvl w:ilvl="5" w:tplc="16309588">
      <w:start w:val="1"/>
      <w:numFmt w:val="bullet"/>
      <w:lvlText w:val=""/>
      <w:lvlJc w:val="left"/>
      <w:pPr>
        <w:ind w:left="4320" w:hanging="360"/>
      </w:pPr>
      <w:rPr>
        <w:rFonts w:ascii="Wingdings" w:hAnsi="Wingdings" w:hint="default"/>
      </w:rPr>
    </w:lvl>
    <w:lvl w:ilvl="6" w:tplc="0F1E319C">
      <w:start w:val="1"/>
      <w:numFmt w:val="bullet"/>
      <w:lvlText w:val=""/>
      <w:lvlJc w:val="left"/>
      <w:pPr>
        <w:ind w:left="5040" w:hanging="360"/>
      </w:pPr>
      <w:rPr>
        <w:rFonts w:ascii="Symbol" w:hAnsi="Symbol" w:hint="default"/>
      </w:rPr>
    </w:lvl>
    <w:lvl w:ilvl="7" w:tplc="A7DC2DF2">
      <w:start w:val="1"/>
      <w:numFmt w:val="bullet"/>
      <w:lvlText w:val="o"/>
      <w:lvlJc w:val="left"/>
      <w:pPr>
        <w:ind w:left="5760" w:hanging="360"/>
      </w:pPr>
      <w:rPr>
        <w:rFonts w:ascii="Courier New" w:hAnsi="Courier New" w:hint="default"/>
      </w:rPr>
    </w:lvl>
    <w:lvl w:ilvl="8" w:tplc="E85CAC4A">
      <w:start w:val="1"/>
      <w:numFmt w:val="bullet"/>
      <w:lvlText w:val=""/>
      <w:lvlJc w:val="left"/>
      <w:pPr>
        <w:ind w:left="6480" w:hanging="360"/>
      </w:pPr>
      <w:rPr>
        <w:rFonts w:ascii="Wingdings" w:hAnsi="Wingdings" w:hint="default"/>
      </w:rPr>
    </w:lvl>
  </w:abstractNum>
  <w:abstractNum w:abstractNumId="35" w15:restartNumberingAfterBreak="0">
    <w:nsid w:val="3F514852"/>
    <w:multiLevelType w:val="hybridMultilevel"/>
    <w:tmpl w:val="979E22E4"/>
    <w:lvl w:ilvl="0" w:tplc="07768E04">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15A61E2"/>
    <w:multiLevelType w:val="hybridMultilevel"/>
    <w:tmpl w:val="473E8F98"/>
    <w:lvl w:ilvl="0" w:tplc="529A7566">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29168AC"/>
    <w:multiLevelType w:val="multilevel"/>
    <w:tmpl w:val="CF56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FF3D14"/>
    <w:multiLevelType w:val="hybridMultilevel"/>
    <w:tmpl w:val="D3C60D1E"/>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43D09DF"/>
    <w:multiLevelType w:val="hybridMultilevel"/>
    <w:tmpl w:val="6A5A70F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65CA44E"/>
    <w:multiLevelType w:val="hybridMultilevel"/>
    <w:tmpl w:val="FFFFFFFF"/>
    <w:lvl w:ilvl="0" w:tplc="4DC61AB2">
      <w:start w:val="1"/>
      <w:numFmt w:val="bullet"/>
      <w:lvlText w:val=""/>
      <w:lvlJc w:val="left"/>
      <w:pPr>
        <w:ind w:left="720" w:hanging="360"/>
      </w:pPr>
      <w:rPr>
        <w:rFonts w:ascii="Symbol" w:hAnsi="Symbol" w:hint="default"/>
      </w:rPr>
    </w:lvl>
    <w:lvl w:ilvl="1" w:tplc="97A415A6">
      <w:start w:val="1"/>
      <w:numFmt w:val="bullet"/>
      <w:lvlText w:val="o"/>
      <w:lvlJc w:val="left"/>
      <w:pPr>
        <w:ind w:left="1440" w:hanging="360"/>
      </w:pPr>
      <w:rPr>
        <w:rFonts w:ascii="Courier New" w:hAnsi="Courier New" w:hint="default"/>
      </w:rPr>
    </w:lvl>
    <w:lvl w:ilvl="2" w:tplc="EB4ECFC0">
      <w:start w:val="1"/>
      <w:numFmt w:val="bullet"/>
      <w:lvlText w:val=""/>
      <w:lvlJc w:val="left"/>
      <w:pPr>
        <w:ind w:left="2160" w:hanging="360"/>
      </w:pPr>
      <w:rPr>
        <w:rFonts w:ascii="Wingdings" w:hAnsi="Wingdings" w:hint="default"/>
      </w:rPr>
    </w:lvl>
    <w:lvl w:ilvl="3" w:tplc="A8CAC49C">
      <w:start w:val="1"/>
      <w:numFmt w:val="bullet"/>
      <w:lvlText w:val=""/>
      <w:lvlJc w:val="left"/>
      <w:pPr>
        <w:ind w:left="2880" w:hanging="360"/>
      </w:pPr>
      <w:rPr>
        <w:rFonts w:ascii="Symbol" w:hAnsi="Symbol" w:hint="default"/>
      </w:rPr>
    </w:lvl>
    <w:lvl w:ilvl="4" w:tplc="2F7E56FE">
      <w:start w:val="1"/>
      <w:numFmt w:val="bullet"/>
      <w:lvlText w:val="o"/>
      <w:lvlJc w:val="left"/>
      <w:pPr>
        <w:ind w:left="3600" w:hanging="360"/>
      </w:pPr>
      <w:rPr>
        <w:rFonts w:ascii="Courier New" w:hAnsi="Courier New" w:hint="default"/>
      </w:rPr>
    </w:lvl>
    <w:lvl w:ilvl="5" w:tplc="EB12B956">
      <w:start w:val="1"/>
      <w:numFmt w:val="bullet"/>
      <w:lvlText w:val=""/>
      <w:lvlJc w:val="left"/>
      <w:pPr>
        <w:ind w:left="4320" w:hanging="360"/>
      </w:pPr>
      <w:rPr>
        <w:rFonts w:ascii="Wingdings" w:hAnsi="Wingdings" w:hint="default"/>
      </w:rPr>
    </w:lvl>
    <w:lvl w:ilvl="6" w:tplc="8F4CF59A">
      <w:start w:val="1"/>
      <w:numFmt w:val="bullet"/>
      <w:lvlText w:val=""/>
      <w:lvlJc w:val="left"/>
      <w:pPr>
        <w:ind w:left="5040" w:hanging="360"/>
      </w:pPr>
      <w:rPr>
        <w:rFonts w:ascii="Symbol" w:hAnsi="Symbol" w:hint="default"/>
      </w:rPr>
    </w:lvl>
    <w:lvl w:ilvl="7" w:tplc="D74AD112">
      <w:start w:val="1"/>
      <w:numFmt w:val="bullet"/>
      <w:lvlText w:val="o"/>
      <w:lvlJc w:val="left"/>
      <w:pPr>
        <w:ind w:left="5760" w:hanging="360"/>
      </w:pPr>
      <w:rPr>
        <w:rFonts w:ascii="Courier New" w:hAnsi="Courier New" w:hint="default"/>
      </w:rPr>
    </w:lvl>
    <w:lvl w:ilvl="8" w:tplc="2E6A1B90">
      <w:start w:val="1"/>
      <w:numFmt w:val="bullet"/>
      <w:lvlText w:val=""/>
      <w:lvlJc w:val="left"/>
      <w:pPr>
        <w:ind w:left="6480" w:hanging="360"/>
      </w:pPr>
      <w:rPr>
        <w:rFonts w:ascii="Wingdings" w:hAnsi="Wingdings" w:hint="default"/>
      </w:rPr>
    </w:lvl>
  </w:abstractNum>
  <w:abstractNum w:abstractNumId="41" w15:restartNumberingAfterBreak="0">
    <w:nsid w:val="494A6279"/>
    <w:multiLevelType w:val="hybridMultilevel"/>
    <w:tmpl w:val="3774E784"/>
    <w:lvl w:ilvl="0" w:tplc="04130001">
      <w:start w:val="1"/>
      <w:numFmt w:val="bullet"/>
      <w:lvlText w:val=""/>
      <w:lvlJc w:val="left"/>
      <w:pPr>
        <w:ind w:left="720" w:hanging="360"/>
      </w:pPr>
      <w:rPr>
        <w:rFonts w:ascii="Symbol" w:hAnsi="Symbol" w:hint="default"/>
      </w:rPr>
    </w:lvl>
    <w:lvl w:ilvl="1" w:tplc="E3920E12">
      <w:start w:val="1"/>
      <w:numFmt w:val="decimal"/>
      <w:lvlText w:val="%2."/>
      <w:lvlJc w:val="left"/>
      <w:pPr>
        <w:ind w:left="720" w:hanging="360"/>
      </w:pPr>
    </w:lvl>
    <w:lvl w:ilvl="2" w:tplc="06FE87B4">
      <w:start w:val="1"/>
      <w:numFmt w:val="decimal"/>
      <w:lvlText w:val="%3."/>
      <w:lvlJc w:val="left"/>
      <w:pPr>
        <w:ind w:left="720" w:hanging="360"/>
      </w:pPr>
    </w:lvl>
    <w:lvl w:ilvl="3" w:tplc="67AEE304">
      <w:start w:val="1"/>
      <w:numFmt w:val="decimal"/>
      <w:lvlText w:val="%4."/>
      <w:lvlJc w:val="left"/>
      <w:pPr>
        <w:ind w:left="720" w:hanging="360"/>
      </w:pPr>
    </w:lvl>
    <w:lvl w:ilvl="4" w:tplc="C588A5A8">
      <w:start w:val="1"/>
      <w:numFmt w:val="decimal"/>
      <w:lvlText w:val="%5."/>
      <w:lvlJc w:val="left"/>
      <w:pPr>
        <w:ind w:left="720" w:hanging="360"/>
      </w:pPr>
    </w:lvl>
    <w:lvl w:ilvl="5" w:tplc="AFE0C082">
      <w:start w:val="1"/>
      <w:numFmt w:val="decimal"/>
      <w:lvlText w:val="%6."/>
      <w:lvlJc w:val="left"/>
      <w:pPr>
        <w:ind w:left="720" w:hanging="360"/>
      </w:pPr>
    </w:lvl>
    <w:lvl w:ilvl="6" w:tplc="C4244256">
      <w:start w:val="1"/>
      <w:numFmt w:val="decimal"/>
      <w:lvlText w:val="%7."/>
      <w:lvlJc w:val="left"/>
      <w:pPr>
        <w:ind w:left="720" w:hanging="360"/>
      </w:pPr>
    </w:lvl>
    <w:lvl w:ilvl="7" w:tplc="2DF6AD24">
      <w:start w:val="1"/>
      <w:numFmt w:val="decimal"/>
      <w:lvlText w:val="%8."/>
      <w:lvlJc w:val="left"/>
      <w:pPr>
        <w:ind w:left="720" w:hanging="360"/>
      </w:pPr>
    </w:lvl>
    <w:lvl w:ilvl="8" w:tplc="D93439CC">
      <w:start w:val="1"/>
      <w:numFmt w:val="decimal"/>
      <w:lvlText w:val="%9."/>
      <w:lvlJc w:val="left"/>
      <w:pPr>
        <w:ind w:left="720" w:hanging="360"/>
      </w:pPr>
    </w:lvl>
  </w:abstractNum>
  <w:abstractNum w:abstractNumId="42" w15:restartNumberingAfterBreak="0">
    <w:nsid w:val="4E4E5899"/>
    <w:multiLevelType w:val="multilevel"/>
    <w:tmpl w:val="71C0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F3435CB"/>
    <w:multiLevelType w:val="multilevel"/>
    <w:tmpl w:val="D7FE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FDE4756"/>
    <w:multiLevelType w:val="hybridMultilevel"/>
    <w:tmpl w:val="8D6A9C78"/>
    <w:lvl w:ilvl="0" w:tplc="4CDE79CE">
      <w:start w:val="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1F59D26"/>
    <w:multiLevelType w:val="hybridMultilevel"/>
    <w:tmpl w:val="61CA0EBA"/>
    <w:lvl w:ilvl="0" w:tplc="4000A772">
      <w:start w:val="1"/>
      <w:numFmt w:val="decimal"/>
      <w:lvlText w:val="%1."/>
      <w:lvlJc w:val="left"/>
      <w:pPr>
        <w:ind w:left="720" w:hanging="360"/>
      </w:pPr>
    </w:lvl>
    <w:lvl w:ilvl="1" w:tplc="36CEC86E">
      <w:start w:val="1"/>
      <w:numFmt w:val="lowerLetter"/>
      <w:lvlText w:val="%2."/>
      <w:lvlJc w:val="left"/>
      <w:pPr>
        <w:ind w:left="1440" w:hanging="360"/>
      </w:pPr>
    </w:lvl>
    <w:lvl w:ilvl="2" w:tplc="A9C2EF50">
      <w:start w:val="1"/>
      <w:numFmt w:val="lowerRoman"/>
      <w:lvlText w:val="%3."/>
      <w:lvlJc w:val="right"/>
      <w:pPr>
        <w:ind w:left="2160" w:hanging="180"/>
      </w:pPr>
    </w:lvl>
    <w:lvl w:ilvl="3" w:tplc="5CEA0A50">
      <w:start w:val="1"/>
      <w:numFmt w:val="decimal"/>
      <w:lvlText w:val="%4."/>
      <w:lvlJc w:val="left"/>
      <w:pPr>
        <w:ind w:left="2880" w:hanging="360"/>
      </w:pPr>
    </w:lvl>
    <w:lvl w:ilvl="4" w:tplc="14704CBE">
      <w:start w:val="1"/>
      <w:numFmt w:val="lowerLetter"/>
      <w:lvlText w:val="%5."/>
      <w:lvlJc w:val="left"/>
      <w:pPr>
        <w:ind w:left="3600" w:hanging="360"/>
      </w:pPr>
    </w:lvl>
    <w:lvl w:ilvl="5" w:tplc="7F20602E">
      <w:start w:val="1"/>
      <w:numFmt w:val="lowerRoman"/>
      <w:lvlText w:val="%6."/>
      <w:lvlJc w:val="right"/>
      <w:pPr>
        <w:ind w:left="4320" w:hanging="180"/>
      </w:pPr>
    </w:lvl>
    <w:lvl w:ilvl="6" w:tplc="41D05A0C">
      <w:start w:val="1"/>
      <w:numFmt w:val="decimal"/>
      <w:lvlText w:val="%7."/>
      <w:lvlJc w:val="left"/>
      <w:pPr>
        <w:ind w:left="5040" w:hanging="360"/>
      </w:pPr>
    </w:lvl>
    <w:lvl w:ilvl="7" w:tplc="1B0058A4">
      <w:start w:val="1"/>
      <w:numFmt w:val="lowerLetter"/>
      <w:lvlText w:val="%8."/>
      <w:lvlJc w:val="left"/>
      <w:pPr>
        <w:ind w:left="5760" w:hanging="360"/>
      </w:pPr>
    </w:lvl>
    <w:lvl w:ilvl="8" w:tplc="E1E6CFEC">
      <w:start w:val="1"/>
      <w:numFmt w:val="lowerRoman"/>
      <w:lvlText w:val="%9."/>
      <w:lvlJc w:val="right"/>
      <w:pPr>
        <w:ind w:left="6480" w:hanging="180"/>
      </w:pPr>
    </w:lvl>
  </w:abstractNum>
  <w:abstractNum w:abstractNumId="47" w15:restartNumberingAfterBreak="0">
    <w:nsid w:val="54F50ED4"/>
    <w:multiLevelType w:val="hybridMultilevel"/>
    <w:tmpl w:val="FFFFFFFF"/>
    <w:lvl w:ilvl="0" w:tplc="167ABA98">
      <w:start w:val="1"/>
      <w:numFmt w:val="bullet"/>
      <w:lvlText w:val="-"/>
      <w:lvlJc w:val="left"/>
      <w:pPr>
        <w:ind w:left="720" w:hanging="360"/>
      </w:pPr>
      <w:rPr>
        <w:rFonts w:ascii="Aptos" w:hAnsi="Aptos" w:hint="default"/>
      </w:rPr>
    </w:lvl>
    <w:lvl w:ilvl="1" w:tplc="F8E28D6E">
      <w:start w:val="1"/>
      <w:numFmt w:val="bullet"/>
      <w:lvlText w:val="o"/>
      <w:lvlJc w:val="left"/>
      <w:pPr>
        <w:ind w:left="1440" w:hanging="360"/>
      </w:pPr>
      <w:rPr>
        <w:rFonts w:ascii="Aptos" w:hAnsi="Aptos" w:hint="default"/>
      </w:rPr>
    </w:lvl>
    <w:lvl w:ilvl="2" w:tplc="3042A0B2">
      <w:start w:val="1"/>
      <w:numFmt w:val="bullet"/>
      <w:lvlText w:val="§"/>
      <w:lvlJc w:val="left"/>
      <w:pPr>
        <w:ind w:left="2160" w:hanging="360"/>
      </w:pPr>
      <w:rPr>
        <w:rFonts w:ascii="Aptos" w:hAnsi="Aptos" w:hint="default"/>
      </w:rPr>
    </w:lvl>
    <w:lvl w:ilvl="3" w:tplc="39806652">
      <w:start w:val="1"/>
      <w:numFmt w:val="bullet"/>
      <w:lvlText w:val="·"/>
      <w:lvlJc w:val="left"/>
      <w:pPr>
        <w:ind w:left="2880" w:hanging="360"/>
      </w:pPr>
      <w:rPr>
        <w:rFonts w:ascii="Aptos" w:hAnsi="Aptos" w:hint="default"/>
      </w:rPr>
    </w:lvl>
    <w:lvl w:ilvl="4" w:tplc="DF7E97C6">
      <w:start w:val="1"/>
      <w:numFmt w:val="bullet"/>
      <w:lvlText w:val="o"/>
      <w:lvlJc w:val="left"/>
      <w:pPr>
        <w:ind w:left="3600" w:hanging="360"/>
      </w:pPr>
      <w:rPr>
        <w:rFonts w:ascii="Courier New" w:hAnsi="Courier New" w:hint="default"/>
      </w:rPr>
    </w:lvl>
    <w:lvl w:ilvl="5" w:tplc="0C36BA8E">
      <w:start w:val="1"/>
      <w:numFmt w:val="bullet"/>
      <w:lvlText w:val=""/>
      <w:lvlJc w:val="left"/>
      <w:pPr>
        <w:ind w:left="4320" w:hanging="360"/>
      </w:pPr>
      <w:rPr>
        <w:rFonts w:ascii="Wingdings" w:hAnsi="Wingdings" w:hint="default"/>
      </w:rPr>
    </w:lvl>
    <w:lvl w:ilvl="6" w:tplc="713C6910">
      <w:start w:val="1"/>
      <w:numFmt w:val="bullet"/>
      <w:lvlText w:val=""/>
      <w:lvlJc w:val="left"/>
      <w:pPr>
        <w:ind w:left="5040" w:hanging="360"/>
      </w:pPr>
      <w:rPr>
        <w:rFonts w:ascii="Symbol" w:hAnsi="Symbol" w:hint="default"/>
      </w:rPr>
    </w:lvl>
    <w:lvl w:ilvl="7" w:tplc="F536BF72">
      <w:start w:val="1"/>
      <w:numFmt w:val="bullet"/>
      <w:lvlText w:val="o"/>
      <w:lvlJc w:val="left"/>
      <w:pPr>
        <w:ind w:left="5760" w:hanging="360"/>
      </w:pPr>
      <w:rPr>
        <w:rFonts w:ascii="Courier New" w:hAnsi="Courier New" w:hint="default"/>
      </w:rPr>
    </w:lvl>
    <w:lvl w:ilvl="8" w:tplc="E926DC26">
      <w:start w:val="1"/>
      <w:numFmt w:val="bullet"/>
      <w:lvlText w:val=""/>
      <w:lvlJc w:val="left"/>
      <w:pPr>
        <w:ind w:left="6480" w:hanging="360"/>
      </w:pPr>
      <w:rPr>
        <w:rFonts w:ascii="Wingdings" w:hAnsi="Wingdings" w:hint="default"/>
      </w:rPr>
    </w:lvl>
  </w:abstractNum>
  <w:abstractNum w:abstractNumId="48" w15:restartNumberingAfterBreak="0">
    <w:nsid w:val="5C4E55A4"/>
    <w:multiLevelType w:val="hybridMultilevel"/>
    <w:tmpl w:val="2242B3F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9" w15:restartNumberingAfterBreak="0">
    <w:nsid w:val="613F7540"/>
    <w:multiLevelType w:val="hybridMultilevel"/>
    <w:tmpl w:val="4DB46A8A"/>
    <w:lvl w:ilvl="0" w:tplc="979E066C">
      <w:start w:val="1"/>
      <w:numFmt w:val="bullet"/>
      <w:lvlText w:val="-"/>
      <w:lvlJc w:val="left"/>
      <w:pPr>
        <w:ind w:left="720" w:hanging="360"/>
      </w:pPr>
      <w:rPr>
        <w:rFonts w:ascii="Aptos" w:hAnsi="Aptos" w:hint="default"/>
      </w:rPr>
    </w:lvl>
    <w:lvl w:ilvl="1" w:tplc="C1A2D7F8">
      <w:start w:val="1"/>
      <w:numFmt w:val="bullet"/>
      <w:lvlText w:val="o"/>
      <w:lvlJc w:val="left"/>
      <w:pPr>
        <w:ind w:left="1440" w:hanging="360"/>
      </w:pPr>
      <w:rPr>
        <w:rFonts w:ascii="Courier New" w:hAnsi="Courier New" w:hint="default"/>
      </w:rPr>
    </w:lvl>
    <w:lvl w:ilvl="2" w:tplc="E2567AD0">
      <w:start w:val="1"/>
      <w:numFmt w:val="bullet"/>
      <w:lvlText w:val=""/>
      <w:lvlJc w:val="left"/>
      <w:pPr>
        <w:ind w:left="2160" w:hanging="360"/>
      </w:pPr>
      <w:rPr>
        <w:rFonts w:ascii="Wingdings" w:hAnsi="Wingdings" w:hint="default"/>
      </w:rPr>
    </w:lvl>
    <w:lvl w:ilvl="3" w:tplc="0D0E2A7C">
      <w:start w:val="1"/>
      <w:numFmt w:val="bullet"/>
      <w:lvlText w:val=""/>
      <w:lvlJc w:val="left"/>
      <w:pPr>
        <w:ind w:left="2880" w:hanging="360"/>
      </w:pPr>
      <w:rPr>
        <w:rFonts w:ascii="Symbol" w:hAnsi="Symbol" w:hint="default"/>
      </w:rPr>
    </w:lvl>
    <w:lvl w:ilvl="4" w:tplc="46E8940A">
      <w:start w:val="1"/>
      <w:numFmt w:val="bullet"/>
      <w:lvlText w:val="o"/>
      <w:lvlJc w:val="left"/>
      <w:pPr>
        <w:ind w:left="3600" w:hanging="360"/>
      </w:pPr>
      <w:rPr>
        <w:rFonts w:ascii="Courier New" w:hAnsi="Courier New" w:hint="default"/>
      </w:rPr>
    </w:lvl>
    <w:lvl w:ilvl="5" w:tplc="BABC60DA">
      <w:start w:val="1"/>
      <w:numFmt w:val="bullet"/>
      <w:lvlText w:val=""/>
      <w:lvlJc w:val="left"/>
      <w:pPr>
        <w:ind w:left="4320" w:hanging="360"/>
      </w:pPr>
      <w:rPr>
        <w:rFonts w:ascii="Wingdings" w:hAnsi="Wingdings" w:hint="default"/>
      </w:rPr>
    </w:lvl>
    <w:lvl w:ilvl="6" w:tplc="18EA1248">
      <w:start w:val="1"/>
      <w:numFmt w:val="bullet"/>
      <w:lvlText w:val=""/>
      <w:lvlJc w:val="left"/>
      <w:pPr>
        <w:ind w:left="5040" w:hanging="360"/>
      </w:pPr>
      <w:rPr>
        <w:rFonts w:ascii="Symbol" w:hAnsi="Symbol" w:hint="default"/>
      </w:rPr>
    </w:lvl>
    <w:lvl w:ilvl="7" w:tplc="954E7296">
      <w:start w:val="1"/>
      <w:numFmt w:val="bullet"/>
      <w:lvlText w:val="o"/>
      <w:lvlJc w:val="left"/>
      <w:pPr>
        <w:ind w:left="5760" w:hanging="360"/>
      </w:pPr>
      <w:rPr>
        <w:rFonts w:ascii="Courier New" w:hAnsi="Courier New" w:hint="default"/>
      </w:rPr>
    </w:lvl>
    <w:lvl w:ilvl="8" w:tplc="859E5F0A">
      <w:start w:val="1"/>
      <w:numFmt w:val="bullet"/>
      <w:lvlText w:val=""/>
      <w:lvlJc w:val="left"/>
      <w:pPr>
        <w:ind w:left="6480" w:hanging="360"/>
      </w:pPr>
      <w:rPr>
        <w:rFonts w:ascii="Wingdings" w:hAnsi="Wingdings" w:hint="default"/>
      </w:rPr>
    </w:lvl>
  </w:abstractNum>
  <w:abstractNum w:abstractNumId="50" w15:restartNumberingAfterBreak="0">
    <w:nsid w:val="63C55B90"/>
    <w:multiLevelType w:val="hybridMultilevel"/>
    <w:tmpl w:val="4EA20C6E"/>
    <w:lvl w:ilvl="0" w:tplc="B616E6D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7D474BF"/>
    <w:multiLevelType w:val="hybridMultilevel"/>
    <w:tmpl w:val="D3C60D1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97B6248"/>
    <w:multiLevelType w:val="multilevel"/>
    <w:tmpl w:val="6864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A27F6C"/>
    <w:multiLevelType w:val="multilevel"/>
    <w:tmpl w:val="45AE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9424BB"/>
    <w:multiLevelType w:val="hybridMultilevel"/>
    <w:tmpl w:val="FFFFFFFF"/>
    <w:lvl w:ilvl="0" w:tplc="3E8AA5B2">
      <w:start w:val="1"/>
      <w:numFmt w:val="bullet"/>
      <w:lvlText w:val="-"/>
      <w:lvlJc w:val="left"/>
      <w:pPr>
        <w:ind w:left="720" w:hanging="360"/>
      </w:pPr>
      <w:rPr>
        <w:rFonts w:ascii="Aptos" w:hAnsi="Aptos" w:hint="default"/>
      </w:rPr>
    </w:lvl>
    <w:lvl w:ilvl="1" w:tplc="28AE035A">
      <w:start w:val="1"/>
      <w:numFmt w:val="bullet"/>
      <w:lvlText w:val="o"/>
      <w:lvlJc w:val="left"/>
      <w:pPr>
        <w:ind w:left="1440" w:hanging="360"/>
      </w:pPr>
      <w:rPr>
        <w:rFonts w:ascii="Courier New" w:hAnsi="Courier New" w:hint="default"/>
      </w:rPr>
    </w:lvl>
    <w:lvl w:ilvl="2" w:tplc="04CC654C">
      <w:start w:val="1"/>
      <w:numFmt w:val="bullet"/>
      <w:lvlText w:val=""/>
      <w:lvlJc w:val="left"/>
      <w:pPr>
        <w:ind w:left="2160" w:hanging="360"/>
      </w:pPr>
      <w:rPr>
        <w:rFonts w:ascii="Wingdings" w:hAnsi="Wingdings" w:hint="default"/>
      </w:rPr>
    </w:lvl>
    <w:lvl w:ilvl="3" w:tplc="8BAE26D0">
      <w:start w:val="1"/>
      <w:numFmt w:val="bullet"/>
      <w:lvlText w:val=""/>
      <w:lvlJc w:val="left"/>
      <w:pPr>
        <w:ind w:left="2880" w:hanging="360"/>
      </w:pPr>
      <w:rPr>
        <w:rFonts w:ascii="Symbol" w:hAnsi="Symbol" w:hint="default"/>
      </w:rPr>
    </w:lvl>
    <w:lvl w:ilvl="4" w:tplc="3D7E56EC">
      <w:start w:val="1"/>
      <w:numFmt w:val="bullet"/>
      <w:lvlText w:val="o"/>
      <w:lvlJc w:val="left"/>
      <w:pPr>
        <w:ind w:left="3600" w:hanging="360"/>
      </w:pPr>
      <w:rPr>
        <w:rFonts w:ascii="Courier New" w:hAnsi="Courier New" w:hint="default"/>
      </w:rPr>
    </w:lvl>
    <w:lvl w:ilvl="5" w:tplc="13701F94">
      <w:start w:val="1"/>
      <w:numFmt w:val="bullet"/>
      <w:lvlText w:val=""/>
      <w:lvlJc w:val="left"/>
      <w:pPr>
        <w:ind w:left="4320" w:hanging="360"/>
      </w:pPr>
      <w:rPr>
        <w:rFonts w:ascii="Wingdings" w:hAnsi="Wingdings" w:hint="default"/>
      </w:rPr>
    </w:lvl>
    <w:lvl w:ilvl="6" w:tplc="D7348C3C">
      <w:start w:val="1"/>
      <w:numFmt w:val="bullet"/>
      <w:lvlText w:val=""/>
      <w:lvlJc w:val="left"/>
      <w:pPr>
        <w:ind w:left="5040" w:hanging="360"/>
      </w:pPr>
      <w:rPr>
        <w:rFonts w:ascii="Symbol" w:hAnsi="Symbol" w:hint="default"/>
      </w:rPr>
    </w:lvl>
    <w:lvl w:ilvl="7" w:tplc="3E4C71BE">
      <w:start w:val="1"/>
      <w:numFmt w:val="bullet"/>
      <w:lvlText w:val="o"/>
      <w:lvlJc w:val="left"/>
      <w:pPr>
        <w:ind w:left="5760" w:hanging="360"/>
      </w:pPr>
      <w:rPr>
        <w:rFonts w:ascii="Courier New" w:hAnsi="Courier New" w:hint="default"/>
      </w:rPr>
    </w:lvl>
    <w:lvl w:ilvl="8" w:tplc="0F14C8A8">
      <w:start w:val="1"/>
      <w:numFmt w:val="bullet"/>
      <w:lvlText w:val=""/>
      <w:lvlJc w:val="left"/>
      <w:pPr>
        <w:ind w:left="6480" w:hanging="360"/>
      </w:pPr>
      <w:rPr>
        <w:rFonts w:ascii="Wingdings" w:hAnsi="Wingdings" w:hint="default"/>
      </w:rPr>
    </w:lvl>
  </w:abstractNum>
  <w:abstractNum w:abstractNumId="55" w15:restartNumberingAfterBreak="0">
    <w:nsid w:val="709C6994"/>
    <w:multiLevelType w:val="multilevel"/>
    <w:tmpl w:val="6014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2190558">
    <w:abstractNumId w:val="49"/>
  </w:num>
  <w:num w:numId="2" w16cid:durableId="1002660979">
    <w:abstractNumId w:val="1"/>
  </w:num>
  <w:num w:numId="3" w16cid:durableId="1074821005">
    <w:abstractNumId w:val="18"/>
  </w:num>
  <w:num w:numId="4" w16cid:durableId="1174108770">
    <w:abstractNumId w:val="20"/>
  </w:num>
  <w:num w:numId="5" w16cid:durableId="1255673142">
    <w:abstractNumId w:val="55"/>
  </w:num>
  <w:num w:numId="6" w16cid:durableId="126823831">
    <w:abstractNumId w:val="33"/>
  </w:num>
  <w:num w:numId="7" w16cid:durableId="1333989054">
    <w:abstractNumId w:val="14"/>
  </w:num>
  <w:num w:numId="8" w16cid:durableId="1387533629">
    <w:abstractNumId w:val="22"/>
  </w:num>
  <w:num w:numId="9" w16cid:durableId="1429884234">
    <w:abstractNumId w:val="5"/>
  </w:num>
  <w:num w:numId="10" w16cid:durableId="1551845202">
    <w:abstractNumId w:val="43"/>
  </w:num>
  <w:num w:numId="11" w16cid:durableId="167596504">
    <w:abstractNumId w:val="25"/>
  </w:num>
  <w:num w:numId="12" w16cid:durableId="1745755249">
    <w:abstractNumId w:val="53"/>
  </w:num>
  <w:num w:numId="13" w16cid:durableId="1925142423">
    <w:abstractNumId w:val="10"/>
  </w:num>
  <w:num w:numId="14" w16cid:durableId="1934320747">
    <w:abstractNumId w:val="45"/>
  </w:num>
  <w:num w:numId="15" w16cid:durableId="199364972">
    <w:abstractNumId w:val="42"/>
  </w:num>
  <w:num w:numId="16" w16cid:durableId="2140998537">
    <w:abstractNumId w:val="23"/>
  </w:num>
  <w:num w:numId="17" w16cid:durableId="233055294">
    <w:abstractNumId w:val="7"/>
  </w:num>
  <w:num w:numId="18" w16cid:durableId="243035328">
    <w:abstractNumId w:val="0"/>
  </w:num>
  <w:num w:numId="19" w16cid:durableId="287514806">
    <w:abstractNumId w:val="2"/>
  </w:num>
  <w:num w:numId="20" w16cid:durableId="294650722">
    <w:abstractNumId w:val="6"/>
  </w:num>
  <w:num w:numId="21" w16cid:durableId="373118842">
    <w:abstractNumId w:val="4"/>
  </w:num>
  <w:num w:numId="22" w16cid:durableId="415246057">
    <w:abstractNumId w:val="3"/>
  </w:num>
  <w:num w:numId="23" w16cid:durableId="609122585">
    <w:abstractNumId w:val="8"/>
  </w:num>
  <w:num w:numId="24" w16cid:durableId="673529925">
    <w:abstractNumId w:val="12"/>
  </w:num>
  <w:num w:numId="25" w16cid:durableId="467942779">
    <w:abstractNumId w:val="54"/>
  </w:num>
  <w:num w:numId="26" w16cid:durableId="930041160">
    <w:abstractNumId w:val="31"/>
  </w:num>
  <w:num w:numId="27" w16cid:durableId="2022775106">
    <w:abstractNumId w:val="27"/>
  </w:num>
  <w:num w:numId="28" w16cid:durableId="1173564458">
    <w:abstractNumId w:val="34"/>
  </w:num>
  <w:num w:numId="29" w16cid:durableId="428428489">
    <w:abstractNumId w:val="35"/>
  </w:num>
  <w:num w:numId="30" w16cid:durableId="172039086">
    <w:abstractNumId w:val="36"/>
  </w:num>
  <w:num w:numId="31" w16cid:durableId="1304197046">
    <w:abstractNumId w:val="47"/>
  </w:num>
  <w:num w:numId="32" w16cid:durableId="126779286">
    <w:abstractNumId w:val="29"/>
  </w:num>
  <w:num w:numId="33" w16cid:durableId="1989359137">
    <w:abstractNumId w:val="19"/>
  </w:num>
  <w:num w:numId="34" w16cid:durableId="2144419477">
    <w:abstractNumId w:val="16"/>
  </w:num>
  <w:num w:numId="35" w16cid:durableId="1986231194">
    <w:abstractNumId w:val="13"/>
  </w:num>
  <w:num w:numId="36" w16cid:durableId="1738358074">
    <w:abstractNumId w:val="21"/>
  </w:num>
  <w:num w:numId="37" w16cid:durableId="1745489958">
    <w:abstractNumId w:val="39"/>
  </w:num>
  <w:num w:numId="38" w16cid:durableId="1082067868">
    <w:abstractNumId w:val="26"/>
  </w:num>
  <w:num w:numId="39" w16cid:durableId="372462433">
    <w:abstractNumId w:val="9"/>
  </w:num>
  <w:num w:numId="40" w16cid:durableId="1559317074">
    <w:abstractNumId w:val="44"/>
  </w:num>
  <w:num w:numId="41" w16cid:durableId="68963431">
    <w:abstractNumId w:val="32"/>
  </w:num>
  <w:num w:numId="42" w16cid:durableId="206379989">
    <w:abstractNumId w:val="46"/>
  </w:num>
  <w:num w:numId="43" w16cid:durableId="850755532">
    <w:abstractNumId w:val="17"/>
  </w:num>
  <w:num w:numId="44" w16cid:durableId="614291299">
    <w:abstractNumId w:val="28"/>
  </w:num>
  <w:num w:numId="45" w16cid:durableId="336035353">
    <w:abstractNumId w:val="50"/>
  </w:num>
  <w:num w:numId="46" w16cid:durableId="1887139957">
    <w:abstractNumId w:val="38"/>
  </w:num>
  <w:num w:numId="47" w16cid:durableId="1627733312">
    <w:abstractNumId w:val="41"/>
  </w:num>
  <w:num w:numId="48" w16cid:durableId="28576412">
    <w:abstractNumId w:val="51"/>
  </w:num>
  <w:num w:numId="49" w16cid:durableId="2094233919">
    <w:abstractNumId w:val="15"/>
  </w:num>
  <w:num w:numId="50" w16cid:durableId="12805630">
    <w:abstractNumId w:val="24"/>
  </w:num>
  <w:num w:numId="51" w16cid:durableId="261188550">
    <w:abstractNumId w:val="48"/>
  </w:num>
  <w:num w:numId="52" w16cid:durableId="651834722">
    <w:abstractNumId w:val="30"/>
  </w:num>
  <w:num w:numId="53" w16cid:durableId="1724524611">
    <w:abstractNumId w:val="52"/>
  </w:num>
  <w:num w:numId="54" w16cid:durableId="2036493887">
    <w:abstractNumId w:val="37"/>
  </w:num>
  <w:num w:numId="55" w16cid:durableId="1227454233">
    <w:abstractNumId w:val="40"/>
  </w:num>
  <w:num w:numId="56" w16cid:durableId="1792213143">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31E"/>
    <w:rsid w:val="00000BB2"/>
    <w:rsid w:val="00000D90"/>
    <w:rsid w:val="00000FE5"/>
    <w:rsid w:val="00001005"/>
    <w:rsid w:val="00001115"/>
    <w:rsid w:val="000013D9"/>
    <w:rsid w:val="00001438"/>
    <w:rsid w:val="0000162E"/>
    <w:rsid w:val="00001878"/>
    <w:rsid w:val="00001C91"/>
    <w:rsid w:val="00001E8A"/>
    <w:rsid w:val="00001EAF"/>
    <w:rsid w:val="00001FB9"/>
    <w:rsid w:val="00002161"/>
    <w:rsid w:val="000021B4"/>
    <w:rsid w:val="00002254"/>
    <w:rsid w:val="000024C8"/>
    <w:rsid w:val="000026D5"/>
    <w:rsid w:val="00002884"/>
    <w:rsid w:val="00002B92"/>
    <w:rsid w:val="00002BB8"/>
    <w:rsid w:val="00002CFD"/>
    <w:rsid w:val="00002E19"/>
    <w:rsid w:val="00003346"/>
    <w:rsid w:val="000033EC"/>
    <w:rsid w:val="00003512"/>
    <w:rsid w:val="00003520"/>
    <w:rsid w:val="00003542"/>
    <w:rsid w:val="00003652"/>
    <w:rsid w:val="000036AF"/>
    <w:rsid w:val="000036FF"/>
    <w:rsid w:val="000037DF"/>
    <w:rsid w:val="00003893"/>
    <w:rsid w:val="0000397D"/>
    <w:rsid w:val="00003982"/>
    <w:rsid w:val="000039E1"/>
    <w:rsid w:val="00003C76"/>
    <w:rsid w:val="00003FCF"/>
    <w:rsid w:val="00004116"/>
    <w:rsid w:val="000045BC"/>
    <w:rsid w:val="00004633"/>
    <w:rsid w:val="000047B1"/>
    <w:rsid w:val="00004832"/>
    <w:rsid w:val="000049FB"/>
    <w:rsid w:val="00005462"/>
    <w:rsid w:val="00005518"/>
    <w:rsid w:val="000057F3"/>
    <w:rsid w:val="00005AE1"/>
    <w:rsid w:val="00005D58"/>
    <w:rsid w:val="00005DEB"/>
    <w:rsid w:val="00005EAF"/>
    <w:rsid w:val="000061A8"/>
    <w:rsid w:val="00006415"/>
    <w:rsid w:val="000066AD"/>
    <w:rsid w:val="00006ABA"/>
    <w:rsid w:val="00006D78"/>
    <w:rsid w:val="00006DAC"/>
    <w:rsid w:val="00006FB8"/>
    <w:rsid w:val="0000705F"/>
    <w:rsid w:val="00007097"/>
    <w:rsid w:val="00007164"/>
    <w:rsid w:val="00007257"/>
    <w:rsid w:val="000072E2"/>
    <w:rsid w:val="00007334"/>
    <w:rsid w:val="000076BA"/>
    <w:rsid w:val="00007811"/>
    <w:rsid w:val="0000785F"/>
    <w:rsid w:val="00007959"/>
    <w:rsid w:val="00007BBE"/>
    <w:rsid w:val="00010181"/>
    <w:rsid w:val="0001037C"/>
    <w:rsid w:val="0001040F"/>
    <w:rsid w:val="000107EB"/>
    <w:rsid w:val="00010B6E"/>
    <w:rsid w:val="00010FDE"/>
    <w:rsid w:val="0001103A"/>
    <w:rsid w:val="0001113F"/>
    <w:rsid w:val="000111C4"/>
    <w:rsid w:val="00011211"/>
    <w:rsid w:val="0001166F"/>
    <w:rsid w:val="0001175C"/>
    <w:rsid w:val="000118AA"/>
    <w:rsid w:val="000119D6"/>
    <w:rsid w:val="00011AA6"/>
    <w:rsid w:val="00011B41"/>
    <w:rsid w:val="00011BEA"/>
    <w:rsid w:val="00011BF4"/>
    <w:rsid w:val="00012B4F"/>
    <w:rsid w:val="00012C67"/>
    <w:rsid w:val="00012C68"/>
    <w:rsid w:val="00012D10"/>
    <w:rsid w:val="00012E1F"/>
    <w:rsid w:val="00012F57"/>
    <w:rsid w:val="00012F7F"/>
    <w:rsid w:val="0001334C"/>
    <w:rsid w:val="00013415"/>
    <w:rsid w:val="000135D0"/>
    <w:rsid w:val="00013862"/>
    <w:rsid w:val="0001393A"/>
    <w:rsid w:val="00013AB5"/>
    <w:rsid w:val="00013B39"/>
    <w:rsid w:val="00013CB9"/>
    <w:rsid w:val="00013D34"/>
    <w:rsid w:val="00013E8C"/>
    <w:rsid w:val="00013F5F"/>
    <w:rsid w:val="0001434D"/>
    <w:rsid w:val="0001469C"/>
    <w:rsid w:val="000148A7"/>
    <w:rsid w:val="00014916"/>
    <w:rsid w:val="00014A9A"/>
    <w:rsid w:val="00014AB4"/>
    <w:rsid w:val="00014DE6"/>
    <w:rsid w:val="000151A6"/>
    <w:rsid w:val="000151BF"/>
    <w:rsid w:val="000151DA"/>
    <w:rsid w:val="0001523D"/>
    <w:rsid w:val="000152A2"/>
    <w:rsid w:val="00015326"/>
    <w:rsid w:val="0001539E"/>
    <w:rsid w:val="000155B7"/>
    <w:rsid w:val="000155D9"/>
    <w:rsid w:val="00015743"/>
    <w:rsid w:val="0001577F"/>
    <w:rsid w:val="00015836"/>
    <w:rsid w:val="0001594A"/>
    <w:rsid w:val="00015B22"/>
    <w:rsid w:val="00015CC5"/>
    <w:rsid w:val="00015FC9"/>
    <w:rsid w:val="00016012"/>
    <w:rsid w:val="00016507"/>
    <w:rsid w:val="0001655E"/>
    <w:rsid w:val="00016739"/>
    <w:rsid w:val="00016B4F"/>
    <w:rsid w:val="00016BEF"/>
    <w:rsid w:val="00016DBF"/>
    <w:rsid w:val="00016E7B"/>
    <w:rsid w:val="00016E84"/>
    <w:rsid w:val="00016F72"/>
    <w:rsid w:val="00016F8C"/>
    <w:rsid w:val="000170E4"/>
    <w:rsid w:val="0001752A"/>
    <w:rsid w:val="0001768C"/>
    <w:rsid w:val="00017777"/>
    <w:rsid w:val="00017C21"/>
    <w:rsid w:val="00017D69"/>
    <w:rsid w:val="00017D94"/>
    <w:rsid w:val="00017F1F"/>
    <w:rsid w:val="000200EA"/>
    <w:rsid w:val="00020122"/>
    <w:rsid w:val="00020189"/>
    <w:rsid w:val="00020250"/>
    <w:rsid w:val="000205B7"/>
    <w:rsid w:val="0002087D"/>
    <w:rsid w:val="000209CD"/>
    <w:rsid w:val="00020C38"/>
    <w:rsid w:val="00020C8A"/>
    <w:rsid w:val="00020EE4"/>
    <w:rsid w:val="000212D5"/>
    <w:rsid w:val="00021353"/>
    <w:rsid w:val="0002157C"/>
    <w:rsid w:val="000217E9"/>
    <w:rsid w:val="00021801"/>
    <w:rsid w:val="00021996"/>
    <w:rsid w:val="00021AE2"/>
    <w:rsid w:val="00021BE4"/>
    <w:rsid w:val="00021C79"/>
    <w:rsid w:val="00021D5F"/>
    <w:rsid w:val="00021E1C"/>
    <w:rsid w:val="00021F43"/>
    <w:rsid w:val="00022073"/>
    <w:rsid w:val="000220DF"/>
    <w:rsid w:val="00022177"/>
    <w:rsid w:val="000221C7"/>
    <w:rsid w:val="000221EB"/>
    <w:rsid w:val="000222DF"/>
    <w:rsid w:val="000223B8"/>
    <w:rsid w:val="000224B7"/>
    <w:rsid w:val="00022A1F"/>
    <w:rsid w:val="00022AF0"/>
    <w:rsid w:val="00022C8C"/>
    <w:rsid w:val="00022CC0"/>
    <w:rsid w:val="00022D9E"/>
    <w:rsid w:val="00022DAB"/>
    <w:rsid w:val="00022E65"/>
    <w:rsid w:val="00023227"/>
    <w:rsid w:val="00023294"/>
    <w:rsid w:val="000237C5"/>
    <w:rsid w:val="00023E9A"/>
    <w:rsid w:val="00023F02"/>
    <w:rsid w:val="00023F1D"/>
    <w:rsid w:val="0002451C"/>
    <w:rsid w:val="0002455F"/>
    <w:rsid w:val="00024597"/>
    <w:rsid w:val="000248D6"/>
    <w:rsid w:val="00024963"/>
    <w:rsid w:val="000249F5"/>
    <w:rsid w:val="00024BA2"/>
    <w:rsid w:val="00024C7A"/>
    <w:rsid w:val="0002507B"/>
    <w:rsid w:val="000250F3"/>
    <w:rsid w:val="000252DC"/>
    <w:rsid w:val="000253E3"/>
    <w:rsid w:val="0002543F"/>
    <w:rsid w:val="0002556A"/>
    <w:rsid w:val="00025650"/>
    <w:rsid w:val="00025903"/>
    <w:rsid w:val="00025918"/>
    <w:rsid w:val="0002594D"/>
    <w:rsid w:val="00025AF5"/>
    <w:rsid w:val="00025B74"/>
    <w:rsid w:val="00025D5D"/>
    <w:rsid w:val="00025F80"/>
    <w:rsid w:val="00025FEC"/>
    <w:rsid w:val="0002601E"/>
    <w:rsid w:val="00026146"/>
    <w:rsid w:val="00026315"/>
    <w:rsid w:val="000267DD"/>
    <w:rsid w:val="00026A23"/>
    <w:rsid w:val="00026A93"/>
    <w:rsid w:val="00026AD0"/>
    <w:rsid w:val="00026B6D"/>
    <w:rsid w:val="00026C86"/>
    <w:rsid w:val="00026EC1"/>
    <w:rsid w:val="00026EC7"/>
    <w:rsid w:val="00026F6C"/>
    <w:rsid w:val="000270C6"/>
    <w:rsid w:val="00027305"/>
    <w:rsid w:val="0002744B"/>
    <w:rsid w:val="000274CE"/>
    <w:rsid w:val="0002769E"/>
    <w:rsid w:val="000277F4"/>
    <w:rsid w:val="000278D4"/>
    <w:rsid w:val="000278F0"/>
    <w:rsid w:val="000279C8"/>
    <w:rsid w:val="00027CBA"/>
    <w:rsid w:val="00027D59"/>
    <w:rsid w:val="0002CE3A"/>
    <w:rsid w:val="00030061"/>
    <w:rsid w:val="00030167"/>
    <w:rsid w:val="000302C3"/>
    <w:rsid w:val="00030355"/>
    <w:rsid w:val="00030414"/>
    <w:rsid w:val="000304D0"/>
    <w:rsid w:val="0003079C"/>
    <w:rsid w:val="00030CFF"/>
    <w:rsid w:val="00030D2D"/>
    <w:rsid w:val="00030DC6"/>
    <w:rsid w:val="00031023"/>
    <w:rsid w:val="000310D2"/>
    <w:rsid w:val="000311C2"/>
    <w:rsid w:val="00031828"/>
    <w:rsid w:val="00031931"/>
    <w:rsid w:val="00031B85"/>
    <w:rsid w:val="00031BF0"/>
    <w:rsid w:val="00031CD6"/>
    <w:rsid w:val="00032083"/>
    <w:rsid w:val="000320BD"/>
    <w:rsid w:val="000320FD"/>
    <w:rsid w:val="00032112"/>
    <w:rsid w:val="00032756"/>
    <w:rsid w:val="00032795"/>
    <w:rsid w:val="0003279B"/>
    <w:rsid w:val="00032EB8"/>
    <w:rsid w:val="00033061"/>
    <w:rsid w:val="0003309D"/>
    <w:rsid w:val="000334A8"/>
    <w:rsid w:val="0003361A"/>
    <w:rsid w:val="000338CE"/>
    <w:rsid w:val="00033B46"/>
    <w:rsid w:val="00033CDD"/>
    <w:rsid w:val="00033F24"/>
    <w:rsid w:val="000340B7"/>
    <w:rsid w:val="000341C6"/>
    <w:rsid w:val="00034671"/>
    <w:rsid w:val="000347B5"/>
    <w:rsid w:val="000347F4"/>
    <w:rsid w:val="000348CA"/>
    <w:rsid w:val="00034A84"/>
    <w:rsid w:val="00034BAC"/>
    <w:rsid w:val="00034BEA"/>
    <w:rsid w:val="00034CA1"/>
    <w:rsid w:val="00034D4A"/>
    <w:rsid w:val="00034D4E"/>
    <w:rsid w:val="00034E96"/>
    <w:rsid w:val="00034EDD"/>
    <w:rsid w:val="00034FBA"/>
    <w:rsid w:val="00035058"/>
    <w:rsid w:val="000353EF"/>
    <w:rsid w:val="0003551D"/>
    <w:rsid w:val="000355C4"/>
    <w:rsid w:val="000357D8"/>
    <w:rsid w:val="0003595A"/>
    <w:rsid w:val="000359F0"/>
    <w:rsid w:val="00035ADD"/>
    <w:rsid w:val="00035B7D"/>
    <w:rsid w:val="00035E67"/>
    <w:rsid w:val="00035F62"/>
    <w:rsid w:val="0003602C"/>
    <w:rsid w:val="000363F8"/>
    <w:rsid w:val="000366F3"/>
    <w:rsid w:val="00036738"/>
    <w:rsid w:val="00036875"/>
    <w:rsid w:val="000368A9"/>
    <w:rsid w:val="00036A4D"/>
    <w:rsid w:val="00036C26"/>
    <w:rsid w:val="00036E03"/>
    <w:rsid w:val="00036EA9"/>
    <w:rsid w:val="00036EEE"/>
    <w:rsid w:val="000370AB"/>
    <w:rsid w:val="000371B8"/>
    <w:rsid w:val="00037291"/>
    <w:rsid w:val="00037396"/>
    <w:rsid w:val="0003748D"/>
    <w:rsid w:val="0003793C"/>
    <w:rsid w:val="00037AC6"/>
    <w:rsid w:val="00037D4D"/>
    <w:rsid w:val="00037F19"/>
    <w:rsid w:val="00037F7C"/>
    <w:rsid w:val="00037FFD"/>
    <w:rsid w:val="0004012E"/>
    <w:rsid w:val="00040137"/>
    <w:rsid w:val="00040169"/>
    <w:rsid w:val="000403AA"/>
    <w:rsid w:val="0004060D"/>
    <w:rsid w:val="0004065A"/>
    <w:rsid w:val="0004083D"/>
    <w:rsid w:val="00040954"/>
    <w:rsid w:val="00040989"/>
    <w:rsid w:val="00040993"/>
    <w:rsid w:val="00040AD7"/>
    <w:rsid w:val="00040C95"/>
    <w:rsid w:val="00040DF2"/>
    <w:rsid w:val="00040E68"/>
    <w:rsid w:val="00040F8F"/>
    <w:rsid w:val="000410B3"/>
    <w:rsid w:val="00041139"/>
    <w:rsid w:val="000412B9"/>
    <w:rsid w:val="000415B9"/>
    <w:rsid w:val="0004163B"/>
    <w:rsid w:val="0004174A"/>
    <w:rsid w:val="0004189D"/>
    <w:rsid w:val="00041E3B"/>
    <w:rsid w:val="000420FF"/>
    <w:rsid w:val="0004231A"/>
    <w:rsid w:val="000425AB"/>
    <w:rsid w:val="0004269E"/>
    <w:rsid w:val="00042933"/>
    <w:rsid w:val="000429CF"/>
    <w:rsid w:val="00042AF2"/>
    <w:rsid w:val="00042B58"/>
    <w:rsid w:val="00042CCD"/>
    <w:rsid w:val="00042F0A"/>
    <w:rsid w:val="00043028"/>
    <w:rsid w:val="00043053"/>
    <w:rsid w:val="0004335A"/>
    <w:rsid w:val="000435BF"/>
    <w:rsid w:val="00043660"/>
    <w:rsid w:val="00043689"/>
    <w:rsid w:val="000437B3"/>
    <w:rsid w:val="00043AC3"/>
    <w:rsid w:val="00043DB6"/>
    <w:rsid w:val="000440D2"/>
    <w:rsid w:val="000442C8"/>
    <w:rsid w:val="0004469B"/>
    <w:rsid w:val="00044882"/>
    <w:rsid w:val="00044BBF"/>
    <w:rsid w:val="00044C0A"/>
    <w:rsid w:val="00044D22"/>
    <w:rsid w:val="00044EA1"/>
    <w:rsid w:val="00045153"/>
    <w:rsid w:val="00045291"/>
    <w:rsid w:val="000453A1"/>
    <w:rsid w:val="000454C7"/>
    <w:rsid w:val="00045531"/>
    <w:rsid w:val="0004580B"/>
    <w:rsid w:val="0004588B"/>
    <w:rsid w:val="00045AA2"/>
    <w:rsid w:val="00045B8A"/>
    <w:rsid w:val="00045CAF"/>
    <w:rsid w:val="00045D93"/>
    <w:rsid w:val="00045E83"/>
    <w:rsid w:val="00045ED6"/>
    <w:rsid w:val="00046058"/>
    <w:rsid w:val="00046060"/>
    <w:rsid w:val="000461FE"/>
    <w:rsid w:val="000463AE"/>
    <w:rsid w:val="000465BA"/>
    <w:rsid w:val="000465FF"/>
    <w:rsid w:val="00046701"/>
    <w:rsid w:val="000467E3"/>
    <w:rsid w:val="0004699E"/>
    <w:rsid w:val="000469CF"/>
    <w:rsid w:val="00046E13"/>
    <w:rsid w:val="00046F53"/>
    <w:rsid w:val="00046F97"/>
    <w:rsid w:val="00047105"/>
    <w:rsid w:val="00047244"/>
    <w:rsid w:val="000474D9"/>
    <w:rsid w:val="000476DD"/>
    <w:rsid w:val="00047A06"/>
    <w:rsid w:val="00047AD6"/>
    <w:rsid w:val="00047B28"/>
    <w:rsid w:val="00047D30"/>
    <w:rsid w:val="00047D48"/>
    <w:rsid w:val="00047D67"/>
    <w:rsid w:val="00047F00"/>
    <w:rsid w:val="00047FA6"/>
    <w:rsid w:val="00047FE6"/>
    <w:rsid w:val="000501D1"/>
    <w:rsid w:val="00050222"/>
    <w:rsid w:val="000502F8"/>
    <w:rsid w:val="0005033C"/>
    <w:rsid w:val="00050B62"/>
    <w:rsid w:val="00050BD8"/>
    <w:rsid w:val="00050C35"/>
    <w:rsid w:val="00050D83"/>
    <w:rsid w:val="00050D86"/>
    <w:rsid w:val="00050FF7"/>
    <w:rsid w:val="00051623"/>
    <w:rsid w:val="000517C4"/>
    <w:rsid w:val="00051A94"/>
    <w:rsid w:val="00051DB8"/>
    <w:rsid w:val="00051EB0"/>
    <w:rsid w:val="000521D7"/>
    <w:rsid w:val="000527D2"/>
    <w:rsid w:val="00052A80"/>
    <w:rsid w:val="00052E16"/>
    <w:rsid w:val="00053015"/>
    <w:rsid w:val="000530F2"/>
    <w:rsid w:val="000534EB"/>
    <w:rsid w:val="00053570"/>
    <w:rsid w:val="000536E4"/>
    <w:rsid w:val="00053754"/>
    <w:rsid w:val="00053A4D"/>
    <w:rsid w:val="00054202"/>
    <w:rsid w:val="0005495B"/>
    <w:rsid w:val="00054972"/>
    <w:rsid w:val="000549D5"/>
    <w:rsid w:val="00054A21"/>
    <w:rsid w:val="00054BAA"/>
    <w:rsid w:val="00054E18"/>
    <w:rsid w:val="00055149"/>
    <w:rsid w:val="000551FA"/>
    <w:rsid w:val="00055314"/>
    <w:rsid w:val="00055551"/>
    <w:rsid w:val="000555AC"/>
    <w:rsid w:val="000555F3"/>
    <w:rsid w:val="00055652"/>
    <w:rsid w:val="0005577B"/>
    <w:rsid w:val="000558D2"/>
    <w:rsid w:val="00055CDA"/>
    <w:rsid w:val="00055D57"/>
    <w:rsid w:val="00055E9B"/>
    <w:rsid w:val="00055FBA"/>
    <w:rsid w:val="00055FE5"/>
    <w:rsid w:val="00056BA4"/>
    <w:rsid w:val="00056CD4"/>
    <w:rsid w:val="00056E51"/>
    <w:rsid w:val="00056EC2"/>
    <w:rsid w:val="00056F25"/>
    <w:rsid w:val="00057185"/>
    <w:rsid w:val="000571D0"/>
    <w:rsid w:val="00057576"/>
    <w:rsid w:val="00057615"/>
    <w:rsid w:val="00057CA3"/>
    <w:rsid w:val="00057E42"/>
    <w:rsid w:val="00057ECC"/>
    <w:rsid w:val="0006024D"/>
    <w:rsid w:val="000603FD"/>
    <w:rsid w:val="00060467"/>
    <w:rsid w:val="000604DE"/>
    <w:rsid w:val="000604E3"/>
    <w:rsid w:val="00060537"/>
    <w:rsid w:val="00060605"/>
    <w:rsid w:val="00060845"/>
    <w:rsid w:val="0006091A"/>
    <w:rsid w:val="00060A0A"/>
    <w:rsid w:val="00060A34"/>
    <w:rsid w:val="00060BB6"/>
    <w:rsid w:val="00060BDF"/>
    <w:rsid w:val="00060DB2"/>
    <w:rsid w:val="00060FCE"/>
    <w:rsid w:val="00060FDB"/>
    <w:rsid w:val="00061357"/>
    <w:rsid w:val="000614E8"/>
    <w:rsid w:val="000617C6"/>
    <w:rsid w:val="00061AB5"/>
    <w:rsid w:val="00061AD9"/>
    <w:rsid w:val="00061C47"/>
    <w:rsid w:val="00061C77"/>
    <w:rsid w:val="00061E37"/>
    <w:rsid w:val="0006290A"/>
    <w:rsid w:val="00062A55"/>
    <w:rsid w:val="00062C53"/>
    <w:rsid w:val="00062CE9"/>
    <w:rsid w:val="00062D31"/>
    <w:rsid w:val="00062D95"/>
    <w:rsid w:val="0006305A"/>
    <w:rsid w:val="000630F1"/>
    <w:rsid w:val="00063471"/>
    <w:rsid w:val="00063675"/>
    <w:rsid w:val="000636DF"/>
    <w:rsid w:val="00063835"/>
    <w:rsid w:val="00063853"/>
    <w:rsid w:val="00063940"/>
    <w:rsid w:val="00063C95"/>
    <w:rsid w:val="00063E48"/>
    <w:rsid w:val="00064206"/>
    <w:rsid w:val="00064242"/>
    <w:rsid w:val="00064383"/>
    <w:rsid w:val="00064538"/>
    <w:rsid w:val="00064624"/>
    <w:rsid w:val="000649A4"/>
    <w:rsid w:val="00064A02"/>
    <w:rsid w:val="00064B93"/>
    <w:rsid w:val="00064DB1"/>
    <w:rsid w:val="00064E2A"/>
    <w:rsid w:val="00064F8F"/>
    <w:rsid w:val="0006519B"/>
    <w:rsid w:val="000651D0"/>
    <w:rsid w:val="00065374"/>
    <w:rsid w:val="0006547A"/>
    <w:rsid w:val="0006577B"/>
    <w:rsid w:val="000658D5"/>
    <w:rsid w:val="00065998"/>
    <w:rsid w:val="00065AA9"/>
    <w:rsid w:val="00065BE0"/>
    <w:rsid w:val="00065E66"/>
    <w:rsid w:val="00066131"/>
    <w:rsid w:val="000664A5"/>
    <w:rsid w:val="000668D4"/>
    <w:rsid w:val="00066924"/>
    <w:rsid w:val="00066AC0"/>
    <w:rsid w:val="00066F5D"/>
    <w:rsid w:val="000670BB"/>
    <w:rsid w:val="000670C8"/>
    <w:rsid w:val="000672A3"/>
    <w:rsid w:val="000672D1"/>
    <w:rsid w:val="00067448"/>
    <w:rsid w:val="00067911"/>
    <w:rsid w:val="00067944"/>
    <w:rsid w:val="00067A8D"/>
    <w:rsid w:val="00067AB7"/>
    <w:rsid w:val="00067BF6"/>
    <w:rsid w:val="00067C27"/>
    <w:rsid w:val="000703CE"/>
    <w:rsid w:val="0007086E"/>
    <w:rsid w:val="00070C94"/>
    <w:rsid w:val="0007108F"/>
    <w:rsid w:val="00071591"/>
    <w:rsid w:val="000715DE"/>
    <w:rsid w:val="000719E8"/>
    <w:rsid w:val="00071AB3"/>
    <w:rsid w:val="00071C35"/>
    <w:rsid w:val="00071D16"/>
    <w:rsid w:val="00071DDB"/>
    <w:rsid w:val="00071F28"/>
    <w:rsid w:val="00072206"/>
    <w:rsid w:val="00072257"/>
    <w:rsid w:val="000722DB"/>
    <w:rsid w:val="000722E7"/>
    <w:rsid w:val="000726B1"/>
    <w:rsid w:val="00072929"/>
    <w:rsid w:val="000729CB"/>
    <w:rsid w:val="00072A57"/>
    <w:rsid w:val="00072BD3"/>
    <w:rsid w:val="00072F08"/>
    <w:rsid w:val="00073064"/>
    <w:rsid w:val="000730A3"/>
    <w:rsid w:val="0007311A"/>
    <w:rsid w:val="000733AC"/>
    <w:rsid w:val="00073747"/>
    <w:rsid w:val="00073855"/>
    <w:rsid w:val="00073B84"/>
    <w:rsid w:val="00073C61"/>
    <w:rsid w:val="00073E35"/>
    <w:rsid w:val="00073EC7"/>
    <w:rsid w:val="00073FD5"/>
    <w:rsid w:val="0007405B"/>
    <w:rsid w:val="00074079"/>
    <w:rsid w:val="00074177"/>
    <w:rsid w:val="00074431"/>
    <w:rsid w:val="00074462"/>
    <w:rsid w:val="000744AA"/>
    <w:rsid w:val="0007453A"/>
    <w:rsid w:val="000746E7"/>
    <w:rsid w:val="00074864"/>
    <w:rsid w:val="00074A0C"/>
    <w:rsid w:val="00074D68"/>
    <w:rsid w:val="00074E62"/>
    <w:rsid w:val="00074F16"/>
    <w:rsid w:val="00075075"/>
    <w:rsid w:val="0007518D"/>
    <w:rsid w:val="00075256"/>
    <w:rsid w:val="00075685"/>
    <w:rsid w:val="00075987"/>
    <w:rsid w:val="00075A67"/>
    <w:rsid w:val="00075A99"/>
    <w:rsid w:val="00075B42"/>
    <w:rsid w:val="00075B87"/>
    <w:rsid w:val="00075D99"/>
    <w:rsid w:val="00075E66"/>
    <w:rsid w:val="00075FF5"/>
    <w:rsid w:val="0007610D"/>
    <w:rsid w:val="00076295"/>
    <w:rsid w:val="000762F0"/>
    <w:rsid w:val="000763E4"/>
    <w:rsid w:val="000764D9"/>
    <w:rsid w:val="000764F4"/>
    <w:rsid w:val="000765D4"/>
    <w:rsid w:val="00076790"/>
    <w:rsid w:val="00076FD0"/>
    <w:rsid w:val="00077134"/>
    <w:rsid w:val="0007719D"/>
    <w:rsid w:val="000775F4"/>
    <w:rsid w:val="00077B18"/>
    <w:rsid w:val="00077E77"/>
    <w:rsid w:val="000783D7"/>
    <w:rsid w:val="0008051C"/>
    <w:rsid w:val="000806AC"/>
    <w:rsid w:val="000807E3"/>
    <w:rsid w:val="00080806"/>
    <w:rsid w:val="0008088E"/>
    <w:rsid w:val="00080A79"/>
    <w:rsid w:val="00080B76"/>
    <w:rsid w:val="00080C2B"/>
    <w:rsid w:val="00080DD3"/>
    <w:rsid w:val="00080E6E"/>
    <w:rsid w:val="00080F4C"/>
    <w:rsid w:val="00081012"/>
    <w:rsid w:val="00081432"/>
    <w:rsid w:val="00081A47"/>
    <w:rsid w:val="00081A5A"/>
    <w:rsid w:val="00081A77"/>
    <w:rsid w:val="00081B18"/>
    <w:rsid w:val="00081B98"/>
    <w:rsid w:val="00081BF4"/>
    <w:rsid w:val="00081E19"/>
    <w:rsid w:val="0008221B"/>
    <w:rsid w:val="000825A4"/>
    <w:rsid w:val="000829BB"/>
    <w:rsid w:val="00082A31"/>
    <w:rsid w:val="00082AF7"/>
    <w:rsid w:val="0008308E"/>
    <w:rsid w:val="00083342"/>
    <w:rsid w:val="000833B9"/>
    <w:rsid w:val="0008342A"/>
    <w:rsid w:val="000834CC"/>
    <w:rsid w:val="0008353E"/>
    <w:rsid w:val="000837D0"/>
    <w:rsid w:val="0008396F"/>
    <w:rsid w:val="00083C81"/>
    <w:rsid w:val="00083C92"/>
    <w:rsid w:val="00083E38"/>
    <w:rsid w:val="00083E93"/>
    <w:rsid w:val="000843A6"/>
    <w:rsid w:val="000847EC"/>
    <w:rsid w:val="00084B5A"/>
    <w:rsid w:val="00084FAD"/>
    <w:rsid w:val="00085B65"/>
    <w:rsid w:val="00085BB5"/>
    <w:rsid w:val="00085C21"/>
    <w:rsid w:val="000862BD"/>
    <w:rsid w:val="00086416"/>
    <w:rsid w:val="0008657A"/>
    <w:rsid w:val="00086F4F"/>
    <w:rsid w:val="000876D7"/>
    <w:rsid w:val="0008797C"/>
    <w:rsid w:val="000879F6"/>
    <w:rsid w:val="00087DB0"/>
    <w:rsid w:val="00090206"/>
    <w:rsid w:val="00090252"/>
    <w:rsid w:val="00090A8E"/>
    <w:rsid w:val="00090B3D"/>
    <w:rsid w:val="00090D0C"/>
    <w:rsid w:val="00090F8F"/>
    <w:rsid w:val="000917AB"/>
    <w:rsid w:val="000917D6"/>
    <w:rsid w:val="000918D1"/>
    <w:rsid w:val="00091926"/>
    <w:rsid w:val="00091AFF"/>
    <w:rsid w:val="00091E25"/>
    <w:rsid w:val="0009210D"/>
    <w:rsid w:val="0009226E"/>
    <w:rsid w:val="0009247A"/>
    <w:rsid w:val="000926A6"/>
    <w:rsid w:val="0009277A"/>
    <w:rsid w:val="00092799"/>
    <w:rsid w:val="00092C5F"/>
    <w:rsid w:val="00092F03"/>
    <w:rsid w:val="00092F65"/>
    <w:rsid w:val="00092FB3"/>
    <w:rsid w:val="000934EF"/>
    <w:rsid w:val="00093664"/>
    <w:rsid w:val="000937CA"/>
    <w:rsid w:val="0009386C"/>
    <w:rsid w:val="00093B49"/>
    <w:rsid w:val="00093B54"/>
    <w:rsid w:val="00093D7F"/>
    <w:rsid w:val="00093E11"/>
    <w:rsid w:val="00093E2C"/>
    <w:rsid w:val="00093FB9"/>
    <w:rsid w:val="00093FC7"/>
    <w:rsid w:val="00094231"/>
    <w:rsid w:val="00094290"/>
    <w:rsid w:val="0009442B"/>
    <w:rsid w:val="00094529"/>
    <w:rsid w:val="00094576"/>
    <w:rsid w:val="000946E6"/>
    <w:rsid w:val="00094799"/>
    <w:rsid w:val="0009481F"/>
    <w:rsid w:val="00094937"/>
    <w:rsid w:val="00094CA5"/>
    <w:rsid w:val="00094DAC"/>
    <w:rsid w:val="00094DC4"/>
    <w:rsid w:val="00094ED1"/>
    <w:rsid w:val="00094FDD"/>
    <w:rsid w:val="00095040"/>
    <w:rsid w:val="0009514E"/>
    <w:rsid w:val="00095853"/>
    <w:rsid w:val="000958CC"/>
    <w:rsid w:val="0009591E"/>
    <w:rsid w:val="00095A64"/>
    <w:rsid w:val="00095AF7"/>
    <w:rsid w:val="00095C14"/>
    <w:rsid w:val="00095D1C"/>
    <w:rsid w:val="00095D65"/>
    <w:rsid w:val="00095EDC"/>
    <w:rsid w:val="00096188"/>
    <w:rsid w:val="000961BA"/>
    <w:rsid w:val="000961C8"/>
    <w:rsid w:val="0009624C"/>
    <w:rsid w:val="00096431"/>
    <w:rsid w:val="0009643D"/>
    <w:rsid w:val="000965A1"/>
    <w:rsid w:val="00096680"/>
    <w:rsid w:val="0009672C"/>
    <w:rsid w:val="00096736"/>
    <w:rsid w:val="00096AEE"/>
    <w:rsid w:val="00096B3C"/>
    <w:rsid w:val="00096B3F"/>
    <w:rsid w:val="00096BF7"/>
    <w:rsid w:val="00096C98"/>
    <w:rsid w:val="00096FD2"/>
    <w:rsid w:val="00096FEA"/>
    <w:rsid w:val="000970E4"/>
    <w:rsid w:val="00097104"/>
    <w:rsid w:val="00097660"/>
    <w:rsid w:val="0009782B"/>
    <w:rsid w:val="00097A88"/>
    <w:rsid w:val="00097CA6"/>
    <w:rsid w:val="00097E66"/>
    <w:rsid w:val="00097FC5"/>
    <w:rsid w:val="000A02E9"/>
    <w:rsid w:val="000A02EF"/>
    <w:rsid w:val="000A075B"/>
    <w:rsid w:val="000A0A25"/>
    <w:rsid w:val="000A0B6C"/>
    <w:rsid w:val="000A0CBC"/>
    <w:rsid w:val="000A0F36"/>
    <w:rsid w:val="000A108A"/>
    <w:rsid w:val="000A10F6"/>
    <w:rsid w:val="000A11AD"/>
    <w:rsid w:val="000A146C"/>
    <w:rsid w:val="000A14F5"/>
    <w:rsid w:val="000A15BA"/>
    <w:rsid w:val="000A15DA"/>
    <w:rsid w:val="000A174A"/>
    <w:rsid w:val="000A17B5"/>
    <w:rsid w:val="000A1A04"/>
    <w:rsid w:val="000A1A50"/>
    <w:rsid w:val="000A1B44"/>
    <w:rsid w:val="000A1D59"/>
    <w:rsid w:val="000A1E5E"/>
    <w:rsid w:val="000A2092"/>
    <w:rsid w:val="000A2154"/>
    <w:rsid w:val="000A21B2"/>
    <w:rsid w:val="000A21EE"/>
    <w:rsid w:val="000A21F7"/>
    <w:rsid w:val="000A25C7"/>
    <w:rsid w:val="000A2818"/>
    <w:rsid w:val="000A2959"/>
    <w:rsid w:val="000A2AA4"/>
    <w:rsid w:val="000A2DB7"/>
    <w:rsid w:val="000A326D"/>
    <w:rsid w:val="000A3278"/>
    <w:rsid w:val="000A32AB"/>
    <w:rsid w:val="000A334C"/>
    <w:rsid w:val="000A345F"/>
    <w:rsid w:val="000A34C8"/>
    <w:rsid w:val="000A3523"/>
    <w:rsid w:val="000A3639"/>
    <w:rsid w:val="000A36FF"/>
    <w:rsid w:val="000A3762"/>
    <w:rsid w:val="000A3832"/>
    <w:rsid w:val="000A3843"/>
    <w:rsid w:val="000A3E0A"/>
    <w:rsid w:val="000A3EC9"/>
    <w:rsid w:val="000A40E2"/>
    <w:rsid w:val="000A4162"/>
    <w:rsid w:val="000A4179"/>
    <w:rsid w:val="000A4592"/>
    <w:rsid w:val="000A4794"/>
    <w:rsid w:val="000A4A87"/>
    <w:rsid w:val="000A4DBA"/>
    <w:rsid w:val="000A5238"/>
    <w:rsid w:val="000A562F"/>
    <w:rsid w:val="000A566B"/>
    <w:rsid w:val="000A5761"/>
    <w:rsid w:val="000A578C"/>
    <w:rsid w:val="000A59A7"/>
    <w:rsid w:val="000A5AD1"/>
    <w:rsid w:val="000A5C42"/>
    <w:rsid w:val="000A621C"/>
    <w:rsid w:val="000A6492"/>
    <w:rsid w:val="000A6571"/>
    <w:rsid w:val="000A65AC"/>
    <w:rsid w:val="000A6936"/>
    <w:rsid w:val="000A6B19"/>
    <w:rsid w:val="000A6B98"/>
    <w:rsid w:val="000A6C2E"/>
    <w:rsid w:val="000A6C8F"/>
    <w:rsid w:val="000A6DE0"/>
    <w:rsid w:val="000A6F49"/>
    <w:rsid w:val="000A6F7C"/>
    <w:rsid w:val="000A7506"/>
    <w:rsid w:val="000A75BE"/>
    <w:rsid w:val="000A764D"/>
    <w:rsid w:val="000A78EA"/>
    <w:rsid w:val="000A7C38"/>
    <w:rsid w:val="000A7D48"/>
    <w:rsid w:val="000A7F73"/>
    <w:rsid w:val="000A7F9E"/>
    <w:rsid w:val="000AB41E"/>
    <w:rsid w:val="000B0355"/>
    <w:rsid w:val="000B0369"/>
    <w:rsid w:val="000B03F2"/>
    <w:rsid w:val="000B04A0"/>
    <w:rsid w:val="000B06FC"/>
    <w:rsid w:val="000B08DD"/>
    <w:rsid w:val="000B0965"/>
    <w:rsid w:val="000B0CC9"/>
    <w:rsid w:val="000B0EF4"/>
    <w:rsid w:val="000B0F3D"/>
    <w:rsid w:val="000B1633"/>
    <w:rsid w:val="000B1685"/>
    <w:rsid w:val="000B18EA"/>
    <w:rsid w:val="000B1AC1"/>
    <w:rsid w:val="000B1D41"/>
    <w:rsid w:val="000B1EF5"/>
    <w:rsid w:val="000B1F91"/>
    <w:rsid w:val="000B2017"/>
    <w:rsid w:val="000B2133"/>
    <w:rsid w:val="000B21F6"/>
    <w:rsid w:val="000B22B8"/>
    <w:rsid w:val="000B232E"/>
    <w:rsid w:val="000B248A"/>
    <w:rsid w:val="000B2525"/>
    <w:rsid w:val="000B26E9"/>
    <w:rsid w:val="000B2B0C"/>
    <w:rsid w:val="000B2B64"/>
    <w:rsid w:val="000B2B79"/>
    <w:rsid w:val="000B2FB5"/>
    <w:rsid w:val="000B3316"/>
    <w:rsid w:val="000B3366"/>
    <w:rsid w:val="000B35B2"/>
    <w:rsid w:val="000B364E"/>
    <w:rsid w:val="000B3966"/>
    <w:rsid w:val="000B3AD2"/>
    <w:rsid w:val="000B3AD4"/>
    <w:rsid w:val="000B3D7E"/>
    <w:rsid w:val="000B3F10"/>
    <w:rsid w:val="000B4165"/>
    <w:rsid w:val="000B41A3"/>
    <w:rsid w:val="000B4201"/>
    <w:rsid w:val="000B421D"/>
    <w:rsid w:val="000B4231"/>
    <w:rsid w:val="000B44A9"/>
    <w:rsid w:val="000B46DF"/>
    <w:rsid w:val="000B48AE"/>
    <w:rsid w:val="000B4B9B"/>
    <w:rsid w:val="000B4B9F"/>
    <w:rsid w:val="000B52BE"/>
    <w:rsid w:val="000B5305"/>
    <w:rsid w:val="000B55E7"/>
    <w:rsid w:val="000B5D14"/>
    <w:rsid w:val="000B5D7B"/>
    <w:rsid w:val="000B5E13"/>
    <w:rsid w:val="000B60D4"/>
    <w:rsid w:val="000B62F2"/>
    <w:rsid w:val="000B648E"/>
    <w:rsid w:val="000B684E"/>
    <w:rsid w:val="000B6ADE"/>
    <w:rsid w:val="000B6C4E"/>
    <w:rsid w:val="000B6E73"/>
    <w:rsid w:val="000B7281"/>
    <w:rsid w:val="000B735B"/>
    <w:rsid w:val="000B735D"/>
    <w:rsid w:val="000B7473"/>
    <w:rsid w:val="000B7944"/>
    <w:rsid w:val="000B7A88"/>
    <w:rsid w:val="000B7C65"/>
    <w:rsid w:val="000B7FAB"/>
    <w:rsid w:val="000B95C1"/>
    <w:rsid w:val="000C0163"/>
    <w:rsid w:val="000C0927"/>
    <w:rsid w:val="000C09CC"/>
    <w:rsid w:val="000C0A54"/>
    <w:rsid w:val="000C0DD8"/>
    <w:rsid w:val="000C0F03"/>
    <w:rsid w:val="000C0FD3"/>
    <w:rsid w:val="000C11F9"/>
    <w:rsid w:val="000C1355"/>
    <w:rsid w:val="000C153A"/>
    <w:rsid w:val="000C1771"/>
    <w:rsid w:val="000C189F"/>
    <w:rsid w:val="000C1911"/>
    <w:rsid w:val="000C19BE"/>
    <w:rsid w:val="000C1BA1"/>
    <w:rsid w:val="000C1C4B"/>
    <w:rsid w:val="000C1CC4"/>
    <w:rsid w:val="000C1CDD"/>
    <w:rsid w:val="000C223B"/>
    <w:rsid w:val="000C242F"/>
    <w:rsid w:val="000C28D6"/>
    <w:rsid w:val="000C292F"/>
    <w:rsid w:val="000C2B67"/>
    <w:rsid w:val="000C2BFA"/>
    <w:rsid w:val="000C2DB4"/>
    <w:rsid w:val="000C2F21"/>
    <w:rsid w:val="000C33BE"/>
    <w:rsid w:val="000C366F"/>
    <w:rsid w:val="000C3675"/>
    <w:rsid w:val="000C37F4"/>
    <w:rsid w:val="000C3A50"/>
    <w:rsid w:val="000C3B07"/>
    <w:rsid w:val="000C3C1C"/>
    <w:rsid w:val="000C3C47"/>
    <w:rsid w:val="000C3E3A"/>
    <w:rsid w:val="000C3EA9"/>
    <w:rsid w:val="000C43D7"/>
    <w:rsid w:val="000C459E"/>
    <w:rsid w:val="000C4708"/>
    <w:rsid w:val="000C4886"/>
    <w:rsid w:val="000C4D35"/>
    <w:rsid w:val="000C4DB1"/>
    <w:rsid w:val="000C4F23"/>
    <w:rsid w:val="000C5121"/>
    <w:rsid w:val="000C521B"/>
    <w:rsid w:val="000C538C"/>
    <w:rsid w:val="000C57F4"/>
    <w:rsid w:val="000C58ED"/>
    <w:rsid w:val="000C59D5"/>
    <w:rsid w:val="000C5B64"/>
    <w:rsid w:val="000C5E3E"/>
    <w:rsid w:val="000C5F33"/>
    <w:rsid w:val="000C5F7A"/>
    <w:rsid w:val="000C610E"/>
    <w:rsid w:val="000C63D3"/>
    <w:rsid w:val="000C6796"/>
    <w:rsid w:val="000C68F7"/>
    <w:rsid w:val="000C69B0"/>
    <w:rsid w:val="000C69CB"/>
    <w:rsid w:val="000C6AE9"/>
    <w:rsid w:val="000C6B70"/>
    <w:rsid w:val="000C6EC7"/>
    <w:rsid w:val="000C6F19"/>
    <w:rsid w:val="000C7220"/>
    <w:rsid w:val="000C7238"/>
    <w:rsid w:val="000C7941"/>
    <w:rsid w:val="000C7957"/>
    <w:rsid w:val="000C7BEA"/>
    <w:rsid w:val="000C7D5E"/>
    <w:rsid w:val="000C7DFB"/>
    <w:rsid w:val="000C7E71"/>
    <w:rsid w:val="000D0045"/>
    <w:rsid w:val="000D00D5"/>
    <w:rsid w:val="000D0225"/>
    <w:rsid w:val="000D028B"/>
    <w:rsid w:val="000D02BA"/>
    <w:rsid w:val="000D036A"/>
    <w:rsid w:val="000D03A3"/>
    <w:rsid w:val="000D0735"/>
    <w:rsid w:val="000D08E4"/>
    <w:rsid w:val="000D0981"/>
    <w:rsid w:val="000D0B3F"/>
    <w:rsid w:val="000D0C2F"/>
    <w:rsid w:val="000D0CC1"/>
    <w:rsid w:val="000D0DAA"/>
    <w:rsid w:val="000D0EA1"/>
    <w:rsid w:val="000D0EA7"/>
    <w:rsid w:val="000D0EDE"/>
    <w:rsid w:val="000D10C4"/>
    <w:rsid w:val="000D1360"/>
    <w:rsid w:val="000D1496"/>
    <w:rsid w:val="000D15E7"/>
    <w:rsid w:val="000D17B5"/>
    <w:rsid w:val="000D1915"/>
    <w:rsid w:val="000D1972"/>
    <w:rsid w:val="000D1985"/>
    <w:rsid w:val="000D1CBD"/>
    <w:rsid w:val="000D1E07"/>
    <w:rsid w:val="000D1E76"/>
    <w:rsid w:val="000D207A"/>
    <w:rsid w:val="000D20E8"/>
    <w:rsid w:val="000D2124"/>
    <w:rsid w:val="000D21C9"/>
    <w:rsid w:val="000D2748"/>
    <w:rsid w:val="000D29C9"/>
    <w:rsid w:val="000D2E62"/>
    <w:rsid w:val="000D2F26"/>
    <w:rsid w:val="000D3121"/>
    <w:rsid w:val="000D31C9"/>
    <w:rsid w:val="000D345D"/>
    <w:rsid w:val="000D3844"/>
    <w:rsid w:val="000D3B7F"/>
    <w:rsid w:val="000D3C6A"/>
    <w:rsid w:val="000D4042"/>
    <w:rsid w:val="000D4163"/>
    <w:rsid w:val="000D4760"/>
    <w:rsid w:val="000D4888"/>
    <w:rsid w:val="000D4A0A"/>
    <w:rsid w:val="000D4AD3"/>
    <w:rsid w:val="000D4FBA"/>
    <w:rsid w:val="000D5447"/>
    <w:rsid w:val="000D54AF"/>
    <w:rsid w:val="000D54BF"/>
    <w:rsid w:val="000D5643"/>
    <w:rsid w:val="000D564C"/>
    <w:rsid w:val="000D56EF"/>
    <w:rsid w:val="000D56F0"/>
    <w:rsid w:val="000D58CF"/>
    <w:rsid w:val="000D58E2"/>
    <w:rsid w:val="000D5923"/>
    <w:rsid w:val="000D5B0F"/>
    <w:rsid w:val="000D5B8E"/>
    <w:rsid w:val="000D5EF1"/>
    <w:rsid w:val="000D600C"/>
    <w:rsid w:val="000D611A"/>
    <w:rsid w:val="000D61A1"/>
    <w:rsid w:val="000D64A1"/>
    <w:rsid w:val="000D66DE"/>
    <w:rsid w:val="000D6726"/>
    <w:rsid w:val="000D67C3"/>
    <w:rsid w:val="000D695E"/>
    <w:rsid w:val="000D69F5"/>
    <w:rsid w:val="000D6C16"/>
    <w:rsid w:val="000D6CCE"/>
    <w:rsid w:val="000D7004"/>
    <w:rsid w:val="000D70D1"/>
    <w:rsid w:val="000D7544"/>
    <w:rsid w:val="000D761B"/>
    <w:rsid w:val="000D7A10"/>
    <w:rsid w:val="000D7C0B"/>
    <w:rsid w:val="000D7C65"/>
    <w:rsid w:val="000D7DBD"/>
    <w:rsid w:val="000E0460"/>
    <w:rsid w:val="000E05F0"/>
    <w:rsid w:val="000E072C"/>
    <w:rsid w:val="000E0AE7"/>
    <w:rsid w:val="000E0BC9"/>
    <w:rsid w:val="000E0C6D"/>
    <w:rsid w:val="000E0CAF"/>
    <w:rsid w:val="000E0D97"/>
    <w:rsid w:val="000E0EF9"/>
    <w:rsid w:val="000E1241"/>
    <w:rsid w:val="000E1329"/>
    <w:rsid w:val="000E1550"/>
    <w:rsid w:val="000E1A2C"/>
    <w:rsid w:val="000E1C14"/>
    <w:rsid w:val="000E1C82"/>
    <w:rsid w:val="000E1C8C"/>
    <w:rsid w:val="000E1D6C"/>
    <w:rsid w:val="000E232C"/>
    <w:rsid w:val="000E2489"/>
    <w:rsid w:val="000E24E3"/>
    <w:rsid w:val="000E27B0"/>
    <w:rsid w:val="000E27E0"/>
    <w:rsid w:val="000E2963"/>
    <w:rsid w:val="000E2AC0"/>
    <w:rsid w:val="000E2D98"/>
    <w:rsid w:val="000E305E"/>
    <w:rsid w:val="000E3164"/>
    <w:rsid w:val="000E317C"/>
    <w:rsid w:val="000E32E4"/>
    <w:rsid w:val="000E3326"/>
    <w:rsid w:val="000E3578"/>
    <w:rsid w:val="000E3591"/>
    <w:rsid w:val="000E3981"/>
    <w:rsid w:val="000E3B64"/>
    <w:rsid w:val="000E3EE2"/>
    <w:rsid w:val="000E410F"/>
    <w:rsid w:val="000E42CC"/>
    <w:rsid w:val="000E4378"/>
    <w:rsid w:val="000E4433"/>
    <w:rsid w:val="000E4CE0"/>
    <w:rsid w:val="000E54A4"/>
    <w:rsid w:val="000E54F2"/>
    <w:rsid w:val="000E55BD"/>
    <w:rsid w:val="000E5A04"/>
    <w:rsid w:val="000E5D1C"/>
    <w:rsid w:val="000E5E28"/>
    <w:rsid w:val="000E5EB3"/>
    <w:rsid w:val="000E5F68"/>
    <w:rsid w:val="000E5FBF"/>
    <w:rsid w:val="000E608B"/>
    <w:rsid w:val="000E60FB"/>
    <w:rsid w:val="000E637B"/>
    <w:rsid w:val="000E63AB"/>
    <w:rsid w:val="000E6644"/>
    <w:rsid w:val="000E669D"/>
    <w:rsid w:val="000E66F5"/>
    <w:rsid w:val="000E684C"/>
    <w:rsid w:val="000E6D6F"/>
    <w:rsid w:val="000E6FF5"/>
    <w:rsid w:val="000E744D"/>
    <w:rsid w:val="000E7812"/>
    <w:rsid w:val="000E7895"/>
    <w:rsid w:val="000E793B"/>
    <w:rsid w:val="000E7F40"/>
    <w:rsid w:val="000E7F7F"/>
    <w:rsid w:val="000F02CC"/>
    <w:rsid w:val="000F03ED"/>
    <w:rsid w:val="000F03F8"/>
    <w:rsid w:val="000F0733"/>
    <w:rsid w:val="000F0763"/>
    <w:rsid w:val="000F098B"/>
    <w:rsid w:val="000F0A3A"/>
    <w:rsid w:val="000F0F78"/>
    <w:rsid w:val="000F0F84"/>
    <w:rsid w:val="000F120F"/>
    <w:rsid w:val="000F161D"/>
    <w:rsid w:val="000F16D3"/>
    <w:rsid w:val="000F173A"/>
    <w:rsid w:val="000F177B"/>
    <w:rsid w:val="000F1868"/>
    <w:rsid w:val="000F1A6E"/>
    <w:rsid w:val="000F1A8A"/>
    <w:rsid w:val="000F1AA0"/>
    <w:rsid w:val="000F1C9F"/>
    <w:rsid w:val="000F1E98"/>
    <w:rsid w:val="000F237E"/>
    <w:rsid w:val="000F2387"/>
    <w:rsid w:val="000F255F"/>
    <w:rsid w:val="000F2720"/>
    <w:rsid w:val="000F2B05"/>
    <w:rsid w:val="000F2E84"/>
    <w:rsid w:val="000F30B8"/>
    <w:rsid w:val="000F341A"/>
    <w:rsid w:val="000F39B1"/>
    <w:rsid w:val="000F3A28"/>
    <w:rsid w:val="000F3A5C"/>
    <w:rsid w:val="000F3A97"/>
    <w:rsid w:val="000F3CAA"/>
    <w:rsid w:val="000F3CC7"/>
    <w:rsid w:val="000F3DFD"/>
    <w:rsid w:val="000F40B7"/>
    <w:rsid w:val="000F4494"/>
    <w:rsid w:val="000F49FF"/>
    <w:rsid w:val="000F4B4E"/>
    <w:rsid w:val="000F50C4"/>
    <w:rsid w:val="000F5227"/>
    <w:rsid w:val="000F5801"/>
    <w:rsid w:val="000F59F6"/>
    <w:rsid w:val="000F5EF9"/>
    <w:rsid w:val="000F6077"/>
    <w:rsid w:val="000F652D"/>
    <w:rsid w:val="000F6A62"/>
    <w:rsid w:val="000F6A9A"/>
    <w:rsid w:val="000F6F61"/>
    <w:rsid w:val="000F6FC6"/>
    <w:rsid w:val="000F7151"/>
    <w:rsid w:val="000F739A"/>
    <w:rsid w:val="000F745E"/>
    <w:rsid w:val="000F7876"/>
    <w:rsid w:val="000F7B5A"/>
    <w:rsid w:val="000F7D11"/>
    <w:rsid w:val="000F7E81"/>
    <w:rsid w:val="0010001A"/>
    <w:rsid w:val="0010039C"/>
    <w:rsid w:val="001005AB"/>
    <w:rsid w:val="001007A0"/>
    <w:rsid w:val="001007B4"/>
    <w:rsid w:val="001007D3"/>
    <w:rsid w:val="00100871"/>
    <w:rsid w:val="00100876"/>
    <w:rsid w:val="001008AA"/>
    <w:rsid w:val="001009C3"/>
    <w:rsid w:val="001009DA"/>
    <w:rsid w:val="00100B86"/>
    <w:rsid w:val="00100D3C"/>
    <w:rsid w:val="00100D89"/>
    <w:rsid w:val="00100E89"/>
    <w:rsid w:val="001012AD"/>
    <w:rsid w:val="00101318"/>
    <w:rsid w:val="001013E9"/>
    <w:rsid w:val="00101403"/>
    <w:rsid w:val="001015CE"/>
    <w:rsid w:val="00101729"/>
    <w:rsid w:val="001017B7"/>
    <w:rsid w:val="001017F9"/>
    <w:rsid w:val="001018A5"/>
    <w:rsid w:val="00101C3A"/>
    <w:rsid w:val="00101E50"/>
    <w:rsid w:val="001022B3"/>
    <w:rsid w:val="001022E4"/>
    <w:rsid w:val="0010263A"/>
    <w:rsid w:val="00102780"/>
    <w:rsid w:val="00102844"/>
    <w:rsid w:val="001029AE"/>
    <w:rsid w:val="00103306"/>
    <w:rsid w:val="0010337A"/>
    <w:rsid w:val="001034F8"/>
    <w:rsid w:val="0010398D"/>
    <w:rsid w:val="001039DA"/>
    <w:rsid w:val="00103C4E"/>
    <w:rsid w:val="00103D70"/>
    <w:rsid w:val="001040A3"/>
    <w:rsid w:val="00104384"/>
    <w:rsid w:val="001043EF"/>
    <w:rsid w:val="001048E7"/>
    <w:rsid w:val="00104E88"/>
    <w:rsid w:val="0010508E"/>
    <w:rsid w:val="0010512D"/>
    <w:rsid w:val="001051BE"/>
    <w:rsid w:val="001051BF"/>
    <w:rsid w:val="00105487"/>
    <w:rsid w:val="001054D5"/>
    <w:rsid w:val="00105637"/>
    <w:rsid w:val="00105AC7"/>
    <w:rsid w:val="00105C7A"/>
    <w:rsid w:val="00105EA9"/>
    <w:rsid w:val="0010628D"/>
    <w:rsid w:val="00106342"/>
    <w:rsid w:val="0010642A"/>
    <w:rsid w:val="001066C5"/>
    <w:rsid w:val="0010683B"/>
    <w:rsid w:val="00106957"/>
    <w:rsid w:val="00106E7A"/>
    <w:rsid w:val="00106E82"/>
    <w:rsid w:val="001070AC"/>
    <w:rsid w:val="00107257"/>
    <w:rsid w:val="001076A2"/>
    <w:rsid w:val="00107A08"/>
    <w:rsid w:val="00107AB4"/>
    <w:rsid w:val="00107D92"/>
    <w:rsid w:val="00107E06"/>
    <w:rsid w:val="001100A4"/>
    <w:rsid w:val="00110249"/>
    <w:rsid w:val="00110598"/>
    <w:rsid w:val="001105F6"/>
    <w:rsid w:val="001106B8"/>
    <w:rsid w:val="001107A8"/>
    <w:rsid w:val="001109F7"/>
    <w:rsid w:val="00110DC9"/>
    <w:rsid w:val="00110E59"/>
    <w:rsid w:val="00111083"/>
    <w:rsid w:val="00111314"/>
    <w:rsid w:val="001113A1"/>
    <w:rsid w:val="00111620"/>
    <w:rsid w:val="00111708"/>
    <w:rsid w:val="00111BCE"/>
    <w:rsid w:val="001121BD"/>
    <w:rsid w:val="0011258C"/>
    <w:rsid w:val="001126F0"/>
    <w:rsid w:val="00112764"/>
    <w:rsid w:val="00112AA0"/>
    <w:rsid w:val="00112AE4"/>
    <w:rsid w:val="00112B25"/>
    <w:rsid w:val="00112D50"/>
    <w:rsid w:val="00112E53"/>
    <w:rsid w:val="0011327D"/>
    <w:rsid w:val="00113602"/>
    <w:rsid w:val="0011386D"/>
    <w:rsid w:val="00113879"/>
    <w:rsid w:val="00113CAD"/>
    <w:rsid w:val="00113CF4"/>
    <w:rsid w:val="00113E20"/>
    <w:rsid w:val="00113ECB"/>
    <w:rsid w:val="00113F22"/>
    <w:rsid w:val="00113F8F"/>
    <w:rsid w:val="001141B7"/>
    <w:rsid w:val="001144E8"/>
    <w:rsid w:val="001148D5"/>
    <w:rsid w:val="00114A43"/>
    <w:rsid w:val="00114A7B"/>
    <w:rsid w:val="00114A82"/>
    <w:rsid w:val="00114ACE"/>
    <w:rsid w:val="00114B6C"/>
    <w:rsid w:val="00114C93"/>
    <w:rsid w:val="00114CA4"/>
    <w:rsid w:val="00114CC4"/>
    <w:rsid w:val="00114E63"/>
    <w:rsid w:val="00114F09"/>
    <w:rsid w:val="00114FDA"/>
    <w:rsid w:val="001150B3"/>
    <w:rsid w:val="0011525B"/>
    <w:rsid w:val="001153EA"/>
    <w:rsid w:val="00115484"/>
    <w:rsid w:val="0011563E"/>
    <w:rsid w:val="00115749"/>
    <w:rsid w:val="00115762"/>
    <w:rsid w:val="00115931"/>
    <w:rsid w:val="00115A8C"/>
    <w:rsid w:val="00115C3C"/>
    <w:rsid w:val="00115C9B"/>
    <w:rsid w:val="00115CC1"/>
    <w:rsid w:val="00116A7F"/>
    <w:rsid w:val="00116B5B"/>
    <w:rsid w:val="00116CB1"/>
    <w:rsid w:val="00117483"/>
    <w:rsid w:val="00117551"/>
    <w:rsid w:val="00117696"/>
    <w:rsid w:val="00117720"/>
    <w:rsid w:val="001177BF"/>
    <w:rsid w:val="00117831"/>
    <w:rsid w:val="001178F6"/>
    <w:rsid w:val="00117AE6"/>
    <w:rsid w:val="00117B7B"/>
    <w:rsid w:val="00120047"/>
    <w:rsid w:val="001201A1"/>
    <w:rsid w:val="00120214"/>
    <w:rsid w:val="00120437"/>
    <w:rsid w:val="00120725"/>
    <w:rsid w:val="001208D1"/>
    <w:rsid w:val="00120A2B"/>
    <w:rsid w:val="00120C2B"/>
    <w:rsid w:val="00120C99"/>
    <w:rsid w:val="00120D31"/>
    <w:rsid w:val="00120D6A"/>
    <w:rsid w:val="00120DF0"/>
    <w:rsid w:val="00120F03"/>
    <w:rsid w:val="00121582"/>
    <w:rsid w:val="001215FE"/>
    <w:rsid w:val="00121837"/>
    <w:rsid w:val="00121B4D"/>
    <w:rsid w:val="00121B74"/>
    <w:rsid w:val="00121BF0"/>
    <w:rsid w:val="00121F90"/>
    <w:rsid w:val="00121FE0"/>
    <w:rsid w:val="00121FFB"/>
    <w:rsid w:val="00122006"/>
    <w:rsid w:val="00122219"/>
    <w:rsid w:val="001225C6"/>
    <w:rsid w:val="001226F8"/>
    <w:rsid w:val="001228E4"/>
    <w:rsid w:val="00122E97"/>
    <w:rsid w:val="00122F84"/>
    <w:rsid w:val="001233EE"/>
    <w:rsid w:val="00123704"/>
    <w:rsid w:val="00123E5E"/>
    <w:rsid w:val="00124381"/>
    <w:rsid w:val="00124540"/>
    <w:rsid w:val="00124568"/>
    <w:rsid w:val="00124764"/>
    <w:rsid w:val="00124832"/>
    <w:rsid w:val="0012489F"/>
    <w:rsid w:val="00124A8E"/>
    <w:rsid w:val="00124F02"/>
    <w:rsid w:val="001250D7"/>
    <w:rsid w:val="0012515E"/>
    <w:rsid w:val="001251A4"/>
    <w:rsid w:val="0012522F"/>
    <w:rsid w:val="0012583B"/>
    <w:rsid w:val="0012586C"/>
    <w:rsid w:val="00125C6A"/>
    <w:rsid w:val="00125CAC"/>
    <w:rsid w:val="00125D9C"/>
    <w:rsid w:val="001261B0"/>
    <w:rsid w:val="00126660"/>
    <w:rsid w:val="001266AB"/>
    <w:rsid w:val="00126EC4"/>
    <w:rsid w:val="00126FC2"/>
    <w:rsid w:val="001270C7"/>
    <w:rsid w:val="00127215"/>
    <w:rsid w:val="001272A4"/>
    <w:rsid w:val="00127346"/>
    <w:rsid w:val="00127D2A"/>
    <w:rsid w:val="00127E88"/>
    <w:rsid w:val="0013006B"/>
    <w:rsid w:val="0013038C"/>
    <w:rsid w:val="00130A70"/>
    <w:rsid w:val="00130B96"/>
    <w:rsid w:val="00130CB8"/>
    <w:rsid w:val="00130DF1"/>
    <w:rsid w:val="00130E5E"/>
    <w:rsid w:val="00131047"/>
    <w:rsid w:val="00131123"/>
    <w:rsid w:val="001311DD"/>
    <w:rsid w:val="00131510"/>
    <w:rsid w:val="0013155B"/>
    <w:rsid w:val="00131A5A"/>
    <w:rsid w:val="00131B0A"/>
    <w:rsid w:val="00131B91"/>
    <w:rsid w:val="00131D4D"/>
    <w:rsid w:val="0013209D"/>
    <w:rsid w:val="001320C6"/>
    <w:rsid w:val="001321C4"/>
    <w:rsid w:val="0013225A"/>
    <w:rsid w:val="00132540"/>
    <w:rsid w:val="0013274D"/>
    <w:rsid w:val="001327DA"/>
    <w:rsid w:val="00132876"/>
    <w:rsid w:val="00132A59"/>
    <w:rsid w:val="00132C4D"/>
    <w:rsid w:val="001331F3"/>
    <w:rsid w:val="0013337F"/>
    <w:rsid w:val="001333D1"/>
    <w:rsid w:val="00133434"/>
    <w:rsid w:val="00133923"/>
    <w:rsid w:val="001339DE"/>
    <w:rsid w:val="00133A74"/>
    <w:rsid w:val="00133C76"/>
    <w:rsid w:val="00133EC9"/>
    <w:rsid w:val="0013410C"/>
    <w:rsid w:val="00134560"/>
    <w:rsid w:val="00134805"/>
    <w:rsid w:val="00134C84"/>
    <w:rsid w:val="0013510A"/>
    <w:rsid w:val="00135318"/>
    <w:rsid w:val="00135586"/>
    <w:rsid w:val="001355DF"/>
    <w:rsid w:val="001355E7"/>
    <w:rsid w:val="001356A6"/>
    <w:rsid w:val="0013580D"/>
    <w:rsid w:val="001358CC"/>
    <w:rsid w:val="00135915"/>
    <w:rsid w:val="00135A0E"/>
    <w:rsid w:val="00135AC8"/>
    <w:rsid w:val="00135B9C"/>
    <w:rsid w:val="00135C15"/>
    <w:rsid w:val="00135D65"/>
    <w:rsid w:val="00135F06"/>
    <w:rsid w:val="00135FD2"/>
    <w:rsid w:val="00136069"/>
    <w:rsid w:val="0013613C"/>
    <w:rsid w:val="00136185"/>
    <w:rsid w:val="00136196"/>
    <w:rsid w:val="00136716"/>
    <w:rsid w:val="00136792"/>
    <w:rsid w:val="0013688C"/>
    <w:rsid w:val="001368F0"/>
    <w:rsid w:val="0013691A"/>
    <w:rsid w:val="00136938"/>
    <w:rsid w:val="00136B98"/>
    <w:rsid w:val="00136C23"/>
    <w:rsid w:val="00136CCA"/>
    <w:rsid w:val="00136DE1"/>
    <w:rsid w:val="001379CF"/>
    <w:rsid w:val="00137BBB"/>
    <w:rsid w:val="00137C91"/>
    <w:rsid w:val="00137F52"/>
    <w:rsid w:val="00137F67"/>
    <w:rsid w:val="00137FB8"/>
    <w:rsid w:val="00137FBC"/>
    <w:rsid w:val="00137FEE"/>
    <w:rsid w:val="0014004A"/>
    <w:rsid w:val="00140599"/>
    <w:rsid w:val="001405AB"/>
    <w:rsid w:val="00140685"/>
    <w:rsid w:val="00140722"/>
    <w:rsid w:val="0014073B"/>
    <w:rsid w:val="00140772"/>
    <w:rsid w:val="00140AEA"/>
    <w:rsid w:val="00141009"/>
    <w:rsid w:val="00141093"/>
    <w:rsid w:val="00141096"/>
    <w:rsid w:val="00141361"/>
    <w:rsid w:val="00141667"/>
    <w:rsid w:val="00141946"/>
    <w:rsid w:val="00141BA2"/>
    <w:rsid w:val="00141D36"/>
    <w:rsid w:val="00141F6A"/>
    <w:rsid w:val="00141FCA"/>
    <w:rsid w:val="00142108"/>
    <w:rsid w:val="001426AD"/>
    <w:rsid w:val="001426C9"/>
    <w:rsid w:val="00142923"/>
    <w:rsid w:val="001429E3"/>
    <w:rsid w:val="00142A20"/>
    <w:rsid w:val="00142B76"/>
    <w:rsid w:val="00142C9E"/>
    <w:rsid w:val="00142EC2"/>
    <w:rsid w:val="00142FC9"/>
    <w:rsid w:val="00143374"/>
    <w:rsid w:val="001435A4"/>
    <w:rsid w:val="00143B7D"/>
    <w:rsid w:val="00143B89"/>
    <w:rsid w:val="00143DE5"/>
    <w:rsid w:val="001440DC"/>
    <w:rsid w:val="00144132"/>
    <w:rsid w:val="001441BB"/>
    <w:rsid w:val="00144539"/>
    <w:rsid w:val="0014468D"/>
    <w:rsid w:val="0014470C"/>
    <w:rsid w:val="00144B6E"/>
    <w:rsid w:val="00144BA2"/>
    <w:rsid w:val="0014573D"/>
    <w:rsid w:val="00145AFF"/>
    <w:rsid w:val="00145D27"/>
    <w:rsid w:val="00145DF6"/>
    <w:rsid w:val="00146153"/>
    <w:rsid w:val="00146160"/>
    <w:rsid w:val="0014627A"/>
    <w:rsid w:val="00146460"/>
    <w:rsid w:val="001466A0"/>
    <w:rsid w:val="00146902"/>
    <w:rsid w:val="00146BA7"/>
    <w:rsid w:val="0014709E"/>
    <w:rsid w:val="00147163"/>
    <w:rsid w:val="001472D8"/>
    <w:rsid w:val="0014735E"/>
    <w:rsid w:val="00147525"/>
    <w:rsid w:val="00147796"/>
    <w:rsid w:val="0014786A"/>
    <w:rsid w:val="00147A51"/>
    <w:rsid w:val="00147B0F"/>
    <w:rsid w:val="0015013F"/>
    <w:rsid w:val="00150151"/>
    <w:rsid w:val="001504AB"/>
    <w:rsid w:val="001505F6"/>
    <w:rsid w:val="00150658"/>
    <w:rsid w:val="001506E9"/>
    <w:rsid w:val="0015078F"/>
    <w:rsid w:val="00150829"/>
    <w:rsid w:val="001509DD"/>
    <w:rsid w:val="00150CC4"/>
    <w:rsid w:val="00150D28"/>
    <w:rsid w:val="00150EDF"/>
    <w:rsid w:val="001510C0"/>
    <w:rsid w:val="001511F4"/>
    <w:rsid w:val="001513B2"/>
    <w:rsid w:val="001516A4"/>
    <w:rsid w:val="001516E4"/>
    <w:rsid w:val="001517AC"/>
    <w:rsid w:val="00151863"/>
    <w:rsid w:val="00151AB2"/>
    <w:rsid w:val="00151E5F"/>
    <w:rsid w:val="00151E65"/>
    <w:rsid w:val="00151F11"/>
    <w:rsid w:val="0015208A"/>
    <w:rsid w:val="0015223B"/>
    <w:rsid w:val="00152322"/>
    <w:rsid w:val="0015239D"/>
    <w:rsid w:val="00152705"/>
    <w:rsid w:val="00152A98"/>
    <w:rsid w:val="00152C02"/>
    <w:rsid w:val="00152C0C"/>
    <w:rsid w:val="00152E9E"/>
    <w:rsid w:val="001532E8"/>
    <w:rsid w:val="001533F7"/>
    <w:rsid w:val="00153605"/>
    <w:rsid w:val="00153717"/>
    <w:rsid w:val="00153798"/>
    <w:rsid w:val="0015394F"/>
    <w:rsid w:val="001539FE"/>
    <w:rsid w:val="00153DB6"/>
    <w:rsid w:val="00153E28"/>
    <w:rsid w:val="00153F69"/>
    <w:rsid w:val="001542DC"/>
    <w:rsid w:val="001544B9"/>
    <w:rsid w:val="0015474F"/>
    <w:rsid w:val="001548E4"/>
    <w:rsid w:val="00154908"/>
    <w:rsid w:val="001549C6"/>
    <w:rsid w:val="00154C61"/>
    <w:rsid w:val="00154E6F"/>
    <w:rsid w:val="00155368"/>
    <w:rsid w:val="0015541C"/>
    <w:rsid w:val="001554AF"/>
    <w:rsid w:val="001554DD"/>
    <w:rsid w:val="001558E0"/>
    <w:rsid w:val="001558EC"/>
    <w:rsid w:val="00155A85"/>
    <w:rsid w:val="00155CF4"/>
    <w:rsid w:val="00155D53"/>
    <w:rsid w:val="00155FE5"/>
    <w:rsid w:val="001561AD"/>
    <w:rsid w:val="001562F3"/>
    <w:rsid w:val="001568F1"/>
    <w:rsid w:val="00156986"/>
    <w:rsid w:val="001569AB"/>
    <w:rsid w:val="00156B1C"/>
    <w:rsid w:val="00156B2A"/>
    <w:rsid w:val="00156B8E"/>
    <w:rsid w:val="00156BD4"/>
    <w:rsid w:val="00156C6D"/>
    <w:rsid w:val="00156D21"/>
    <w:rsid w:val="00156E01"/>
    <w:rsid w:val="00157168"/>
    <w:rsid w:val="00157468"/>
    <w:rsid w:val="001575B5"/>
    <w:rsid w:val="001575D1"/>
    <w:rsid w:val="001577F9"/>
    <w:rsid w:val="001578B2"/>
    <w:rsid w:val="001579DE"/>
    <w:rsid w:val="00157A4B"/>
    <w:rsid w:val="00157AE5"/>
    <w:rsid w:val="00157C21"/>
    <w:rsid w:val="00157C73"/>
    <w:rsid w:val="00157C81"/>
    <w:rsid w:val="00157DA8"/>
    <w:rsid w:val="00157E0F"/>
    <w:rsid w:val="001600BD"/>
    <w:rsid w:val="001604FE"/>
    <w:rsid w:val="001606EF"/>
    <w:rsid w:val="00160EDA"/>
    <w:rsid w:val="001611D6"/>
    <w:rsid w:val="001615FA"/>
    <w:rsid w:val="001616CE"/>
    <w:rsid w:val="00161824"/>
    <w:rsid w:val="001619BC"/>
    <w:rsid w:val="00161A32"/>
    <w:rsid w:val="00161A56"/>
    <w:rsid w:val="00161A7A"/>
    <w:rsid w:val="00161B24"/>
    <w:rsid w:val="00161C8E"/>
    <w:rsid w:val="00161F96"/>
    <w:rsid w:val="00162000"/>
    <w:rsid w:val="00162102"/>
    <w:rsid w:val="00162267"/>
    <w:rsid w:val="00162321"/>
    <w:rsid w:val="0016258C"/>
    <w:rsid w:val="001626AB"/>
    <w:rsid w:val="00162921"/>
    <w:rsid w:val="00162AA5"/>
    <w:rsid w:val="00162E1E"/>
    <w:rsid w:val="00162F5A"/>
    <w:rsid w:val="00163039"/>
    <w:rsid w:val="0016358A"/>
    <w:rsid w:val="00163788"/>
    <w:rsid w:val="0016378D"/>
    <w:rsid w:val="0016384E"/>
    <w:rsid w:val="00163981"/>
    <w:rsid w:val="00163A8F"/>
    <w:rsid w:val="00163BC8"/>
    <w:rsid w:val="0016418C"/>
    <w:rsid w:val="001641AD"/>
    <w:rsid w:val="00164260"/>
    <w:rsid w:val="0016449A"/>
    <w:rsid w:val="00164625"/>
    <w:rsid w:val="001647F9"/>
    <w:rsid w:val="0016484E"/>
    <w:rsid w:val="00164A60"/>
    <w:rsid w:val="00164CAE"/>
    <w:rsid w:val="00164D63"/>
    <w:rsid w:val="00164D98"/>
    <w:rsid w:val="00164F7F"/>
    <w:rsid w:val="00164F9D"/>
    <w:rsid w:val="001656F4"/>
    <w:rsid w:val="0016571F"/>
    <w:rsid w:val="001657B7"/>
    <w:rsid w:val="0016599A"/>
    <w:rsid w:val="00165CEF"/>
    <w:rsid w:val="00165DA7"/>
    <w:rsid w:val="00165E1A"/>
    <w:rsid w:val="00165EFA"/>
    <w:rsid w:val="00165F02"/>
    <w:rsid w:val="00165F90"/>
    <w:rsid w:val="00165FF4"/>
    <w:rsid w:val="00166286"/>
    <w:rsid w:val="0016628B"/>
    <w:rsid w:val="001662A5"/>
    <w:rsid w:val="00166342"/>
    <w:rsid w:val="00166636"/>
    <w:rsid w:val="001668F9"/>
    <w:rsid w:val="00166A37"/>
    <w:rsid w:val="00166C4B"/>
    <w:rsid w:val="0016725C"/>
    <w:rsid w:val="001677A4"/>
    <w:rsid w:val="001677B2"/>
    <w:rsid w:val="0016789E"/>
    <w:rsid w:val="00167B57"/>
    <w:rsid w:val="00167D0A"/>
    <w:rsid w:val="00167E6A"/>
    <w:rsid w:val="00170069"/>
    <w:rsid w:val="00170135"/>
    <w:rsid w:val="001703E7"/>
    <w:rsid w:val="0017048E"/>
    <w:rsid w:val="001705A3"/>
    <w:rsid w:val="00170642"/>
    <w:rsid w:val="00170919"/>
    <w:rsid w:val="00170976"/>
    <w:rsid w:val="00170DD1"/>
    <w:rsid w:val="00170F4B"/>
    <w:rsid w:val="0017163C"/>
    <w:rsid w:val="00171723"/>
    <w:rsid w:val="00171776"/>
    <w:rsid w:val="00171881"/>
    <w:rsid w:val="00171E61"/>
    <w:rsid w:val="00171EA3"/>
    <w:rsid w:val="00171F40"/>
    <w:rsid w:val="00172050"/>
    <w:rsid w:val="00172076"/>
    <w:rsid w:val="00172079"/>
    <w:rsid w:val="001723C5"/>
    <w:rsid w:val="0017241A"/>
    <w:rsid w:val="001724F0"/>
    <w:rsid w:val="0017252C"/>
    <w:rsid w:val="001725E8"/>
    <w:rsid w:val="001726F3"/>
    <w:rsid w:val="001728DC"/>
    <w:rsid w:val="00172AB7"/>
    <w:rsid w:val="00172C38"/>
    <w:rsid w:val="00172C62"/>
    <w:rsid w:val="0017338B"/>
    <w:rsid w:val="00173580"/>
    <w:rsid w:val="001737DA"/>
    <w:rsid w:val="00173812"/>
    <w:rsid w:val="0017390A"/>
    <w:rsid w:val="00173BDC"/>
    <w:rsid w:val="00173C51"/>
    <w:rsid w:val="00173C78"/>
    <w:rsid w:val="00173F6F"/>
    <w:rsid w:val="001740EC"/>
    <w:rsid w:val="00174210"/>
    <w:rsid w:val="0017439E"/>
    <w:rsid w:val="00174457"/>
    <w:rsid w:val="001745D1"/>
    <w:rsid w:val="00174673"/>
    <w:rsid w:val="0017487C"/>
    <w:rsid w:val="001748F9"/>
    <w:rsid w:val="00174A71"/>
    <w:rsid w:val="00174CC2"/>
    <w:rsid w:val="00174E7D"/>
    <w:rsid w:val="00174F1B"/>
    <w:rsid w:val="00175278"/>
    <w:rsid w:val="001752F8"/>
    <w:rsid w:val="001752FD"/>
    <w:rsid w:val="00175679"/>
    <w:rsid w:val="001760B7"/>
    <w:rsid w:val="00176198"/>
    <w:rsid w:val="001761B4"/>
    <w:rsid w:val="001768A2"/>
    <w:rsid w:val="0017690A"/>
    <w:rsid w:val="00176BF6"/>
    <w:rsid w:val="00176C4E"/>
    <w:rsid w:val="00176CC6"/>
    <w:rsid w:val="00176D73"/>
    <w:rsid w:val="00176EC4"/>
    <w:rsid w:val="00176F22"/>
    <w:rsid w:val="001770FA"/>
    <w:rsid w:val="00177230"/>
    <w:rsid w:val="001773DE"/>
    <w:rsid w:val="0017743D"/>
    <w:rsid w:val="0017749E"/>
    <w:rsid w:val="0017771C"/>
    <w:rsid w:val="0017795B"/>
    <w:rsid w:val="00177982"/>
    <w:rsid w:val="00177989"/>
    <w:rsid w:val="001800CC"/>
    <w:rsid w:val="001801D9"/>
    <w:rsid w:val="0018026B"/>
    <w:rsid w:val="0018081B"/>
    <w:rsid w:val="00180ED4"/>
    <w:rsid w:val="00180EE3"/>
    <w:rsid w:val="00181264"/>
    <w:rsid w:val="00181398"/>
    <w:rsid w:val="0018151D"/>
    <w:rsid w:val="00181564"/>
    <w:rsid w:val="0018163C"/>
    <w:rsid w:val="00181862"/>
    <w:rsid w:val="0018198A"/>
    <w:rsid w:val="00181A61"/>
    <w:rsid w:val="00181B65"/>
    <w:rsid w:val="00181BDC"/>
    <w:rsid w:val="00181BE4"/>
    <w:rsid w:val="00181EF6"/>
    <w:rsid w:val="001820A0"/>
    <w:rsid w:val="001823A5"/>
    <w:rsid w:val="001824BF"/>
    <w:rsid w:val="00182A26"/>
    <w:rsid w:val="00182AEE"/>
    <w:rsid w:val="00182B70"/>
    <w:rsid w:val="00182D31"/>
    <w:rsid w:val="0018319A"/>
    <w:rsid w:val="001832F3"/>
    <w:rsid w:val="0018332B"/>
    <w:rsid w:val="001835A4"/>
    <w:rsid w:val="001836A2"/>
    <w:rsid w:val="00183725"/>
    <w:rsid w:val="00183A16"/>
    <w:rsid w:val="00183A3E"/>
    <w:rsid w:val="0018412F"/>
    <w:rsid w:val="001842A6"/>
    <w:rsid w:val="00184A4E"/>
    <w:rsid w:val="00184AAB"/>
    <w:rsid w:val="00184B7F"/>
    <w:rsid w:val="00184D6F"/>
    <w:rsid w:val="00184E10"/>
    <w:rsid w:val="0018530D"/>
    <w:rsid w:val="001853DB"/>
    <w:rsid w:val="0018550C"/>
    <w:rsid w:val="00185576"/>
    <w:rsid w:val="001856FC"/>
    <w:rsid w:val="0018583C"/>
    <w:rsid w:val="00185951"/>
    <w:rsid w:val="00185B31"/>
    <w:rsid w:val="00185BAA"/>
    <w:rsid w:val="00185CC6"/>
    <w:rsid w:val="00186246"/>
    <w:rsid w:val="00186527"/>
    <w:rsid w:val="0018652A"/>
    <w:rsid w:val="0018678F"/>
    <w:rsid w:val="001868DC"/>
    <w:rsid w:val="00186962"/>
    <w:rsid w:val="00186A38"/>
    <w:rsid w:val="00186AD8"/>
    <w:rsid w:val="00186CAE"/>
    <w:rsid w:val="00186EC2"/>
    <w:rsid w:val="00186EFB"/>
    <w:rsid w:val="00187423"/>
    <w:rsid w:val="00187428"/>
    <w:rsid w:val="0018759A"/>
    <w:rsid w:val="0018760C"/>
    <w:rsid w:val="001876C2"/>
    <w:rsid w:val="001877A9"/>
    <w:rsid w:val="00187817"/>
    <w:rsid w:val="0018781C"/>
    <w:rsid w:val="00187A25"/>
    <w:rsid w:val="00187ABD"/>
    <w:rsid w:val="00187B07"/>
    <w:rsid w:val="00187B9C"/>
    <w:rsid w:val="0018EC00"/>
    <w:rsid w:val="001900B5"/>
    <w:rsid w:val="001905E7"/>
    <w:rsid w:val="001906C9"/>
    <w:rsid w:val="00190E9F"/>
    <w:rsid w:val="00191499"/>
    <w:rsid w:val="00191856"/>
    <w:rsid w:val="001918FB"/>
    <w:rsid w:val="001919BC"/>
    <w:rsid w:val="00191B3B"/>
    <w:rsid w:val="00191B8D"/>
    <w:rsid w:val="001920DB"/>
    <w:rsid w:val="00192375"/>
    <w:rsid w:val="00192530"/>
    <w:rsid w:val="00192A87"/>
    <w:rsid w:val="00193319"/>
    <w:rsid w:val="001933DB"/>
    <w:rsid w:val="00193423"/>
    <w:rsid w:val="0019357A"/>
    <w:rsid w:val="00193C27"/>
    <w:rsid w:val="0019412C"/>
    <w:rsid w:val="0019412E"/>
    <w:rsid w:val="001942C6"/>
    <w:rsid w:val="0019497D"/>
    <w:rsid w:val="00194AC3"/>
    <w:rsid w:val="00194FB9"/>
    <w:rsid w:val="00195149"/>
    <w:rsid w:val="00195191"/>
    <w:rsid w:val="00195479"/>
    <w:rsid w:val="00195587"/>
    <w:rsid w:val="001955B5"/>
    <w:rsid w:val="00195609"/>
    <w:rsid w:val="00195612"/>
    <w:rsid w:val="0019569C"/>
    <w:rsid w:val="001956A1"/>
    <w:rsid w:val="0019575F"/>
    <w:rsid w:val="00195B50"/>
    <w:rsid w:val="00195B9C"/>
    <w:rsid w:val="00195C5D"/>
    <w:rsid w:val="00195D57"/>
    <w:rsid w:val="00195DD9"/>
    <w:rsid w:val="00195FC1"/>
    <w:rsid w:val="0019603D"/>
    <w:rsid w:val="0019631B"/>
    <w:rsid w:val="00196553"/>
    <w:rsid w:val="0019676B"/>
    <w:rsid w:val="00196A03"/>
    <w:rsid w:val="00196B8B"/>
    <w:rsid w:val="00196FAB"/>
    <w:rsid w:val="001971D6"/>
    <w:rsid w:val="00197381"/>
    <w:rsid w:val="00197552"/>
    <w:rsid w:val="0019787E"/>
    <w:rsid w:val="00197A2D"/>
    <w:rsid w:val="00197BE1"/>
    <w:rsid w:val="00197C6A"/>
    <w:rsid w:val="00197DA6"/>
    <w:rsid w:val="00197F43"/>
    <w:rsid w:val="0019E03C"/>
    <w:rsid w:val="001A018D"/>
    <w:rsid w:val="001A04AF"/>
    <w:rsid w:val="001A0991"/>
    <w:rsid w:val="001A0ADC"/>
    <w:rsid w:val="001A0D4D"/>
    <w:rsid w:val="001A0ED1"/>
    <w:rsid w:val="001A102A"/>
    <w:rsid w:val="001A1119"/>
    <w:rsid w:val="001A197A"/>
    <w:rsid w:val="001A1A49"/>
    <w:rsid w:val="001A1AC8"/>
    <w:rsid w:val="001A1E5B"/>
    <w:rsid w:val="001A2285"/>
    <w:rsid w:val="001A2384"/>
    <w:rsid w:val="001A2755"/>
    <w:rsid w:val="001A2882"/>
    <w:rsid w:val="001A28B7"/>
    <w:rsid w:val="001A29DC"/>
    <w:rsid w:val="001A2B34"/>
    <w:rsid w:val="001A2BA6"/>
    <w:rsid w:val="001A2BEA"/>
    <w:rsid w:val="001A2D1E"/>
    <w:rsid w:val="001A2D72"/>
    <w:rsid w:val="001A2DE9"/>
    <w:rsid w:val="001A3485"/>
    <w:rsid w:val="001A3506"/>
    <w:rsid w:val="001A396A"/>
    <w:rsid w:val="001A3D92"/>
    <w:rsid w:val="001A406D"/>
    <w:rsid w:val="001A4390"/>
    <w:rsid w:val="001A43C7"/>
    <w:rsid w:val="001A45BB"/>
    <w:rsid w:val="001A4873"/>
    <w:rsid w:val="001A4964"/>
    <w:rsid w:val="001A4D78"/>
    <w:rsid w:val="001A4F7A"/>
    <w:rsid w:val="001A4F89"/>
    <w:rsid w:val="001A5380"/>
    <w:rsid w:val="001A53E8"/>
    <w:rsid w:val="001A5456"/>
    <w:rsid w:val="001A5614"/>
    <w:rsid w:val="001A5888"/>
    <w:rsid w:val="001A58F9"/>
    <w:rsid w:val="001A591C"/>
    <w:rsid w:val="001A5B45"/>
    <w:rsid w:val="001A5D1B"/>
    <w:rsid w:val="001A5D48"/>
    <w:rsid w:val="001A5E4E"/>
    <w:rsid w:val="001A5F97"/>
    <w:rsid w:val="001A5FC3"/>
    <w:rsid w:val="001A612E"/>
    <w:rsid w:val="001A62BD"/>
    <w:rsid w:val="001A6379"/>
    <w:rsid w:val="001A66F5"/>
    <w:rsid w:val="001A6783"/>
    <w:rsid w:val="001A6AB5"/>
    <w:rsid w:val="001A6AF9"/>
    <w:rsid w:val="001A6C10"/>
    <w:rsid w:val="001A6D93"/>
    <w:rsid w:val="001A6E9F"/>
    <w:rsid w:val="001A6F26"/>
    <w:rsid w:val="001A6F86"/>
    <w:rsid w:val="001A70E7"/>
    <w:rsid w:val="001A7192"/>
    <w:rsid w:val="001A7267"/>
    <w:rsid w:val="001A73CB"/>
    <w:rsid w:val="001A758D"/>
    <w:rsid w:val="001A7ACC"/>
    <w:rsid w:val="001B00F7"/>
    <w:rsid w:val="001B0184"/>
    <w:rsid w:val="001B01CC"/>
    <w:rsid w:val="001B03FB"/>
    <w:rsid w:val="001B0630"/>
    <w:rsid w:val="001B0C1F"/>
    <w:rsid w:val="001B0C86"/>
    <w:rsid w:val="001B0CB4"/>
    <w:rsid w:val="001B0D8A"/>
    <w:rsid w:val="001B0E3D"/>
    <w:rsid w:val="001B0E8B"/>
    <w:rsid w:val="001B13B3"/>
    <w:rsid w:val="001B1545"/>
    <w:rsid w:val="001B193C"/>
    <w:rsid w:val="001B1CD9"/>
    <w:rsid w:val="001B1F4D"/>
    <w:rsid w:val="001B206D"/>
    <w:rsid w:val="001B23CB"/>
    <w:rsid w:val="001B24A5"/>
    <w:rsid w:val="001B291C"/>
    <w:rsid w:val="001B29C5"/>
    <w:rsid w:val="001B2A3A"/>
    <w:rsid w:val="001B2B78"/>
    <w:rsid w:val="001B2B83"/>
    <w:rsid w:val="001B2BA8"/>
    <w:rsid w:val="001B2DD1"/>
    <w:rsid w:val="001B354B"/>
    <w:rsid w:val="001B36AC"/>
    <w:rsid w:val="001B3796"/>
    <w:rsid w:val="001B3B4C"/>
    <w:rsid w:val="001B3F17"/>
    <w:rsid w:val="001B3FBA"/>
    <w:rsid w:val="001B4414"/>
    <w:rsid w:val="001B44ED"/>
    <w:rsid w:val="001B451E"/>
    <w:rsid w:val="001B490D"/>
    <w:rsid w:val="001B4C22"/>
    <w:rsid w:val="001B4D55"/>
    <w:rsid w:val="001B4F6C"/>
    <w:rsid w:val="001B526B"/>
    <w:rsid w:val="001B52AF"/>
    <w:rsid w:val="001B535E"/>
    <w:rsid w:val="001B5399"/>
    <w:rsid w:val="001B54A1"/>
    <w:rsid w:val="001B580F"/>
    <w:rsid w:val="001B5851"/>
    <w:rsid w:val="001B5F88"/>
    <w:rsid w:val="001B630C"/>
    <w:rsid w:val="001B644D"/>
    <w:rsid w:val="001B655E"/>
    <w:rsid w:val="001B658F"/>
    <w:rsid w:val="001B6AA3"/>
    <w:rsid w:val="001B6D73"/>
    <w:rsid w:val="001B6E25"/>
    <w:rsid w:val="001B7116"/>
    <w:rsid w:val="001B7120"/>
    <w:rsid w:val="001B7139"/>
    <w:rsid w:val="001B7151"/>
    <w:rsid w:val="001B71CC"/>
    <w:rsid w:val="001B72AD"/>
    <w:rsid w:val="001B753D"/>
    <w:rsid w:val="001B7A99"/>
    <w:rsid w:val="001B7E0A"/>
    <w:rsid w:val="001B7F73"/>
    <w:rsid w:val="001C0475"/>
    <w:rsid w:val="001C0556"/>
    <w:rsid w:val="001C0DCB"/>
    <w:rsid w:val="001C0E11"/>
    <w:rsid w:val="001C0E2D"/>
    <w:rsid w:val="001C0EC8"/>
    <w:rsid w:val="001C112A"/>
    <w:rsid w:val="001C120E"/>
    <w:rsid w:val="001C124D"/>
    <w:rsid w:val="001C12AF"/>
    <w:rsid w:val="001C1381"/>
    <w:rsid w:val="001C13D2"/>
    <w:rsid w:val="001C182F"/>
    <w:rsid w:val="001C19C1"/>
    <w:rsid w:val="001C1DAF"/>
    <w:rsid w:val="001C1FA3"/>
    <w:rsid w:val="001C206D"/>
    <w:rsid w:val="001C20B5"/>
    <w:rsid w:val="001C20BB"/>
    <w:rsid w:val="001C21D9"/>
    <w:rsid w:val="001C22E0"/>
    <w:rsid w:val="001C23A4"/>
    <w:rsid w:val="001C2590"/>
    <w:rsid w:val="001C2619"/>
    <w:rsid w:val="001C2806"/>
    <w:rsid w:val="001C2EBF"/>
    <w:rsid w:val="001C32EC"/>
    <w:rsid w:val="001C34AB"/>
    <w:rsid w:val="001C35F2"/>
    <w:rsid w:val="001C36C5"/>
    <w:rsid w:val="001C37A3"/>
    <w:rsid w:val="001C37DA"/>
    <w:rsid w:val="001C38BD"/>
    <w:rsid w:val="001C3CA0"/>
    <w:rsid w:val="001C3F12"/>
    <w:rsid w:val="001C4007"/>
    <w:rsid w:val="001C4A04"/>
    <w:rsid w:val="001C4CCD"/>
    <w:rsid w:val="001C4D5A"/>
    <w:rsid w:val="001C4EF5"/>
    <w:rsid w:val="001C5253"/>
    <w:rsid w:val="001C52BE"/>
    <w:rsid w:val="001C56EE"/>
    <w:rsid w:val="001C6010"/>
    <w:rsid w:val="001C63BB"/>
    <w:rsid w:val="001C63FC"/>
    <w:rsid w:val="001C6408"/>
    <w:rsid w:val="001C652F"/>
    <w:rsid w:val="001C67A2"/>
    <w:rsid w:val="001C67CD"/>
    <w:rsid w:val="001C693A"/>
    <w:rsid w:val="001C6A1E"/>
    <w:rsid w:val="001C6B00"/>
    <w:rsid w:val="001C6B8B"/>
    <w:rsid w:val="001C6C8A"/>
    <w:rsid w:val="001C6D95"/>
    <w:rsid w:val="001C6EB7"/>
    <w:rsid w:val="001C704E"/>
    <w:rsid w:val="001C71F4"/>
    <w:rsid w:val="001C74FE"/>
    <w:rsid w:val="001C78C0"/>
    <w:rsid w:val="001C7C37"/>
    <w:rsid w:val="001C7DEE"/>
    <w:rsid w:val="001C7E35"/>
    <w:rsid w:val="001C7FBB"/>
    <w:rsid w:val="001D039B"/>
    <w:rsid w:val="001D0848"/>
    <w:rsid w:val="001D089F"/>
    <w:rsid w:val="001D0B14"/>
    <w:rsid w:val="001D0DA0"/>
    <w:rsid w:val="001D100B"/>
    <w:rsid w:val="001D1042"/>
    <w:rsid w:val="001D1133"/>
    <w:rsid w:val="001D118E"/>
    <w:rsid w:val="001D145E"/>
    <w:rsid w:val="001D14BE"/>
    <w:rsid w:val="001D1B37"/>
    <w:rsid w:val="001D1D6C"/>
    <w:rsid w:val="001D1E91"/>
    <w:rsid w:val="001D200A"/>
    <w:rsid w:val="001D20DC"/>
    <w:rsid w:val="001D2316"/>
    <w:rsid w:val="001D25A5"/>
    <w:rsid w:val="001D2E53"/>
    <w:rsid w:val="001D2FE0"/>
    <w:rsid w:val="001D3360"/>
    <w:rsid w:val="001D33B7"/>
    <w:rsid w:val="001D341A"/>
    <w:rsid w:val="001D3435"/>
    <w:rsid w:val="001D34BF"/>
    <w:rsid w:val="001D35C7"/>
    <w:rsid w:val="001D3AED"/>
    <w:rsid w:val="001D3B7C"/>
    <w:rsid w:val="001D3D14"/>
    <w:rsid w:val="001D3D74"/>
    <w:rsid w:val="001D40DE"/>
    <w:rsid w:val="001D45B0"/>
    <w:rsid w:val="001D4703"/>
    <w:rsid w:val="001D4911"/>
    <w:rsid w:val="001D4A50"/>
    <w:rsid w:val="001D4A6A"/>
    <w:rsid w:val="001D4ACC"/>
    <w:rsid w:val="001D50FB"/>
    <w:rsid w:val="001D5122"/>
    <w:rsid w:val="001D54B5"/>
    <w:rsid w:val="001D55D2"/>
    <w:rsid w:val="001D5AED"/>
    <w:rsid w:val="001D5C76"/>
    <w:rsid w:val="001D5F58"/>
    <w:rsid w:val="001D643D"/>
    <w:rsid w:val="001D6498"/>
    <w:rsid w:val="001D6539"/>
    <w:rsid w:val="001D688E"/>
    <w:rsid w:val="001D6AB1"/>
    <w:rsid w:val="001D6C14"/>
    <w:rsid w:val="001D6DDD"/>
    <w:rsid w:val="001D710C"/>
    <w:rsid w:val="001D7282"/>
    <w:rsid w:val="001D7628"/>
    <w:rsid w:val="001D77F2"/>
    <w:rsid w:val="001D79FE"/>
    <w:rsid w:val="001D7CD9"/>
    <w:rsid w:val="001D7E15"/>
    <w:rsid w:val="001D7FB1"/>
    <w:rsid w:val="001E008B"/>
    <w:rsid w:val="001E013F"/>
    <w:rsid w:val="001E0178"/>
    <w:rsid w:val="001E0199"/>
    <w:rsid w:val="001E024E"/>
    <w:rsid w:val="001E02A1"/>
    <w:rsid w:val="001E02EC"/>
    <w:rsid w:val="001E0636"/>
    <w:rsid w:val="001E067B"/>
    <w:rsid w:val="001E0BE3"/>
    <w:rsid w:val="001E0C6F"/>
    <w:rsid w:val="001E1263"/>
    <w:rsid w:val="001E1304"/>
    <w:rsid w:val="001E1629"/>
    <w:rsid w:val="001E17B8"/>
    <w:rsid w:val="001E1B8A"/>
    <w:rsid w:val="001E1C90"/>
    <w:rsid w:val="001E1E8D"/>
    <w:rsid w:val="001E223B"/>
    <w:rsid w:val="001E2296"/>
    <w:rsid w:val="001E238B"/>
    <w:rsid w:val="001E25A5"/>
    <w:rsid w:val="001E28DE"/>
    <w:rsid w:val="001E2A48"/>
    <w:rsid w:val="001E2CF5"/>
    <w:rsid w:val="001E2D1F"/>
    <w:rsid w:val="001E34C6"/>
    <w:rsid w:val="001E35BF"/>
    <w:rsid w:val="001E36C0"/>
    <w:rsid w:val="001E3733"/>
    <w:rsid w:val="001E3A96"/>
    <w:rsid w:val="001E3B72"/>
    <w:rsid w:val="001E3CD6"/>
    <w:rsid w:val="001E3EA6"/>
    <w:rsid w:val="001E3F20"/>
    <w:rsid w:val="001E469C"/>
    <w:rsid w:val="001E46AF"/>
    <w:rsid w:val="001E5168"/>
    <w:rsid w:val="001E5302"/>
    <w:rsid w:val="001E538B"/>
    <w:rsid w:val="001E5446"/>
    <w:rsid w:val="001E5581"/>
    <w:rsid w:val="001E56FA"/>
    <w:rsid w:val="001E57AE"/>
    <w:rsid w:val="001E5BCF"/>
    <w:rsid w:val="001E5C22"/>
    <w:rsid w:val="001E5E91"/>
    <w:rsid w:val="001E622E"/>
    <w:rsid w:val="001E63A9"/>
    <w:rsid w:val="001E63E5"/>
    <w:rsid w:val="001E6D09"/>
    <w:rsid w:val="001E70E9"/>
    <w:rsid w:val="001E7124"/>
    <w:rsid w:val="001E71C7"/>
    <w:rsid w:val="001E7470"/>
    <w:rsid w:val="001E7588"/>
    <w:rsid w:val="001E7B36"/>
    <w:rsid w:val="001E7B77"/>
    <w:rsid w:val="001F0634"/>
    <w:rsid w:val="001F0696"/>
    <w:rsid w:val="001F0794"/>
    <w:rsid w:val="001F0818"/>
    <w:rsid w:val="001F0942"/>
    <w:rsid w:val="001F0A4F"/>
    <w:rsid w:val="001F0DED"/>
    <w:rsid w:val="001F10E2"/>
    <w:rsid w:val="001F13EB"/>
    <w:rsid w:val="001F145B"/>
    <w:rsid w:val="001F1471"/>
    <w:rsid w:val="001F147D"/>
    <w:rsid w:val="001F1676"/>
    <w:rsid w:val="001F197A"/>
    <w:rsid w:val="001F1A15"/>
    <w:rsid w:val="001F1CAD"/>
    <w:rsid w:val="001F2185"/>
    <w:rsid w:val="001F230C"/>
    <w:rsid w:val="001F231B"/>
    <w:rsid w:val="001F2455"/>
    <w:rsid w:val="001F2512"/>
    <w:rsid w:val="001F251C"/>
    <w:rsid w:val="001F286C"/>
    <w:rsid w:val="001F2989"/>
    <w:rsid w:val="001F2BA3"/>
    <w:rsid w:val="001F2E74"/>
    <w:rsid w:val="001F3102"/>
    <w:rsid w:val="001F3193"/>
    <w:rsid w:val="001F31F3"/>
    <w:rsid w:val="001F3559"/>
    <w:rsid w:val="001F370A"/>
    <w:rsid w:val="001F3715"/>
    <w:rsid w:val="001F3739"/>
    <w:rsid w:val="001F38BC"/>
    <w:rsid w:val="001F38FF"/>
    <w:rsid w:val="001F3A95"/>
    <w:rsid w:val="001F3A97"/>
    <w:rsid w:val="001F3B1D"/>
    <w:rsid w:val="001F3C70"/>
    <w:rsid w:val="001F3CBC"/>
    <w:rsid w:val="001F3FA7"/>
    <w:rsid w:val="001F404F"/>
    <w:rsid w:val="001F44BC"/>
    <w:rsid w:val="001F4665"/>
    <w:rsid w:val="001F4895"/>
    <w:rsid w:val="001F5037"/>
    <w:rsid w:val="001F505F"/>
    <w:rsid w:val="001F50C3"/>
    <w:rsid w:val="001F516B"/>
    <w:rsid w:val="001F520B"/>
    <w:rsid w:val="001F5AC5"/>
    <w:rsid w:val="001F5E9D"/>
    <w:rsid w:val="001F6249"/>
    <w:rsid w:val="001F6550"/>
    <w:rsid w:val="001F6845"/>
    <w:rsid w:val="001F6877"/>
    <w:rsid w:val="001F68E8"/>
    <w:rsid w:val="001F6BDB"/>
    <w:rsid w:val="001F7166"/>
    <w:rsid w:val="001F734B"/>
    <w:rsid w:val="001F7941"/>
    <w:rsid w:val="001F7BAE"/>
    <w:rsid w:val="001F7C27"/>
    <w:rsid w:val="001F7E7A"/>
    <w:rsid w:val="001F7E9A"/>
    <w:rsid w:val="001F7FEB"/>
    <w:rsid w:val="00200125"/>
    <w:rsid w:val="002004F4"/>
    <w:rsid w:val="002008FB"/>
    <w:rsid w:val="00200A59"/>
    <w:rsid w:val="00200A87"/>
    <w:rsid w:val="00200D88"/>
    <w:rsid w:val="00200DA9"/>
    <w:rsid w:val="0020102F"/>
    <w:rsid w:val="0020115B"/>
    <w:rsid w:val="00201291"/>
    <w:rsid w:val="00201813"/>
    <w:rsid w:val="002018CB"/>
    <w:rsid w:val="00201A04"/>
    <w:rsid w:val="00201AB4"/>
    <w:rsid w:val="00201E79"/>
    <w:rsid w:val="00201F68"/>
    <w:rsid w:val="002022A1"/>
    <w:rsid w:val="0020262E"/>
    <w:rsid w:val="0020277F"/>
    <w:rsid w:val="002029D1"/>
    <w:rsid w:val="00202B21"/>
    <w:rsid w:val="00203471"/>
    <w:rsid w:val="002034C5"/>
    <w:rsid w:val="002035FD"/>
    <w:rsid w:val="0020376E"/>
    <w:rsid w:val="00203842"/>
    <w:rsid w:val="002038A6"/>
    <w:rsid w:val="00203B42"/>
    <w:rsid w:val="00203BD8"/>
    <w:rsid w:val="00203C56"/>
    <w:rsid w:val="00203D37"/>
    <w:rsid w:val="00204031"/>
    <w:rsid w:val="002042CE"/>
    <w:rsid w:val="002043D2"/>
    <w:rsid w:val="00204443"/>
    <w:rsid w:val="0020469D"/>
    <w:rsid w:val="002047F6"/>
    <w:rsid w:val="00204A06"/>
    <w:rsid w:val="00204A0E"/>
    <w:rsid w:val="00204D61"/>
    <w:rsid w:val="0020573B"/>
    <w:rsid w:val="0020590B"/>
    <w:rsid w:val="00205C2B"/>
    <w:rsid w:val="00205D41"/>
    <w:rsid w:val="00206084"/>
    <w:rsid w:val="002060CA"/>
    <w:rsid w:val="0020610C"/>
    <w:rsid w:val="00206306"/>
    <w:rsid w:val="0020652B"/>
    <w:rsid w:val="002066D6"/>
    <w:rsid w:val="00206859"/>
    <w:rsid w:val="00206B69"/>
    <w:rsid w:val="00206E03"/>
    <w:rsid w:val="00207127"/>
    <w:rsid w:val="00207363"/>
    <w:rsid w:val="002075DE"/>
    <w:rsid w:val="00207663"/>
    <w:rsid w:val="00207737"/>
    <w:rsid w:val="0020776C"/>
    <w:rsid w:val="0020776D"/>
    <w:rsid w:val="0020781D"/>
    <w:rsid w:val="00207B16"/>
    <w:rsid w:val="00207C4C"/>
    <w:rsid w:val="00207FBA"/>
    <w:rsid w:val="0021012C"/>
    <w:rsid w:val="00210138"/>
    <w:rsid w:val="00210242"/>
    <w:rsid w:val="0021024A"/>
    <w:rsid w:val="00210250"/>
    <w:rsid w:val="002102C1"/>
    <w:rsid w:val="0021052B"/>
    <w:rsid w:val="002105A7"/>
    <w:rsid w:val="00210684"/>
    <w:rsid w:val="002106EC"/>
    <w:rsid w:val="00210859"/>
    <w:rsid w:val="00210A62"/>
    <w:rsid w:val="00210C45"/>
    <w:rsid w:val="00210FA2"/>
    <w:rsid w:val="002111E9"/>
    <w:rsid w:val="002112EE"/>
    <w:rsid w:val="00211323"/>
    <w:rsid w:val="00211431"/>
    <w:rsid w:val="00211854"/>
    <w:rsid w:val="00211CED"/>
    <w:rsid w:val="00211E0E"/>
    <w:rsid w:val="00211E79"/>
    <w:rsid w:val="002122B0"/>
    <w:rsid w:val="00212410"/>
    <w:rsid w:val="002125A3"/>
    <w:rsid w:val="002125AC"/>
    <w:rsid w:val="00212746"/>
    <w:rsid w:val="00212A5A"/>
    <w:rsid w:val="00212B52"/>
    <w:rsid w:val="00212CB1"/>
    <w:rsid w:val="00212D8A"/>
    <w:rsid w:val="00212F2A"/>
    <w:rsid w:val="0021308E"/>
    <w:rsid w:val="0021360A"/>
    <w:rsid w:val="00213637"/>
    <w:rsid w:val="002137F7"/>
    <w:rsid w:val="00213A09"/>
    <w:rsid w:val="00213A33"/>
    <w:rsid w:val="00213A96"/>
    <w:rsid w:val="00213A99"/>
    <w:rsid w:val="00213DFC"/>
    <w:rsid w:val="002140B1"/>
    <w:rsid w:val="00214146"/>
    <w:rsid w:val="0021414C"/>
    <w:rsid w:val="00214228"/>
    <w:rsid w:val="0021455A"/>
    <w:rsid w:val="00214685"/>
    <w:rsid w:val="00214967"/>
    <w:rsid w:val="00214AB9"/>
    <w:rsid w:val="00214ABF"/>
    <w:rsid w:val="00214E49"/>
    <w:rsid w:val="00214EDA"/>
    <w:rsid w:val="00214EF4"/>
    <w:rsid w:val="00214F2B"/>
    <w:rsid w:val="002150A7"/>
    <w:rsid w:val="00215110"/>
    <w:rsid w:val="0021513B"/>
    <w:rsid w:val="002152D7"/>
    <w:rsid w:val="002153E5"/>
    <w:rsid w:val="00215787"/>
    <w:rsid w:val="0021597B"/>
    <w:rsid w:val="002159F0"/>
    <w:rsid w:val="00215C83"/>
    <w:rsid w:val="002161EC"/>
    <w:rsid w:val="0021630B"/>
    <w:rsid w:val="002164BE"/>
    <w:rsid w:val="00216910"/>
    <w:rsid w:val="0021711B"/>
    <w:rsid w:val="0021713E"/>
    <w:rsid w:val="002174C6"/>
    <w:rsid w:val="00217508"/>
    <w:rsid w:val="0021767F"/>
    <w:rsid w:val="00217702"/>
    <w:rsid w:val="00217880"/>
    <w:rsid w:val="00217972"/>
    <w:rsid w:val="002179C0"/>
    <w:rsid w:val="00217A8C"/>
    <w:rsid w:val="00217AC0"/>
    <w:rsid w:val="00217BA7"/>
    <w:rsid w:val="00217D3A"/>
    <w:rsid w:val="002200A4"/>
    <w:rsid w:val="002201CB"/>
    <w:rsid w:val="002202CE"/>
    <w:rsid w:val="00220619"/>
    <w:rsid w:val="00220A3D"/>
    <w:rsid w:val="00220A61"/>
    <w:rsid w:val="00220B3E"/>
    <w:rsid w:val="00220B59"/>
    <w:rsid w:val="00220B72"/>
    <w:rsid w:val="00220D68"/>
    <w:rsid w:val="00220D7F"/>
    <w:rsid w:val="00220D80"/>
    <w:rsid w:val="00221015"/>
    <w:rsid w:val="0022125D"/>
    <w:rsid w:val="0022127A"/>
    <w:rsid w:val="0022141A"/>
    <w:rsid w:val="0022160A"/>
    <w:rsid w:val="0022161C"/>
    <w:rsid w:val="002216C8"/>
    <w:rsid w:val="00221A4F"/>
    <w:rsid w:val="00221A7D"/>
    <w:rsid w:val="002220D8"/>
    <w:rsid w:val="0022213A"/>
    <w:rsid w:val="002221E7"/>
    <w:rsid w:val="00222366"/>
    <w:rsid w:val="00222516"/>
    <w:rsid w:val="0022273F"/>
    <w:rsid w:val="0022275C"/>
    <w:rsid w:val="00222814"/>
    <w:rsid w:val="002228F2"/>
    <w:rsid w:val="00222D66"/>
    <w:rsid w:val="00222E40"/>
    <w:rsid w:val="00222EE2"/>
    <w:rsid w:val="0022305D"/>
    <w:rsid w:val="00223170"/>
    <w:rsid w:val="00223393"/>
    <w:rsid w:val="0022357D"/>
    <w:rsid w:val="00223589"/>
    <w:rsid w:val="002235F2"/>
    <w:rsid w:val="00223B81"/>
    <w:rsid w:val="00224434"/>
    <w:rsid w:val="002246CC"/>
    <w:rsid w:val="0022473B"/>
    <w:rsid w:val="00224A3D"/>
    <w:rsid w:val="00224A82"/>
    <w:rsid w:val="00224A8A"/>
    <w:rsid w:val="00224ACE"/>
    <w:rsid w:val="00224BDF"/>
    <w:rsid w:val="00224F06"/>
    <w:rsid w:val="0022500E"/>
    <w:rsid w:val="00225042"/>
    <w:rsid w:val="00225377"/>
    <w:rsid w:val="0022548B"/>
    <w:rsid w:val="002258D5"/>
    <w:rsid w:val="002259BB"/>
    <w:rsid w:val="00225AEC"/>
    <w:rsid w:val="00225C43"/>
    <w:rsid w:val="00225CD7"/>
    <w:rsid w:val="00226114"/>
    <w:rsid w:val="002265A1"/>
    <w:rsid w:val="00226647"/>
    <w:rsid w:val="002266FA"/>
    <w:rsid w:val="0022683E"/>
    <w:rsid w:val="00226AA1"/>
    <w:rsid w:val="00226CFF"/>
    <w:rsid w:val="00226F58"/>
    <w:rsid w:val="0022704E"/>
    <w:rsid w:val="00227055"/>
    <w:rsid w:val="00227070"/>
    <w:rsid w:val="00227209"/>
    <w:rsid w:val="002272F8"/>
    <w:rsid w:val="002279B1"/>
    <w:rsid w:val="00227A87"/>
    <w:rsid w:val="00227B9B"/>
    <w:rsid w:val="00227C8D"/>
    <w:rsid w:val="00227DCB"/>
    <w:rsid w:val="00227E87"/>
    <w:rsid w:val="002280DB"/>
    <w:rsid w:val="0023010E"/>
    <w:rsid w:val="00230238"/>
    <w:rsid w:val="00230271"/>
    <w:rsid w:val="00230428"/>
    <w:rsid w:val="0023096E"/>
    <w:rsid w:val="002309A8"/>
    <w:rsid w:val="002309C7"/>
    <w:rsid w:val="00230A87"/>
    <w:rsid w:val="00230BA3"/>
    <w:rsid w:val="00230D64"/>
    <w:rsid w:val="00231424"/>
    <w:rsid w:val="002318AC"/>
    <w:rsid w:val="00231989"/>
    <w:rsid w:val="00231B73"/>
    <w:rsid w:val="00231BD1"/>
    <w:rsid w:val="00231C55"/>
    <w:rsid w:val="00231EA3"/>
    <w:rsid w:val="00232008"/>
    <w:rsid w:val="002320E4"/>
    <w:rsid w:val="00232294"/>
    <w:rsid w:val="00232687"/>
    <w:rsid w:val="00232738"/>
    <w:rsid w:val="00232848"/>
    <w:rsid w:val="00232850"/>
    <w:rsid w:val="00232B27"/>
    <w:rsid w:val="00232C40"/>
    <w:rsid w:val="00232E38"/>
    <w:rsid w:val="00233196"/>
    <w:rsid w:val="002331B5"/>
    <w:rsid w:val="002331E1"/>
    <w:rsid w:val="00233203"/>
    <w:rsid w:val="00233380"/>
    <w:rsid w:val="002333AE"/>
    <w:rsid w:val="00233524"/>
    <w:rsid w:val="0023378F"/>
    <w:rsid w:val="00233800"/>
    <w:rsid w:val="0023383B"/>
    <w:rsid w:val="00233DAD"/>
    <w:rsid w:val="00233E0F"/>
    <w:rsid w:val="00233F7E"/>
    <w:rsid w:val="0023402F"/>
    <w:rsid w:val="002342E9"/>
    <w:rsid w:val="002347C1"/>
    <w:rsid w:val="0023492E"/>
    <w:rsid w:val="00234B49"/>
    <w:rsid w:val="00234CD7"/>
    <w:rsid w:val="002351C5"/>
    <w:rsid w:val="002352C1"/>
    <w:rsid w:val="00235459"/>
    <w:rsid w:val="002357B1"/>
    <w:rsid w:val="00235D13"/>
    <w:rsid w:val="00235FEC"/>
    <w:rsid w:val="002361A8"/>
    <w:rsid w:val="002363C3"/>
    <w:rsid w:val="002365FB"/>
    <w:rsid w:val="00236A80"/>
    <w:rsid w:val="00236C8B"/>
    <w:rsid w:val="00236CFE"/>
    <w:rsid w:val="00236FC0"/>
    <w:rsid w:val="0023705C"/>
    <w:rsid w:val="002371BB"/>
    <w:rsid w:val="0023723E"/>
    <w:rsid w:val="002374CE"/>
    <w:rsid w:val="0023783C"/>
    <w:rsid w:val="00237B0E"/>
    <w:rsid w:val="00240612"/>
    <w:rsid w:val="00240681"/>
    <w:rsid w:val="002409C9"/>
    <w:rsid w:val="00240ACB"/>
    <w:rsid w:val="00240B69"/>
    <w:rsid w:val="00240BD6"/>
    <w:rsid w:val="00240CF2"/>
    <w:rsid w:val="00240D0A"/>
    <w:rsid w:val="00240D85"/>
    <w:rsid w:val="00240DF8"/>
    <w:rsid w:val="00240FFF"/>
    <w:rsid w:val="002411AB"/>
    <w:rsid w:val="002411F7"/>
    <w:rsid w:val="00241242"/>
    <w:rsid w:val="002415D7"/>
    <w:rsid w:val="002415DB"/>
    <w:rsid w:val="00241A7E"/>
    <w:rsid w:val="00241D4C"/>
    <w:rsid w:val="002420DB"/>
    <w:rsid w:val="00242171"/>
    <w:rsid w:val="00242865"/>
    <w:rsid w:val="002428C9"/>
    <w:rsid w:val="002428E3"/>
    <w:rsid w:val="0024290E"/>
    <w:rsid w:val="00242E6E"/>
    <w:rsid w:val="00242F3C"/>
    <w:rsid w:val="00243031"/>
    <w:rsid w:val="00243174"/>
    <w:rsid w:val="00243762"/>
    <w:rsid w:val="00243B94"/>
    <w:rsid w:val="00243D01"/>
    <w:rsid w:val="00243D20"/>
    <w:rsid w:val="00243F2A"/>
    <w:rsid w:val="00243FC2"/>
    <w:rsid w:val="0024427F"/>
    <w:rsid w:val="00244301"/>
    <w:rsid w:val="00244491"/>
    <w:rsid w:val="0024452D"/>
    <w:rsid w:val="00244B64"/>
    <w:rsid w:val="00245116"/>
    <w:rsid w:val="00245135"/>
    <w:rsid w:val="00245443"/>
    <w:rsid w:val="00245483"/>
    <w:rsid w:val="00245692"/>
    <w:rsid w:val="00245928"/>
    <w:rsid w:val="00246001"/>
    <w:rsid w:val="002468E4"/>
    <w:rsid w:val="00246A40"/>
    <w:rsid w:val="002474F0"/>
    <w:rsid w:val="00247559"/>
    <w:rsid w:val="0024768E"/>
    <w:rsid w:val="00247919"/>
    <w:rsid w:val="00247965"/>
    <w:rsid w:val="00247CEB"/>
    <w:rsid w:val="002503ED"/>
    <w:rsid w:val="00250626"/>
    <w:rsid w:val="0025065C"/>
    <w:rsid w:val="002507CE"/>
    <w:rsid w:val="00250839"/>
    <w:rsid w:val="00250A70"/>
    <w:rsid w:val="00250AAB"/>
    <w:rsid w:val="00250C69"/>
    <w:rsid w:val="00250C7C"/>
    <w:rsid w:val="00250CE7"/>
    <w:rsid w:val="00250F90"/>
    <w:rsid w:val="0025114B"/>
    <w:rsid w:val="002511A4"/>
    <w:rsid w:val="0025121A"/>
    <w:rsid w:val="002512FC"/>
    <w:rsid w:val="00251307"/>
    <w:rsid w:val="00251452"/>
    <w:rsid w:val="0025148E"/>
    <w:rsid w:val="00251780"/>
    <w:rsid w:val="00251857"/>
    <w:rsid w:val="00251A5C"/>
    <w:rsid w:val="00252078"/>
    <w:rsid w:val="002520AB"/>
    <w:rsid w:val="002521EF"/>
    <w:rsid w:val="00252266"/>
    <w:rsid w:val="002522DB"/>
    <w:rsid w:val="002527A6"/>
    <w:rsid w:val="002527B9"/>
    <w:rsid w:val="00252905"/>
    <w:rsid w:val="00252924"/>
    <w:rsid w:val="00252C7C"/>
    <w:rsid w:val="00252C84"/>
    <w:rsid w:val="0025348F"/>
    <w:rsid w:val="00253509"/>
    <w:rsid w:val="00253794"/>
    <w:rsid w:val="002538DF"/>
    <w:rsid w:val="00253A62"/>
    <w:rsid w:val="00253C3D"/>
    <w:rsid w:val="00253D7F"/>
    <w:rsid w:val="00253DEE"/>
    <w:rsid w:val="00253ED8"/>
    <w:rsid w:val="00253EE9"/>
    <w:rsid w:val="002540F4"/>
    <w:rsid w:val="0025454B"/>
    <w:rsid w:val="0025456B"/>
    <w:rsid w:val="00254621"/>
    <w:rsid w:val="00254936"/>
    <w:rsid w:val="0025498A"/>
    <w:rsid w:val="00254AD1"/>
    <w:rsid w:val="00254DB0"/>
    <w:rsid w:val="00254F24"/>
    <w:rsid w:val="00254FD7"/>
    <w:rsid w:val="00254FDC"/>
    <w:rsid w:val="00255051"/>
    <w:rsid w:val="002553B2"/>
    <w:rsid w:val="002557F5"/>
    <w:rsid w:val="002559F2"/>
    <w:rsid w:val="00255BC9"/>
    <w:rsid w:val="00255D1C"/>
    <w:rsid w:val="00255E33"/>
    <w:rsid w:val="00255ED6"/>
    <w:rsid w:val="00256041"/>
    <w:rsid w:val="00256138"/>
    <w:rsid w:val="0025615D"/>
    <w:rsid w:val="002564CC"/>
    <w:rsid w:val="002568F6"/>
    <w:rsid w:val="002569D4"/>
    <w:rsid w:val="002569E2"/>
    <w:rsid w:val="00256DBF"/>
    <w:rsid w:val="002570B4"/>
    <w:rsid w:val="0025776B"/>
    <w:rsid w:val="0025778D"/>
    <w:rsid w:val="002578A0"/>
    <w:rsid w:val="00260017"/>
    <w:rsid w:val="002600E9"/>
    <w:rsid w:val="00260630"/>
    <w:rsid w:val="0026077A"/>
    <w:rsid w:val="00260933"/>
    <w:rsid w:val="00260B86"/>
    <w:rsid w:val="00260BAF"/>
    <w:rsid w:val="00260C36"/>
    <w:rsid w:val="00261275"/>
    <w:rsid w:val="00261295"/>
    <w:rsid w:val="00261635"/>
    <w:rsid w:val="00261675"/>
    <w:rsid w:val="002616FB"/>
    <w:rsid w:val="00261836"/>
    <w:rsid w:val="00261AAC"/>
    <w:rsid w:val="00261AB5"/>
    <w:rsid w:val="00261CA6"/>
    <w:rsid w:val="00261D17"/>
    <w:rsid w:val="00261D50"/>
    <w:rsid w:val="00262068"/>
    <w:rsid w:val="0026227B"/>
    <w:rsid w:val="0026227C"/>
    <w:rsid w:val="002623D9"/>
    <w:rsid w:val="00262483"/>
    <w:rsid w:val="00262836"/>
    <w:rsid w:val="00262A06"/>
    <w:rsid w:val="00262A9E"/>
    <w:rsid w:val="00262BF5"/>
    <w:rsid w:val="00262C40"/>
    <w:rsid w:val="0026304C"/>
    <w:rsid w:val="002630C9"/>
    <w:rsid w:val="002630D5"/>
    <w:rsid w:val="00263193"/>
    <w:rsid w:val="002634F5"/>
    <w:rsid w:val="002636B3"/>
    <w:rsid w:val="002637CF"/>
    <w:rsid w:val="00263873"/>
    <w:rsid w:val="002639B5"/>
    <w:rsid w:val="00263A24"/>
    <w:rsid w:val="00263A8B"/>
    <w:rsid w:val="00263C5A"/>
    <w:rsid w:val="00263C89"/>
    <w:rsid w:val="00263F3F"/>
    <w:rsid w:val="0026404C"/>
    <w:rsid w:val="002640A7"/>
    <w:rsid w:val="00264169"/>
    <w:rsid w:val="002642DB"/>
    <w:rsid w:val="002643D5"/>
    <w:rsid w:val="00264705"/>
    <w:rsid w:val="002647FD"/>
    <w:rsid w:val="00264CFF"/>
    <w:rsid w:val="0026507C"/>
    <w:rsid w:val="00265082"/>
    <w:rsid w:val="002650F7"/>
    <w:rsid w:val="002651BC"/>
    <w:rsid w:val="00265363"/>
    <w:rsid w:val="002653C8"/>
    <w:rsid w:val="002654A9"/>
    <w:rsid w:val="0026568B"/>
    <w:rsid w:val="002657D6"/>
    <w:rsid w:val="002658C9"/>
    <w:rsid w:val="00265953"/>
    <w:rsid w:val="002659CB"/>
    <w:rsid w:val="00265A32"/>
    <w:rsid w:val="00265A95"/>
    <w:rsid w:val="00265F32"/>
    <w:rsid w:val="00266030"/>
    <w:rsid w:val="00266146"/>
    <w:rsid w:val="0026617E"/>
    <w:rsid w:val="0026629F"/>
    <w:rsid w:val="00266393"/>
    <w:rsid w:val="002663C5"/>
    <w:rsid w:val="002664C1"/>
    <w:rsid w:val="00266717"/>
    <w:rsid w:val="00266BD3"/>
    <w:rsid w:val="00266BEC"/>
    <w:rsid w:val="00266C14"/>
    <w:rsid w:val="00266CC7"/>
    <w:rsid w:val="00266D4D"/>
    <w:rsid w:val="0026705E"/>
    <w:rsid w:val="00267084"/>
    <w:rsid w:val="002672A1"/>
    <w:rsid w:val="002672BD"/>
    <w:rsid w:val="002673F2"/>
    <w:rsid w:val="00267549"/>
    <w:rsid w:val="00267673"/>
    <w:rsid w:val="002679FB"/>
    <w:rsid w:val="00267B7E"/>
    <w:rsid w:val="00270241"/>
    <w:rsid w:val="002703DF"/>
    <w:rsid w:val="00270682"/>
    <w:rsid w:val="00270A9C"/>
    <w:rsid w:val="00270AFE"/>
    <w:rsid w:val="00270F6F"/>
    <w:rsid w:val="00270FCB"/>
    <w:rsid w:val="002710B4"/>
    <w:rsid w:val="0027140F"/>
    <w:rsid w:val="00271802"/>
    <w:rsid w:val="002719F7"/>
    <w:rsid w:val="002722E1"/>
    <w:rsid w:val="00272457"/>
    <w:rsid w:val="00272551"/>
    <w:rsid w:val="00272590"/>
    <w:rsid w:val="002726C2"/>
    <w:rsid w:val="00272904"/>
    <w:rsid w:val="002729A2"/>
    <w:rsid w:val="00272B31"/>
    <w:rsid w:val="00272E61"/>
    <w:rsid w:val="0027321C"/>
    <w:rsid w:val="00273233"/>
    <w:rsid w:val="0027328A"/>
    <w:rsid w:val="002736CD"/>
    <w:rsid w:val="0027387F"/>
    <w:rsid w:val="00273888"/>
    <w:rsid w:val="00273AB5"/>
    <w:rsid w:val="00273D70"/>
    <w:rsid w:val="00273F3B"/>
    <w:rsid w:val="002741AA"/>
    <w:rsid w:val="002741C7"/>
    <w:rsid w:val="002743DC"/>
    <w:rsid w:val="0027469F"/>
    <w:rsid w:val="0027483C"/>
    <w:rsid w:val="002748DB"/>
    <w:rsid w:val="00274A5A"/>
    <w:rsid w:val="00274A82"/>
    <w:rsid w:val="00274ABF"/>
    <w:rsid w:val="00274C82"/>
    <w:rsid w:val="00274DB7"/>
    <w:rsid w:val="00274DBF"/>
    <w:rsid w:val="00274E9F"/>
    <w:rsid w:val="00274EE5"/>
    <w:rsid w:val="0027523B"/>
    <w:rsid w:val="0027527D"/>
    <w:rsid w:val="002753E1"/>
    <w:rsid w:val="00275547"/>
    <w:rsid w:val="00275984"/>
    <w:rsid w:val="002759A5"/>
    <w:rsid w:val="00275A69"/>
    <w:rsid w:val="00275B0B"/>
    <w:rsid w:val="00275DD1"/>
    <w:rsid w:val="00275F84"/>
    <w:rsid w:val="002763B6"/>
    <w:rsid w:val="002765AA"/>
    <w:rsid w:val="00276B2C"/>
    <w:rsid w:val="00276D33"/>
    <w:rsid w:val="00276E1C"/>
    <w:rsid w:val="00277172"/>
    <w:rsid w:val="00277441"/>
    <w:rsid w:val="0027752D"/>
    <w:rsid w:val="00277702"/>
    <w:rsid w:val="00277AAE"/>
    <w:rsid w:val="00277AE5"/>
    <w:rsid w:val="00277CD9"/>
    <w:rsid w:val="00277D2C"/>
    <w:rsid w:val="0027C7AB"/>
    <w:rsid w:val="00280182"/>
    <w:rsid w:val="002803E8"/>
    <w:rsid w:val="0028078D"/>
    <w:rsid w:val="00280992"/>
    <w:rsid w:val="00280D12"/>
    <w:rsid w:val="00280D79"/>
    <w:rsid w:val="00280DF5"/>
    <w:rsid w:val="00280E19"/>
    <w:rsid w:val="00280F74"/>
    <w:rsid w:val="00280F7A"/>
    <w:rsid w:val="00280FFA"/>
    <w:rsid w:val="00281111"/>
    <w:rsid w:val="00281125"/>
    <w:rsid w:val="0028116A"/>
    <w:rsid w:val="002811A3"/>
    <w:rsid w:val="002812EB"/>
    <w:rsid w:val="00281924"/>
    <w:rsid w:val="00281A83"/>
    <w:rsid w:val="00281E75"/>
    <w:rsid w:val="00281F1C"/>
    <w:rsid w:val="0028219C"/>
    <w:rsid w:val="002822CA"/>
    <w:rsid w:val="00282377"/>
    <w:rsid w:val="002823A4"/>
    <w:rsid w:val="00282627"/>
    <w:rsid w:val="002827C5"/>
    <w:rsid w:val="002828BD"/>
    <w:rsid w:val="0028292F"/>
    <w:rsid w:val="00282E4B"/>
    <w:rsid w:val="00282E88"/>
    <w:rsid w:val="00282F64"/>
    <w:rsid w:val="00283021"/>
    <w:rsid w:val="002831DE"/>
    <w:rsid w:val="002834B0"/>
    <w:rsid w:val="00283B9F"/>
    <w:rsid w:val="00283E95"/>
    <w:rsid w:val="002840A2"/>
    <w:rsid w:val="00284C26"/>
    <w:rsid w:val="00284E13"/>
    <w:rsid w:val="002850EE"/>
    <w:rsid w:val="0028519A"/>
    <w:rsid w:val="002851E7"/>
    <w:rsid w:val="00285439"/>
    <w:rsid w:val="002854FE"/>
    <w:rsid w:val="002857F6"/>
    <w:rsid w:val="0028586F"/>
    <w:rsid w:val="0028588D"/>
    <w:rsid w:val="0028599F"/>
    <w:rsid w:val="002859E9"/>
    <w:rsid w:val="00285ABC"/>
    <w:rsid w:val="00285DE6"/>
    <w:rsid w:val="00286097"/>
    <w:rsid w:val="002865D5"/>
    <w:rsid w:val="00286630"/>
    <w:rsid w:val="00286998"/>
    <w:rsid w:val="00286A0C"/>
    <w:rsid w:val="00286DA4"/>
    <w:rsid w:val="00286F36"/>
    <w:rsid w:val="00286F51"/>
    <w:rsid w:val="00286FA5"/>
    <w:rsid w:val="00286FEB"/>
    <w:rsid w:val="002870A7"/>
    <w:rsid w:val="002870AF"/>
    <w:rsid w:val="0028726E"/>
    <w:rsid w:val="00287278"/>
    <w:rsid w:val="00287397"/>
    <w:rsid w:val="002873D0"/>
    <w:rsid w:val="002875FE"/>
    <w:rsid w:val="00287A23"/>
    <w:rsid w:val="00287E96"/>
    <w:rsid w:val="00290006"/>
    <w:rsid w:val="0029033D"/>
    <w:rsid w:val="00290798"/>
    <w:rsid w:val="0029088E"/>
    <w:rsid w:val="00290C83"/>
    <w:rsid w:val="00290C91"/>
    <w:rsid w:val="00290D9D"/>
    <w:rsid w:val="00290E64"/>
    <w:rsid w:val="00290EC8"/>
    <w:rsid w:val="00290F43"/>
    <w:rsid w:val="00290FD7"/>
    <w:rsid w:val="00291149"/>
    <w:rsid w:val="002912FD"/>
    <w:rsid w:val="002914E9"/>
    <w:rsid w:val="00291A91"/>
    <w:rsid w:val="00291AB7"/>
    <w:rsid w:val="0029200A"/>
    <w:rsid w:val="0029200C"/>
    <w:rsid w:val="002925BD"/>
    <w:rsid w:val="0029266B"/>
    <w:rsid w:val="002926A8"/>
    <w:rsid w:val="00292823"/>
    <w:rsid w:val="00292854"/>
    <w:rsid w:val="00292AC9"/>
    <w:rsid w:val="00292B3E"/>
    <w:rsid w:val="00292CD7"/>
    <w:rsid w:val="00292D81"/>
    <w:rsid w:val="00292E0C"/>
    <w:rsid w:val="00292EB2"/>
    <w:rsid w:val="002936F0"/>
    <w:rsid w:val="0029379F"/>
    <w:rsid w:val="00293A55"/>
    <w:rsid w:val="00293AAF"/>
    <w:rsid w:val="00293B55"/>
    <w:rsid w:val="00293B82"/>
    <w:rsid w:val="00293D8E"/>
    <w:rsid w:val="00293E23"/>
    <w:rsid w:val="00293FED"/>
    <w:rsid w:val="00294198"/>
    <w:rsid w:val="0029422B"/>
    <w:rsid w:val="002943A9"/>
    <w:rsid w:val="00294529"/>
    <w:rsid w:val="002945F6"/>
    <w:rsid w:val="00294817"/>
    <w:rsid w:val="002948BA"/>
    <w:rsid w:val="00294950"/>
    <w:rsid w:val="00294C19"/>
    <w:rsid w:val="00294F7C"/>
    <w:rsid w:val="00294FC3"/>
    <w:rsid w:val="002950A7"/>
    <w:rsid w:val="002952AC"/>
    <w:rsid w:val="00295A58"/>
    <w:rsid w:val="00295B99"/>
    <w:rsid w:val="00295BF1"/>
    <w:rsid w:val="00295C8C"/>
    <w:rsid w:val="00295F9E"/>
    <w:rsid w:val="00296112"/>
    <w:rsid w:val="00296439"/>
    <w:rsid w:val="0029680B"/>
    <w:rsid w:val="0029689E"/>
    <w:rsid w:val="002968BF"/>
    <w:rsid w:val="00296C31"/>
    <w:rsid w:val="00296C4D"/>
    <w:rsid w:val="00296F67"/>
    <w:rsid w:val="002970D2"/>
    <w:rsid w:val="00297286"/>
    <w:rsid w:val="002973F4"/>
    <w:rsid w:val="00297426"/>
    <w:rsid w:val="00297513"/>
    <w:rsid w:val="002977BE"/>
    <w:rsid w:val="00297945"/>
    <w:rsid w:val="00297A31"/>
    <w:rsid w:val="00297DA2"/>
    <w:rsid w:val="00297DDA"/>
    <w:rsid w:val="00297F05"/>
    <w:rsid w:val="002A0357"/>
    <w:rsid w:val="002A03DF"/>
    <w:rsid w:val="002A0423"/>
    <w:rsid w:val="002A051D"/>
    <w:rsid w:val="002A0592"/>
    <w:rsid w:val="002A06C1"/>
    <w:rsid w:val="002A07DF"/>
    <w:rsid w:val="002A0912"/>
    <w:rsid w:val="002A091E"/>
    <w:rsid w:val="002A0938"/>
    <w:rsid w:val="002A0CB2"/>
    <w:rsid w:val="002A0D63"/>
    <w:rsid w:val="002A0E96"/>
    <w:rsid w:val="002A10EF"/>
    <w:rsid w:val="002A114D"/>
    <w:rsid w:val="002A125C"/>
    <w:rsid w:val="002A13C6"/>
    <w:rsid w:val="002A15E8"/>
    <w:rsid w:val="002A1676"/>
    <w:rsid w:val="002A1A41"/>
    <w:rsid w:val="002A1B8B"/>
    <w:rsid w:val="002A1F92"/>
    <w:rsid w:val="002A20C2"/>
    <w:rsid w:val="002A20C3"/>
    <w:rsid w:val="002A22F1"/>
    <w:rsid w:val="002A2671"/>
    <w:rsid w:val="002A26A8"/>
    <w:rsid w:val="002A26C7"/>
    <w:rsid w:val="002A28A9"/>
    <w:rsid w:val="002A2A08"/>
    <w:rsid w:val="002A2CF1"/>
    <w:rsid w:val="002A307B"/>
    <w:rsid w:val="002A3091"/>
    <w:rsid w:val="002A33DF"/>
    <w:rsid w:val="002A33EC"/>
    <w:rsid w:val="002A3489"/>
    <w:rsid w:val="002A34E2"/>
    <w:rsid w:val="002A3596"/>
    <w:rsid w:val="002A365D"/>
    <w:rsid w:val="002A36F9"/>
    <w:rsid w:val="002A396A"/>
    <w:rsid w:val="002A3B6F"/>
    <w:rsid w:val="002A3BA2"/>
    <w:rsid w:val="002A3D60"/>
    <w:rsid w:val="002A3ECC"/>
    <w:rsid w:val="002A440D"/>
    <w:rsid w:val="002A4739"/>
    <w:rsid w:val="002A4A01"/>
    <w:rsid w:val="002A4A37"/>
    <w:rsid w:val="002A4BBB"/>
    <w:rsid w:val="002A4EAE"/>
    <w:rsid w:val="002A4FAE"/>
    <w:rsid w:val="002A5281"/>
    <w:rsid w:val="002A54A5"/>
    <w:rsid w:val="002A564E"/>
    <w:rsid w:val="002A571B"/>
    <w:rsid w:val="002A57AD"/>
    <w:rsid w:val="002A5964"/>
    <w:rsid w:val="002A5C69"/>
    <w:rsid w:val="002A5D0E"/>
    <w:rsid w:val="002A5D9F"/>
    <w:rsid w:val="002A5F05"/>
    <w:rsid w:val="002A6050"/>
    <w:rsid w:val="002A63A8"/>
    <w:rsid w:val="002A64B0"/>
    <w:rsid w:val="002A6636"/>
    <w:rsid w:val="002A6771"/>
    <w:rsid w:val="002A6949"/>
    <w:rsid w:val="002A73A4"/>
    <w:rsid w:val="002A75D5"/>
    <w:rsid w:val="002A769A"/>
    <w:rsid w:val="002A79F6"/>
    <w:rsid w:val="002B038A"/>
    <w:rsid w:val="002B0581"/>
    <w:rsid w:val="002B0912"/>
    <w:rsid w:val="002B0964"/>
    <w:rsid w:val="002B0ACF"/>
    <w:rsid w:val="002B0B66"/>
    <w:rsid w:val="002B0C90"/>
    <w:rsid w:val="002B0D9B"/>
    <w:rsid w:val="002B0E60"/>
    <w:rsid w:val="002B0F90"/>
    <w:rsid w:val="002B1291"/>
    <w:rsid w:val="002B133C"/>
    <w:rsid w:val="002B153C"/>
    <w:rsid w:val="002B1692"/>
    <w:rsid w:val="002B18EF"/>
    <w:rsid w:val="002B1DD4"/>
    <w:rsid w:val="002B1FCB"/>
    <w:rsid w:val="002B2090"/>
    <w:rsid w:val="002B2400"/>
    <w:rsid w:val="002B2440"/>
    <w:rsid w:val="002B24B4"/>
    <w:rsid w:val="002B250A"/>
    <w:rsid w:val="002B267F"/>
    <w:rsid w:val="002B286C"/>
    <w:rsid w:val="002B2CEA"/>
    <w:rsid w:val="002B2D8A"/>
    <w:rsid w:val="002B2E50"/>
    <w:rsid w:val="002B301B"/>
    <w:rsid w:val="002B324E"/>
    <w:rsid w:val="002B3355"/>
    <w:rsid w:val="002B369B"/>
    <w:rsid w:val="002B3749"/>
    <w:rsid w:val="002B396B"/>
    <w:rsid w:val="002B4139"/>
    <w:rsid w:val="002B425F"/>
    <w:rsid w:val="002B4418"/>
    <w:rsid w:val="002B454D"/>
    <w:rsid w:val="002B4763"/>
    <w:rsid w:val="002B47FF"/>
    <w:rsid w:val="002B489F"/>
    <w:rsid w:val="002B48DB"/>
    <w:rsid w:val="002B4B73"/>
    <w:rsid w:val="002B4BD0"/>
    <w:rsid w:val="002B4D56"/>
    <w:rsid w:val="002B4E3C"/>
    <w:rsid w:val="002B5054"/>
    <w:rsid w:val="002B50AC"/>
    <w:rsid w:val="002B52FC"/>
    <w:rsid w:val="002B54D5"/>
    <w:rsid w:val="002B582D"/>
    <w:rsid w:val="002B586A"/>
    <w:rsid w:val="002B5874"/>
    <w:rsid w:val="002B5921"/>
    <w:rsid w:val="002B5B24"/>
    <w:rsid w:val="002B5B4A"/>
    <w:rsid w:val="002B5B50"/>
    <w:rsid w:val="002B5CA4"/>
    <w:rsid w:val="002B5F02"/>
    <w:rsid w:val="002B60D0"/>
    <w:rsid w:val="002B6566"/>
    <w:rsid w:val="002B68E9"/>
    <w:rsid w:val="002B6991"/>
    <w:rsid w:val="002B69CE"/>
    <w:rsid w:val="002B6AF6"/>
    <w:rsid w:val="002B6C1E"/>
    <w:rsid w:val="002B6D49"/>
    <w:rsid w:val="002B6DDF"/>
    <w:rsid w:val="002B6E0D"/>
    <w:rsid w:val="002B72F8"/>
    <w:rsid w:val="002B7320"/>
    <w:rsid w:val="002B73DF"/>
    <w:rsid w:val="002B76EE"/>
    <w:rsid w:val="002B79CB"/>
    <w:rsid w:val="002B7A41"/>
    <w:rsid w:val="002B7B6A"/>
    <w:rsid w:val="002B7C4E"/>
    <w:rsid w:val="002B7CA0"/>
    <w:rsid w:val="002B7CD0"/>
    <w:rsid w:val="002B7CE1"/>
    <w:rsid w:val="002B7DEE"/>
    <w:rsid w:val="002C01D5"/>
    <w:rsid w:val="002C0345"/>
    <w:rsid w:val="002C0378"/>
    <w:rsid w:val="002C0749"/>
    <w:rsid w:val="002C0885"/>
    <w:rsid w:val="002C0907"/>
    <w:rsid w:val="002C0AA9"/>
    <w:rsid w:val="002C0E68"/>
    <w:rsid w:val="002C0ECB"/>
    <w:rsid w:val="002C1596"/>
    <w:rsid w:val="002C1B7B"/>
    <w:rsid w:val="002C1C2B"/>
    <w:rsid w:val="002C1DB3"/>
    <w:rsid w:val="002C1E53"/>
    <w:rsid w:val="002C1EDE"/>
    <w:rsid w:val="002C20A8"/>
    <w:rsid w:val="002C21EB"/>
    <w:rsid w:val="002C2209"/>
    <w:rsid w:val="002C23E4"/>
    <w:rsid w:val="002C27DE"/>
    <w:rsid w:val="002C2830"/>
    <w:rsid w:val="002C29B5"/>
    <w:rsid w:val="002C2A52"/>
    <w:rsid w:val="002C2C9A"/>
    <w:rsid w:val="002C2F5E"/>
    <w:rsid w:val="002C30B7"/>
    <w:rsid w:val="002C324B"/>
    <w:rsid w:val="002C351C"/>
    <w:rsid w:val="002C379B"/>
    <w:rsid w:val="002C38EC"/>
    <w:rsid w:val="002C3A7B"/>
    <w:rsid w:val="002C3C91"/>
    <w:rsid w:val="002C3CAE"/>
    <w:rsid w:val="002C4141"/>
    <w:rsid w:val="002C417D"/>
    <w:rsid w:val="002C42BA"/>
    <w:rsid w:val="002C42F6"/>
    <w:rsid w:val="002C4317"/>
    <w:rsid w:val="002C4389"/>
    <w:rsid w:val="002C445E"/>
    <w:rsid w:val="002C446A"/>
    <w:rsid w:val="002C4888"/>
    <w:rsid w:val="002C4A96"/>
    <w:rsid w:val="002C4BD6"/>
    <w:rsid w:val="002C4C44"/>
    <w:rsid w:val="002C4C69"/>
    <w:rsid w:val="002C5132"/>
    <w:rsid w:val="002C5796"/>
    <w:rsid w:val="002C57C9"/>
    <w:rsid w:val="002C609D"/>
    <w:rsid w:val="002C612B"/>
    <w:rsid w:val="002C62B7"/>
    <w:rsid w:val="002C6635"/>
    <w:rsid w:val="002C6698"/>
    <w:rsid w:val="002C6781"/>
    <w:rsid w:val="002C6789"/>
    <w:rsid w:val="002C6B37"/>
    <w:rsid w:val="002C6C57"/>
    <w:rsid w:val="002C6E79"/>
    <w:rsid w:val="002C6F89"/>
    <w:rsid w:val="002C71F9"/>
    <w:rsid w:val="002C73DF"/>
    <w:rsid w:val="002C73E9"/>
    <w:rsid w:val="002C78DA"/>
    <w:rsid w:val="002C7EBB"/>
    <w:rsid w:val="002D001A"/>
    <w:rsid w:val="002D01B0"/>
    <w:rsid w:val="002D03A6"/>
    <w:rsid w:val="002D084A"/>
    <w:rsid w:val="002D0CE9"/>
    <w:rsid w:val="002D0E16"/>
    <w:rsid w:val="002D11F1"/>
    <w:rsid w:val="002D155E"/>
    <w:rsid w:val="002D1634"/>
    <w:rsid w:val="002D1DD6"/>
    <w:rsid w:val="002D1E04"/>
    <w:rsid w:val="002D1E2D"/>
    <w:rsid w:val="002D1E52"/>
    <w:rsid w:val="002D1E7C"/>
    <w:rsid w:val="002D236A"/>
    <w:rsid w:val="002D244A"/>
    <w:rsid w:val="002D27DD"/>
    <w:rsid w:val="002D2819"/>
    <w:rsid w:val="002D28E2"/>
    <w:rsid w:val="002D2C13"/>
    <w:rsid w:val="002D2D33"/>
    <w:rsid w:val="002D317B"/>
    <w:rsid w:val="002D3314"/>
    <w:rsid w:val="002D345E"/>
    <w:rsid w:val="002D3509"/>
    <w:rsid w:val="002D3587"/>
    <w:rsid w:val="002D3615"/>
    <w:rsid w:val="002D372C"/>
    <w:rsid w:val="002D3D28"/>
    <w:rsid w:val="002D3EBF"/>
    <w:rsid w:val="002D3F0C"/>
    <w:rsid w:val="002D4116"/>
    <w:rsid w:val="002D425F"/>
    <w:rsid w:val="002D43A5"/>
    <w:rsid w:val="002D43E7"/>
    <w:rsid w:val="002D4A9A"/>
    <w:rsid w:val="002D4EB2"/>
    <w:rsid w:val="002D4FDD"/>
    <w:rsid w:val="002D4FDF"/>
    <w:rsid w:val="002D502D"/>
    <w:rsid w:val="002D51BF"/>
    <w:rsid w:val="002D5240"/>
    <w:rsid w:val="002D53A4"/>
    <w:rsid w:val="002D56C5"/>
    <w:rsid w:val="002D5A5B"/>
    <w:rsid w:val="002D5B06"/>
    <w:rsid w:val="002D5E40"/>
    <w:rsid w:val="002D633C"/>
    <w:rsid w:val="002D642E"/>
    <w:rsid w:val="002D6514"/>
    <w:rsid w:val="002D66FB"/>
    <w:rsid w:val="002D6735"/>
    <w:rsid w:val="002D68A5"/>
    <w:rsid w:val="002D6D07"/>
    <w:rsid w:val="002D6F84"/>
    <w:rsid w:val="002D7109"/>
    <w:rsid w:val="002D7360"/>
    <w:rsid w:val="002D73C9"/>
    <w:rsid w:val="002D7717"/>
    <w:rsid w:val="002D7BC2"/>
    <w:rsid w:val="002D7BF6"/>
    <w:rsid w:val="002D7D9C"/>
    <w:rsid w:val="002D7E8A"/>
    <w:rsid w:val="002E0731"/>
    <w:rsid w:val="002E0A07"/>
    <w:rsid w:val="002E0A2E"/>
    <w:rsid w:val="002E0B34"/>
    <w:rsid w:val="002E0CAA"/>
    <w:rsid w:val="002E0F69"/>
    <w:rsid w:val="002E168F"/>
    <w:rsid w:val="002E18E7"/>
    <w:rsid w:val="002E1C16"/>
    <w:rsid w:val="002E1EDB"/>
    <w:rsid w:val="002E20CE"/>
    <w:rsid w:val="002E2402"/>
    <w:rsid w:val="002E2571"/>
    <w:rsid w:val="002E26D8"/>
    <w:rsid w:val="002E282E"/>
    <w:rsid w:val="002E2F64"/>
    <w:rsid w:val="002E309D"/>
    <w:rsid w:val="002E32ED"/>
    <w:rsid w:val="002E3434"/>
    <w:rsid w:val="002E34D4"/>
    <w:rsid w:val="002E376D"/>
    <w:rsid w:val="002E37D5"/>
    <w:rsid w:val="002E39AA"/>
    <w:rsid w:val="002E39D3"/>
    <w:rsid w:val="002E3A7A"/>
    <w:rsid w:val="002E3D86"/>
    <w:rsid w:val="002E3DFC"/>
    <w:rsid w:val="002E4547"/>
    <w:rsid w:val="002E472B"/>
    <w:rsid w:val="002E496E"/>
    <w:rsid w:val="002E49B0"/>
    <w:rsid w:val="002E4CB2"/>
    <w:rsid w:val="002E4E3C"/>
    <w:rsid w:val="002E5126"/>
    <w:rsid w:val="002E538A"/>
    <w:rsid w:val="002E566E"/>
    <w:rsid w:val="002E56DA"/>
    <w:rsid w:val="002E59C8"/>
    <w:rsid w:val="002E5B7A"/>
    <w:rsid w:val="002E5B9E"/>
    <w:rsid w:val="002E6098"/>
    <w:rsid w:val="002E6369"/>
    <w:rsid w:val="002E6966"/>
    <w:rsid w:val="002E6984"/>
    <w:rsid w:val="002E6A01"/>
    <w:rsid w:val="002E6D1E"/>
    <w:rsid w:val="002E6F89"/>
    <w:rsid w:val="002E6FB9"/>
    <w:rsid w:val="002E762A"/>
    <w:rsid w:val="002E778F"/>
    <w:rsid w:val="002E7BCE"/>
    <w:rsid w:val="002E7C21"/>
    <w:rsid w:val="002E7EB2"/>
    <w:rsid w:val="002F006D"/>
    <w:rsid w:val="002F0343"/>
    <w:rsid w:val="002F0757"/>
    <w:rsid w:val="002F07D6"/>
    <w:rsid w:val="002F0D5E"/>
    <w:rsid w:val="002F0D91"/>
    <w:rsid w:val="002F102F"/>
    <w:rsid w:val="002F10C8"/>
    <w:rsid w:val="002F112E"/>
    <w:rsid w:val="002F1259"/>
    <w:rsid w:val="002F1359"/>
    <w:rsid w:val="002F139D"/>
    <w:rsid w:val="002F141D"/>
    <w:rsid w:val="002F1807"/>
    <w:rsid w:val="002F181C"/>
    <w:rsid w:val="002F1AB0"/>
    <w:rsid w:val="002F1D48"/>
    <w:rsid w:val="002F20A8"/>
    <w:rsid w:val="002F2207"/>
    <w:rsid w:val="002F22B5"/>
    <w:rsid w:val="002F2372"/>
    <w:rsid w:val="002F24C1"/>
    <w:rsid w:val="002F24FA"/>
    <w:rsid w:val="002F258F"/>
    <w:rsid w:val="002F2715"/>
    <w:rsid w:val="002F29BB"/>
    <w:rsid w:val="002F2B12"/>
    <w:rsid w:val="002F3437"/>
    <w:rsid w:val="002F35B9"/>
    <w:rsid w:val="002F37AC"/>
    <w:rsid w:val="002F38B4"/>
    <w:rsid w:val="002F3A2B"/>
    <w:rsid w:val="002F3BFE"/>
    <w:rsid w:val="002F412B"/>
    <w:rsid w:val="002F417F"/>
    <w:rsid w:val="002F43C1"/>
    <w:rsid w:val="002F4706"/>
    <w:rsid w:val="002F4744"/>
    <w:rsid w:val="002F482A"/>
    <w:rsid w:val="002F48CC"/>
    <w:rsid w:val="002F4A19"/>
    <w:rsid w:val="002F4A29"/>
    <w:rsid w:val="002F4A98"/>
    <w:rsid w:val="002F4ACE"/>
    <w:rsid w:val="002F4C1B"/>
    <w:rsid w:val="002F4C41"/>
    <w:rsid w:val="002F4D27"/>
    <w:rsid w:val="002F4E42"/>
    <w:rsid w:val="002F4EB9"/>
    <w:rsid w:val="002F5147"/>
    <w:rsid w:val="002F5351"/>
    <w:rsid w:val="002F548E"/>
    <w:rsid w:val="002F5772"/>
    <w:rsid w:val="002F5A52"/>
    <w:rsid w:val="002F5F43"/>
    <w:rsid w:val="002F5F9C"/>
    <w:rsid w:val="002F607B"/>
    <w:rsid w:val="002F6199"/>
    <w:rsid w:val="002F63DC"/>
    <w:rsid w:val="002F64CC"/>
    <w:rsid w:val="002F65F4"/>
    <w:rsid w:val="002F6622"/>
    <w:rsid w:val="002F6899"/>
    <w:rsid w:val="002F69E2"/>
    <w:rsid w:val="002F6A7D"/>
    <w:rsid w:val="002F6C92"/>
    <w:rsid w:val="002F6CBE"/>
    <w:rsid w:val="002F6E23"/>
    <w:rsid w:val="002F71FD"/>
    <w:rsid w:val="002F7327"/>
    <w:rsid w:val="002F7659"/>
    <w:rsid w:val="002F7A08"/>
    <w:rsid w:val="002F7A79"/>
    <w:rsid w:val="002F7ABD"/>
    <w:rsid w:val="002F7F5E"/>
    <w:rsid w:val="00300078"/>
    <w:rsid w:val="0030009D"/>
    <w:rsid w:val="003000A5"/>
    <w:rsid w:val="0030029B"/>
    <w:rsid w:val="00300429"/>
    <w:rsid w:val="00300431"/>
    <w:rsid w:val="00300439"/>
    <w:rsid w:val="00300802"/>
    <w:rsid w:val="00300A98"/>
    <w:rsid w:val="00300D5B"/>
    <w:rsid w:val="00300F0E"/>
    <w:rsid w:val="00300F3B"/>
    <w:rsid w:val="00301121"/>
    <w:rsid w:val="00301599"/>
    <w:rsid w:val="00301608"/>
    <w:rsid w:val="0030168F"/>
    <w:rsid w:val="00301A3F"/>
    <w:rsid w:val="00301FB9"/>
    <w:rsid w:val="003020EC"/>
    <w:rsid w:val="00302229"/>
    <w:rsid w:val="003022FA"/>
    <w:rsid w:val="00302703"/>
    <w:rsid w:val="0030276C"/>
    <w:rsid w:val="00302963"/>
    <w:rsid w:val="00302987"/>
    <w:rsid w:val="00302A45"/>
    <w:rsid w:val="00302D58"/>
    <w:rsid w:val="00302FB3"/>
    <w:rsid w:val="003033B0"/>
    <w:rsid w:val="003033C0"/>
    <w:rsid w:val="00303486"/>
    <w:rsid w:val="0030354F"/>
    <w:rsid w:val="00303A39"/>
    <w:rsid w:val="00303E4C"/>
    <w:rsid w:val="00303E53"/>
    <w:rsid w:val="00303F2A"/>
    <w:rsid w:val="00304007"/>
    <w:rsid w:val="003042D9"/>
    <w:rsid w:val="00304391"/>
    <w:rsid w:val="0030445C"/>
    <w:rsid w:val="003044CC"/>
    <w:rsid w:val="0030469A"/>
    <w:rsid w:val="003049C9"/>
    <w:rsid w:val="003050DE"/>
    <w:rsid w:val="003052D0"/>
    <w:rsid w:val="0030538F"/>
    <w:rsid w:val="003053FF"/>
    <w:rsid w:val="00305404"/>
    <w:rsid w:val="00305459"/>
    <w:rsid w:val="00305462"/>
    <w:rsid w:val="00305513"/>
    <w:rsid w:val="003055EF"/>
    <w:rsid w:val="003057D4"/>
    <w:rsid w:val="0030596D"/>
    <w:rsid w:val="00305D1D"/>
    <w:rsid w:val="00305D31"/>
    <w:rsid w:val="00305EB1"/>
    <w:rsid w:val="003060B1"/>
    <w:rsid w:val="003063A5"/>
    <w:rsid w:val="0030659D"/>
    <w:rsid w:val="00306836"/>
    <w:rsid w:val="0030697B"/>
    <w:rsid w:val="00306BD1"/>
    <w:rsid w:val="00306BE1"/>
    <w:rsid w:val="00306F17"/>
    <w:rsid w:val="0030707E"/>
    <w:rsid w:val="003070A3"/>
    <w:rsid w:val="003070B7"/>
    <w:rsid w:val="0030719B"/>
    <w:rsid w:val="00307263"/>
    <w:rsid w:val="003075B1"/>
    <w:rsid w:val="00307609"/>
    <w:rsid w:val="00307636"/>
    <w:rsid w:val="003076A5"/>
    <w:rsid w:val="00307780"/>
    <w:rsid w:val="00307F51"/>
    <w:rsid w:val="00310048"/>
    <w:rsid w:val="003102A6"/>
    <w:rsid w:val="00310323"/>
    <w:rsid w:val="003104A7"/>
    <w:rsid w:val="003104C0"/>
    <w:rsid w:val="00310586"/>
    <w:rsid w:val="003105E0"/>
    <w:rsid w:val="00310A1F"/>
    <w:rsid w:val="00310A44"/>
    <w:rsid w:val="0031108C"/>
    <w:rsid w:val="0031174A"/>
    <w:rsid w:val="00311824"/>
    <w:rsid w:val="0031189B"/>
    <w:rsid w:val="00311D67"/>
    <w:rsid w:val="00311E78"/>
    <w:rsid w:val="00311F20"/>
    <w:rsid w:val="00311F7F"/>
    <w:rsid w:val="0031224D"/>
    <w:rsid w:val="0031227F"/>
    <w:rsid w:val="003122A0"/>
    <w:rsid w:val="003124B3"/>
    <w:rsid w:val="00312597"/>
    <w:rsid w:val="0031268D"/>
    <w:rsid w:val="00312888"/>
    <w:rsid w:val="00312C3C"/>
    <w:rsid w:val="00312C7C"/>
    <w:rsid w:val="00312D34"/>
    <w:rsid w:val="00312DF7"/>
    <w:rsid w:val="0031300C"/>
    <w:rsid w:val="003130D2"/>
    <w:rsid w:val="003134E1"/>
    <w:rsid w:val="0031359A"/>
    <w:rsid w:val="003135CE"/>
    <w:rsid w:val="0031366E"/>
    <w:rsid w:val="00313836"/>
    <w:rsid w:val="00313982"/>
    <w:rsid w:val="00313BC8"/>
    <w:rsid w:val="00314070"/>
    <w:rsid w:val="00314139"/>
    <w:rsid w:val="003142C4"/>
    <w:rsid w:val="003148FD"/>
    <w:rsid w:val="003149A1"/>
    <w:rsid w:val="00314E35"/>
    <w:rsid w:val="00314ECF"/>
    <w:rsid w:val="0031507B"/>
    <w:rsid w:val="00315170"/>
    <w:rsid w:val="0031523C"/>
    <w:rsid w:val="003155A8"/>
    <w:rsid w:val="003155C5"/>
    <w:rsid w:val="00315669"/>
    <w:rsid w:val="003157C3"/>
    <w:rsid w:val="003157CB"/>
    <w:rsid w:val="00315AF9"/>
    <w:rsid w:val="003165A3"/>
    <w:rsid w:val="00316699"/>
    <w:rsid w:val="003168B4"/>
    <w:rsid w:val="0031690E"/>
    <w:rsid w:val="00316921"/>
    <w:rsid w:val="00316965"/>
    <w:rsid w:val="00316ACA"/>
    <w:rsid w:val="0031739C"/>
    <w:rsid w:val="00317404"/>
    <w:rsid w:val="003176B4"/>
    <w:rsid w:val="00317783"/>
    <w:rsid w:val="003179C2"/>
    <w:rsid w:val="00317C60"/>
    <w:rsid w:val="00317E72"/>
    <w:rsid w:val="0032006C"/>
    <w:rsid w:val="00320586"/>
    <w:rsid w:val="003206EF"/>
    <w:rsid w:val="003207A0"/>
    <w:rsid w:val="0032085E"/>
    <w:rsid w:val="003209A4"/>
    <w:rsid w:val="003209B1"/>
    <w:rsid w:val="00320C27"/>
    <w:rsid w:val="00320F5A"/>
    <w:rsid w:val="003210F7"/>
    <w:rsid w:val="00321577"/>
    <w:rsid w:val="003217CA"/>
    <w:rsid w:val="003217D7"/>
    <w:rsid w:val="00321888"/>
    <w:rsid w:val="00321B81"/>
    <w:rsid w:val="00321BE8"/>
    <w:rsid w:val="00321C76"/>
    <w:rsid w:val="00321D1C"/>
    <w:rsid w:val="00321DCB"/>
    <w:rsid w:val="00321DFA"/>
    <w:rsid w:val="00321E16"/>
    <w:rsid w:val="00321E40"/>
    <w:rsid w:val="00322021"/>
    <w:rsid w:val="00322047"/>
    <w:rsid w:val="00322467"/>
    <w:rsid w:val="00322636"/>
    <w:rsid w:val="00322661"/>
    <w:rsid w:val="00322828"/>
    <w:rsid w:val="00322845"/>
    <w:rsid w:val="003229FC"/>
    <w:rsid w:val="00322C0F"/>
    <w:rsid w:val="00322C59"/>
    <w:rsid w:val="00322E77"/>
    <w:rsid w:val="00323064"/>
    <w:rsid w:val="003235C0"/>
    <w:rsid w:val="00323A43"/>
    <w:rsid w:val="00323C05"/>
    <w:rsid w:val="00324476"/>
    <w:rsid w:val="0032453F"/>
    <w:rsid w:val="00324570"/>
    <w:rsid w:val="003246AD"/>
    <w:rsid w:val="00324712"/>
    <w:rsid w:val="00324808"/>
    <w:rsid w:val="00324CD3"/>
    <w:rsid w:val="00324CE8"/>
    <w:rsid w:val="00324FD9"/>
    <w:rsid w:val="0032514A"/>
    <w:rsid w:val="00325357"/>
    <w:rsid w:val="003253D7"/>
    <w:rsid w:val="0032544F"/>
    <w:rsid w:val="00325563"/>
    <w:rsid w:val="0032558B"/>
    <w:rsid w:val="003255EF"/>
    <w:rsid w:val="00325678"/>
    <w:rsid w:val="003256F4"/>
    <w:rsid w:val="00325917"/>
    <w:rsid w:val="00325A2C"/>
    <w:rsid w:val="00325A78"/>
    <w:rsid w:val="00325A9C"/>
    <w:rsid w:val="00325D18"/>
    <w:rsid w:val="00325DD6"/>
    <w:rsid w:val="00325F44"/>
    <w:rsid w:val="00325F6C"/>
    <w:rsid w:val="00325F9D"/>
    <w:rsid w:val="003264C6"/>
    <w:rsid w:val="00326525"/>
    <w:rsid w:val="003265B2"/>
    <w:rsid w:val="00326773"/>
    <w:rsid w:val="003269A4"/>
    <w:rsid w:val="00326B02"/>
    <w:rsid w:val="00326B56"/>
    <w:rsid w:val="00326B76"/>
    <w:rsid w:val="00326EBE"/>
    <w:rsid w:val="00326F38"/>
    <w:rsid w:val="00327192"/>
    <w:rsid w:val="00327296"/>
    <w:rsid w:val="00327393"/>
    <w:rsid w:val="00327394"/>
    <w:rsid w:val="00327404"/>
    <w:rsid w:val="00327784"/>
    <w:rsid w:val="00327795"/>
    <w:rsid w:val="00327910"/>
    <w:rsid w:val="00327BA5"/>
    <w:rsid w:val="00327C38"/>
    <w:rsid w:val="00327E8E"/>
    <w:rsid w:val="0032DB8E"/>
    <w:rsid w:val="00330059"/>
    <w:rsid w:val="00330164"/>
    <w:rsid w:val="0033031A"/>
    <w:rsid w:val="00330536"/>
    <w:rsid w:val="00330571"/>
    <w:rsid w:val="003307E7"/>
    <w:rsid w:val="00330817"/>
    <w:rsid w:val="00330947"/>
    <w:rsid w:val="0033095E"/>
    <w:rsid w:val="00330AE8"/>
    <w:rsid w:val="00330B87"/>
    <w:rsid w:val="00330C43"/>
    <w:rsid w:val="00330C92"/>
    <w:rsid w:val="00330CC8"/>
    <w:rsid w:val="00330D96"/>
    <w:rsid w:val="00330DA3"/>
    <w:rsid w:val="00330E0E"/>
    <w:rsid w:val="00330FA6"/>
    <w:rsid w:val="00331101"/>
    <w:rsid w:val="00331184"/>
    <w:rsid w:val="003311AE"/>
    <w:rsid w:val="003311B8"/>
    <w:rsid w:val="00331668"/>
    <w:rsid w:val="003317E3"/>
    <w:rsid w:val="00331935"/>
    <w:rsid w:val="0033196B"/>
    <w:rsid w:val="00331B29"/>
    <w:rsid w:val="00331D4D"/>
    <w:rsid w:val="00331E55"/>
    <w:rsid w:val="00331E99"/>
    <w:rsid w:val="00331EB3"/>
    <w:rsid w:val="00331F99"/>
    <w:rsid w:val="00331FD5"/>
    <w:rsid w:val="003327FF"/>
    <w:rsid w:val="003328FA"/>
    <w:rsid w:val="0033296A"/>
    <w:rsid w:val="00332A83"/>
    <w:rsid w:val="00332A98"/>
    <w:rsid w:val="00332C00"/>
    <w:rsid w:val="00332C2B"/>
    <w:rsid w:val="00332DA0"/>
    <w:rsid w:val="00333053"/>
    <w:rsid w:val="0033389E"/>
    <w:rsid w:val="00333A8E"/>
    <w:rsid w:val="00333C69"/>
    <w:rsid w:val="00333F24"/>
    <w:rsid w:val="00334154"/>
    <w:rsid w:val="003341E2"/>
    <w:rsid w:val="003345E7"/>
    <w:rsid w:val="00334865"/>
    <w:rsid w:val="003348DB"/>
    <w:rsid w:val="00334BC5"/>
    <w:rsid w:val="00334CCF"/>
    <w:rsid w:val="00334DC3"/>
    <w:rsid w:val="00334F66"/>
    <w:rsid w:val="0033508C"/>
    <w:rsid w:val="003352C2"/>
    <w:rsid w:val="003355FF"/>
    <w:rsid w:val="00335603"/>
    <w:rsid w:val="00335667"/>
    <w:rsid w:val="003357F7"/>
    <w:rsid w:val="00335856"/>
    <w:rsid w:val="00335AE8"/>
    <w:rsid w:val="00335B3F"/>
    <w:rsid w:val="00335FD4"/>
    <w:rsid w:val="003368D3"/>
    <w:rsid w:val="003369FD"/>
    <w:rsid w:val="00336B1E"/>
    <w:rsid w:val="00336BD2"/>
    <w:rsid w:val="00336D62"/>
    <w:rsid w:val="00336E02"/>
    <w:rsid w:val="00337220"/>
    <w:rsid w:val="003372A7"/>
    <w:rsid w:val="003372C4"/>
    <w:rsid w:val="00337355"/>
    <w:rsid w:val="0033740D"/>
    <w:rsid w:val="003374E7"/>
    <w:rsid w:val="00337693"/>
    <w:rsid w:val="0033781F"/>
    <w:rsid w:val="00337914"/>
    <w:rsid w:val="00337CAD"/>
    <w:rsid w:val="00337FA1"/>
    <w:rsid w:val="00337FDC"/>
    <w:rsid w:val="0034017D"/>
    <w:rsid w:val="00340250"/>
    <w:rsid w:val="0034033E"/>
    <w:rsid w:val="00340608"/>
    <w:rsid w:val="003406A2"/>
    <w:rsid w:val="00340A36"/>
    <w:rsid w:val="00340ECA"/>
    <w:rsid w:val="00340F5C"/>
    <w:rsid w:val="00341058"/>
    <w:rsid w:val="0034127F"/>
    <w:rsid w:val="00341302"/>
    <w:rsid w:val="003418EB"/>
    <w:rsid w:val="00341FA0"/>
    <w:rsid w:val="0034212F"/>
    <w:rsid w:val="003422E7"/>
    <w:rsid w:val="0034233E"/>
    <w:rsid w:val="0034240F"/>
    <w:rsid w:val="003425DC"/>
    <w:rsid w:val="003426FD"/>
    <w:rsid w:val="00342708"/>
    <w:rsid w:val="00342713"/>
    <w:rsid w:val="003428DA"/>
    <w:rsid w:val="00342CBC"/>
    <w:rsid w:val="0034332A"/>
    <w:rsid w:val="0034386A"/>
    <w:rsid w:val="0034393F"/>
    <w:rsid w:val="003439E0"/>
    <w:rsid w:val="00344322"/>
    <w:rsid w:val="0034450C"/>
    <w:rsid w:val="0034482E"/>
    <w:rsid w:val="003448E5"/>
    <w:rsid w:val="00344907"/>
    <w:rsid w:val="00344925"/>
    <w:rsid w:val="00344999"/>
    <w:rsid w:val="00344A37"/>
    <w:rsid w:val="00344F3D"/>
    <w:rsid w:val="003450F5"/>
    <w:rsid w:val="00345281"/>
    <w:rsid w:val="00345299"/>
    <w:rsid w:val="003454E3"/>
    <w:rsid w:val="00345585"/>
    <w:rsid w:val="003455F2"/>
    <w:rsid w:val="0034584B"/>
    <w:rsid w:val="00345AEF"/>
    <w:rsid w:val="00345CCB"/>
    <w:rsid w:val="00345D33"/>
    <w:rsid w:val="00345D89"/>
    <w:rsid w:val="00345DD7"/>
    <w:rsid w:val="00345DF6"/>
    <w:rsid w:val="00345ED0"/>
    <w:rsid w:val="003461B6"/>
    <w:rsid w:val="003461CD"/>
    <w:rsid w:val="0034635F"/>
    <w:rsid w:val="003463A6"/>
    <w:rsid w:val="0034657D"/>
    <w:rsid w:val="00346A63"/>
    <w:rsid w:val="00346ACE"/>
    <w:rsid w:val="00346BAD"/>
    <w:rsid w:val="00346BDA"/>
    <w:rsid w:val="00346C9B"/>
    <w:rsid w:val="00346CD8"/>
    <w:rsid w:val="0034711A"/>
    <w:rsid w:val="003471EF"/>
    <w:rsid w:val="00347242"/>
    <w:rsid w:val="0034750F"/>
    <w:rsid w:val="00347699"/>
    <w:rsid w:val="00347721"/>
    <w:rsid w:val="00347798"/>
    <w:rsid w:val="00347865"/>
    <w:rsid w:val="003479BD"/>
    <w:rsid w:val="00347A26"/>
    <w:rsid w:val="00347A2F"/>
    <w:rsid w:val="00347C69"/>
    <w:rsid w:val="00347D1A"/>
    <w:rsid w:val="00350010"/>
    <w:rsid w:val="00350296"/>
    <w:rsid w:val="003502E3"/>
    <w:rsid w:val="0035031F"/>
    <w:rsid w:val="0035038F"/>
    <w:rsid w:val="0035047E"/>
    <w:rsid w:val="00350549"/>
    <w:rsid w:val="0035059D"/>
    <w:rsid w:val="003505AC"/>
    <w:rsid w:val="00350730"/>
    <w:rsid w:val="00350952"/>
    <w:rsid w:val="00350A5C"/>
    <w:rsid w:val="00350C7C"/>
    <w:rsid w:val="00350CB1"/>
    <w:rsid w:val="00350CF0"/>
    <w:rsid w:val="00351149"/>
    <w:rsid w:val="00351209"/>
    <w:rsid w:val="0035195C"/>
    <w:rsid w:val="003519CC"/>
    <w:rsid w:val="00351A8D"/>
    <w:rsid w:val="00351AFF"/>
    <w:rsid w:val="00351BA2"/>
    <w:rsid w:val="00351F46"/>
    <w:rsid w:val="003520EF"/>
    <w:rsid w:val="00352102"/>
    <w:rsid w:val="00352246"/>
    <w:rsid w:val="0035226E"/>
    <w:rsid w:val="003522F4"/>
    <w:rsid w:val="003526BB"/>
    <w:rsid w:val="0035289F"/>
    <w:rsid w:val="003528B2"/>
    <w:rsid w:val="003529B9"/>
    <w:rsid w:val="00352B0D"/>
    <w:rsid w:val="00352BCF"/>
    <w:rsid w:val="00352BF4"/>
    <w:rsid w:val="00352D64"/>
    <w:rsid w:val="00352DFB"/>
    <w:rsid w:val="00353086"/>
    <w:rsid w:val="003531E2"/>
    <w:rsid w:val="003533CD"/>
    <w:rsid w:val="00353444"/>
    <w:rsid w:val="00353932"/>
    <w:rsid w:val="00353CE9"/>
    <w:rsid w:val="00353F77"/>
    <w:rsid w:val="0035408E"/>
    <w:rsid w:val="003540DE"/>
    <w:rsid w:val="003542F9"/>
    <w:rsid w:val="003544DB"/>
    <w:rsid w:val="0035464B"/>
    <w:rsid w:val="003549F4"/>
    <w:rsid w:val="00354BE1"/>
    <w:rsid w:val="00354DF4"/>
    <w:rsid w:val="00354E79"/>
    <w:rsid w:val="00355015"/>
    <w:rsid w:val="003550F7"/>
    <w:rsid w:val="0035516E"/>
    <w:rsid w:val="003553AB"/>
    <w:rsid w:val="0035567F"/>
    <w:rsid w:val="003557C7"/>
    <w:rsid w:val="00355C13"/>
    <w:rsid w:val="00355D7C"/>
    <w:rsid w:val="00355E0D"/>
    <w:rsid w:val="00355E4B"/>
    <w:rsid w:val="00355E58"/>
    <w:rsid w:val="00355E9B"/>
    <w:rsid w:val="00355EC6"/>
    <w:rsid w:val="00355F42"/>
    <w:rsid w:val="00356007"/>
    <w:rsid w:val="00356406"/>
    <w:rsid w:val="00356559"/>
    <w:rsid w:val="003569C4"/>
    <w:rsid w:val="00356A14"/>
    <w:rsid w:val="00356C27"/>
    <w:rsid w:val="00356D64"/>
    <w:rsid w:val="00356F6C"/>
    <w:rsid w:val="00357018"/>
    <w:rsid w:val="003570E0"/>
    <w:rsid w:val="0035718F"/>
    <w:rsid w:val="00357635"/>
    <w:rsid w:val="00357ACC"/>
    <w:rsid w:val="003600A6"/>
    <w:rsid w:val="0036018B"/>
    <w:rsid w:val="00360462"/>
    <w:rsid w:val="0036062B"/>
    <w:rsid w:val="003607FF"/>
    <w:rsid w:val="00360A54"/>
    <w:rsid w:val="00360C6A"/>
    <w:rsid w:val="00360DD2"/>
    <w:rsid w:val="00361062"/>
    <w:rsid w:val="0036158E"/>
    <w:rsid w:val="003619AA"/>
    <w:rsid w:val="00361A56"/>
    <w:rsid w:val="00361C81"/>
    <w:rsid w:val="00361DAC"/>
    <w:rsid w:val="00361F38"/>
    <w:rsid w:val="00361F88"/>
    <w:rsid w:val="0036251E"/>
    <w:rsid w:val="0036252A"/>
    <w:rsid w:val="003628F3"/>
    <w:rsid w:val="00362B28"/>
    <w:rsid w:val="00362E1F"/>
    <w:rsid w:val="00362E34"/>
    <w:rsid w:val="00362FC9"/>
    <w:rsid w:val="0036371A"/>
    <w:rsid w:val="003637FC"/>
    <w:rsid w:val="003638A4"/>
    <w:rsid w:val="00363A75"/>
    <w:rsid w:val="00363AFB"/>
    <w:rsid w:val="00363E15"/>
    <w:rsid w:val="00363FC3"/>
    <w:rsid w:val="003641C7"/>
    <w:rsid w:val="003641DC"/>
    <w:rsid w:val="0036445F"/>
    <w:rsid w:val="00364491"/>
    <w:rsid w:val="003648DA"/>
    <w:rsid w:val="00364A15"/>
    <w:rsid w:val="00364CDC"/>
    <w:rsid w:val="00364D9D"/>
    <w:rsid w:val="00364EAF"/>
    <w:rsid w:val="0036511E"/>
    <w:rsid w:val="0036513A"/>
    <w:rsid w:val="00365210"/>
    <w:rsid w:val="0036539E"/>
    <w:rsid w:val="003655AA"/>
    <w:rsid w:val="003655EA"/>
    <w:rsid w:val="00365750"/>
    <w:rsid w:val="00365888"/>
    <w:rsid w:val="00365D58"/>
    <w:rsid w:val="0036602A"/>
    <w:rsid w:val="0036607B"/>
    <w:rsid w:val="003660AD"/>
    <w:rsid w:val="00366128"/>
    <w:rsid w:val="00366471"/>
    <w:rsid w:val="003664C3"/>
    <w:rsid w:val="00366555"/>
    <w:rsid w:val="0036659D"/>
    <w:rsid w:val="00366682"/>
    <w:rsid w:val="00366875"/>
    <w:rsid w:val="0036687B"/>
    <w:rsid w:val="0036688D"/>
    <w:rsid w:val="003669D1"/>
    <w:rsid w:val="00366A2D"/>
    <w:rsid w:val="00366C8C"/>
    <w:rsid w:val="00366EA3"/>
    <w:rsid w:val="00366EB2"/>
    <w:rsid w:val="0036704C"/>
    <w:rsid w:val="003671F6"/>
    <w:rsid w:val="0036755F"/>
    <w:rsid w:val="00367A3E"/>
    <w:rsid w:val="00367B42"/>
    <w:rsid w:val="00367E3B"/>
    <w:rsid w:val="003701D4"/>
    <w:rsid w:val="003701FE"/>
    <w:rsid w:val="00370270"/>
    <w:rsid w:val="003702CE"/>
    <w:rsid w:val="0037089C"/>
    <w:rsid w:val="003708D7"/>
    <w:rsid w:val="00370B36"/>
    <w:rsid w:val="00370ECE"/>
    <w:rsid w:val="00371048"/>
    <w:rsid w:val="0037118C"/>
    <w:rsid w:val="003714FB"/>
    <w:rsid w:val="00371740"/>
    <w:rsid w:val="003717A0"/>
    <w:rsid w:val="003717A9"/>
    <w:rsid w:val="00371C23"/>
    <w:rsid w:val="00371D2C"/>
    <w:rsid w:val="0037229E"/>
    <w:rsid w:val="00372428"/>
    <w:rsid w:val="00372619"/>
    <w:rsid w:val="00372676"/>
    <w:rsid w:val="00372709"/>
    <w:rsid w:val="00372854"/>
    <w:rsid w:val="003728DD"/>
    <w:rsid w:val="003729A4"/>
    <w:rsid w:val="00372B84"/>
    <w:rsid w:val="00372E91"/>
    <w:rsid w:val="00372F13"/>
    <w:rsid w:val="0037332C"/>
    <w:rsid w:val="00373354"/>
    <w:rsid w:val="003737C3"/>
    <w:rsid w:val="0037396C"/>
    <w:rsid w:val="00373AAD"/>
    <w:rsid w:val="00373C92"/>
    <w:rsid w:val="00373D8B"/>
    <w:rsid w:val="00374152"/>
    <w:rsid w:val="00374160"/>
    <w:rsid w:val="0037421D"/>
    <w:rsid w:val="003745AF"/>
    <w:rsid w:val="003745B5"/>
    <w:rsid w:val="003747A5"/>
    <w:rsid w:val="00374843"/>
    <w:rsid w:val="00374847"/>
    <w:rsid w:val="00374C55"/>
    <w:rsid w:val="00374EBD"/>
    <w:rsid w:val="00374FFD"/>
    <w:rsid w:val="0037509E"/>
    <w:rsid w:val="003750AF"/>
    <w:rsid w:val="00375426"/>
    <w:rsid w:val="00375471"/>
    <w:rsid w:val="0037559A"/>
    <w:rsid w:val="0037583F"/>
    <w:rsid w:val="003758D9"/>
    <w:rsid w:val="00375B8F"/>
    <w:rsid w:val="00375C3E"/>
    <w:rsid w:val="00375CC9"/>
    <w:rsid w:val="00375D2D"/>
    <w:rsid w:val="00375F24"/>
    <w:rsid w:val="0037604B"/>
    <w:rsid w:val="00376093"/>
    <w:rsid w:val="003762B5"/>
    <w:rsid w:val="00376648"/>
    <w:rsid w:val="00376917"/>
    <w:rsid w:val="00376C76"/>
    <w:rsid w:val="00376D76"/>
    <w:rsid w:val="00376E43"/>
    <w:rsid w:val="00376E67"/>
    <w:rsid w:val="00376F55"/>
    <w:rsid w:val="003772A0"/>
    <w:rsid w:val="0037773D"/>
    <w:rsid w:val="00377A7A"/>
    <w:rsid w:val="00377A81"/>
    <w:rsid w:val="00377AAA"/>
    <w:rsid w:val="0038020B"/>
    <w:rsid w:val="0038021B"/>
    <w:rsid w:val="00380455"/>
    <w:rsid w:val="00380462"/>
    <w:rsid w:val="00380A22"/>
    <w:rsid w:val="00380D2D"/>
    <w:rsid w:val="00381125"/>
    <w:rsid w:val="00381492"/>
    <w:rsid w:val="003814FD"/>
    <w:rsid w:val="003818A4"/>
    <w:rsid w:val="003818C2"/>
    <w:rsid w:val="0038196D"/>
    <w:rsid w:val="00381AF3"/>
    <w:rsid w:val="00381C07"/>
    <w:rsid w:val="0038200C"/>
    <w:rsid w:val="003821F0"/>
    <w:rsid w:val="00382226"/>
    <w:rsid w:val="00382590"/>
    <w:rsid w:val="00382B80"/>
    <w:rsid w:val="00382CF8"/>
    <w:rsid w:val="00382E5C"/>
    <w:rsid w:val="00382E78"/>
    <w:rsid w:val="00383098"/>
    <w:rsid w:val="0038337C"/>
    <w:rsid w:val="003834AC"/>
    <w:rsid w:val="003835F4"/>
    <w:rsid w:val="00383690"/>
    <w:rsid w:val="003838A9"/>
    <w:rsid w:val="00383946"/>
    <w:rsid w:val="003839BE"/>
    <w:rsid w:val="00383B06"/>
    <w:rsid w:val="00383C3F"/>
    <w:rsid w:val="00383DA1"/>
    <w:rsid w:val="00384653"/>
    <w:rsid w:val="00384A03"/>
    <w:rsid w:val="00384AD0"/>
    <w:rsid w:val="00384C07"/>
    <w:rsid w:val="00384D12"/>
    <w:rsid w:val="00384DCB"/>
    <w:rsid w:val="00385537"/>
    <w:rsid w:val="00385718"/>
    <w:rsid w:val="00385E77"/>
    <w:rsid w:val="00385F30"/>
    <w:rsid w:val="00385FA3"/>
    <w:rsid w:val="003861C6"/>
    <w:rsid w:val="00386273"/>
    <w:rsid w:val="003866D1"/>
    <w:rsid w:val="003867D4"/>
    <w:rsid w:val="00386BDE"/>
    <w:rsid w:val="00386CFA"/>
    <w:rsid w:val="00386D66"/>
    <w:rsid w:val="0038704A"/>
    <w:rsid w:val="003871D2"/>
    <w:rsid w:val="0038721F"/>
    <w:rsid w:val="003872BA"/>
    <w:rsid w:val="003872BE"/>
    <w:rsid w:val="0038765F"/>
    <w:rsid w:val="003876F1"/>
    <w:rsid w:val="00390395"/>
    <w:rsid w:val="003903EE"/>
    <w:rsid w:val="00390505"/>
    <w:rsid w:val="00390613"/>
    <w:rsid w:val="00390BAE"/>
    <w:rsid w:val="00390CDC"/>
    <w:rsid w:val="00390D3F"/>
    <w:rsid w:val="00390FED"/>
    <w:rsid w:val="003911DB"/>
    <w:rsid w:val="003911FC"/>
    <w:rsid w:val="00391257"/>
    <w:rsid w:val="003913E8"/>
    <w:rsid w:val="00391861"/>
    <w:rsid w:val="003919F3"/>
    <w:rsid w:val="00391B28"/>
    <w:rsid w:val="00391B98"/>
    <w:rsid w:val="00391C24"/>
    <w:rsid w:val="00391D16"/>
    <w:rsid w:val="003920CA"/>
    <w:rsid w:val="0039230E"/>
    <w:rsid w:val="003925D1"/>
    <w:rsid w:val="00392618"/>
    <w:rsid w:val="0039264E"/>
    <w:rsid w:val="00392BC3"/>
    <w:rsid w:val="00392F0E"/>
    <w:rsid w:val="00392FD8"/>
    <w:rsid w:val="003930A5"/>
    <w:rsid w:val="003933A0"/>
    <w:rsid w:val="00393696"/>
    <w:rsid w:val="00393939"/>
    <w:rsid w:val="00393963"/>
    <w:rsid w:val="00393974"/>
    <w:rsid w:val="00393AA3"/>
    <w:rsid w:val="00393B69"/>
    <w:rsid w:val="00393DF8"/>
    <w:rsid w:val="00393EB7"/>
    <w:rsid w:val="00393ED5"/>
    <w:rsid w:val="003944E2"/>
    <w:rsid w:val="0039472E"/>
    <w:rsid w:val="00394886"/>
    <w:rsid w:val="00394C4C"/>
    <w:rsid w:val="00394EAF"/>
    <w:rsid w:val="00395398"/>
    <w:rsid w:val="003953F3"/>
    <w:rsid w:val="0039546B"/>
    <w:rsid w:val="00395575"/>
    <w:rsid w:val="00395672"/>
    <w:rsid w:val="00395677"/>
    <w:rsid w:val="00395A9A"/>
    <w:rsid w:val="00395B8C"/>
    <w:rsid w:val="00395C1F"/>
    <w:rsid w:val="00395ED7"/>
    <w:rsid w:val="00396194"/>
    <w:rsid w:val="0039622B"/>
    <w:rsid w:val="00396762"/>
    <w:rsid w:val="0039689F"/>
    <w:rsid w:val="00396BDF"/>
    <w:rsid w:val="00396C92"/>
    <w:rsid w:val="00396D58"/>
    <w:rsid w:val="00396F25"/>
    <w:rsid w:val="00397139"/>
    <w:rsid w:val="003971D9"/>
    <w:rsid w:val="003971EF"/>
    <w:rsid w:val="003972E2"/>
    <w:rsid w:val="0039736B"/>
    <w:rsid w:val="003974F0"/>
    <w:rsid w:val="00397806"/>
    <w:rsid w:val="0039795B"/>
    <w:rsid w:val="00397AED"/>
    <w:rsid w:val="00397B9B"/>
    <w:rsid w:val="00397C4B"/>
    <w:rsid w:val="00397F58"/>
    <w:rsid w:val="00397F7E"/>
    <w:rsid w:val="003A00C9"/>
    <w:rsid w:val="003A022F"/>
    <w:rsid w:val="003A040B"/>
    <w:rsid w:val="003A0609"/>
    <w:rsid w:val="003A067B"/>
    <w:rsid w:val="003A06C8"/>
    <w:rsid w:val="003A0788"/>
    <w:rsid w:val="003A0869"/>
    <w:rsid w:val="003A0898"/>
    <w:rsid w:val="003A097A"/>
    <w:rsid w:val="003A0A63"/>
    <w:rsid w:val="003A0CA1"/>
    <w:rsid w:val="003A0D71"/>
    <w:rsid w:val="003A0D7C"/>
    <w:rsid w:val="003A0FCA"/>
    <w:rsid w:val="003A10B9"/>
    <w:rsid w:val="003A1258"/>
    <w:rsid w:val="003A12CE"/>
    <w:rsid w:val="003A1580"/>
    <w:rsid w:val="003A1729"/>
    <w:rsid w:val="003A1D29"/>
    <w:rsid w:val="003A1EC7"/>
    <w:rsid w:val="003A1FEB"/>
    <w:rsid w:val="003A2301"/>
    <w:rsid w:val="003A257B"/>
    <w:rsid w:val="003A2B66"/>
    <w:rsid w:val="003A2B81"/>
    <w:rsid w:val="003A2D62"/>
    <w:rsid w:val="003A2EC0"/>
    <w:rsid w:val="003A3047"/>
    <w:rsid w:val="003A3299"/>
    <w:rsid w:val="003A360D"/>
    <w:rsid w:val="003A3AC0"/>
    <w:rsid w:val="003A3B2C"/>
    <w:rsid w:val="003A3C50"/>
    <w:rsid w:val="003A3D29"/>
    <w:rsid w:val="003A402B"/>
    <w:rsid w:val="003A41FC"/>
    <w:rsid w:val="003A4299"/>
    <w:rsid w:val="003A433B"/>
    <w:rsid w:val="003A4341"/>
    <w:rsid w:val="003A4397"/>
    <w:rsid w:val="003A45FE"/>
    <w:rsid w:val="003A4714"/>
    <w:rsid w:val="003A47CF"/>
    <w:rsid w:val="003A4DD5"/>
    <w:rsid w:val="003A5290"/>
    <w:rsid w:val="003A53C0"/>
    <w:rsid w:val="003A5425"/>
    <w:rsid w:val="003A545A"/>
    <w:rsid w:val="003A5496"/>
    <w:rsid w:val="003A55AD"/>
    <w:rsid w:val="003A585C"/>
    <w:rsid w:val="003A5896"/>
    <w:rsid w:val="003A5A26"/>
    <w:rsid w:val="003A5ED6"/>
    <w:rsid w:val="003A63D7"/>
    <w:rsid w:val="003A649B"/>
    <w:rsid w:val="003A64FE"/>
    <w:rsid w:val="003A6534"/>
    <w:rsid w:val="003A6753"/>
    <w:rsid w:val="003A695B"/>
    <w:rsid w:val="003A6DAC"/>
    <w:rsid w:val="003A70DA"/>
    <w:rsid w:val="003A7186"/>
    <w:rsid w:val="003A7A05"/>
    <w:rsid w:val="003A7BFD"/>
    <w:rsid w:val="003A7EF2"/>
    <w:rsid w:val="003B005A"/>
    <w:rsid w:val="003B013F"/>
    <w:rsid w:val="003B0151"/>
    <w:rsid w:val="003B0155"/>
    <w:rsid w:val="003B015D"/>
    <w:rsid w:val="003B0399"/>
    <w:rsid w:val="003B059C"/>
    <w:rsid w:val="003B0685"/>
    <w:rsid w:val="003B0A6D"/>
    <w:rsid w:val="003B0AE7"/>
    <w:rsid w:val="003B0D7E"/>
    <w:rsid w:val="003B0E50"/>
    <w:rsid w:val="003B1071"/>
    <w:rsid w:val="003B1516"/>
    <w:rsid w:val="003B15B9"/>
    <w:rsid w:val="003B17B5"/>
    <w:rsid w:val="003B1802"/>
    <w:rsid w:val="003B18A1"/>
    <w:rsid w:val="003B1F24"/>
    <w:rsid w:val="003B200E"/>
    <w:rsid w:val="003B2407"/>
    <w:rsid w:val="003B26F2"/>
    <w:rsid w:val="003B27CD"/>
    <w:rsid w:val="003B2830"/>
    <w:rsid w:val="003B2994"/>
    <w:rsid w:val="003B2B0E"/>
    <w:rsid w:val="003B2D45"/>
    <w:rsid w:val="003B2E42"/>
    <w:rsid w:val="003B2FA1"/>
    <w:rsid w:val="003B3278"/>
    <w:rsid w:val="003B341C"/>
    <w:rsid w:val="003B37C2"/>
    <w:rsid w:val="003B37F6"/>
    <w:rsid w:val="003B386B"/>
    <w:rsid w:val="003B3A9D"/>
    <w:rsid w:val="003B3B8C"/>
    <w:rsid w:val="003B3C6E"/>
    <w:rsid w:val="003B44D9"/>
    <w:rsid w:val="003B4631"/>
    <w:rsid w:val="003B4662"/>
    <w:rsid w:val="003B4913"/>
    <w:rsid w:val="003B497E"/>
    <w:rsid w:val="003B4A22"/>
    <w:rsid w:val="003B4BD1"/>
    <w:rsid w:val="003B4EF5"/>
    <w:rsid w:val="003B4F5E"/>
    <w:rsid w:val="003B529F"/>
    <w:rsid w:val="003B53CF"/>
    <w:rsid w:val="003B575E"/>
    <w:rsid w:val="003B5781"/>
    <w:rsid w:val="003B57D4"/>
    <w:rsid w:val="003B5823"/>
    <w:rsid w:val="003B5BC8"/>
    <w:rsid w:val="003B5FE5"/>
    <w:rsid w:val="003B60BB"/>
    <w:rsid w:val="003B636E"/>
    <w:rsid w:val="003B6598"/>
    <w:rsid w:val="003B674F"/>
    <w:rsid w:val="003B67D3"/>
    <w:rsid w:val="003B681E"/>
    <w:rsid w:val="003B6892"/>
    <w:rsid w:val="003B691D"/>
    <w:rsid w:val="003B698F"/>
    <w:rsid w:val="003B6B5E"/>
    <w:rsid w:val="003B6D49"/>
    <w:rsid w:val="003B774A"/>
    <w:rsid w:val="003B7E57"/>
    <w:rsid w:val="003B7EE7"/>
    <w:rsid w:val="003C0190"/>
    <w:rsid w:val="003C02A3"/>
    <w:rsid w:val="003C0363"/>
    <w:rsid w:val="003C0433"/>
    <w:rsid w:val="003C0597"/>
    <w:rsid w:val="003C07E1"/>
    <w:rsid w:val="003C0A2F"/>
    <w:rsid w:val="003C1204"/>
    <w:rsid w:val="003C143E"/>
    <w:rsid w:val="003C1536"/>
    <w:rsid w:val="003C15A0"/>
    <w:rsid w:val="003C165B"/>
    <w:rsid w:val="003C17EF"/>
    <w:rsid w:val="003C1A50"/>
    <w:rsid w:val="003C1AF7"/>
    <w:rsid w:val="003C1DCB"/>
    <w:rsid w:val="003C1EDA"/>
    <w:rsid w:val="003C20F8"/>
    <w:rsid w:val="003C228F"/>
    <w:rsid w:val="003C23EE"/>
    <w:rsid w:val="003C251A"/>
    <w:rsid w:val="003C27E1"/>
    <w:rsid w:val="003C2844"/>
    <w:rsid w:val="003C2C58"/>
    <w:rsid w:val="003C2CCB"/>
    <w:rsid w:val="003C2DB1"/>
    <w:rsid w:val="003C3255"/>
    <w:rsid w:val="003C39A2"/>
    <w:rsid w:val="003C3AB2"/>
    <w:rsid w:val="003C3B30"/>
    <w:rsid w:val="003C4528"/>
    <w:rsid w:val="003C4689"/>
    <w:rsid w:val="003C473E"/>
    <w:rsid w:val="003C4986"/>
    <w:rsid w:val="003C5400"/>
    <w:rsid w:val="003C56B9"/>
    <w:rsid w:val="003C5878"/>
    <w:rsid w:val="003C59EC"/>
    <w:rsid w:val="003C5B52"/>
    <w:rsid w:val="003C5DF2"/>
    <w:rsid w:val="003C6098"/>
    <w:rsid w:val="003C6162"/>
    <w:rsid w:val="003C62B0"/>
    <w:rsid w:val="003C631E"/>
    <w:rsid w:val="003C66DE"/>
    <w:rsid w:val="003C679E"/>
    <w:rsid w:val="003C68CA"/>
    <w:rsid w:val="003C6A69"/>
    <w:rsid w:val="003C6A6C"/>
    <w:rsid w:val="003C6B82"/>
    <w:rsid w:val="003C6BFC"/>
    <w:rsid w:val="003C6CB1"/>
    <w:rsid w:val="003C6FBC"/>
    <w:rsid w:val="003C6FFD"/>
    <w:rsid w:val="003C70D8"/>
    <w:rsid w:val="003C72C6"/>
    <w:rsid w:val="003C7314"/>
    <w:rsid w:val="003C7458"/>
    <w:rsid w:val="003C7A83"/>
    <w:rsid w:val="003C7B5A"/>
    <w:rsid w:val="003C7BFE"/>
    <w:rsid w:val="003C7C0D"/>
    <w:rsid w:val="003C7C49"/>
    <w:rsid w:val="003C7EF8"/>
    <w:rsid w:val="003C7F53"/>
    <w:rsid w:val="003D007E"/>
    <w:rsid w:val="003D0134"/>
    <w:rsid w:val="003D019A"/>
    <w:rsid w:val="003D04F4"/>
    <w:rsid w:val="003D0554"/>
    <w:rsid w:val="003D063B"/>
    <w:rsid w:val="003D06A1"/>
    <w:rsid w:val="003D0741"/>
    <w:rsid w:val="003D0894"/>
    <w:rsid w:val="003D08A5"/>
    <w:rsid w:val="003D0B6F"/>
    <w:rsid w:val="003D0CCB"/>
    <w:rsid w:val="003D1078"/>
    <w:rsid w:val="003D1517"/>
    <w:rsid w:val="003D15D0"/>
    <w:rsid w:val="003D16FF"/>
    <w:rsid w:val="003D172D"/>
    <w:rsid w:val="003D1A6A"/>
    <w:rsid w:val="003D1B5B"/>
    <w:rsid w:val="003D1D5A"/>
    <w:rsid w:val="003D20D6"/>
    <w:rsid w:val="003D2104"/>
    <w:rsid w:val="003D23CD"/>
    <w:rsid w:val="003D248C"/>
    <w:rsid w:val="003D2549"/>
    <w:rsid w:val="003D25F0"/>
    <w:rsid w:val="003D25F3"/>
    <w:rsid w:val="003D271F"/>
    <w:rsid w:val="003D2BFD"/>
    <w:rsid w:val="003D2D5F"/>
    <w:rsid w:val="003D2F5B"/>
    <w:rsid w:val="003D2F6C"/>
    <w:rsid w:val="003D3295"/>
    <w:rsid w:val="003D34BB"/>
    <w:rsid w:val="003D3565"/>
    <w:rsid w:val="003D39B5"/>
    <w:rsid w:val="003D39EC"/>
    <w:rsid w:val="003D3CAF"/>
    <w:rsid w:val="003D3D0D"/>
    <w:rsid w:val="003D3D0F"/>
    <w:rsid w:val="003D3F79"/>
    <w:rsid w:val="003D40BA"/>
    <w:rsid w:val="003D4131"/>
    <w:rsid w:val="003D428E"/>
    <w:rsid w:val="003D473E"/>
    <w:rsid w:val="003D4893"/>
    <w:rsid w:val="003D4C98"/>
    <w:rsid w:val="003D4EDD"/>
    <w:rsid w:val="003D5205"/>
    <w:rsid w:val="003D555B"/>
    <w:rsid w:val="003D55C8"/>
    <w:rsid w:val="003D5836"/>
    <w:rsid w:val="003D587B"/>
    <w:rsid w:val="003D592E"/>
    <w:rsid w:val="003D599A"/>
    <w:rsid w:val="003D5AA0"/>
    <w:rsid w:val="003D5DC0"/>
    <w:rsid w:val="003D5DED"/>
    <w:rsid w:val="003D5FA5"/>
    <w:rsid w:val="003D658D"/>
    <w:rsid w:val="003D6777"/>
    <w:rsid w:val="003D67DD"/>
    <w:rsid w:val="003D6845"/>
    <w:rsid w:val="003D69C3"/>
    <w:rsid w:val="003D69CD"/>
    <w:rsid w:val="003D6DFB"/>
    <w:rsid w:val="003D6F77"/>
    <w:rsid w:val="003D6FD7"/>
    <w:rsid w:val="003D734F"/>
    <w:rsid w:val="003D74B9"/>
    <w:rsid w:val="003D759D"/>
    <w:rsid w:val="003D762D"/>
    <w:rsid w:val="003D771A"/>
    <w:rsid w:val="003D7E41"/>
    <w:rsid w:val="003D7F98"/>
    <w:rsid w:val="003E022B"/>
    <w:rsid w:val="003E045A"/>
    <w:rsid w:val="003E0463"/>
    <w:rsid w:val="003E0585"/>
    <w:rsid w:val="003E06E6"/>
    <w:rsid w:val="003E0898"/>
    <w:rsid w:val="003E09D9"/>
    <w:rsid w:val="003E0A04"/>
    <w:rsid w:val="003E0B6E"/>
    <w:rsid w:val="003E10C4"/>
    <w:rsid w:val="003E12FA"/>
    <w:rsid w:val="003E146C"/>
    <w:rsid w:val="003E1532"/>
    <w:rsid w:val="003E16B2"/>
    <w:rsid w:val="003E19F0"/>
    <w:rsid w:val="003E1A15"/>
    <w:rsid w:val="003E1B52"/>
    <w:rsid w:val="003E1DCF"/>
    <w:rsid w:val="003E1EB1"/>
    <w:rsid w:val="003E1F04"/>
    <w:rsid w:val="003E2531"/>
    <w:rsid w:val="003E27C1"/>
    <w:rsid w:val="003E2B60"/>
    <w:rsid w:val="003E3613"/>
    <w:rsid w:val="003E3984"/>
    <w:rsid w:val="003E39E8"/>
    <w:rsid w:val="003E3B90"/>
    <w:rsid w:val="003E3DD5"/>
    <w:rsid w:val="003E3E94"/>
    <w:rsid w:val="003E4271"/>
    <w:rsid w:val="003E4281"/>
    <w:rsid w:val="003E4417"/>
    <w:rsid w:val="003E47DD"/>
    <w:rsid w:val="003E494B"/>
    <w:rsid w:val="003E49B9"/>
    <w:rsid w:val="003E4AD7"/>
    <w:rsid w:val="003E4EF8"/>
    <w:rsid w:val="003E5268"/>
    <w:rsid w:val="003E546A"/>
    <w:rsid w:val="003E54BF"/>
    <w:rsid w:val="003E55A1"/>
    <w:rsid w:val="003E5670"/>
    <w:rsid w:val="003E574F"/>
    <w:rsid w:val="003E57EE"/>
    <w:rsid w:val="003E5830"/>
    <w:rsid w:val="003E588C"/>
    <w:rsid w:val="003E5E54"/>
    <w:rsid w:val="003E61A2"/>
    <w:rsid w:val="003E630A"/>
    <w:rsid w:val="003E6342"/>
    <w:rsid w:val="003E6C50"/>
    <w:rsid w:val="003E6DC3"/>
    <w:rsid w:val="003E6FD2"/>
    <w:rsid w:val="003E714F"/>
    <w:rsid w:val="003E7365"/>
    <w:rsid w:val="003E73C9"/>
    <w:rsid w:val="003E742E"/>
    <w:rsid w:val="003E78A5"/>
    <w:rsid w:val="003E79B1"/>
    <w:rsid w:val="003E79F6"/>
    <w:rsid w:val="003E7A50"/>
    <w:rsid w:val="003E7C3A"/>
    <w:rsid w:val="003F0168"/>
    <w:rsid w:val="003F023C"/>
    <w:rsid w:val="003F02BB"/>
    <w:rsid w:val="003F0325"/>
    <w:rsid w:val="003F03D6"/>
    <w:rsid w:val="003F0462"/>
    <w:rsid w:val="003F04E7"/>
    <w:rsid w:val="003F0623"/>
    <w:rsid w:val="003F0635"/>
    <w:rsid w:val="003F0756"/>
    <w:rsid w:val="003F07C6"/>
    <w:rsid w:val="003F09BB"/>
    <w:rsid w:val="003F0A4F"/>
    <w:rsid w:val="003F0BAE"/>
    <w:rsid w:val="003F0BFF"/>
    <w:rsid w:val="003F0C1B"/>
    <w:rsid w:val="003F0E43"/>
    <w:rsid w:val="003F1671"/>
    <w:rsid w:val="003F176A"/>
    <w:rsid w:val="003F1C90"/>
    <w:rsid w:val="003F1F6B"/>
    <w:rsid w:val="003F202A"/>
    <w:rsid w:val="003F2229"/>
    <w:rsid w:val="003F22BE"/>
    <w:rsid w:val="003F2302"/>
    <w:rsid w:val="003F232E"/>
    <w:rsid w:val="003F25F9"/>
    <w:rsid w:val="003F27EE"/>
    <w:rsid w:val="003F2820"/>
    <w:rsid w:val="003F2D08"/>
    <w:rsid w:val="003F2D6C"/>
    <w:rsid w:val="003F2E87"/>
    <w:rsid w:val="003F2E8A"/>
    <w:rsid w:val="003F2EBB"/>
    <w:rsid w:val="003F2FD8"/>
    <w:rsid w:val="003F32F9"/>
    <w:rsid w:val="003F3757"/>
    <w:rsid w:val="003F38A5"/>
    <w:rsid w:val="003F38BD"/>
    <w:rsid w:val="003F3932"/>
    <w:rsid w:val="003F3F69"/>
    <w:rsid w:val="003F4045"/>
    <w:rsid w:val="003F4113"/>
    <w:rsid w:val="003F4179"/>
    <w:rsid w:val="003F4499"/>
    <w:rsid w:val="003F44B7"/>
    <w:rsid w:val="003F47CC"/>
    <w:rsid w:val="003F4C42"/>
    <w:rsid w:val="003F56BF"/>
    <w:rsid w:val="003F5941"/>
    <w:rsid w:val="003F5B88"/>
    <w:rsid w:val="003F5C70"/>
    <w:rsid w:val="003F5C7F"/>
    <w:rsid w:val="003F607C"/>
    <w:rsid w:val="003F6088"/>
    <w:rsid w:val="003F6297"/>
    <w:rsid w:val="003F640E"/>
    <w:rsid w:val="003F6442"/>
    <w:rsid w:val="003F64DA"/>
    <w:rsid w:val="003F6920"/>
    <w:rsid w:val="003F698B"/>
    <w:rsid w:val="003F6CA9"/>
    <w:rsid w:val="003F7201"/>
    <w:rsid w:val="003F75C0"/>
    <w:rsid w:val="003F7CA8"/>
    <w:rsid w:val="003F7FAB"/>
    <w:rsid w:val="003F9B92"/>
    <w:rsid w:val="0040029A"/>
    <w:rsid w:val="00400351"/>
    <w:rsid w:val="0040040B"/>
    <w:rsid w:val="00400426"/>
    <w:rsid w:val="00400622"/>
    <w:rsid w:val="00400693"/>
    <w:rsid w:val="004008E9"/>
    <w:rsid w:val="00400977"/>
    <w:rsid w:val="00400C22"/>
    <w:rsid w:val="00400CE3"/>
    <w:rsid w:val="0040106E"/>
    <w:rsid w:val="00401147"/>
    <w:rsid w:val="004012E8"/>
    <w:rsid w:val="00401CB9"/>
    <w:rsid w:val="00401CED"/>
    <w:rsid w:val="00401E04"/>
    <w:rsid w:val="00401EB8"/>
    <w:rsid w:val="00401EF9"/>
    <w:rsid w:val="00401FEE"/>
    <w:rsid w:val="00402139"/>
    <w:rsid w:val="0040224D"/>
    <w:rsid w:val="0040287D"/>
    <w:rsid w:val="00402927"/>
    <w:rsid w:val="0040297C"/>
    <w:rsid w:val="00402AC7"/>
    <w:rsid w:val="00402B20"/>
    <w:rsid w:val="00402CDD"/>
    <w:rsid w:val="00402CFB"/>
    <w:rsid w:val="004033E0"/>
    <w:rsid w:val="00403484"/>
    <w:rsid w:val="004035BB"/>
    <w:rsid w:val="00403993"/>
    <w:rsid w:val="00403A4C"/>
    <w:rsid w:val="00403A8D"/>
    <w:rsid w:val="00403A91"/>
    <w:rsid w:val="00403B71"/>
    <w:rsid w:val="00403B8B"/>
    <w:rsid w:val="00403D49"/>
    <w:rsid w:val="00403D7A"/>
    <w:rsid w:val="00403DBD"/>
    <w:rsid w:val="00404007"/>
    <w:rsid w:val="00404209"/>
    <w:rsid w:val="00404248"/>
    <w:rsid w:val="004042B1"/>
    <w:rsid w:val="00404412"/>
    <w:rsid w:val="004045C9"/>
    <w:rsid w:val="004045ED"/>
    <w:rsid w:val="004046DF"/>
    <w:rsid w:val="00404829"/>
    <w:rsid w:val="004049B3"/>
    <w:rsid w:val="00404B9F"/>
    <w:rsid w:val="00404E67"/>
    <w:rsid w:val="00404F65"/>
    <w:rsid w:val="00405270"/>
    <w:rsid w:val="004052BE"/>
    <w:rsid w:val="0040551F"/>
    <w:rsid w:val="0040553A"/>
    <w:rsid w:val="004055C4"/>
    <w:rsid w:val="004056EA"/>
    <w:rsid w:val="004058E1"/>
    <w:rsid w:val="00405911"/>
    <w:rsid w:val="00405D77"/>
    <w:rsid w:val="00405F8A"/>
    <w:rsid w:val="00406042"/>
    <w:rsid w:val="00406681"/>
    <w:rsid w:val="00406704"/>
    <w:rsid w:val="0040697C"/>
    <w:rsid w:val="00406AA1"/>
    <w:rsid w:val="00406E9B"/>
    <w:rsid w:val="00406EC0"/>
    <w:rsid w:val="00406EC2"/>
    <w:rsid w:val="0040703A"/>
    <w:rsid w:val="0040735C"/>
    <w:rsid w:val="004076DE"/>
    <w:rsid w:val="00407DA0"/>
    <w:rsid w:val="00407E45"/>
    <w:rsid w:val="0040B075"/>
    <w:rsid w:val="0041010D"/>
    <w:rsid w:val="00410204"/>
    <w:rsid w:val="004103AC"/>
    <w:rsid w:val="004107E8"/>
    <w:rsid w:val="00410918"/>
    <w:rsid w:val="00410970"/>
    <w:rsid w:val="0041099C"/>
    <w:rsid w:val="004109F7"/>
    <w:rsid w:val="00410AB9"/>
    <w:rsid w:val="00410B1C"/>
    <w:rsid w:val="00410CE5"/>
    <w:rsid w:val="00410F56"/>
    <w:rsid w:val="00411080"/>
    <w:rsid w:val="004115A0"/>
    <w:rsid w:val="00411B01"/>
    <w:rsid w:val="00411C64"/>
    <w:rsid w:val="00411D26"/>
    <w:rsid w:val="00412168"/>
    <w:rsid w:val="0041217D"/>
    <w:rsid w:val="00412327"/>
    <w:rsid w:val="00412379"/>
    <w:rsid w:val="004126B4"/>
    <w:rsid w:val="00412EE5"/>
    <w:rsid w:val="00413073"/>
    <w:rsid w:val="00413641"/>
    <w:rsid w:val="004136F2"/>
    <w:rsid w:val="00413A93"/>
    <w:rsid w:val="00413C39"/>
    <w:rsid w:val="00413D48"/>
    <w:rsid w:val="00413F23"/>
    <w:rsid w:val="00414058"/>
    <w:rsid w:val="00414639"/>
    <w:rsid w:val="00414680"/>
    <w:rsid w:val="004146B9"/>
    <w:rsid w:val="00414700"/>
    <w:rsid w:val="00414803"/>
    <w:rsid w:val="00414882"/>
    <w:rsid w:val="00414982"/>
    <w:rsid w:val="00414A79"/>
    <w:rsid w:val="00414AB0"/>
    <w:rsid w:val="00414ACA"/>
    <w:rsid w:val="00414C63"/>
    <w:rsid w:val="00414DBB"/>
    <w:rsid w:val="00414F4E"/>
    <w:rsid w:val="00415009"/>
    <w:rsid w:val="004152D5"/>
    <w:rsid w:val="004155C4"/>
    <w:rsid w:val="0041572F"/>
    <w:rsid w:val="004158A9"/>
    <w:rsid w:val="0041593B"/>
    <w:rsid w:val="00415B5D"/>
    <w:rsid w:val="00415D7E"/>
    <w:rsid w:val="00416114"/>
    <w:rsid w:val="00416616"/>
    <w:rsid w:val="0041666D"/>
    <w:rsid w:val="004167CA"/>
    <w:rsid w:val="0041684C"/>
    <w:rsid w:val="00416902"/>
    <w:rsid w:val="00416C49"/>
    <w:rsid w:val="00416F06"/>
    <w:rsid w:val="0041700A"/>
    <w:rsid w:val="0041707D"/>
    <w:rsid w:val="00417153"/>
    <w:rsid w:val="00417489"/>
    <w:rsid w:val="00417585"/>
    <w:rsid w:val="0041765B"/>
    <w:rsid w:val="0041767A"/>
    <w:rsid w:val="0041767B"/>
    <w:rsid w:val="0041770F"/>
    <w:rsid w:val="00417745"/>
    <w:rsid w:val="0041783A"/>
    <w:rsid w:val="00417AA8"/>
    <w:rsid w:val="00417C68"/>
    <w:rsid w:val="00417D52"/>
    <w:rsid w:val="00417E58"/>
    <w:rsid w:val="00417F74"/>
    <w:rsid w:val="00417FD8"/>
    <w:rsid w:val="00420465"/>
    <w:rsid w:val="0042055A"/>
    <w:rsid w:val="00420978"/>
    <w:rsid w:val="00420A4B"/>
    <w:rsid w:val="00420D56"/>
    <w:rsid w:val="00420EFD"/>
    <w:rsid w:val="00420F77"/>
    <w:rsid w:val="00421450"/>
    <w:rsid w:val="00421842"/>
    <w:rsid w:val="00421988"/>
    <w:rsid w:val="004219DE"/>
    <w:rsid w:val="00421F85"/>
    <w:rsid w:val="0042209C"/>
    <w:rsid w:val="004220B6"/>
    <w:rsid w:val="0042214E"/>
    <w:rsid w:val="0042221C"/>
    <w:rsid w:val="004223A5"/>
    <w:rsid w:val="004223DD"/>
    <w:rsid w:val="004227A2"/>
    <w:rsid w:val="00422872"/>
    <w:rsid w:val="004228C6"/>
    <w:rsid w:val="00422AF7"/>
    <w:rsid w:val="00422D41"/>
    <w:rsid w:val="00422D73"/>
    <w:rsid w:val="00423287"/>
    <w:rsid w:val="004232D4"/>
    <w:rsid w:val="0042338E"/>
    <w:rsid w:val="00423440"/>
    <w:rsid w:val="00423492"/>
    <w:rsid w:val="00423A8F"/>
    <w:rsid w:val="00423AFC"/>
    <w:rsid w:val="00423B32"/>
    <w:rsid w:val="00423CD6"/>
    <w:rsid w:val="00424342"/>
    <w:rsid w:val="004245CB"/>
    <w:rsid w:val="00424800"/>
    <w:rsid w:val="0042485A"/>
    <w:rsid w:val="0042488A"/>
    <w:rsid w:val="004248BC"/>
    <w:rsid w:val="00424938"/>
    <w:rsid w:val="00424CE2"/>
    <w:rsid w:val="00424E49"/>
    <w:rsid w:val="00425668"/>
    <w:rsid w:val="004257AA"/>
    <w:rsid w:val="00425D7A"/>
    <w:rsid w:val="004261E2"/>
    <w:rsid w:val="004262E1"/>
    <w:rsid w:val="0042637E"/>
    <w:rsid w:val="004264F4"/>
    <w:rsid w:val="00426608"/>
    <w:rsid w:val="00426639"/>
    <w:rsid w:val="00426C84"/>
    <w:rsid w:val="00426E0D"/>
    <w:rsid w:val="00426F53"/>
    <w:rsid w:val="00426F6A"/>
    <w:rsid w:val="004271BB"/>
    <w:rsid w:val="004276B6"/>
    <w:rsid w:val="00427836"/>
    <w:rsid w:val="00427961"/>
    <w:rsid w:val="00427982"/>
    <w:rsid w:val="00427C36"/>
    <w:rsid w:val="00427D8F"/>
    <w:rsid w:val="00427E39"/>
    <w:rsid w:val="00427FDB"/>
    <w:rsid w:val="00430043"/>
    <w:rsid w:val="00430209"/>
    <w:rsid w:val="004302B0"/>
    <w:rsid w:val="004306C1"/>
    <w:rsid w:val="00430701"/>
    <w:rsid w:val="00430C13"/>
    <w:rsid w:val="00430CB4"/>
    <w:rsid w:val="00430E12"/>
    <w:rsid w:val="00430EA7"/>
    <w:rsid w:val="0043145E"/>
    <w:rsid w:val="0043147B"/>
    <w:rsid w:val="004316A7"/>
    <w:rsid w:val="004318B2"/>
    <w:rsid w:val="004318EB"/>
    <w:rsid w:val="0043197B"/>
    <w:rsid w:val="00431C3F"/>
    <w:rsid w:val="00431D3B"/>
    <w:rsid w:val="00431D96"/>
    <w:rsid w:val="00432215"/>
    <w:rsid w:val="004322BB"/>
    <w:rsid w:val="00432D9B"/>
    <w:rsid w:val="00433185"/>
    <w:rsid w:val="00433301"/>
    <w:rsid w:val="0043332B"/>
    <w:rsid w:val="004335E6"/>
    <w:rsid w:val="004336A3"/>
    <w:rsid w:val="00433759"/>
    <w:rsid w:val="0043394A"/>
    <w:rsid w:val="00433CFC"/>
    <w:rsid w:val="00433D8C"/>
    <w:rsid w:val="00433EDC"/>
    <w:rsid w:val="004341EA"/>
    <w:rsid w:val="00434859"/>
    <w:rsid w:val="00434BD4"/>
    <w:rsid w:val="0043536E"/>
    <w:rsid w:val="0043575C"/>
    <w:rsid w:val="0043595B"/>
    <w:rsid w:val="004359AF"/>
    <w:rsid w:val="00435B51"/>
    <w:rsid w:val="00435CAA"/>
    <w:rsid w:val="00435CCA"/>
    <w:rsid w:val="00435D06"/>
    <w:rsid w:val="00435D8A"/>
    <w:rsid w:val="00435E08"/>
    <w:rsid w:val="00436267"/>
    <w:rsid w:val="004363E3"/>
    <w:rsid w:val="0043666A"/>
    <w:rsid w:val="004367AD"/>
    <w:rsid w:val="00436CC1"/>
    <w:rsid w:val="004370E7"/>
    <w:rsid w:val="00437161"/>
    <w:rsid w:val="0043733C"/>
    <w:rsid w:val="004374D7"/>
    <w:rsid w:val="004374F7"/>
    <w:rsid w:val="0043757E"/>
    <w:rsid w:val="00437595"/>
    <w:rsid w:val="004375D7"/>
    <w:rsid w:val="0043761B"/>
    <w:rsid w:val="004377BF"/>
    <w:rsid w:val="004377D1"/>
    <w:rsid w:val="00437A4B"/>
    <w:rsid w:val="00437B7F"/>
    <w:rsid w:val="00437DF4"/>
    <w:rsid w:val="00437F63"/>
    <w:rsid w:val="0043CCA1"/>
    <w:rsid w:val="004404AC"/>
    <w:rsid w:val="00440559"/>
    <w:rsid w:val="0044058B"/>
    <w:rsid w:val="0044067E"/>
    <w:rsid w:val="00440930"/>
    <w:rsid w:val="0044099F"/>
    <w:rsid w:val="004409EA"/>
    <w:rsid w:val="00440D25"/>
    <w:rsid w:val="00441332"/>
    <w:rsid w:val="004413ED"/>
    <w:rsid w:val="00441515"/>
    <w:rsid w:val="00441616"/>
    <w:rsid w:val="0044174E"/>
    <w:rsid w:val="00441753"/>
    <w:rsid w:val="00441A49"/>
    <w:rsid w:val="00441AC2"/>
    <w:rsid w:val="00441B77"/>
    <w:rsid w:val="00441F3C"/>
    <w:rsid w:val="00441FD0"/>
    <w:rsid w:val="00442000"/>
    <w:rsid w:val="00442051"/>
    <w:rsid w:val="00442374"/>
    <w:rsid w:val="0044249B"/>
    <w:rsid w:val="00442547"/>
    <w:rsid w:val="00442631"/>
    <w:rsid w:val="004427CB"/>
    <w:rsid w:val="00442C4D"/>
    <w:rsid w:val="00442D95"/>
    <w:rsid w:val="00443519"/>
    <w:rsid w:val="00443819"/>
    <w:rsid w:val="00443A0F"/>
    <w:rsid w:val="00443B25"/>
    <w:rsid w:val="00443B86"/>
    <w:rsid w:val="00443FD6"/>
    <w:rsid w:val="0044431A"/>
    <w:rsid w:val="004444A1"/>
    <w:rsid w:val="00444943"/>
    <w:rsid w:val="00444B91"/>
    <w:rsid w:val="00444C0D"/>
    <w:rsid w:val="00444D2D"/>
    <w:rsid w:val="00444F16"/>
    <w:rsid w:val="004452EC"/>
    <w:rsid w:val="00445306"/>
    <w:rsid w:val="00445415"/>
    <w:rsid w:val="0044567A"/>
    <w:rsid w:val="0044586A"/>
    <w:rsid w:val="00445C99"/>
    <w:rsid w:val="00445CC1"/>
    <w:rsid w:val="00445DDE"/>
    <w:rsid w:val="00445EE3"/>
    <w:rsid w:val="00445F70"/>
    <w:rsid w:val="00446190"/>
    <w:rsid w:val="00446545"/>
    <w:rsid w:val="00446798"/>
    <w:rsid w:val="004467E8"/>
    <w:rsid w:val="00446896"/>
    <w:rsid w:val="00446925"/>
    <w:rsid w:val="00446AC5"/>
    <w:rsid w:val="00446CC2"/>
    <w:rsid w:val="00446E8D"/>
    <w:rsid w:val="00447190"/>
    <w:rsid w:val="0044724E"/>
    <w:rsid w:val="00447299"/>
    <w:rsid w:val="00447799"/>
    <w:rsid w:val="00447ADD"/>
    <w:rsid w:val="00447BFC"/>
    <w:rsid w:val="004501EE"/>
    <w:rsid w:val="00450231"/>
    <w:rsid w:val="0045023C"/>
    <w:rsid w:val="00450299"/>
    <w:rsid w:val="00450431"/>
    <w:rsid w:val="00450584"/>
    <w:rsid w:val="00450640"/>
    <w:rsid w:val="00450713"/>
    <w:rsid w:val="00450886"/>
    <w:rsid w:val="00450894"/>
    <w:rsid w:val="004514D1"/>
    <w:rsid w:val="00451864"/>
    <w:rsid w:val="00451958"/>
    <w:rsid w:val="00451A5B"/>
    <w:rsid w:val="00451D45"/>
    <w:rsid w:val="00452194"/>
    <w:rsid w:val="004522F5"/>
    <w:rsid w:val="00452388"/>
    <w:rsid w:val="00452401"/>
    <w:rsid w:val="00452517"/>
    <w:rsid w:val="00452559"/>
    <w:rsid w:val="00452720"/>
    <w:rsid w:val="00452808"/>
    <w:rsid w:val="0045284E"/>
    <w:rsid w:val="00452BCD"/>
    <w:rsid w:val="00452BCF"/>
    <w:rsid w:val="00452CEA"/>
    <w:rsid w:val="00452D1F"/>
    <w:rsid w:val="00452EFB"/>
    <w:rsid w:val="0045331B"/>
    <w:rsid w:val="00453583"/>
    <w:rsid w:val="00453847"/>
    <w:rsid w:val="00453A47"/>
    <w:rsid w:val="00453B0D"/>
    <w:rsid w:val="00453C8D"/>
    <w:rsid w:val="00453CCD"/>
    <w:rsid w:val="00453D25"/>
    <w:rsid w:val="00453F2A"/>
    <w:rsid w:val="00453FF5"/>
    <w:rsid w:val="0045401A"/>
    <w:rsid w:val="00454454"/>
    <w:rsid w:val="004544B5"/>
    <w:rsid w:val="00454764"/>
    <w:rsid w:val="00454C9B"/>
    <w:rsid w:val="00454E22"/>
    <w:rsid w:val="0045503D"/>
    <w:rsid w:val="004554A2"/>
    <w:rsid w:val="00455C3B"/>
    <w:rsid w:val="00455D7A"/>
    <w:rsid w:val="00455E49"/>
    <w:rsid w:val="00455F45"/>
    <w:rsid w:val="00455F67"/>
    <w:rsid w:val="00455F74"/>
    <w:rsid w:val="0045628A"/>
    <w:rsid w:val="0045649E"/>
    <w:rsid w:val="004565D2"/>
    <w:rsid w:val="004567D0"/>
    <w:rsid w:val="00456955"/>
    <w:rsid w:val="00456AB5"/>
    <w:rsid w:val="00456C00"/>
    <w:rsid w:val="00456FB4"/>
    <w:rsid w:val="00457151"/>
    <w:rsid w:val="00457183"/>
    <w:rsid w:val="004571B7"/>
    <w:rsid w:val="00457433"/>
    <w:rsid w:val="004577A4"/>
    <w:rsid w:val="0045797C"/>
    <w:rsid w:val="00457B11"/>
    <w:rsid w:val="00457CBA"/>
    <w:rsid w:val="00457F04"/>
    <w:rsid w:val="00457F42"/>
    <w:rsid w:val="0045AF17"/>
    <w:rsid w:val="004600A6"/>
    <w:rsid w:val="00460643"/>
    <w:rsid w:val="004607EC"/>
    <w:rsid w:val="004609BC"/>
    <w:rsid w:val="00460CC6"/>
    <w:rsid w:val="00460DD0"/>
    <w:rsid w:val="00460E19"/>
    <w:rsid w:val="00460F84"/>
    <w:rsid w:val="00460FF3"/>
    <w:rsid w:val="00461498"/>
    <w:rsid w:val="0046184D"/>
    <w:rsid w:val="00461A06"/>
    <w:rsid w:val="00461A36"/>
    <w:rsid w:val="00461A75"/>
    <w:rsid w:val="00461BC3"/>
    <w:rsid w:val="00461DD2"/>
    <w:rsid w:val="00461E5D"/>
    <w:rsid w:val="0046231A"/>
    <w:rsid w:val="00462526"/>
    <w:rsid w:val="00462617"/>
    <w:rsid w:val="004627B4"/>
    <w:rsid w:val="0046287A"/>
    <w:rsid w:val="00462BE6"/>
    <w:rsid w:val="00462C7C"/>
    <w:rsid w:val="00462E0E"/>
    <w:rsid w:val="00462F33"/>
    <w:rsid w:val="00462FB7"/>
    <w:rsid w:val="0046308D"/>
    <w:rsid w:val="00463146"/>
    <w:rsid w:val="00463284"/>
    <w:rsid w:val="004632F5"/>
    <w:rsid w:val="004633DE"/>
    <w:rsid w:val="004633E8"/>
    <w:rsid w:val="00463403"/>
    <w:rsid w:val="004634F1"/>
    <w:rsid w:val="00463745"/>
    <w:rsid w:val="00463B54"/>
    <w:rsid w:val="00463B82"/>
    <w:rsid w:val="00463C5A"/>
    <w:rsid w:val="00463EA1"/>
    <w:rsid w:val="004641DB"/>
    <w:rsid w:val="00464203"/>
    <w:rsid w:val="00464837"/>
    <w:rsid w:val="0046497B"/>
    <w:rsid w:val="00464AD9"/>
    <w:rsid w:val="00464B3F"/>
    <w:rsid w:val="00464E27"/>
    <w:rsid w:val="00464E8D"/>
    <w:rsid w:val="00465366"/>
    <w:rsid w:val="004656ED"/>
    <w:rsid w:val="00465B52"/>
    <w:rsid w:val="00465C11"/>
    <w:rsid w:val="00465EC5"/>
    <w:rsid w:val="00465FFC"/>
    <w:rsid w:val="004661F0"/>
    <w:rsid w:val="00466510"/>
    <w:rsid w:val="00466585"/>
    <w:rsid w:val="00466918"/>
    <w:rsid w:val="00466D9F"/>
    <w:rsid w:val="0046700C"/>
    <w:rsid w:val="0046708E"/>
    <w:rsid w:val="00467243"/>
    <w:rsid w:val="004673F2"/>
    <w:rsid w:val="00467513"/>
    <w:rsid w:val="00467769"/>
    <w:rsid w:val="00467789"/>
    <w:rsid w:val="004678E1"/>
    <w:rsid w:val="00467AF3"/>
    <w:rsid w:val="00467B84"/>
    <w:rsid w:val="00467C52"/>
    <w:rsid w:val="00467CFE"/>
    <w:rsid w:val="00467D04"/>
    <w:rsid w:val="00467D61"/>
    <w:rsid w:val="00467ECD"/>
    <w:rsid w:val="00470257"/>
    <w:rsid w:val="0047029E"/>
    <w:rsid w:val="004704DA"/>
    <w:rsid w:val="004706AE"/>
    <w:rsid w:val="004706F8"/>
    <w:rsid w:val="0047080C"/>
    <w:rsid w:val="00470A0D"/>
    <w:rsid w:val="00470E4B"/>
    <w:rsid w:val="004714C4"/>
    <w:rsid w:val="00471635"/>
    <w:rsid w:val="00471766"/>
    <w:rsid w:val="00471CE3"/>
    <w:rsid w:val="004720AA"/>
    <w:rsid w:val="00472263"/>
    <w:rsid w:val="0047235C"/>
    <w:rsid w:val="0047239B"/>
    <w:rsid w:val="00472441"/>
    <w:rsid w:val="00472492"/>
    <w:rsid w:val="00472900"/>
    <w:rsid w:val="004729C9"/>
    <w:rsid w:val="00472A65"/>
    <w:rsid w:val="00472C28"/>
    <w:rsid w:val="00472CB5"/>
    <w:rsid w:val="00472D0A"/>
    <w:rsid w:val="00472EB1"/>
    <w:rsid w:val="00472F2C"/>
    <w:rsid w:val="00472FFA"/>
    <w:rsid w:val="00473143"/>
    <w:rsid w:val="004732AB"/>
    <w:rsid w:val="004735B9"/>
    <w:rsid w:val="00473AC1"/>
    <w:rsid w:val="00473D27"/>
    <w:rsid w:val="00473F7D"/>
    <w:rsid w:val="004740A1"/>
    <w:rsid w:val="0047415E"/>
    <w:rsid w:val="00474457"/>
    <w:rsid w:val="00474463"/>
    <w:rsid w:val="004745F4"/>
    <w:rsid w:val="00474606"/>
    <w:rsid w:val="0047463E"/>
    <w:rsid w:val="0047464C"/>
    <w:rsid w:val="004749D2"/>
    <w:rsid w:val="00474ADF"/>
    <w:rsid w:val="00474B75"/>
    <w:rsid w:val="00474FFB"/>
    <w:rsid w:val="00475066"/>
    <w:rsid w:val="00475140"/>
    <w:rsid w:val="00475573"/>
    <w:rsid w:val="004755B0"/>
    <w:rsid w:val="004759B1"/>
    <w:rsid w:val="00475A5C"/>
    <w:rsid w:val="00475C8F"/>
    <w:rsid w:val="00475F8A"/>
    <w:rsid w:val="00476225"/>
    <w:rsid w:val="004763C2"/>
    <w:rsid w:val="0047665A"/>
    <w:rsid w:val="00476A74"/>
    <w:rsid w:val="00476B3A"/>
    <w:rsid w:val="004803F6"/>
    <w:rsid w:val="00480574"/>
    <w:rsid w:val="00480C1A"/>
    <w:rsid w:val="00480CF8"/>
    <w:rsid w:val="00480E5C"/>
    <w:rsid w:val="00480EC1"/>
    <w:rsid w:val="004814D0"/>
    <w:rsid w:val="00481648"/>
    <w:rsid w:val="00481854"/>
    <w:rsid w:val="004819F9"/>
    <w:rsid w:val="00481A32"/>
    <w:rsid w:val="00481B24"/>
    <w:rsid w:val="00481BE8"/>
    <w:rsid w:val="00481C60"/>
    <w:rsid w:val="00481D08"/>
    <w:rsid w:val="00481D73"/>
    <w:rsid w:val="00481E8F"/>
    <w:rsid w:val="004820EA"/>
    <w:rsid w:val="00482296"/>
    <w:rsid w:val="004822E0"/>
    <w:rsid w:val="0048240A"/>
    <w:rsid w:val="00482675"/>
    <w:rsid w:val="00482767"/>
    <w:rsid w:val="00482C63"/>
    <w:rsid w:val="00482C82"/>
    <w:rsid w:val="004830C2"/>
    <w:rsid w:val="004830D5"/>
    <w:rsid w:val="004832C1"/>
    <w:rsid w:val="00483382"/>
    <w:rsid w:val="00483437"/>
    <w:rsid w:val="0048350F"/>
    <w:rsid w:val="00483813"/>
    <w:rsid w:val="00483824"/>
    <w:rsid w:val="00483838"/>
    <w:rsid w:val="004839CC"/>
    <w:rsid w:val="00483DEA"/>
    <w:rsid w:val="00483F0B"/>
    <w:rsid w:val="00484013"/>
    <w:rsid w:val="004841D0"/>
    <w:rsid w:val="0048429C"/>
    <w:rsid w:val="00484373"/>
    <w:rsid w:val="0048439E"/>
    <w:rsid w:val="00484539"/>
    <w:rsid w:val="00484556"/>
    <w:rsid w:val="00484996"/>
    <w:rsid w:val="00484A00"/>
    <w:rsid w:val="00484C19"/>
    <w:rsid w:val="00484C2A"/>
    <w:rsid w:val="00484C68"/>
    <w:rsid w:val="0048525B"/>
    <w:rsid w:val="004852D8"/>
    <w:rsid w:val="0048596F"/>
    <w:rsid w:val="0048598C"/>
    <w:rsid w:val="004859B8"/>
    <w:rsid w:val="00485B46"/>
    <w:rsid w:val="00485CB6"/>
    <w:rsid w:val="00485E4C"/>
    <w:rsid w:val="00485E69"/>
    <w:rsid w:val="00486097"/>
    <w:rsid w:val="00486248"/>
    <w:rsid w:val="00486505"/>
    <w:rsid w:val="004865C6"/>
    <w:rsid w:val="00486842"/>
    <w:rsid w:val="00486888"/>
    <w:rsid w:val="004868A8"/>
    <w:rsid w:val="004869BA"/>
    <w:rsid w:val="00486A8E"/>
    <w:rsid w:val="00486E03"/>
    <w:rsid w:val="00486FF5"/>
    <w:rsid w:val="00487019"/>
    <w:rsid w:val="0048714D"/>
    <w:rsid w:val="004872E7"/>
    <w:rsid w:val="00487447"/>
    <w:rsid w:val="004875CA"/>
    <w:rsid w:val="0048769A"/>
    <w:rsid w:val="004877BB"/>
    <w:rsid w:val="00487C8C"/>
    <w:rsid w:val="00487F8E"/>
    <w:rsid w:val="00490404"/>
    <w:rsid w:val="0049058B"/>
    <w:rsid w:val="00490616"/>
    <w:rsid w:val="004906C8"/>
    <w:rsid w:val="00490796"/>
    <w:rsid w:val="004909E5"/>
    <w:rsid w:val="004909E6"/>
    <w:rsid w:val="00490A76"/>
    <w:rsid w:val="00490A86"/>
    <w:rsid w:val="00490C6B"/>
    <w:rsid w:val="00490E12"/>
    <w:rsid w:val="00490FD4"/>
    <w:rsid w:val="004913F4"/>
    <w:rsid w:val="00491AB9"/>
    <w:rsid w:val="00491B17"/>
    <w:rsid w:val="00491FF5"/>
    <w:rsid w:val="004920C0"/>
    <w:rsid w:val="004923D8"/>
    <w:rsid w:val="004928F6"/>
    <w:rsid w:val="00492AC0"/>
    <w:rsid w:val="00492B74"/>
    <w:rsid w:val="00492C1E"/>
    <w:rsid w:val="00492CFD"/>
    <w:rsid w:val="00492D1C"/>
    <w:rsid w:val="00492DC4"/>
    <w:rsid w:val="00492DF7"/>
    <w:rsid w:val="00492EAA"/>
    <w:rsid w:val="00492F75"/>
    <w:rsid w:val="00493676"/>
    <w:rsid w:val="004936EA"/>
    <w:rsid w:val="0049386F"/>
    <w:rsid w:val="004938CC"/>
    <w:rsid w:val="004939F6"/>
    <w:rsid w:val="00493C47"/>
    <w:rsid w:val="00493D24"/>
    <w:rsid w:val="00493E39"/>
    <w:rsid w:val="00493E50"/>
    <w:rsid w:val="00493EBF"/>
    <w:rsid w:val="00494096"/>
    <w:rsid w:val="0049412C"/>
    <w:rsid w:val="00494415"/>
    <w:rsid w:val="0049452E"/>
    <w:rsid w:val="0049467E"/>
    <w:rsid w:val="0049494F"/>
    <w:rsid w:val="004949D8"/>
    <w:rsid w:val="00494A47"/>
    <w:rsid w:val="00494C2B"/>
    <w:rsid w:val="00494CDF"/>
    <w:rsid w:val="004951AC"/>
    <w:rsid w:val="0049522F"/>
    <w:rsid w:val="004953C7"/>
    <w:rsid w:val="004955B9"/>
    <w:rsid w:val="00496319"/>
    <w:rsid w:val="004967AD"/>
    <w:rsid w:val="00496927"/>
    <w:rsid w:val="00496A0C"/>
    <w:rsid w:val="00496CDE"/>
    <w:rsid w:val="00497236"/>
    <w:rsid w:val="00497279"/>
    <w:rsid w:val="00497328"/>
    <w:rsid w:val="00497462"/>
    <w:rsid w:val="004974A9"/>
    <w:rsid w:val="004974F1"/>
    <w:rsid w:val="00497A26"/>
    <w:rsid w:val="00497B96"/>
    <w:rsid w:val="00497DC7"/>
    <w:rsid w:val="00499941"/>
    <w:rsid w:val="004A04B1"/>
    <w:rsid w:val="004A05D4"/>
    <w:rsid w:val="004A0881"/>
    <w:rsid w:val="004A092A"/>
    <w:rsid w:val="004A0BBC"/>
    <w:rsid w:val="004A0C64"/>
    <w:rsid w:val="004A0D4D"/>
    <w:rsid w:val="004A0EC1"/>
    <w:rsid w:val="004A0ED6"/>
    <w:rsid w:val="004A0F14"/>
    <w:rsid w:val="004A0F66"/>
    <w:rsid w:val="004A1197"/>
    <w:rsid w:val="004A1319"/>
    <w:rsid w:val="004A143F"/>
    <w:rsid w:val="004A1494"/>
    <w:rsid w:val="004A1542"/>
    <w:rsid w:val="004A163B"/>
    <w:rsid w:val="004A16EA"/>
    <w:rsid w:val="004A179E"/>
    <w:rsid w:val="004A185D"/>
    <w:rsid w:val="004A18DF"/>
    <w:rsid w:val="004A1BD5"/>
    <w:rsid w:val="004A1BE2"/>
    <w:rsid w:val="004A1C4B"/>
    <w:rsid w:val="004A1DC0"/>
    <w:rsid w:val="004A1DEC"/>
    <w:rsid w:val="004A2210"/>
    <w:rsid w:val="004A2212"/>
    <w:rsid w:val="004A2474"/>
    <w:rsid w:val="004A2501"/>
    <w:rsid w:val="004A2641"/>
    <w:rsid w:val="004A27B0"/>
    <w:rsid w:val="004A281F"/>
    <w:rsid w:val="004A2A55"/>
    <w:rsid w:val="004A2A88"/>
    <w:rsid w:val="004A2AE6"/>
    <w:rsid w:val="004A2B09"/>
    <w:rsid w:val="004A2E86"/>
    <w:rsid w:val="004A2ECA"/>
    <w:rsid w:val="004A322A"/>
    <w:rsid w:val="004A32A3"/>
    <w:rsid w:val="004A34C3"/>
    <w:rsid w:val="004A3521"/>
    <w:rsid w:val="004A3580"/>
    <w:rsid w:val="004A365A"/>
    <w:rsid w:val="004A3B84"/>
    <w:rsid w:val="004A3D51"/>
    <w:rsid w:val="004A3E66"/>
    <w:rsid w:val="004A43A2"/>
    <w:rsid w:val="004A46C8"/>
    <w:rsid w:val="004A4D29"/>
    <w:rsid w:val="004A4E81"/>
    <w:rsid w:val="004A4EE3"/>
    <w:rsid w:val="004A4F07"/>
    <w:rsid w:val="004A51EC"/>
    <w:rsid w:val="004A5565"/>
    <w:rsid w:val="004A5613"/>
    <w:rsid w:val="004A59F6"/>
    <w:rsid w:val="004A5C4E"/>
    <w:rsid w:val="004A5D84"/>
    <w:rsid w:val="004A5FB0"/>
    <w:rsid w:val="004A6061"/>
    <w:rsid w:val="004A643B"/>
    <w:rsid w:val="004A670A"/>
    <w:rsid w:val="004A69E5"/>
    <w:rsid w:val="004A7095"/>
    <w:rsid w:val="004A71FC"/>
    <w:rsid w:val="004A7235"/>
    <w:rsid w:val="004A73CB"/>
    <w:rsid w:val="004A743C"/>
    <w:rsid w:val="004A759F"/>
    <w:rsid w:val="004A774B"/>
    <w:rsid w:val="004A7ACB"/>
    <w:rsid w:val="004A7C43"/>
    <w:rsid w:val="004A7DFA"/>
    <w:rsid w:val="004B00BF"/>
    <w:rsid w:val="004B00C8"/>
    <w:rsid w:val="004B0114"/>
    <w:rsid w:val="004B0274"/>
    <w:rsid w:val="004B03B4"/>
    <w:rsid w:val="004B03C5"/>
    <w:rsid w:val="004B06DD"/>
    <w:rsid w:val="004B0741"/>
    <w:rsid w:val="004B0B99"/>
    <w:rsid w:val="004B0D42"/>
    <w:rsid w:val="004B0E01"/>
    <w:rsid w:val="004B0F05"/>
    <w:rsid w:val="004B118F"/>
    <w:rsid w:val="004B1297"/>
    <w:rsid w:val="004B185D"/>
    <w:rsid w:val="004B19E8"/>
    <w:rsid w:val="004B1CA4"/>
    <w:rsid w:val="004B2181"/>
    <w:rsid w:val="004B25DF"/>
    <w:rsid w:val="004B261A"/>
    <w:rsid w:val="004B2622"/>
    <w:rsid w:val="004B2757"/>
    <w:rsid w:val="004B279E"/>
    <w:rsid w:val="004B27F8"/>
    <w:rsid w:val="004B292F"/>
    <w:rsid w:val="004B2AC9"/>
    <w:rsid w:val="004B2D6D"/>
    <w:rsid w:val="004B308F"/>
    <w:rsid w:val="004B3159"/>
    <w:rsid w:val="004B3420"/>
    <w:rsid w:val="004B34A5"/>
    <w:rsid w:val="004B352E"/>
    <w:rsid w:val="004B3653"/>
    <w:rsid w:val="004B38B3"/>
    <w:rsid w:val="004B3AED"/>
    <w:rsid w:val="004B3AFD"/>
    <w:rsid w:val="004B3CD3"/>
    <w:rsid w:val="004B3D6F"/>
    <w:rsid w:val="004B4412"/>
    <w:rsid w:val="004B44C6"/>
    <w:rsid w:val="004B4BF0"/>
    <w:rsid w:val="004B4F58"/>
    <w:rsid w:val="004B4F6B"/>
    <w:rsid w:val="004B5175"/>
    <w:rsid w:val="004B51BB"/>
    <w:rsid w:val="004B5465"/>
    <w:rsid w:val="004B559C"/>
    <w:rsid w:val="004B5804"/>
    <w:rsid w:val="004B59B6"/>
    <w:rsid w:val="004B5A1D"/>
    <w:rsid w:val="004B5BD0"/>
    <w:rsid w:val="004B5C0C"/>
    <w:rsid w:val="004B6139"/>
    <w:rsid w:val="004B61B9"/>
    <w:rsid w:val="004B635B"/>
    <w:rsid w:val="004B64FC"/>
    <w:rsid w:val="004B659D"/>
    <w:rsid w:val="004B670C"/>
    <w:rsid w:val="004B684B"/>
    <w:rsid w:val="004B68B7"/>
    <w:rsid w:val="004B690A"/>
    <w:rsid w:val="004B6C5C"/>
    <w:rsid w:val="004B6F42"/>
    <w:rsid w:val="004B70F0"/>
    <w:rsid w:val="004B725A"/>
    <w:rsid w:val="004B773C"/>
    <w:rsid w:val="004B797D"/>
    <w:rsid w:val="004B7D3E"/>
    <w:rsid w:val="004B7E2A"/>
    <w:rsid w:val="004B7F60"/>
    <w:rsid w:val="004B7FB3"/>
    <w:rsid w:val="004B7FF4"/>
    <w:rsid w:val="004C0070"/>
    <w:rsid w:val="004C0102"/>
    <w:rsid w:val="004C01F1"/>
    <w:rsid w:val="004C04F1"/>
    <w:rsid w:val="004C088C"/>
    <w:rsid w:val="004C0CB9"/>
    <w:rsid w:val="004C0EBE"/>
    <w:rsid w:val="004C0F00"/>
    <w:rsid w:val="004C103F"/>
    <w:rsid w:val="004C106E"/>
    <w:rsid w:val="004C12F8"/>
    <w:rsid w:val="004C1408"/>
    <w:rsid w:val="004C1489"/>
    <w:rsid w:val="004C16ED"/>
    <w:rsid w:val="004C18C0"/>
    <w:rsid w:val="004C19EF"/>
    <w:rsid w:val="004C1C71"/>
    <w:rsid w:val="004C1CB1"/>
    <w:rsid w:val="004C1E1C"/>
    <w:rsid w:val="004C1F13"/>
    <w:rsid w:val="004C21AB"/>
    <w:rsid w:val="004C22BC"/>
    <w:rsid w:val="004C250E"/>
    <w:rsid w:val="004C251B"/>
    <w:rsid w:val="004C2664"/>
    <w:rsid w:val="004C27C1"/>
    <w:rsid w:val="004C29D2"/>
    <w:rsid w:val="004C2A8E"/>
    <w:rsid w:val="004C2E98"/>
    <w:rsid w:val="004C2F39"/>
    <w:rsid w:val="004C3041"/>
    <w:rsid w:val="004C31E9"/>
    <w:rsid w:val="004C33CA"/>
    <w:rsid w:val="004C3489"/>
    <w:rsid w:val="004C3491"/>
    <w:rsid w:val="004C354D"/>
    <w:rsid w:val="004C3831"/>
    <w:rsid w:val="004C3B82"/>
    <w:rsid w:val="004C3B86"/>
    <w:rsid w:val="004C3C5C"/>
    <w:rsid w:val="004C3E09"/>
    <w:rsid w:val="004C3E82"/>
    <w:rsid w:val="004C4095"/>
    <w:rsid w:val="004C418D"/>
    <w:rsid w:val="004C4285"/>
    <w:rsid w:val="004C42B7"/>
    <w:rsid w:val="004C4486"/>
    <w:rsid w:val="004C4935"/>
    <w:rsid w:val="004C4982"/>
    <w:rsid w:val="004C4986"/>
    <w:rsid w:val="004C4A26"/>
    <w:rsid w:val="004C4AE8"/>
    <w:rsid w:val="004C4D51"/>
    <w:rsid w:val="004C4E81"/>
    <w:rsid w:val="004C51DE"/>
    <w:rsid w:val="004C5434"/>
    <w:rsid w:val="004C549A"/>
    <w:rsid w:val="004C54D2"/>
    <w:rsid w:val="004C5527"/>
    <w:rsid w:val="004C55F5"/>
    <w:rsid w:val="004C56A3"/>
    <w:rsid w:val="004C5870"/>
    <w:rsid w:val="004C594B"/>
    <w:rsid w:val="004C5BE5"/>
    <w:rsid w:val="004C5E68"/>
    <w:rsid w:val="004C61DF"/>
    <w:rsid w:val="004C649A"/>
    <w:rsid w:val="004C64E1"/>
    <w:rsid w:val="004C667F"/>
    <w:rsid w:val="004C6A89"/>
    <w:rsid w:val="004C6B01"/>
    <w:rsid w:val="004C6D97"/>
    <w:rsid w:val="004C6F4D"/>
    <w:rsid w:val="004C732F"/>
    <w:rsid w:val="004C75EF"/>
    <w:rsid w:val="004C78AA"/>
    <w:rsid w:val="004C7952"/>
    <w:rsid w:val="004C795D"/>
    <w:rsid w:val="004C7A1D"/>
    <w:rsid w:val="004C7B74"/>
    <w:rsid w:val="004C7C04"/>
    <w:rsid w:val="004C7EC8"/>
    <w:rsid w:val="004D00A3"/>
    <w:rsid w:val="004D0122"/>
    <w:rsid w:val="004D020E"/>
    <w:rsid w:val="004D0387"/>
    <w:rsid w:val="004D04A5"/>
    <w:rsid w:val="004D053E"/>
    <w:rsid w:val="004D06FB"/>
    <w:rsid w:val="004D075A"/>
    <w:rsid w:val="004D0A2D"/>
    <w:rsid w:val="004D0DD2"/>
    <w:rsid w:val="004D1236"/>
    <w:rsid w:val="004D1292"/>
    <w:rsid w:val="004D12C0"/>
    <w:rsid w:val="004D15F5"/>
    <w:rsid w:val="004D17E7"/>
    <w:rsid w:val="004D1C77"/>
    <w:rsid w:val="004D21C6"/>
    <w:rsid w:val="004D2900"/>
    <w:rsid w:val="004D2ADA"/>
    <w:rsid w:val="004D2B07"/>
    <w:rsid w:val="004D2D1B"/>
    <w:rsid w:val="004D2D9E"/>
    <w:rsid w:val="004D2F6B"/>
    <w:rsid w:val="004D36F5"/>
    <w:rsid w:val="004D3715"/>
    <w:rsid w:val="004D395B"/>
    <w:rsid w:val="004D3CA4"/>
    <w:rsid w:val="004D3CEB"/>
    <w:rsid w:val="004D3D79"/>
    <w:rsid w:val="004D3EB4"/>
    <w:rsid w:val="004D4120"/>
    <w:rsid w:val="004D42D7"/>
    <w:rsid w:val="004D4637"/>
    <w:rsid w:val="004D4784"/>
    <w:rsid w:val="004D499B"/>
    <w:rsid w:val="004D49C3"/>
    <w:rsid w:val="004D4D76"/>
    <w:rsid w:val="004D505E"/>
    <w:rsid w:val="004D50C9"/>
    <w:rsid w:val="004D50D8"/>
    <w:rsid w:val="004D51D2"/>
    <w:rsid w:val="004D5486"/>
    <w:rsid w:val="004D5A92"/>
    <w:rsid w:val="004D5C0D"/>
    <w:rsid w:val="004D5D77"/>
    <w:rsid w:val="004D6217"/>
    <w:rsid w:val="004D66A6"/>
    <w:rsid w:val="004D67EF"/>
    <w:rsid w:val="004D69BB"/>
    <w:rsid w:val="004D6B8B"/>
    <w:rsid w:val="004D6DF3"/>
    <w:rsid w:val="004D6EE5"/>
    <w:rsid w:val="004D72CA"/>
    <w:rsid w:val="004D738D"/>
    <w:rsid w:val="004D73B4"/>
    <w:rsid w:val="004D73BB"/>
    <w:rsid w:val="004D76C9"/>
    <w:rsid w:val="004D78D9"/>
    <w:rsid w:val="004D794C"/>
    <w:rsid w:val="004D7993"/>
    <w:rsid w:val="004D7C68"/>
    <w:rsid w:val="004D7D21"/>
    <w:rsid w:val="004D7EC6"/>
    <w:rsid w:val="004E00C2"/>
    <w:rsid w:val="004E0133"/>
    <w:rsid w:val="004E03CB"/>
    <w:rsid w:val="004E0796"/>
    <w:rsid w:val="004E07DD"/>
    <w:rsid w:val="004E0B95"/>
    <w:rsid w:val="004E0C78"/>
    <w:rsid w:val="004E0E5A"/>
    <w:rsid w:val="004E0E68"/>
    <w:rsid w:val="004E0F99"/>
    <w:rsid w:val="004E0FEE"/>
    <w:rsid w:val="004E108B"/>
    <w:rsid w:val="004E10A6"/>
    <w:rsid w:val="004E1215"/>
    <w:rsid w:val="004E1222"/>
    <w:rsid w:val="004E1D4B"/>
    <w:rsid w:val="004E1DCD"/>
    <w:rsid w:val="004E2061"/>
    <w:rsid w:val="004E21FA"/>
    <w:rsid w:val="004E2242"/>
    <w:rsid w:val="004E253E"/>
    <w:rsid w:val="004E255A"/>
    <w:rsid w:val="004E2614"/>
    <w:rsid w:val="004E2708"/>
    <w:rsid w:val="004E2CB2"/>
    <w:rsid w:val="004E2FFB"/>
    <w:rsid w:val="004E3113"/>
    <w:rsid w:val="004E3417"/>
    <w:rsid w:val="004E3456"/>
    <w:rsid w:val="004E3529"/>
    <w:rsid w:val="004E35CB"/>
    <w:rsid w:val="004E362A"/>
    <w:rsid w:val="004E3CC3"/>
    <w:rsid w:val="004E3DAC"/>
    <w:rsid w:val="004E3E05"/>
    <w:rsid w:val="004E40D4"/>
    <w:rsid w:val="004E437E"/>
    <w:rsid w:val="004E473C"/>
    <w:rsid w:val="004E4776"/>
    <w:rsid w:val="004E477F"/>
    <w:rsid w:val="004E4A21"/>
    <w:rsid w:val="004E505E"/>
    <w:rsid w:val="004E53DD"/>
    <w:rsid w:val="004E53FE"/>
    <w:rsid w:val="004E5573"/>
    <w:rsid w:val="004E56F1"/>
    <w:rsid w:val="004E591E"/>
    <w:rsid w:val="004E59D2"/>
    <w:rsid w:val="004E5ACE"/>
    <w:rsid w:val="004E5D5E"/>
    <w:rsid w:val="004E5F1E"/>
    <w:rsid w:val="004E60C5"/>
    <w:rsid w:val="004E624C"/>
    <w:rsid w:val="004E6351"/>
    <w:rsid w:val="004E69E4"/>
    <w:rsid w:val="004E6B64"/>
    <w:rsid w:val="004E6C81"/>
    <w:rsid w:val="004E6D83"/>
    <w:rsid w:val="004E6DF3"/>
    <w:rsid w:val="004E6E75"/>
    <w:rsid w:val="004E7354"/>
    <w:rsid w:val="004E7424"/>
    <w:rsid w:val="004E7536"/>
    <w:rsid w:val="004E75F9"/>
    <w:rsid w:val="004E78BA"/>
    <w:rsid w:val="004E791F"/>
    <w:rsid w:val="004E79EB"/>
    <w:rsid w:val="004E79FE"/>
    <w:rsid w:val="004E7B27"/>
    <w:rsid w:val="004F0078"/>
    <w:rsid w:val="004F050E"/>
    <w:rsid w:val="004F05F4"/>
    <w:rsid w:val="004F0CD2"/>
    <w:rsid w:val="004F1144"/>
    <w:rsid w:val="004F1212"/>
    <w:rsid w:val="004F1272"/>
    <w:rsid w:val="004F12EC"/>
    <w:rsid w:val="004F18EF"/>
    <w:rsid w:val="004F1CF3"/>
    <w:rsid w:val="004F1DE6"/>
    <w:rsid w:val="004F1DF8"/>
    <w:rsid w:val="004F1E21"/>
    <w:rsid w:val="004F1EA6"/>
    <w:rsid w:val="004F207E"/>
    <w:rsid w:val="004F20CB"/>
    <w:rsid w:val="004F22F9"/>
    <w:rsid w:val="004F27DA"/>
    <w:rsid w:val="004F2ABF"/>
    <w:rsid w:val="004F2F65"/>
    <w:rsid w:val="004F30A8"/>
    <w:rsid w:val="004F30F3"/>
    <w:rsid w:val="004F3105"/>
    <w:rsid w:val="004F32B2"/>
    <w:rsid w:val="004F36F1"/>
    <w:rsid w:val="004F3757"/>
    <w:rsid w:val="004F3841"/>
    <w:rsid w:val="004F3912"/>
    <w:rsid w:val="004F3921"/>
    <w:rsid w:val="004F39DB"/>
    <w:rsid w:val="004F3CA2"/>
    <w:rsid w:val="004F3E78"/>
    <w:rsid w:val="004F3EEE"/>
    <w:rsid w:val="004F3F04"/>
    <w:rsid w:val="004F3F48"/>
    <w:rsid w:val="004F42E8"/>
    <w:rsid w:val="004F42FF"/>
    <w:rsid w:val="004F44C2"/>
    <w:rsid w:val="004F462A"/>
    <w:rsid w:val="004F4822"/>
    <w:rsid w:val="004F482D"/>
    <w:rsid w:val="004F485A"/>
    <w:rsid w:val="004F488A"/>
    <w:rsid w:val="004F4D37"/>
    <w:rsid w:val="004F4E3A"/>
    <w:rsid w:val="004F4E77"/>
    <w:rsid w:val="004F4EC7"/>
    <w:rsid w:val="004F5033"/>
    <w:rsid w:val="004F5060"/>
    <w:rsid w:val="004F54E0"/>
    <w:rsid w:val="004F5A0F"/>
    <w:rsid w:val="004F5B47"/>
    <w:rsid w:val="004F5B84"/>
    <w:rsid w:val="004F5C89"/>
    <w:rsid w:val="004F5CEE"/>
    <w:rsid w:val="004F5D9B"/>
    <w:rsid w:val="004F5EDD"/>
    <w:rsid w:val="004F5FE3"/>
    <w:rsid w:val="004F60F5"/>
    <w:rsid w:val="004F6214"/>
    <w:rsid w:val="004F6690"/>
    <w:rsid w:val="004F6748"/>
    <w:rsid w:val="004F675C"/>
    <w:rsid w:val="004F67FE"/>
    <w:rsid w:val="004F6841"/>
    <w:rsid w:val="004F6933"/>
    <w:rsid w:val="004F6A95"/>
    <w:rsid w:val="004F6DA3"/>
    <w:rsid w:val="004F6E64"/>
    <w:rsid w:val="004F6E9A"/>
    <w:rsid w:val="004F77A2"/>
    <w:rsid w:val="004F7864"/>
    <w:rsid w:val="004F7AC8"/>
    <w:rsid w:val="004F7B2A"/>
    <w:rsid w:val="004F7B46"/>
    <w:rsid w:val="004F7B92"/>
    <w:rsid w:val="004F7BE8"/>
    <w:rsid w:val="004F7E21"/>
    <w:rsid w:val="005001BC"/>
    <w:rsid w:val="005001F3"/>
    <w:rsid w:val="0050022C"/>
    <w:rsid w:val="00500350"/>
    <w:rsid w:val="00500421"/>
    <w:rsid w:val="00500600"/>
    <w:rsid w:val="0050060C"/>
    <w:rsid w:val="00500B5A"/>
    <w:rsid w:val="00500C96"/>
    <w:rsid w:val="00501067"/>
    <w:rsid w:val="00501175"/>
    <w:rsid w:val="005011DD"/>
    <w:rsid w:val="0050122F"/>
    <w:rsid w:val="005012E0"/>
    <w:rsid w:val="005013ED"/>
    <w:rsid w:val="00501413"/>
    <w:rsid w:val="00501452"/>
    <w:rsid w:val="00501830"/>
    <w:rsid w:val="00501873"/>
    <w:rsid w:val="00501875"/>
    <w:rsid w:val="005018AF"/>
    <w:rsid w:val="00501D30"/>
    <w:rsid w:val="00501E5E"/>
    <w:rsid w:val="00502377"/>
    <w:rsid w:val="00502512"/>
    <w:rsid w:val="0050255C"/>
    <w:rsid w:val="005025EA"/>
    <w:rsid w:val="005027F6"/>
    <w:rsid w:val="00502A40"/>
    <w:rsid w:val="00502BC4"/>
    <w:rsid w:val="00502C81"/>
    <w:rsid w:val="00503089"/>
    <w:rsid w:val="005031E4"/>
    <w:rsid w:val="00503340"/>
    <w:rsid w:val="00503408"/>
    <w:rsid w:val="00503477"/>
    <w:rsid w:val="00503641"/>
    <w:rsid w:val="00503683"/>
    <w:rsid w:val="005038F3"/>
    <w:rsid w:val="00503B3B"/>
    <w:rsid w:val="00503C13"/>
    <w:rsid w:val="00503D36"/>
    <w:rsid w:val="00503DFA"/>
    <w:rsid w:val="00503FD2"/>
    <w:rsid w:val="0050401D"/>
    <w:rsid w:val="005040F3"/>
    <w:rsid w:val="00504395"/>
    <w:rsid w:val="0050470F"/>
    <w:rsid w:val="00504A1F"/>
    <w:rsid w:val="00504BC5"/>
    <w:rsid w:val="00504CEA"/>
    <w:rsid w:val="00504D9B"/>
    <w:rsid w:val="00504EB1"/>
    <w:rsid w:val="00505136"/>
    <w:rsid w:val="00505262"/>
    <w:rsid w:val="0050583D"/>
    <w:rsid w:val="00505AB8"/>
    <w:rsid w:val="00505C77"/>
    <w:rsid w:val="00505DE6"/>
    <w:rsid w:val="005061DC"/>
    <w:rsid w:val="0050638B"/>
    <w:rsid w:val="005064A9"/>
    <w:rsid w:val="0050660C"/>
    <w:rsid w:val="00506677"/>
    <w:rsid w:val="005066F1"/>
    <w:rsid w:val="00506A2D"/>
    <w:rsid w:val="00506B2D"/>
    <w:rsid w:val="00506B98"/>
    <w:rsid w:val="00506C2A"/>
    <w:rsid w:val="00506D6A"/>
    <w:rsid w:val="00506E17"/>
    <w:rsid w:val="00506F0F"/>
    <w:rsid w:val="00506F55"/>
    <w:rsid w:val="0050705E"/>
    <w:rsid w:val="00507445"/>
    <w:rsid w:val="005075F2"/>
    <w:rsid w:val="005076D2"/>
    <w:rsid w:val="005078AE"/>
    <w:rsid w:val="00507A22"/>
    <w:rsid w:val="00507F2D"/>
    <w:rsid w:val="00507F37"/>
    <w:rsid w:val="0051044C"/>
    <w:rsid w:val="00510E13"/>
    <w:rsid w:val="00510FED"/>
    <w:rsid w:val="00510FF0"/>
    <w:rsid w:val="00511015"/>
    <w:rsid w:val="005111CC"/>
    <w:rsid w:val="00511411"/>
    <w:rsid w:val="005114DF"/>
    <w:rsid w:val="00511629"/>
    <w:rsid w:val="005119D2"/>
    <w:rsid w:val="00511A6E"/>
    <w:rsid w:val="00511B82"/>
    <w:rsid w:val="00511D90"/>
    <w:rsid w:val="005121D1"/>
    <w:rsid w:val="00512445"/>
    <w:rsid w:val="005124CF"/>
    <w:rsid w:val="00512595"/>
    <w:rsid w:val="0051286D"/>
    <w:rsid w:val="00512BD9"/>
    <w:rsid w:val="00512C6B"/>
    <w:rsid w:val="00512E28"/>
    <w:rsid w:val="00512F1B"/>
    <w:rsid w:val="00513202"/>
    <w:rsid w:val="0051344C"/>
    <w:rsid w:val="005135BA"/>
    <w:rsid w:val="005138F6"/>
    <w:rsid w:val="00513C4E"/>
    <w:rsid w:val="00513DAD"/>
    <w:rsid w:val="00513EC6"/>
    <w:rsid w:val="0051406A"/>
    <w:rsid w:val="00514322"/>
    <w:rsid w:val="005143FB"/>
    <w:rsid w:val="00514950"/>
    <w:rsid w:val="005149D1"/>
    <w:rsid w:val="00514AE2"/>
    <w:rsid w:val="00514C7E"/>
    <w:rsid w:val="00514EBE"/>
    <w:rsid w:val="00514FCB"/>
    <w:rsid w:val="00515241"/>
    <w:rsid w:val="00515B04"/>
    <w:rsid w:val="00515B9C"/>
    <w:rsid w:val="00515C29"/>
    <w:rsid w:val="00515E6F"/>
    <w:rsid w:val="00516022"/>
    <w:rsid w:val="00516390"/>
    <w:rsid w:val="005163C0"/>
    <w:rsid w:val="0051667E"/>
    <w:rsid w:val="00516A1E"/>
    <w:rsid w:val="00516A80"/>
    <w:rsid w:val="0051729C"/>
    <w:rsid w:val="00517581"/>
    <w:rsid w:val="005175D9"/>
    <w:rsid w:val="00517718"/>
    <w:rsid w:val="005179EE"/>
    <w:rsid w:val="00517AA0"/>
    <w:rsid w:val="00517C5F"/>
    <w:rsid w:val="00517F8B"/>
    <w:rsid w:val="00520106"/>
    <w:rsid w:val="00520570"/>
    <w:rsid w:val="00520B54"/>
    <w:rsid w:val="00520DF9"/>
    <w:rsid w:val="00520FA7"/>
    <w:rsid w:val="00520FD8"/>
    <w:rsid w:val="0052108D"/>
    <w:rsid w:val="0052122C"/>
    <w:rsid w:val="0052135C"/>
    <w:rsid w:val="0052139E"/>
    <w:rsid w:val="00521459"/>
    <w:rsid w:val="005215DF"/>
    <w:rsid w:val="0052164A"/>
    <w:rsid w:val="00521689"/>
    <w:rsid w:val="005216E0"/>
    <w:rsid w:val="00521A26"/>
    <w:rsid w:val="00521BB8"/>
    <w:rsid w:val="00521BFE"/>
    <w:rsid w:val="00521CEE"/>
    <w:rsid w:val="00521D70"/>
    <w:rsid w:val="00521E52"/>
    <w:rsid w:val="00521F1A"/>
    <w:rsid w:val="005223BC"/>
    <w:rsid w:val="00522452"/>
    <w:rsid w:val="005225B2"/>
    <w:rsid w:val="00522900"/>
    <w:rsid w:val="00522AE3"/>
    <w:rsid w:val="00522D55"/>
    <w:rsid w:val="00522D98"/>
    <w:rsid w:val="00523085"/>
    <w:rsid w:val="005233F2"/>
    <w:rsid w:val="00523467"/>
    <w:rsid w:val="0052349A"/>
    <w:rsid w:val="00523894"/>
    <w:rsid w:val="00523FB5"/>
    <w:rsid w:val="00523FDD"/>
    <w:rsid w:val="0052414D"/>
    <w:rsid w:val="005241B0"/>
    <w:rsid w:val="0052444C"/>
    <w:rsid w:val="005249FE"/>
    <w:rsid w:val="00524A43"/>
    <w:rsid w:val="00524FB4"/>
    <w:rsid w:val="00525220"/>
    <w:rsid w:val="005252B0"/>
    <w:rsid w:val="00525397"/>
    <w:rsid w:val="00525402"/>
    <w:rsid w:val="00525413"/>
    <w:rsid w:val="00525447"/>
    <w:rsid w:val="0052544F"/>
    <w:rsid w:val="00525923"/>
    <w:rsid w:val="00525A0F"/>
    <w:rsid w:val="00525B53"/>
    <w:rsid w:val="00525C80"/>
    <w:rsid w:val="00525F7C"/>
    <w:rsid w:val="00526033"/>
    <w:rsid w:val="00526308"/>
    <w:rsid w:val="00526390"/>
    <w:rsid w:val="0052642A"/>
    <w:rsid w:val="0052642D"/>
    <w:rsid w:val="00526698"/>
    <w:rsid w:val="00526A7C"/>
    <w:rsid w:val="00526C01"/>
    <w:rsid w:val="00526C04"/>
    <w:rsid w:val="00526E1E"/>
    <w:rsid w:val="00526EFB"/>
    <w:rsid w:val="0052735C"/>
    <w:rsid w:val="00527413"/>
    <w:rsid w:val="00527559"/>
    <w:rsid w:val="005275EB"/>
    <w:rsid w:val="00527702"/>
    <w:rsid w:val="005277A8"/>
    <w:rsid w:val="00527853"/>
    <w:rsid w:val="0052792F"/>
    <w:rsid w:val="005279A8"/>
    <w:rsid w:val="00527B9B"/>
    <w:rsid w:val="00527BD4"/>
    <w:rsid w:val="00527BFE"/>
    <w:rsid w:val="00527F48"/>
    <w:rsid w:val="00528BC4"/>
    <w:rsid w:val="00530044"/>
    <w:rsid w:val="00530587"/>
    <w:rsid w:val="005306B9"/>
    <w:rsid w:val="00530738"/>
    <w:rsid w:val="0053087C"/>
    <w:rsid w:val="005308BB"/>
    <w:rsid w:val="00530923"/>
    <w:rsid w:val="00530A6F"/>
    <w:rsid w:val="00530CD6"/>
    <w:rsid w:val="00530D17"/>
    <w:rsid w:val="00530D73"/>
    <w:rsid w:val="00530E46"/>
    <w:rsid w:val="00531424"/>
    <w:rsid w:val="005315ED"/>
    <w:rsid w:val="00531730"/>
    <w:rsid w:val="0053181E"/>
    <w:rsid w:val="00531A00"/>
    <w:rsid w:val="00531B87"/>
    <w:rsid w:val="00531BE6"/>
    <w:rsid w:val="00531C67"/>
    <w:rsid w:val="00531E06"/>
    <w:rsid w:val="00531F08"/>
    <w:rsid w:val="005325B6"/>
    <w:rsid w:val="00532826"/>
    <w:rsid w:val="00532863"/>
    <w:rsid w:val="00532886"/>
    <w:rsid w:val="00532A88"/>
    <w:rsid w:val="00532CEC"/>
    <w:rsid w:val="00532F25"/>
    <w:rsid w:val="005331CA"/>
    <w:rsid w:val="0053324B"/>
    <w:rsid w:val="005334CF"/>
    <w:rsid w:val="00533614"/>
    <w:rsid w:val="005337D6"/>
    <w:rsid w:val="005338C6"/>
    <w:rsid w:val="00533AA6"/>
    <w:rsid w:val="00533B24"/>
    <w:rsid w:val="00533CC4"/>
    <w:rsid w:val="00533D31"/>
    <w:rsid w:val="00533D7E"/>
    <w:rsid w:val="0053439D"/>
    <w:rsid w:val="00534453"/>
    <w:rsid w:val="005345D2"/>
    <w:rsid w:val="00534676"/>
    <w:rsid w:val="0053477D"/>
    <w:rsid w:val="00534C6B"/>
    <w:rsid w:val="00534D2D"/>
    <w:rsid w:val="005350FB"/>
    <w:rsid w:val="00535795"/>
    <w:rsid w:val="00535952"/>
    <w:rsid w:val="00535990"/>
    <w:rsid w:val="00535B00"/>
    <w:rsid w:val="00535B73"/>
    <w:rsid w:val="00535B9A"/>
    <w:rsid w:val="00535D6B"/>
    <w:rsid w:val="00535E5E"/>
    <w:rsid w:val="00535F8B"/>
    <w:rsid w:val="00535FC4"/>
    <w:rsid w:val="0053610E"/>
    <w:rsid w:val="005361BD"/>
    <w:rsid w:val="00536289"/>
    <w:rsid w:val="0053673C"/>
    <w:rsid w:val="00536740"/>
    <w:rsid w:val="0053681F"/>
    <w:rsid w:val="00536D96"/>
    <w:rsid w:val="00536DEE"/>
    <w:rsid w:val="00536E9A"/>
    <w:rsid w:val="00536F2C"/>
    <w:rsid w:val="00536F40"/>
    <w:rsid w:val="00537095"/>
    <w:rsid w:val="0053776C"/>
    <w:rsid w:val="00537A18"/>
    <w:rsid w:val="00537B15"/>
    <w:rsid w:val="00537D00"/>
    <w:rsid w:val="00537D6C"/>
    <w:rsid w:val="00537DAE"/>
    <w:rsid w:val="0054031A"/>
    <w:rsid w:val="00540347"/>
    <w:rsid w:val="005403C8"/>
    <w:rsid w:val="0054070A"/>
    <w:rsid w:val="005407A1"/>
    <w:rsid w:val="0054085A"/>
    <w:rsid w:val="00540924"/>
    <w:rsid w:val="00540AB1"/>
    <w:rsid w:val="00540B69"/>
    <w:rsid w:val="0054125D"/>
    <w:rsid w:val="00541311"/>
    <w:rsid w:val="0054131F"/>
    <w:rsid w:val="005413C4"/>
    <w:rsid w:val="005414A7"/>
    <w:rsid w:val="0054164B"/>
    <w:rsid w:val="0054167B"/>
    <w:rsid w:val="00541958"/>
    <w:rsid w:val="00541C7A"/>
    <w:rsid w:val="00542053"/>
    <w:rsid w:val="00542256"/>
    <w:rsid w:val="005423A1"/>
    <w:rsid w:val="0054279A"/>
    <w:rsid w:val="005429DC"/>
    <w:rsid w:val="00542DF1"/>
    <w:rsid w:val="005431D2"/>
    <w:rsid w:val="00543704"/>
    <w:rsid w:val="005439FE"/>
    <w:rsid w:val="00543DEF"/>
    <w:rsid w:val="00543F9C"/>
    <w:rsid w:val="00544094"/>
    <w:rsid w:val="005443A7"/>
    <w:rsid w:val="0054469E"/>
    <w:rsid w:val="005446EC"/>
    <w:rsid w:val="00544775"/>
    <w:rsid w:val="00544ACF"/>
    <w:rsid w:val="00544B19"/>
    <w:rsid w:val="00544B40"/>
    <w:rsid w:val="00544BA6"/>
    <w:rsid w:val="0054500C"/>
    <w:rsid w:val="0054503E"/>
    <w:rsid w:val="005450EC"/>
    <w:rsid w:val="005450ED"/>
    <w:rsid w:val="0054514F"/>
    <w:rsid w:val="00545190"/>
    <w:rsid w:val="005451C9"/>
    <w:rsid w:val="0054529F"/>
    <w:rsid w:val="00545318"/>
    <w:rsid w:val="005453CC"/>
    <w:rsid w:val="0054541A"/>
    <w:rsid w:val="00545531"/>
    <w:rsid w:val="0054591A"/>
    <w:rsid w:val="00545DA9"/>
    <w:rsid w:val="005461EA"/>
    <w:rsid w:val="00546408"/>
    <w:rsid w:val="005465E7"/>
    <w:rsid w:val="00546723"/>
    <w:rsid w:val="005467CF"/>
    <w:rsid w:val="00546B09"/>
    <w:rsid w:val="00546C13"/>
    <w:rsid w:val="005471D6"/>
    <w:rsid w:val="005471F0"/>
    <w:rsid w:val="00547963"/>
    <w:rsid w:val="00547A35"/>
    <w:rsid w:val="00547BC5"/>
    <w:rsid w:val="00550034"/>
    <w:rsid w:val="005500DE"/>
    <w:rsid w:val="00550149"/>
    <w:rsid w:val="00550506"/>
    <w:rsid w:val="00550515"/>
    <w:rsid w:val="00550541"/>
    <w:rsid w:val="005505B7"/>
    <w:rsid w:val="00550776"/>
    <w:rsid w:val="00550D74"/>
    <w:rsid w:val="00550EA7"/>
    <w:rsid w:val="005510B4"/>
    <w:rsid w:val="00551441"/>
    <w:rsid w:val="0055159B"/>
    <w:rsid w:val="0055162D"/>
    <w:rsid w:val="00551684"/>
    <w:rsid w:val="0055178C"/>
    <w:rsid w:val="005517A1"/>
    <w:rsid w:val="00551BEE"/>
    <w:rsid w:val="00551C98"/>
    <w:rsid w:val="00551EE3"/>
    <w:rsid w:val="0055234B"/>
    <w:rsid w:val="005524A8"/>
    <w:rsid w:val="005524AB"/>
    <w:rsid w:val="005525C2"/>
    <w:rsid w:val="00552631"/>
    <w:rsid w:val="005528D6"/>
    <w:rsid w:val="00552F2C"/>
    <w:rsid w:val="00553338"/>
    <w:rsid w:val="005535F5"/>
    <w:rsid w:val="005537B5"/>
    <w:rsid w:val="00553809"/>
    <w:rsid w:val="005539A1"/>
    <w:rsid w:val="00553AF3"/>
    <w:rsid w:val="00553CF9"/>
    <w:rsid w:val="00553EA4"/>
    <w:rsid w:val="00553EBA"/>
    <w:rsid w:val="005540C0"/>
    <w:rsid w:val="0055426C"/>
    <w:rsid w:val="005542EC"/>
    <w:rsid w:val="005545A0"/>
    <w:rsid w:val="00554640"/>
    <w:rsid w:val="00554BA9"/>
    <w:rsid w:val="00554BCD"/>
    <w:rsid w:val="00554C96"/>
    <w:rsid w:val="00554FDB"/>
    <w:rsid w:val="0055509A"/>
    <w:rsid w:val="005551A8"/>
    <w:rsid w:val="00555402"/>
    <w:rsid w:val="005554C7"/>
    <w:rsid w:val="0055566C"/>
    <w:rsid w:val="00555872"/>
    <w:rsid w:val="005558A0"/>
    <w:rsid w:val="0055599A"/>
    <w:rsid w:val="00555B85"/>
    <w:rsid w:val="00555F03"/>
    <w:rsid w:val="00556049"/>
    <w:rsid w:val="00556224"/>
    <w:rsid w:val="00556296"/>
    <w:rsid w:val="0055649A"/>
    <w:rsid w:val="005565D8"/>
    <w:rsid w:val="005565F9"/>
    <w:rsid w:val="00556608"/>
    <w:rsid w:val="00556768"/>
    <w:rsid w:val="00556A6F"/>
    <w:rsid w:val="00556BD0"/>
    <w:rsid w:val="00556CA0"/>
    <w:rsid w:val="00556D7A"/>
    <w:rsid w:val="0055730B"/>
    <w:rsid w:val="005573DB"/>
    <w:rsid w:val="00557610"/>
    <w:rsid w:val="0055784B"/>
    <w:rsid w:val="00557958"/>
    <w:rsid w:val="00557A32"/>
    <w:rsid w:val="00557B51"/>
    <w:rsid w:val="00557CE6"/>
    <w:rsid w:val="00557E0F"/>
    <w:rsid w:val="00557E15"/>
    <w:rsid w:val="00557ECB"/>
    <w:rsid w:val="00557F59"/>
    <w:rsid w:val="00560056"/>
    <w:rsid w:val="0056016C"/>
    <w:rsid w:val="005602B0"/>
    <w:rsid w:val="0056066C"/>
    <w:rsid w:val="005607D2"/>
    <w:rsid w:val="00560960"/>
    <w:rsid w:val="00560ABB"/>
    <w:rsid w:val="00560ACA"/>
    <w:rsid w:val="00560E90"/>
    <w:rsid w:val="0056129D"/>
    <w:rsid w:val="005612AA"/>
    <w:rsid w:val="005613EF"/>
    <w:rsid w:val="005614BD"/>
    <w:rsid w:val="005616D4"/>
    <w:rsid w:val="0056186E"/>
    <w:rsid w:val="00561B99"/>
    <w:rsid w:val="00562442"/>
    <w:rsid w:val="00562612"/>
    <w:rsid w:val="005627DA"/>
    <w:rsid w:val="005628EA"/>
    <w:rsid w:val="00562CD8"/>
    <w:rsid w:val="00562D9F"/>
    <w:rsid w:val="00562F34"/>
    <w:rsid w:val="005631D4"/>
    <w:rsid w:val="00563283"/>
    <w:rsid w:val="00563648"/>
    <w:rsid w:val="00563A3E"/>
    <w:rsid w:val="00563AE0"/>
    <w:rsid w:val="00563C55"/>
    <w:rsid w:val="00563D19"/>
    <w:rsid w:val="00563ED2"/>
    <w:rsid w:val="00564198"/>
    <w:rsid w:val="0056425D"/>
    <w:rsid w:val="0056433D"/>
    <w:rsid w:val="005645AF"/>
    <w:rsid w:val="005645E3"/>
    <w:rsid w:val="005646B3"/>
    <w:rsid w:val="0056473E"/>
    <w:rsid w:val="0056497D"/>
    <w:rsid w:val="00564B8B"/>
    <w:rsid w:val="00564BA1"/>
    <w:rsid w:val="00564D22"/>
    <w:rsid w:val="005653E1"/>
    <w:rsid w:val="00565695"/>
    <w:rsid w:val="005657A4"/>
    <w:rsid w:val="0056588F"/>
    <w:rsid w:val="00565B90"/>
    <w:rsid w:val="00565BB1"/>
    <w:rsid w:val="00565BFC"/>
    <w:rsid w:val="00565FA5"/>
    <w:rsid w:val="005663D0"/>
    <w:rsid w:val="0056685E"/>
    <w:rsid w:val="0056685F"/>
    <w:rsid w:val="005668CA"/>
    <w:rsid w:val="005669A4"/>
    <w:rsid w:val="00566EBF"/>
    <w:rsid w:val="00567009"/>
    <w:rsid w:val="00567119"/>
    <w:rsid w:val="0056716C"/>
    <w:rsid w:val="005674A3"/>
    <w:rsid w:val="0056759B"/>
    <w:rsid w:val="005678D1"/>
    <w:rsid w:val="00567CA7"/>
    <w:rsid w:val="00567EC0"/>
    <w:rsid w:val="00567FC4"/>
    <w:rsid w:val="005701DB"/>
    <w:rsid w:val="00570497"/>
    <w:rsid w:val="00570552"/>
    <w:rsid w:val="005705AB"/>
    <w:rsid w:val="005706A0"/>
    <w:rsid w:val="00570895"/>
    <w:rsid w:val="00570A74"/>
    <w:rsid w:val="0057130B"/>
    <w:rsid w:val="005713D3"/>
    <w:rsid w:val="00571524"/>
    <w:rsid w:val="005715BA"/>
    <w:rsid w:val="00571816"/>
    <w:rsid w:val="0057190B"/>
    <w:rsid w:val="005719FB"/>
    <w:rsid w:val="00571C73"/>
    <w:rsid w:val="00571EB2"/>
    <w:rsid w:val="00571FE3"/>
    <w:rsid w:val="005721B0"/>
    <w:rsid w:val="00572267"/>
    <w:rsid w:val="0057233C"/>
    <w:rsid w:val="005724EE"/>
    <w:rsid w:val="005725E7"/>
    <w:rsid w:val="00572873"/>
    <w:rsid w:val="00572D1A"/>
    <w:rsid w:val="00572E6C"/>
    <w:rsid w:val="00572F2A"/>
    <w:rsid w:val="00573041"/>
    <w:rsid w:val="005732AA"/>
    <w:rsid w:val="00573362"/>
    <w:rsid w:val="005734AA"/>
    <w:rsid w:val="005735A1"/>
    <w:rsid w:val="00573600"/>
    <w:rsid w:val="00573680"/>
    <w:rsid w:val="005736A7"/>
    <w:rsid w:val="00573A2F"/>
    <w:rsid w:val="00573C98"/>
    <w:rsid w:val="0057425D"/>
    <w:rsid w:val="00574465"/>
    <w:rsid w:val="005747C2"/>
    <w:rsid w:val="00574B4A"/>
    <w:rsid w:val="00574CDB"/>
    <w:rsid w:val="00574ECF"/>
    <w:rsid w:val="00575262"/>
    <w:rsid w:val="005752AE"/>
    <w:rsid w:val="00575834"/>
    <w:rsid w:val="00575850"/>
    <w:rsid w:val="00575AF3"/>
    <w:rsid w:val="00575AF4"/>
    <w:rsid w:val="00575B80"/>
    <w:rsid w:val="00575D8C"/>
    <w:rsid w:val="00575E47"/>
    <w:rsid w:val="00575E95"/>
    <w:rsid w:val="00576143"/>
    <w:rsid w:val="0057620F"/>
    <w:rsid w:val="0057629D"/>
    <w:rsid w:val="00576534"/>
    <w:rsid w:val="005766C9"/>
    <w:rsid w:val="00576894"/>
    <w:rsid w:val="00576B79"/>
    <w:rsid w:val="00576DD2"/>
    <w:rsid w:val="00576E60"/>
    <w:rsid w:val="00577017"/>
    <w:rsid w:val="005771A2"/>
    <w:rsid w:val="005771C5"/>
    <w:rsid w:val="0057722F"/>
    <w:rsid w:val="00577270"/>
    <w:rsid w:val="00577389"/>
    <w:rsid w:val="005774D0"/>
    <w:rsid w:val="005774DF"/>
    <w:rsid w:val="0057763F"/>
    <w:rsid w:val="005778AD"/>
    <w:rsid w:val="00577938"/>
    <w:rsid w:val="005779D1"/>
    <w:rsid w:val="00577AA4"/>
    <w:rsid w:val="00577AC7"/>
    <w:rsid w:val="00577BD1"/>
    <w:rsid w:val="00577DA7"/>
    <w:rsid w:val="00580273"/>
    <w:rsid w:val="0058044A"/>
    <w:rsid w:val="00580472"/>
    <w:rsid w:val="005805EF"/>
    <w:rsid w:val="0058062F"/>
    <w:rsid w:val="00580640"/>
    <w:rsid w:val="0058080F"/>
    <w:rsid w:val="00580825"/>
    <w:rsid w:val="005809D6"/>
    <w:rsid w:val="00580A5E"/>
    <w:rsid w:val="00580AFA"/>
    <w:rsid w:val="00580FAC"/>
    <w:rsid w:val="005810FE"/>
    <w:rsid w:val="00581387"/>
    <w:rsid w:val="00581997"/>
    <w:rsid w:val="005819CE"/>
    <w:rsid w:val="00581A59"/>
    <w:rsid w:val="00581A5F"/>
    <w:rsid w:val="00581A92"/>
    <w:rsid w:val="00581B96"/>
    <w:rsid w:val="00581C81"/>
    <w:rsid w:val="00581C93"/>
    <w:rsid w:val="00581DA9"/>
    <w:rsid w:val="00581DB5"/>
    <w:rsid w:val="00581EF6"/>
    <w:rsid w:val="00582012"/>
    <w:rsid w:val="005824D1"/>
    <w:rsid w:val="005825A2"/>
    <w:rsid w:val="005825DE"/>
    <w:rsid w:val="0058261B"/>
    <w:rsid w:val="0058298D"/>
    <w:rsid w:val="00582ABF"/>
    <w:rsid w:val="00582BBC"/>
    <w:rsid w:val="00582C54"/>
    <w:rsid w:val="00582E70"/>
    <w:rsid w:val="005831AE"/>
    <w:rsid w:val="0058350E"/>
    <w:rsid w:val="0058352F"/>
    <w:rsid w:val="005835D4"/>
    <w:rsid w:val="0058361A"/>
    <w:rsid w:val="00583670"/>
    <w:rsid w:val="005838B2"/>
    <w:rsid w:val="00583AD0"/>
    <w:rsid w:val="00583B09"/>
    <w:rsid w:val="00583E76"/>
    <w:rsid w:val="00583FAE"/>
    <w:rsid w:val="00583FBC"/>
    <w:rsid w:val="0058415B"/>
    <w:rsid w:val="005842A6"/>
    <w:rsid w:val="0058440E"/>
    <w:rsid w:val="00584557"/>
    <w:rsid w:val="00584564"/>
    <w:rsid w:val="005848EF"/>
    <w:rsid w:val="0058492B"/>
    <w:rsid w:val="005849B9"/>
    <w:rsid w:val="005849E4"/>
    <w:rsid w:val="00584A2B"/>
    <w:rsid w:val="00584AE0"/>
    <w:rsid w:val="00584C1A"/>
    <w:rsid w:val="00584CCD"/>
    <w:rsid w:val="00584D04"/>
    <w:rsid w:val="00584F98"/>
    <w:rsid w:val="00585498"/>
    <w:rsid w:val="00585523"/>
    <w:rsid w:val="005858EC"/>
    <w:rsid w:val="00585D68"/>
    <w:rsid w:val="00585EF0"/>
    <w:rsid w:val="00586192"/>
    <w:rsid w:val="0058645E"/>
    <w:rsid w:val="0058646A"/>
    <w:rsid w:val="005866B1"/>
    <w:rsid w:val="0058671A"/>
    <w:rsid w:val="0058680D"/>
    <w:rsid w:val="005868BA"/>
    <w:rsid w:val="005869B7"/>
    <w:rsid w:val="00586C9B"/>
    <w:rsid w:val="00586EA5"/>
    <w:rsid w:val="00587144"/>
    <w:rsid w:val="00587160"/>
    <w:rsid w:val="0058723D"/>
    <w:rsid w:val="005874B8"/>
    <w:rsid w:val="005874D6"/>
    <w:rsid w:val="00587768"/>
    <w:rsid w:val="00587A13"/>
    <w:rsid w:val="00587A82"/>
    <w:rsid w:val="00587A97"/>
    <w:rsid w:val="00587AEB"/>
    <w:rsid w:val="00587BE7"/>
    <w:rsid w:val="00587F2B"/>
    <w:rsid w:val="00590015"/>
    <w:rsid w:val="00590107"/>
    <w:rsid w:val="005902E0"/>
    <w:rsid w:val="005907B8"/>
    <w:rsid w:val="005909F5"/>
    <w:rsid w:val="00590D0C"/>
    <w:rsid w:val="00590DBF"/>
    <w:rsid w:val="00590FFD"/>
    <w:rsid w:val="005910F8"/>
    <w:rsid w:val="005911A9"/>
    <w:rsid w:val="00591ABF"/>
    <w:rsid w:val="00591BB5"/>
    <w:rsid w:val="00591E4A"/>
    <w:rsid w:val="00591EF2"/>
    <w:rsid w:val="00592004"/>
    <w:rsid w:val="00592020"/>
    <w:rsid w:val="005924DC"/>
    <w:rsid w:val="00592708"/>
    <w:rsid w:val="00592A21"/>
    <w:rsid w:val="00592A9C"/>
    <w:rsid w:val="00592B0D"/>
    <w:rsid w:val="00592C4E"/>
    <w:rsid w:val="0059317C"/>
    <w:rsid w:val="005936DF"/>
    <w:rsid w:val="0059381A"/>
    <w:rsid w:val="00593820"/>
    <w:rsid w:val="00593BA3"/>
    <w:rsid w:val="00593C2A"/>
    <w:rsid w:val="00593C2B"/>
    <w:rsid w:val="00593C61"/>
    <w:rsid w:val="00593D1F"/>
    <w:rsid w:val="00593D4B"/>
    <w:rsid w:val="00593DD3"/>
    <w:rsid w:val="00593EA9"/>
    <w:rsid w:val="00594075"/>
    <w:rsid w:val="005940BD"/>
    <w:rsid w:val="005940EA"/>
    <w:rsid w:val="00594307"/>
    <w:rsid w:val="00594444"/>
    <w:rsid w:val="00594669"/>
    <w:rsid w:val="005946BE"/>
    <w:rsid w:val="00594EBA"/>
    <w:rsid w:val="00594F69"/>
    <w:rsid w:val="00594F6D"/>
    <w:rsid w:val="00594F76"/>
    <w:rsid w:val="00594F8B"/>
    <w:rsid w:val="00595231"/>
    <w:rsid w:val="00595343"/>
    <w:rsid w:val="0059555E"/>
    <w:rsid w:val="00595581"/>
    <w:rsid w:val="0059568E"/>
    <w:rsid w:val="005956DF"/>
    <w:rsid w:val="00595AEC"/>
    <w:rsid w:val="00595B3D"/>
    <w:rsid w:val="00595BE6"/>
    <w:rsid w:val="00595CA2"/>
    <w:rsid w:val="0059605A"/>
    <w:rsid w:val="005960B2"/>
    <w:rsid w:val="0059612D"/>
    <w:rsid w:val="00596166"/>
    <w:rsid w:val="00596388"/>
    <w:rsid w:val="00596484"/>
    <w:rsid w:val="00596587"/>
    <w:rsid w:val="0059659F"/>
    <w:rsid w:val="005965CD"/>
    <w:rsid w:val="00596687"/>
    <w:rsid w:val="0059670E"/>
    <w:rsid w:val="005969FF"/>
    <w:rsid w:val="00596BBF"/>
    <w:rsid w:val="00596C7F"/>
    <w:rsid w:val="00596DB2"/>
    <w:rsid w:val="00596DE4"/>
    <w:rsid w:val="00597363"/>
    <w:rsid w:val="005974F4"/>
    <w:rsid w:val="00597606"/>
    <w:rsid w:val="0059769A"/>
    <w:rsid w:val="005976AE"/>
    <w:rsid w:val="00597836"/>
    <w:rsid w:val="00597C50"/>
    <w:rsid w:val="00597D48"/>
    <w:rsid w:val="00597D89"/>
    <w:rsid w:val="00597F64"/>
    <w:rsid w:val="0059B28D"/>
    <w:rsid w:val="005A01ED"/>
    <w:rsid w:val="005A0882"/>
    <w:rsid w:val="005A0980"/>
    <w:rsid w:val="005A0B55"/>
    <w:rsid w:val="005A0C2C"/>
    <w:rsid w:val="005A0DAF"/>
    <w:rsid w:val="005A0FD0"/>
    <w:rsid w:val="005A1403"/>
    <w:rsid w:val="005A1566"/>
    <w:rsid w:val="005A17A9"/>
    <w:rsid w:val="005A19DF"/>
    <w:rsid w:val="005A1F50"/>
    <w:rsid w:val="005A207F"/>
    <w:rsid w:val="005A210C"/>
    <w:rsid w:val="005A22B7"/>
    <w:rsid w:val="005A24C2"/>
    <w:rsid w:val="005A24C7"/>
    <w:rsid w:val="005A26D4"/>
    <w:rsid w:val="005A2813"/>
    <w:rsid w:val="005A2835"/>
    <w:rsid w:val="005A2854"/>
    <w:rsid w:val="005A287C"/>
    <w:rsid w:val="005A28E2"/>
    <w:rsid w:val="005A2AC9"/>
    <w:rsid w:val="005A2F35"/>
    <w:rsid w:val="005A32E5"/>
    <w:rsid w:val="005A35AB"/>
    <w:rsid w:val="005A3715"/>
    <w:rsid w:val="005A375C"/>
    <w:rsid w:val="005A37A3"/>
    <w:rsid w:val="005A3A97"/>
    <w:rsid w:val="005A3F83"/>
    <w:rsid w:val="005A40C6"/>
    <w:rsid w:val="005A43AE"/>
    <w:rsid w:val="005A4552"/>
    <w:rsid w:val="005A45E1"/>
    <w:rsid w:val="005A47C2"/>
    <w:rsid w:val="005A4DF8"/>
    <w:rsid w:val="005A4F4E"/>
    <w:rsid w:val="005A51F2"/>
    <w:rsid w:val="005A52B8"/>
    <w:rsid w:val="005A5351"/>
    <w:rsid w:val="005A5646"/>
    <w:rsid w:val="005A5689"/>
    <w:rsid w:val="005A59E4"/>
    <w:rsid w:val="005A5ABB"/>
    <w:rsid w:val="005A5C7A"/>
    <w:rsid w:val="005A5C97"/>
    <w:rsid w:val="005A600F"/>
    <w:rsid w:val="005A612C"/>
    <w:rsid w:val="005A6240"/>
    <w:rsid w:val="005A6442"/>
    <w:rsid w:val="005A649A"/>
    <w:rsid w:val="005A6553"/>
    <w:rsid w:val="005A663A"/>
    <w:rsid w:val="005A6C21"/>
    <w:rsid w:val="005A7086"/>
    <w:rsid w:val="005A724E"/>
    <w:rsid w:val="005A77DB"/>
    <w:rsid w:val="005A7A98"/>
    <w:rsid w:val="005A7AFE"/>
    <w:rsid w:val="005A7BA5"/>
    <w:rsid w:val="005A7D37"/>
    <w:rsid w:val="005A7E03"/>
    <w:rsid w:val="005B0133"/>
    <w:rsid w:val="005B01DA"/>
    <w:rsid w:val="005B02DF"/>
    <w:rsid w:val="005B0308"/>
    <w:rsid w:val="005B06CE"/>
    <w:rsid w:val="005B0A50"/>
    <w:rsid w:val="005B0D44"/>
    <w:rsid w:val="005B0DBA"/>
    <w:rsid w:val="005B1351"/>
    <w:rsid w:val="005B1387"/>
    <w:rsid w:val="005B1726"/>
    <w:rsid w:val="005B1B8D"/>
    <w:rsid w:val="005B1B93"/>
    <w:rsid w:val="005B1D08"/>
    <w:rsid w:val="005B1D3D"/>
    <w:rsid w:val="005B1F01"/>
    <w:rsid w:val="005B21AA"/>
    <w:rsid w:val="005B264D"/>
    <w:rsid w:val="005B29ED"/>
    <w:rsid w:val="005B2B96"/>
    <w:rsid w:val="005B2CBE"/>
    <w:rsid w:val="005B2D19"/>
    <w:rsid w:val="005B2E50"/>
    <w:rsid w:val="005B30D1"/>
    <w:rsid w:val="005B30D4"/>
    <w:rsid w:val="005B3318"/>
    <w:rsid w:val="005B34AE"/>
    <w:rsid w:val="005B36AA"/>
    <w:rsid w:val="005B376A"/>
    <w:rsid w:val="005B3814"/>
    <w:rsid w:val="005B388C"/>
    <w:rsid w:val="005B3CD5"/>
    <w:rsid w:val="005B3CEC"/>
    <w:rsid w:val="005B3EF3"/>
    <w:rsid w:val="005B3F0A"/>
    <w:rsid w:val="005B404A"/>
    <w:rsid w:val="005B40C0"/>
    <w:rsid w:val="005B463E"/>
    <w:rsid w:val="005B4758"/>
    <w:rsid w:val="005B47D3"/>
    <w:rsid w:val="005B4808"/>
    <w:rsid w:val="005B4BE9"/>
    <w:rsid w:val="005B5037"/>
    <w:rsid w:val="005B5044"/>
    <w:rsid w:val="005B52C5"/>
    <w:rsid w:val="005B5429"/>
    <w:rsid w:val="005B5481"/>
    <w:rsid w:val="005B5515"/>
    <w:rsid w:val="005B55A6"/>
    <w:rsid w:val="005B57B9"/>
    <w:rsid w:val="005B57DB"/>
    <w:rsid w:val="005B58D1"/>
    <w:rsid w:val="005B5A59"/>
    <w:rsid w:val="005B5A8E"/>
    <w:rsid w:val="005B5ABA"/>
    <w:rsid w:val="005B5B3F"/>
    <w:rsid w:val="005B5BFC"/>
    <w:rsid w:val="005B5CB2"/>
    <w:rsid w:val="005B5D60"/>
    <w:rsid w:val="005B5FE3"/>
    <w:rsid w:val="005B685B"/>
    <w:rsid w:val="005B68B0"/>
    <w:rsid w:val="005B6B01"/>
    <w:rsid w:val="005B6B58"/>
    <w:rsid w:val="005B6B73"/>
    <w:rsid w:val="005B6FB5"/>
    <w:rsid w:val="005B7039"/>
    <w:rsid w:val="005B71ED"/>
    <w:rsid w:val="005B739F"/>
    <w:rsid w:val="005B7559"/>
    <w:rsid w:val="005B7B62"/>
    <w:rsid w:val="005B7DDF"/>
    <w:rsid w:val="005C0407"/>
    <w:rsid w:val="005C04AF"/>
    <w:rsid w:val="005C06F4"/>
    <w:rsid w:val="005C0980"/>
    <w:rsid w:val="005C0F22"/>
    <w:rsid w:val="005C1024"/>
    <w:rsid w:val="005C1075"/>
    <w:rsid w:val="005C11D2"/>
    <w:rsid w:val="005C1253"/>
    <w:rsid w:val="005C154C"/>
    <w:rsid w:val="005C15B4"/>
    <w:rsid w:val="005C1676"/>
    <w:rsid w:val="005C16D9"/>
    <w:rsid w:val="005C1FAB"/>
    <w:rsid w:val="005C22A6"/>
    <w:rsid w:val="005C2538"/>
    <w:rsid w:val="005C2659"/>
    <w:rsid w:val="005C28C1"/>
    <w:rsid w:val="005C2D03"/>
    <w:rsid w:val="005C2E0B"/>
    <w:rsid w:val="005C2ECC"/>
    <w:rsid w:val="005C3116"/>
    <w:rsid w:val="005C3237"/>
    <w:rsid w:val="005C3276"/>
    <w:rsid w:val="005C3407"/>
    <w:rsid w:val="005C348F"/>
    <w:rsid w:val="005C34E1"/>
    <w:rsid w:val="005C355B"/>
    <w:rsid w:val="005C36C0"/>
    <w:rsid w:val="005C3840"/>
    <w:rsid w:val="005C3B45"/>
    <w:rsid w:val="005C3CFA"/>
    <w:rsid w:val="005C3D1B"/>
    <w:rsid w:val="005C3F7E"/>
    <w:rsid w:val="005C3FE0"/>
    <w:rsid w:val="005C41AB"/>
    <w:rsid w:val="005C4521"/>
    <w:rsid w:val="005C46E7"/>
    <w:rsid w:val="005C46E8"/>
    <w:rsid w:val="005C47C5"/>
    <w:rsid w:val="005C4AA5"/>
    <w:rsid w:val="005C5018"/>
    <w:rsid w:val="005C512A"/>
    <w:rsid w:val="005C542D"/>
    <w:rsid w:val="005C550B"/>
    <w:rsid w:val="005C5730"/>
    <w:rsid w:val="005C5B90"/>
    <w:rsid w:val="005C60F5"/>
    <w:rsid w:val="005C6122"/>
    <w:rsid w:val="005C6399"/>
    <w:rsid w:val="005C6596"/>
    <w:rsid w:val="005C65B5"/>
    <w:rsid w:val="005C69AF"/>
    <w:rsid w:val="005C6A33"/>
    <w:rsid w:val="005C6BBF"/>
    <w:rsid w:val="005C6BEB"/>
    <w:rsid w:val="005C6DBC"/>
    <w:rsid w:val="005C6DC2"/>
    <w:rsid w:val="005C6DC6"/>
    <w:rsid w:val="005C7004"/>
    <w:rsid w:val="005C7263"/>
    <w:rsid w:val="005C727E"/>
    <w:rsid w:val="005C740C"/>
    <w:rsid w:val="005C7448"/>
    <w:rsid w:val="005C74CA"/>
    <w:rsid w:val="005C75ED"/>
    <w:rsid w:val="005C7672"/>
    <w:rsid w:val="005C770A"/>
    <w:rsid w:val="005C7AA2"/>
    <w:rsid w:val="005C7AD5"/>
    <w:rsid w:val="005C7C88"/>
    <w:rsid w:val="005C7DB4"/>
    <w:rsid w:val="005C7DF7"/>
    <w:rsid w:val="005C7E26"/>
    <w:rsid w:val="005D010A"/>
    <w:rsid w:val="005D0205"/>
    <w:rsid w:val="005D02F1"/>
    <w:rsid w:val="005D0663"/>
    <w:rsid w:val="005D075D"/>
    <w:rsid w:val="005D08C4"/>
    <w:rsid w:val="005D08E4"/>
    <w:rsid w:val="005D0929"/>
    <w:rsid w:val="005D0C32"/>
    <w:rsid w:val="005D0C7B"/>
    <w:rsid w:val="005D10CF"/>
    <w:rsid w:val="005D1137"/>
    <w:rsid w:val="005D13A6"/>
    <w:rsid w:val="005D185F"/>
    <w:rsid w:val="005D1A3D"/>
    <w:rsid w:val="005D1C8F"/>
    <w:rsid w:val="005D1D8E"/>
    <w:rsid w:val="005D220A"/>
    <w:rsid w:val="005D2237"/>
    <w:rsid w:val="005D2453"/>
    <w:rsid w:val="005D2462"/>
    <w:rsid w:val="005D255A"/>
    <w:rsid w:val="005D2AA0"/>
    <w:rsid w:val="005D2BAE"/>
    <w:rsid w:val="005D2F47"/>
    <w:rsid w:val="005D32D1"/>
    <w:rsid w:val="005D332E"/>
    <w:rsid w:val="005D3411"/>
    <w:rsid w:val="005D353A"/>
    <w:rsid w:val="005D3543"/>
    <w:rsid w:val="005D3603"/>
    <w:rsid w:val="005D375A"/>
    <w:rsid w:val="005D385C"/>
    <w:rsid w:val="005D3D71"/>
    <w:rsid w:val="005D3EA1"/>
    <w:rsid w:val="005D3EFA"/>
    <w:rsid w:val="005D3FCB"/>
    <w:rsid w:val="005D4863"/>
    <w:rsid w:val="005D4899"/>
    <w:rsid w:val="005D4902"/>
    <w:rsid w:val="005D4AE5"/>
    <w:rsid w:val="005D4C31"/>
    <w:rsid w:val="005D4EE9"/>
    <w:rsid w:val="005D5092"/>
    <w:rsid w:val="005D5146"/>
    <w:rsid w:val="005D521C"/>
    <w:rsid w:val="005D53BE"/>
    <w:rsid w:val="005D53D7"/>
    <w:rsid w:val="005D53E1"/>
    <w:rsid w:val="005D548B"/>
    <w:rsid w:val="005D5543"/>
    <w:rsid w:val="005D57CF"/>
    <w:rsid w:val="005D5983"/>
    <w:rsid w:val="005D5C93"/>
    <w:rsid w:val="005D625B"/>
    <w:rsid w:val="005D63DF"/>
    <w:rsid w:val="005D63E6"/>
    <w:rsid w:val="005D6658"/>
    <w:rsid w:val="005D6A76"/>
    <w:rsid w:val="005D6DBA"/>
    <w:rsid w:val="005D6FFC"/>
    <w:rsid w:val="005D736C"/>
    <w:rsid w:val="005D76F5"/>
    <w:rsid w:val="005D79C3"/>
    <w:rsid w:val="005D79EA"/>
    <w:rsid w:val="005D7A0A"/>
    <w:rsid w:val="005D7A14"/>
    <w:rsid w:val="005D7B40"/>
    <w:rsid w:val="005D7B41"/>
    <w:rsid w:val="005D7C75"/>
    <w:rsid w:val="005D7DF4"/>
    <w:rsid w:val="005E0236"/>
    <w:rsid w:val="005E0396"/>
    <w:rsid w:val="005E0D4A"/>
    <w:rsid w:val="005E0E32"/>
    <w:rsid w:val="005E0FC0"/>
    <w:rsid w:val="005E14CD"/>
    <w:rsid w:val="005E1507"/>
    <w:rsid w:val="005E15A8"/>
    <w:rsid w:val="005E15CB"/>
    <w:rsid w:val="005E1757"/>
    <w:rsid w:val="005E178A"/>
    <w:rsid w:val="005E1957"/>
    <w:rsid w:val="005E1ABE"/>
    <w:rsid w:val="005E1DE5"/>
    <w:rsid w:val="005E1EDB"/>
    <w:rsid w:val="005E2001"/>
    <w:rsid w:val="005E2015"/>
    <w:rsid w:val="005E235E"/>
    <w:rsid w:val="005E259E"/>
    <w:rsid w:val="005E266B"/>
    <w:rsid w:val="005E27AB"/>
    <w:rsid w:val="005E2905"/>
    <w:rsid w:val="005E29FF"/>
    <w:rsid w:val="005E2AE8"/>
    <w:rsid w:val="005E2EB5"/>
    <w:rsid w:val="005E30F7"/>
    <w:rsid w:val="005E31EF"/>
    <w:rsid w:val="005E3390"/>
    <w:rsid w:val="005E33FC"/>
    <w:rsid w:val="005E3574"/>
    <w:rsid w:val="005E3B9B"/>
    <w:rsid w:val="005E3C09"/>
    <w:rsid w:val="005E3DEC"/>
    <w:rsid w:val="005E3F2E"/>
    <w:rsid w:val="005E43B4"/>
    <w:rsid w:val="005E4548"/>
    <w:rsid w:val="005E48A4"/>
    <w:rsid w:val="005E508F"/>
    <w:rsid w:val="005E5552"/>
    <w:rsid w:val="005E56EE"/>
    <w:rsid w:val="005E5AD8"/>
    <w:rsid w:val="005E5EE9"/>
    <w:rsid w:val="005E5F07"/>
    <w:rsid w:val="005E5F9C"/>
    <w:rsid w:val="005E6034"/>
    <w:rsid w:val="005E62C1"/>
    <w:rsid w:val="005E631E"/>
    <w:rsid w:val="005E636D"/>
    <w:rsid w:val="005E645C"/>
    <w:rsid w:val="005E677C"/>
    <w:rsid w:val="005E6B57"/>
    <w:rsid w:val="005E6E08"/>
    <w:rsid w:val="005E7AF5"/>
    <w:rsid w:val="005E7E71"/>
    <w:rsid w:val="005F062D"/>
    <w:rsid w:val="005F0634"/>
    <w:rsid w:val="005F0657"/>
    <w:rsid w:val="005F078F"/>
    <w:rsid w:val="005F07D3"/>
    <w:rsid w:val="005F0889"/>
    <w:rsid w:val="005F08E1"/>
    <w:rsid w:val="005F0C92"/>
    <w:rsid w:val="005F0D71"/>
    <w:rsid w:val="005F0E13"/>
    <w:rsid w:val="005F14FF"/>
    <w:rsid w:val="005F156C"/>
    <w:rsid w:val="005F1B2D"/>
    <w:rsid w:val="005F1C80"/>
    <w:rsid w:val="005F1D5E"/>
    <w:rsid w:val="005F23E5"/>
    <w:rsid w:val="005F26D3"/>
    <w:rsid w:val="005F2839"/>
    <w:rsid w:val="005F291F"/>
    <w:rsid w:val="005F2AE0"/>
    <w:rsid w:val="005F2E84"/>
    <w:rsid w:val="005F2EDD"/>
    <w:rsid w:val="005F2F92"/>
    <w:rsid w:val="005F3129"/>
    <w:rsid w:val="005F36F2"/>
    <w:rsid w:val="005F371D"/>
    <w:rsid w:val="005F377F"/>
    <w:rsid w:val="005F389B"/>
    <w:rsid w:val="005F399E"/>
    <w:rsid w:val="005F3D45"/>
    <w:rsid w:val="005F4407"/>
    <w:rsid w:val="005F480F"/>
    <w:rsid w:val="005F483A"/>
    <w:rsid w:val="005F4B36"/>
    <w:rsid w:val="005F4B50"/>
    <w:rsid w:val="005F4BF8"/>
    <w:rsid w:val="005F4DDA"/>
    <w:rsid w:val="005F4F6B"/>
    <w:rsid w:val="005F4FBE"/>
    <w:rsid w:val="005F5026"/>
    <w:rsid w:val="005F5600"/>
    <w:rsid w:val="005F5699"/>
    <w:rsid w:val="005F5B9F"/>
    <w:rsid w:val="005F5EF0"/>
    <w:rsid w:val="005F6046"/>
    <w:rsid w:val="005F6198"/>
    <w:rsid w:val="005F62D3"/>
    <w:rsid w:val="005F65A2"/>
    <w:rsid w:val="005F6900"/>
    <w:rsid w:val="005F6A51"/>
    <w:rsid w:val="005F6C61"/>
    <w:rsid w:val="005F6D11"/>
    <w:rsid w:val="005F6D61"/>
    <w:rsid w:val="005F6F7E"/>
    <w:rsid w:val="005F7099"/>
    <w:rsid w:val="005F70B0"/>
    <w:rsid w:val="005F70BE"/>
    <w:rsid w:val="005F7188"/>
    <w:rsid w:val="005F7285"/>
    <w:rsid w:val="005F74F3"/>
    <w:rsid w:val="005F753C"/>
    <w:rsid w:val="005F777E"/>
    <w:rsid w:val="005F7AE8"/>
    <w:rsid w:val="005F7FA7"/>
    <w:rsid w:val="006002FE"/>
    <w:rsid w:val="006008A6"/>
    <w:rsid w:val="00600C78"/>
    <w:rsid w:val="00600CF0"/>
    <w:rsid w:val="00601399"/>
    <w:rsid w:val="0060140C"/>
    <w:rsid w:val="00601A19"/>
    <w:rsid w:val="00601C52"/>
    <w:rsid w:val="00601DBC"/>
    <w:rsid w:val="0060215F"/>
    <w:rsid w:val="006021CE"/>
    <w:rsid w:val="00602552"/>
    <w:rsid w:val="006025E1"/>
    <w:rsid w:val="00602E13"/>
    <w:rsid w:val="00602E47"/>
    <w:rsid w:val="006031C8"/>
    <w:rsid w:val="006031E5"/>
    <w:rsid w:val="00603A06"/>
    <w:rsid w:val="00603F43"/>
    <w:rsid w:val="00603F83"/>
    <w:rsid w:val="006040F8"/>
    <w:rsid w:val="0060437E"/>
    <w:rsid w:val="006043CA"/>
    <w:rsid w:val="006043FB"/>
    <w:rsid w:val="00604416"/>
    <w:rsid w:val="00604796"/>
    <w:rsid w:val="006048A1"/>
    <w:rsid w:val="006048F4"/>
    <w:rsid w:val="006048F9"/>
    <w:rsid w:val="00604AC4"/>
    <w:rsid w:val="00604B28"/>
    <w:rsid w:val="00604CBB"/>
    <w:rsid w:val="00604DF0"/>
    <w:rsid w:val="00605012"/>
    <w:rsid w:val="006051B3"/>
    <w:rsid w:val="00605255"/>
    <w:rsid w:val="00605428"/>
    <w:rsid w:val="00605536"/>
    <w:rsid w:val="0060561A"/>
    <w:rsid w:val="006057B7"/>
    <w:rsid w:val="0060587E"/>
    <w:rsid w:val="00605880"/>
    <w:rsid w:val="00605884"/>
    <w:rsid w:val="00605DF5"/>
    <w:rsid w:val="00606084"/>
    <w:rsid w:val="00606398"/>
    <w:rsid w:val="00606466"/>
    <w:rsid w:val="0060660A"/>
    <w:rsid w:val="006066A9"/>
    <w:rsid w:val="006068D1"/>
    <w:rsid w:val="00606BC0"/>
    <w:rsid w:val="00606BCB"/>
    <w:rsid w:val="00606D7A"/>
    <w:rsid w:val="00606D8B"/>
    <w:rsid w:val="00606FF2"/>
    <w:rsid w:val="006072BD"/>
    <w:rsid w:val="006073D3"/>
    <w:rsid w:val="006076AD"/>
    <w:rsid w:val="006076B4"/>
    <w:rsid w:val="00607D40"/>
    <w:rsid w:val="00607E47"/>
    <w:rsid w:val="00610076"/>
    <w:rsid w:val="0061019B"/>
    <w:rsid w:val="0061031C"/>
    <w:rsid w:val="0061044E"/>
    <w:rsid w:val="006109DC"/>
    <w:rsid w:val="00610B6F"/>
    <w:rsid w:val="00610D61"/>
    <w:rsid w:val="00610EE9"/>
    <w:rsid w:val="00611159"/>
    <w:rsid w:val="00611268"/>
    <w:rsid w:val="00611867"/>
    <w:rsid w:val="00611A0D"/>
    <w:rsid w:val="00611B07"/>
    <w:rsid w:val="00611DDA"/>
    <w:rsid w:val="00611F48"/>
    <w:rsid w:val="00611F74"/>
    <w:rsid w:val="00612102"/>
    <w:rsid w:val="006122D1"/>
    <w:rsid w:val="006122FA"/>
    <w:rsid w:val="00612724"/>
    <w:rsid w:val="00612BD5"/>
    <w:rsid w:val="0061302F"/>
    <w:rsid w:val="0061365A"/>
    <w:rsid w:val="0061372A"/>
    <w:rsid w:val="00613811"/>
    <w:rsid w:val="00613930"/>
    <w:rsid w:val="00613A16"/>
    <w:rsid w:val="00613B1D"/>
    <w:rsid w:val="00613BC0"/>
    <w:rsid w:val="00613CDF"/>
    <w:rsid w:val="00613E80"/>
    <w:rsid w:val="0061407E"/>
    <w:rsid w:val="006144A8"/>
    <w:rsid w:val="00614633"/>
    <w:rsid w:val="006146A3"/>
    <w:rsid w:val="006146BA"/>
    <w:rsid w:val="00614BD9"/>
    <w:rsid w:val="00614BE7"/>
    <w:rsid w:val="00614EDE"/>
    <w:rsid w:val="00614F06"/>
    <w:rsid w:val="00614F87"/>
    <w:rsid w:val="00615295"/>
    <w:rsid w:val="006153DE"/>
    <w:rsid w:val="00615456"/>
    <w:rsid w:val="00615595"/>
    <w:rsid w:val="006155FC"/>
    <w:rsid w:val="00615604"/>
    <w:rsid w:val="00615B5D"/>
    <w:rsid w:val="00615D12"/>
    <w:rsid w:val="00615EE7"/>
    <w:rsid w:val="006161BC"/>
    <w:rsid w:val="00616216"/>
    <w:rsid w:val="006166F0"/>
    <w:rsid w:val="006168E6"/>
    <w:rsid w:val="00616B0A"/>
    <w:rsid w:val="00616B86"/>
    <w:rsid w:val="00616C44"/>
    <w:rsid w:val="00616D2F"/>
    <w:rsid w:val="00616EC2"/>
    <w:rsid w:val="00617311"/>
    <w:rsid w:val="006175E4"/>
    <w:rsid w:val="00617614"/>
    <w:rsid w:val="006179E9"/>
    <w:rsid w:val="00617A44"/>
    <w:rsid w:val="00617B29"/>
    <w:rsid w:val="00617BB6"/>
    <w:rsid w:val="00617C42"/>
    <w:rsid w:val="00617D72"/>
    <w:rsid w:val="00617D9E"/>
    <w:rsid w:val="00617EAE"/>
    <w:rsid w:val="006202B6"/>
    <w:rsid w:val="00620338"/>
    <w:rsid w:val="00620369"/>
    <w:rsid w:val="0062041F"/>
    <w:rsid w:val="00620A6B"/>
    <w:rsid w:val="00620D7C"/>
    <w:rsid w:val="00620E33"/>
    <w:rsid w:val="00620EFE"/>
    <w:rsid w:val="00621020"/>
    <w:rsid w:val="006212A8"/>
    <w:rsid w:val="006212E1"/>
    <w:rsid w:val="006215D7"/>
    <w:rsid w:val="006217ED"/>
    <w:rsid w:val="00621914"/>
    <w:rsid w:val="00621B1D"/>
    <w:rsid w:val="00621D48"/>
    <w:rsid w:val="00621DEC"/>
    <w:rsid w:val="00621E25"/>
    <w:rsid w:val="00621E71"/>
    <w:rsid w:val="00621EBB"/>
    <w:rsid w:val="00621FEF"/>
    <w:rsid w:val="00621FF4"/>
    <w:rsid w:val="00622090"/>
    <w:rsid w:val="006220A8"/>
    <w:rsid w:val="00622709"/>
    <w:rsid w:val="00622751"/>
    <w:rsid w:val="006227CB"/>
    <w:rsid w:val="006229C0"/>
    <w:rsid w:val="00623098"/>
    <w:rsid w:val="0062326B"/>
    <w:rsid w:val="006233BA"/>
    <w:rsid w:val="006237D5"/>
    <w:rsid w:val="00623945"/>
    <w:rsid w:val="00623B94"/>
    <w:rsid w:val="00623C21"/>
    <w:rsid w:val="00623E98"/>
    <w:rsid w:val="00623F40"/>
    <w:rsid w:val="00623F8E"/>
    <w:rsid w:val="00624263"/>
    <w:rsid w:val="006242B2"/>
    <w:rsid w:val="006242E3"/>
    <w:rsid w:val="0062445C"/>
    <w:rsid w:val="00624864"/>
    <w:rsid w:val="00624AC2"/>
    <w:rsid w:val="00624C66"/>
    <w:rsid w:val="00624D22"/>
    <w:rsid w:val="00624ED6"/>
    <w:rsid w:val="006254D9"/>
    <w:rsid w:val="006257CF"/>
    <w:rsid w:val="00625CD0"/>
    <w:rsid w:val="00625E64"/>
    <w:rsid w:val="00625F40"/>
    <w:rsid w:val="00625F54"/>
    <w:rsid w:val="00625F90"/>
    <w:rsid w:val="0062627D"/>
    <w:rsid w:val="006263D3"/>
    <w:rsid w:val="006265F9"/>
    <w:rsid w:val="00626B44"/>
    <w:rsid w:val="00626BCE"/>
    <w:rsid w:val="00626CBB"/>
    <w:rsid w:val="00626E1A"/>
    <w:rsid w:val="006270A0"/>
    <w:rsid w:val="006270F3"/>
    <w:rsid w:val="00627117"/>
    <w:rsid w:val="0062742E"/>
    <w:rsid w:val="00627432"/>
    <w:rsid w:val="00627489"/>
    <w:rsid w:val="006276FF"/>
    <w:rsid w:val="00627767"/>
    <w:rsid w:val="00627B70"/>
    <w:rsid w:val="00627B75"/>
    <w:rsid w:val="00627E4C"/>
    <w:rsid w:val="006300FD"/>
    <w:rsid w:val="006306D6"/>
    <w:rsid w:val="0063085D"/>
    <w:rsid w:val="006309DA"/>
    <w:rsid w:val="00630ABC"/>
    <w:rsid w:val="00630B6C"/>
    <w:rsid w:val="00630BD2"/>
    <w:rsid w:val="00630BF5"/>
    <w:rsid w:val="00630D20"/>
    <w:rsid w:val="00631037"/>
    <w:rsid w:val="006311A8"/>
    <w:rsid w:val="00631327"/>
    <w:rsid w:val="00631BCB"/>
    <w:rsid w:val="00631CEB"/>
    <w:rsid w:val="00631DEC"/>
    <w:rsid w:val="006322D5"/>
    <w:rsid w:val="0063261C"/>
    <w:rsid w:val="00632693"/>
    <w:rsid w:val="00632843"/>
    <w:rsid w:val="006329FE"/>
    <w:rsid w:val="00632B9C"/>
    <w:rsid w:val="00632D5C"/>
    <w:rsid w:val="00632DAB"/>
    <w:rsid w:val="00632EC5"/>
    <w:rsid w:val="0063301C"/>
    <w:rsid w:val="006331B5"/>
    <w:rsid w:val="00633349"/>
    <w:rsid w:val="0063352B"/>
    <w:rsid w:val="00633583"/>
    <w:rsid w:val="0063371F"/>
    <w:rsid w:val="00633DA3"/>
    <w:rsid w:val="00633DF1"/>
    <w:rsid w:val="00633E85"/>
    <w:rsid w:val="00633ED3"/>
    <w:rsid w:val="00633F15"/>
    <w:rsid w:val="00633F5E"/>
    <w:rsid w:val="00633FB0"/>
    <w:rsid w:val="00633FEC"/>
    <w:rsid w:val="00634932"/>
    <w:rsid w:val="00634CFB"/>
    <w:rsid w:val="00634D55"/>
    <w:rsid w:val="00634D9E"/>
    <w:rsid w:val="00634E1D"/>
    <w:rsid w:val="00634EE6"/>
    <w:rsid w:val="00634F45"/>
    <w:rsid w:val="00634F87"/>
    <w:rsid w:val="006350CD"/>
    <w:rsid w:val="006351B6"/>
    <w:rsid w:val="00635229"/>
    <w:rsid w:val="0063524C"/>
    <w:rsid w:val="006353C1"/>
    <w:rsid w:val="006353EE"/>
    <w:rsid w:val="00635440"/>
    <w:rsid w:val="0063571C"/>
    <w:rsid w:val="00635BC4"/>
    <w:rsid w:val="00636331"/>
    <w:rsid w:val="0063633B"/>
    <w:rsid w:val="006363A5"/>
    <w:rsid w:val="006364FC"/>
    <w:rsid w:val="0063671B"/>
    <w:rsid w:val="00636778"/>
    <w:rsid w:val="006368F1"/>
    <w:rsid w:val="00636A63"/>
    <w:rsid w:val="00636B46"/>
    <w:rsid w:val="00636B78"/>
    <w:rsid w:val="00636BCD"/>
    <w:rsid w:val="00636E32"/>
    <w:rsid w:val="00636E83"/>
    <w:rsid w:val="0063739A"/>
    <w:rsid w:val="00637439"/>
    <w:rsid w:val="00637828"/>
    <w:rsid w:val="0063783F"/>
    <w:rsid w:val="00637C4F"/>
    <w:rsid w:val="00640071"/>
    <w:rsid w:val="00640483"/>
    <w:rsid w:val="00640487"/>
    <w:rsid w:val="0064078F"/>
    <w:rsid w:val="006407F6"/>
    <w:rsid w:val="00640E7B"/>
    <w:rsid w:val="00640EA5"/>
    <w:rsid w:val="00640FD6"/>
    <w:rsid w:val="00640FDD"/>
    <w:rsid w:val="00641021"/>
    <w:rsid w:val="00641045"/>
    <w:rsid w:val="00641153"/>
    <w:rsid w:val="006414ED"/>
    <w:rsid w:val="0064154A"/>
    <w:rsid w:val="00641785"/>
    <w:rsid w:val="006417CB"/>
    <w:rsid w:val="00641878"/>
    <w:rsid w:val="00641963"/>
    <w:rsid w:val="00641B9E"/>
    <w:rsid w:val="00641C2F"/>
    <w:rsid w:val="00641E03"/>
    <w:rsid w:val="00641E78"/>
    <w:rsid w:val="00641F35"/>
    <w:rsid w:val="00641F4F"/>
    <w:rsid w:val="0064201E"/>
    <w:rsid w:val="006422DA"/>
    <w:rsid w:val="00642923"/>
    <w:rsid w:val="00642A07"/>
    <w:rsid w:val="00642A6B"/>
    <w:rsid w:val="00642BC9"/>
    <w:rsid w:val="00642C0C"/>
    <w:rsid w:val="00642DC6"/>
    <w:rsid w:val="00642EA1"/>
    <w:rsid w:val="0064308D"/>
    <w:rsid w:val="006434A8"/>
    <w:rsid w:val="006438B6"/>
    <w:rsid w:val="00643CB7"/>
    <w:rsid w:val="00643E11"/>
    <w:rsid w:val="00643E60"/>
    <w:rsid w:val="0064481C"/>
    <w:rsid w:val="006448E4"/>
    <w:rsid w:val="00644BAB"/>
    <w:rsid w:val="00644D04"/>
    <w:rsid w:val="00645084"/>
    <w:rsid w:val="00645414"/>
    <w:rsid w:val="006455C2"/>
    <w:rsid w:val="006456EC"/>
    <w:rsid w:val="00645A33"/>
    <w:rsid w:val="00645C23"/>
    <w:rsid w:val="00645D72"/>
    <w:rsid w:val="00645DE1"/>
    <w:rsid w:val="00645F94"/>
    <w:rsid w:val="006460B8"/>
    <w:rsid w:val="00646166"/>
    <w:rsid w:val="0064643D"/>
    <w:rsid w:val="006466AD"/>
    <w:rsid w:val="006466F3"/>
    <w:rsid w:val="00646714"/>
    <w:rsid w:val="006467A6"/>
    <w:rsid w:val="006468A0"/>
    <w:rsid w:val="00646943"/>
    <w:rsid w:val="00646B2F"/>
    <w:rsid w:val="00646DB2"/>
    <w:rsid w:val="00647145"/>
    <w:rsid w:val="0064739C"/>
    <w:rsid w:val="00647678"/>
    <w:rsid w:val="0064768D"/>
    <w:rsid w:val="006476DA"/>
    <w:rsid w:val="006476FB"/>
    <w:rsid w:val="00647A68"/>
    <w:rsid w:val="00647A70"/>
    <w:rsid w:val="00647BBC"/>
    <w:rsid w:val="00647D24"/>
    <w:rsid w:val="00647F3D"/>
    <w:rsid w:val="00647F59"/>
    <w:rsid w:val="0065000C"/>
    <w:rsid w:val="0065006C"/>
    <w:rsid w:val="00650448"/>
    <w:rsid w:val="00650516"/>
    <w:rsid w:val="00650667"/>
    <w:rsid w:val="00650744"/>
    <w:rsid w:val="00650914"/>
    <w:rsid w:val="00650968"/>
    <w:rsid w:val="00650AE6"/>
    <w:rsid w:val="00650BC8"/>
    <w:rsid w:val="00650F16"/>
    <w:rsid w:val="00650F19"/>
    <w:rsid w:val="0065108A"/>
    <w:rsid w:val="00651252"/>
    <w:rsid w:val="00651462"/>
    <w:rsid w:val="0065154B"/>
    <w:rsid w:val="0065195B"/>
    <w:rsid w:val="00651BD5"/>
    <w:rsid w:val="00651C86"/>
    <w:rsid w:val="00651CEE"/>
    <w:rsid w:val="00651E26"/>
    <w:rsid w:val="00651E79"/>
    <w:rsid w:val="00651EFD"/>
    <w:rsid w:val="00651F84"/>
    <w:rsid w:val="00652062"/>
    <w:rsid w:val="00652143"/>
    <w:rsid w:val="00652151"/>
    <w:rsid w:val="00652256"/>
    <w:rsid w:val="006522B3"/>
    <w:rsid w:val="00652538"/>
    <w:rsid w:val="00652558"/>
    <w:rsid w:val="006525EB"/>
    <w:rsid w:val="006526D2"/>
    <w:rsid w:val="00652716"/>
    <w:rsid w:val="0065299E"/>
    <w:rsid w:val="006529E9"/>
    <w:rsid w:val="00652BC1"/>
    <w:rsid w:val="00652D56"/>
    <w:rsid w:val="00652E3D"/>
    <w:rsid w:val="00652EAB"/>
    <w:rsid w:val="00652EB6"/>
    <w:rsid w:val="00652F4A"/>
    <w:rsid w:val="00653115"/>
    <w:rsid w:val="006532C8"/>
    <w:rsid w:val="00653606"/>
    <w:rsid w:val="00653699"/>
    <w:rsid w:val="0065375F"/>
    <w:rsid w:val="006538F9"/>
    <w:rsid w:val="00653A51"/>
    <w:rsid w:val="00653B70"/>
    <w:rsid w:val="00653BCA"/>
    <w:rsid w:val="00653EAC"/>
    <w:rsid w:val="00653FE7"/>
    <w:rsid w:val="006541F9"/>
    <w:rsid w:val="00654507"/>
    <w:rsid w:val="0065450B"/>
    <w:rsid w:val="00654593"/>
    <w:rsid w:val="00654C00"/>
    <w:rsid w:val="00654D5F"/>
    <w:rsid w:val="0065546A"/>
    <w:rsid w:val="0065553F"/>
    <w:rsid w:val="00655629"/>
    <w:rsid w:val="0065569C"/>
    <w:rsid w:val="006556F4"/>
    <w:rsid w:val="006558DE"/>
    <w:rsid w:val="00655A30"/>
    <w:rsid w:val="00655B86"/>
    <w:rsid w:val="00655BF9"/>
    <w:rsid w:val="00655C41"/>
    <w:rsid w:val="00655DB9"/>
    <w:rsid w:val="00655F35"/>
    <w:rsid w:val="006560E0"/>
    <w:rsid w:val="006563DB"/>
    <w:rsid w:val="00656765"/>
    <w:rsid w:val="0065678A"/>
    <w:rsid w:val="006567C6"/>
    <w:rsid w:val="00656837"/>
    <w:rsid w:val="006568D9"/>
    <w:rsid w:val="00656A31"/>
    <w:rsid w:val="00656C14"/>
    <w:rsid w:val="00656CDF"/>
    <w:rsid w:val="00656E70"/>
    <w:rsid w:val="00656E9E"/>
    <w:rsid w:val="00656F88"/>
    <w:rsid w:val="00657219"/>
    <w:rsid w:val="0065744A"/>
    <w:rsid w:val="00657AFE"/>
    <w:rsid w:val="00657B9F"/>
    <w:rsid w:val="00657D09"/>
    <w:rsid w:val="00657D9F"/>
    <w:rsid w:val="006600D6"/>
    <w:rsid w:val="006603C7"/>
    <w:rsid w:val="0066053A"/>
    <w:rsid w:val="0066060D"/>
    <w:rsid w:val="00660616"/>
    <w:rsid w:val="00660996"/>
    <w:rsid w:val="006609B8"/>
    <w:rsid w:val="00660AFA"/>
    <w:rsid w:val="006610A6"/>
    <w:rsid w:val="006610D9"/>
    <w:rsid w:val="006610E9"/>
    <w:rsid w:val="0066120E"/>
    <w:rsid w:val="006613C6"/>
    <w:rsid w:val="00661591"/>
    <w:rsid w:val="00661BDA"/>
    <w:rsid w:val="00661D5E"/>
    <w:rsid w:val="00661D9F"/>
    <w:rsid w:val="00661F12"/>
    <w:rsid w:val="00661FAC"/>
    <w:rsid w:val="00661FFA"/>
    <w:rsid w:val="00662067"/>
    <w:rsid w:val="00662126"/>
    <w:rsid w:val="0066225D"/>
    <w:rsid w:val="0066270D"/>
    <w:rsid w:val="006627C9"/>
    <w:rsid w:val="00662BFC"/>
    <w:rsid w:val="00662C01"/>
    <w:rsid w:val="00662D52"/>
    <w:rsid w:val="00662FF6"/>
    <w:rsid w:val="0066315F"/>
    <w:rsid w:val="006633EF"/>
    <w:rsid w:val="006638B5"/>
    <w:rsid w:val="00663F8A"/>
    <w:rsid w:val="00663F9F"/>
    <w:rsid w:val="00664197"/>
    <w:rsid w:val="006642D1"/>
    <w:rsid w:val="00664336"/>
    <w:rsid w:val="00664514"/>
    <w:rsid w:val="0066466A"/>
    <w:rsid w:val="00664678"/>
    <w:rsid w:val="006646A0"/>
    <w:rsid w:val="006648CF"/>
    <w:rsid w:val="00664908"/>
    <w:rsid w:val="006649B8"/>
    <w:rsid w:val="00664DAC"/>
    <w:rsid w:val="00665067"/>
    <w:rsid w:val="00665071"/>
    <w:rsid w:val="0066578B"/>
    <w:rsid w:val="006659F3"/>
    <w:rsid w:val="00665A2A"/>
    <w:rsid w:val="0066605F"/>
    <w:rsid w:val="00666133"/>
    <w:rsid w:val="00666135"/>
    <w:rsid w:val="006662D8"/>
    <w:rsid w:val="0066632F"/>
    <w:rsid w:val="00666406"/>
    <w:rsid w:val="006665BD"/>
    <w:rsid w:val="006665DA"/>
    <w:rsid w:val="00666621"/>
    <w:rsid w:val="006667BE"/>
    <w:rsid w:val="00666930"/>
    <w:rsid w:val="00666984"/>
    <w:rsid w:val="00666AAF"/>
    <w:rsid w:val="00666BD9"/>
    <w:rsid w:val="00666E29"/>
    <w:rsid w:val="006671FD"/>
    <w:rsid w:val="00667965"/>
    <w:rsid w:val="00667A72"/>
    <w:rsid w:val="00667ACD"/>
    <w:rsid w:val="00667C37"/>
    <w:rsid w:val="00667DA7"/>
    <w:rsid w:val="00667F04"/>
    <w:rsid w:val="00667F3B"/>
    <w:rsid w:val="00667F74"/>
    <w:rsid w:val="0067008D"/>
    <w:rsid w:val="006700A8"/>
    <w:rsid w:val="0067026D"/>
    <w:rsid w:val="00670485"/>
    <w:rsid w:val="00670753"/>
    <w:rsid w:val="006708C5"/>
    <w:rsid w:val="00670B0D"/>
    <w:rsid w:val="00670F10"/>
    <w:rsid w:val="00670FC2"/>
    <w:rsid w:val="0067133D"/>
    <w:rsid w:val="006714AF"/>
    <w:rsid w:val="0067165B"/>
    <w:rsid w:val="0067165D"/>
    <w:rsid w:val="00671A3D"/>
    <w:rsid w:val="00671A8F"/>
    <w:rsid w:val="00671AAE"/>
    <w:rsid w:val="00671AB1"/>
    <w:rsid w:val="00671AE5"/>
    <w:rsid w:val="0067208F"/>
    <w:rsid w:val="006720E4"/>
    <w:rsid w:val="00672305"/>
    <w:rsid w:val="00672314"/>
    <w:rsid w:val="0067240F"/>
    <w:rsid w:val="0067277A"/>
    <w:rsid w:val="006727B9"/>
    <w:rsid w:val="00672B16"/>
    <w:rsid w:val="00672BBB"/>
    <w:rsid w:val="00672BD8"/>
    <w:rsid w:val="00672C8F"/>
    <w:rsid w:val="00673026"/>
    <w:rsid w:val="00673045"/>
    <w:rsid w:val="0067304E"/>
    <w:rsid w:val="0067312D"/>
    <w:rsid w:val="006731C6"/>
    <w:rsid w:val="00673262"/>
    <w:rsid w:val="00673393"/>
    <w:rsid w:val="00673584"/>
    <w:rsid w:val="00673782"/>
    <w:rsid w:val="00673A79"/>
    <w:rsid w:val="00673BBC"/>
    <w:rsid w:val="00673C32"/>
    <w:rsid w:val="00673CF7"/>
    <w:rsid w:val="00673E8C"/>
    <w:rsid w:val="0067400A"/>
    <w:rsid w:val="00674608"/>
    <w:rsid w:val="00674751"/>
    <w:rsid w:val="0067484B"/>
    <w:rsid w:val="00674A89"/>
    <w:rsid w:val="00674C07"/>
    <w:rsid w:val="00674DFB"/>
    <w:rsid w:val="00674E05"/>
    <w:rsid w:val="00674E13"/>
    <w:rsid w:val="00674E58"/>
    <w:rsid w:val="00674F3D"/>
    <w:rsid w:val="00674FFF"/>
    <w:rsid w:val="00675185"/>
    <w:rsid w:val="006751CE"/>
    <w:rsid w:val="006752B4"/>
    <w:rsid w:val="0067542B"/>
    <w:rsid w:val="0067543D"/>
    <w:rsid w:val="006754FA"/>
    <w:rsid w:val="00675C1E"/>
    <w:rsid w:val="00675C40"/>
    <w:rsid w:val="00676238"/>
    <w:rsid w:val="00676550"/>
    <w:rsid w:val="006765A8"/>
    <w:rsid w:val="006765A9"/>
    <w:rsid w:val="00676DE4"/>
    <w:rsid w:val="0067756D"/>
    <w:rsid w:val="0067772F"/>
    <w:rsid w:val="006777C9"/>
    <w:rsid w:val="00677AFC"/>
    <w:rsid w:val="00677BA2"/>
    <w:rsid w:val="00677C54"/>
    <w:rsid w:val="00677CB5"/>
    <w:rsid w:val="00677D54"/>
    <w:rsid w:val="00677EC1"/>
    <w:rsid w:val="00677EF2"/>
    <w:rsid w:val="0068006B"/>
    <w:rsid w:val="00680076"/>
    <w:rsid w:val="006800B5"/>
    <w:rsid w:val="00680138"/>
    <w:rsid w:val="0068030C"/>
    <w:rsid w:val="006803B5"/>
    <w:rsid w:val="006803C1"/>
    <w:rsid w:val="00680575"/>
    <w:rsid w:val="0068093F"/>
    <w:rsid w:val="00680CA2"/>
    <w:rsid w:val="00680D3A"/>
    <w:rsid w:val="00680E9A"/>
    <w:rsid w:val="00680F1A"/>
    <w:rsid w:val="00680F37"/>
    <w:rsid w:val="00681387"/>
    <w:rsid w:val="006814B4"/>
    <w:rsid w:val="0068152B"/>
    <w:rsid w:val="0068158F"/>
    <w:rsid w:val="006816A7"/>
    <w:rsid w:val="00681938"/>
    <w:rsid w:val="0068198B"/>
    <w:rsid w:val="00681ABE"/>
    <w:rsid w:val="00681AD6"/>
    <w:rsid w:val="00681AEF"/>
    <w:rsid w:val="00681B58"/>
    <w:rsid w:val="00681C8D"/>
    <w:rsid w:val="00681EC0"/>
    <w:rsid w:val="006827C7"/>
    <w:rsid w:val="00682A5D"/>
    <w:rsid w:val="00682A5E"/>
    <w:rsid w:val="00682AD1"/>
    <w:rsid w:val="00682C80"/>
    <w:rsid w:val="00682CF8"/>
    <w:rsid w:val="00682D3D"/>
    <w:rsid w:val="00682FCE"/>
    <w:rsid w:val="0068304B"/>
    <w:rsid w:val="006833DC"/>
    <w:rsid w:val="00683622"/>
    <w:rsid w:val="0068386E"/>
    <w:rsid w:val="00683AB3"/>
    <w:rsid w:val="00683C63"/>
    <w:rsid w:val="00683D5D"/>
    <w:rsid w:val="00683E3E"/>
    <w:rsid w:val="00683F15"/>
    <w:rsid w:val="006843C3"/>
    <w:rsid w:val="00684B25"/>
    <w:rsid w:val="00684F2D"/>
    <w:rsid w:val="00685170"/>
    <w:rsid w:val="0068534C"/>
    <w:rsid w:val="006853ED"/>
    <w:rsid w:val="00685474"/>
    <w:rsid w:val="00685545"/>
    <w:rsid w:val="006856D6"/>
    <w:rsid w:val="006858BB"/>
    <w:rsid w:val="00685979"/>
    <w:rsid w:val="006859C7"/>
    <w:rsid w:val="00685D63"/>
    <w:rsid w:val="006864B3"/>
    <w:rsid w:val="006865C2"/>
    <w:rsid w:val="00686887"/>
    <w:rsid w:val="0068697C"/>
    <w:rsid w:val="00686A98"/>
    <w:rsid w:val="006870F7"/>
    <w:rsid w:val="00687339"/>
    <w:rsid w:val="006878B2"/>
    <w:rsid w:val="006878FD"/>
    <w:rsid w:val="00687999"/>
    <w:rsid w:val="00687B3E"/>
    <w:rsid w:val="00687E4C"/>
    <w:rsid w:val="006900E6"/>
    <w:rsid w:val="006901EB"/>
    <w:rsid w:val="00690400"/>
    <w:rsid w:val="0069052A"/>
    <w:rsid w:val="00690868"/>
    <w:rsid w:val="00690AFD"/>
    <w:rsid w:val="00690D7A"/>
    <w:rsid w:val="00690DAC"/>
    <w:rsid w:val="00690E7C"/>
    <w:rsid w:val="0069125B"/>
    <w:rsid w:val="00691291"/>
    <w:rsid w:val="00691312"/>
    <w:rsid w:val="00691496"/>
    <w:rsid w:val="006914F3"/>
    <w:rsid w:val="00691630"/>
    <w:rsid w:val="006916F2"/>
    <w:rsid w:val="00691A3C"/>
    <w:rsid w:val="00691DD5"/>
    <w:rsid w:val="00691E25"/>
    <w:rsid w:val="00692118"/>
    <w:rsid w:val="00692171"/>
    <w:rsid w:val="006929A7"/>
    <w:rsid w:val="00692D5A"/>
    <w:rsid w:val="00692D64"/>
    <w:rsid w:val="00692D83"/>
    <w:rsid w:val="00692FC6"/>
    <w:rsid w:val="00692FF0"/>
    <w:rsid w:val="0069364E"/>
    <w:rsid w:val="006936AF"/>
    <w:rsid w:val="00693781"/>
    <w:rsid w:val="00693AEE"/>
    <w:rsid w:val="00693B36"/>
    <w:rsid w:val="006941CD"/>
    <w:rsid w:val="00694279"/>
    <w:rsid w:val="006942EC"/>
    <w:rsid w:val="0069447A"/>
    <w:rsid w:val="0069479E"/>
    <w:rsid w:val="0069487E"/>
    <w:rsid w:val="006949FE"/>
    <w:rsid w:val="00694BF8"/>
    <w:rsid w:val="00695040"/>
    <w:rsid w:val="006951D6"/>
    <w:rsid w:val="0069526C"/>
    <w:rsid w:val="006954F9"/>
    <w:rsid w:val="00695B3A"/>
    <w:rsid w:val="00695BCF"/>
    <w:rsid w:val="00695CB2"/>
    <w:rsid w:val="00695CD4"/>
    <w:rsid w:val="00695F19"/>
    <w:rsid w:val="0069633A"/>
    <w:rsid w:val="006963AA"/>
    <w:rsid w:val="0069666D"/>
    <w:rsid w:val="006966CB"/>
    <w:rsid w:val="0069676A"/>
    <w:rsid w:val="0069676C"/>
    <w:rsid w:val="0069695F"/>
    <w:rsid w:val="00696B0E"/>
    <w:rsid w:val="00696B80"/>
    <w:rsid w:val="00696CB7"/>
    <w:rsid w:val="00696D81"/>
    <w:rsid w:val="00696FCA"/>
    <w:rsid w:val="006973D3"/>
    <w:rsid w:val="0069768D"/>
    <w:rsid w:val="006977B0"/>
    <w:rsid w:val="006977E0"/>
    <w:rsid w:val="0069797F"/>
    <w:rsid w:val="006979BC"/>
    <w:rsid w:val="00697E10"/>
    <w:rsid w:val="00697F7C"/>
    <w:rsid w:val="006A00D1"/>
    <w:rsid w:val="006A045A"/>
    <w:rsid w:val="006A07A9"/>
    <w:rsid w:val="006A0877"/>
    <w:rsid w:val="006A0A65"/>
    <w:rsid w:val="006A0C05"/>
    <w:rsid w:val="006A0D3C"/>
    <w:rsid w:val="006A0D69"/>
    <w:rsid w:val="006A0F02"/>
    <w:rsid w:val="006A10F8"/>
    <w:rsid w:val="006A129F"/>
    <w:rsid w:val="006A138F"/>
    <w:rsid w:val="006A1CF7"/>
    <w:rsid w:val="006A1DDC"/>
    <w:rsid w:val="006A1E7B"/>
    <w:rsid w:val="006A2100"/>
    <w:rsid w:val="006A22DE"/>
    <w:rsid w:val="006A2304"/>
    <w:rsid w:val="006A24A7"/>
    <w:rsid w:val="006A252D"/>
    <w:rsid w:val="006A2692"/>
    <w:rsid w:val="006A2C1D"/>
    <w:rsid w:val="006A2D2C"/>
    <w:rsid w:val="006A2E30"/>
    <w:rsid w:val="006A2F41"/>
    <w:rsid w:val="006A2F50"/>
    <w:rsid w:val="006A3037"/>
    <w:rsid w:val="006A3303"/>
    <w:rsid w:val="006A39C7"/>
    <w:rsid w:val="006A3BE6"/>
    <w:rsid w:val="006A3BFA"/>
    <w:rsid w:val="006A3CAA"/>
    <w:rsid w:val="006A3D84"/>
    <w:rsid w:val="006A4408"/>
    <w:rsid w:val="006A44D3"/>
    <w:rsid w:val="006A4723"/>
    <w:rsid w:val="006A49B4"/>
    <w:rsid w:val="006A4D69"/>
    <w:rsid w:val="006A503A"/>
    <w:rsid w:val="006A515B"/>
    <w:rsid w:val="006A52DC"/>
    <w:rsid w:val="006A5716"/>
    <w:rsid w:val="006A57C4"/>
    <w:rsid w:val="006A5819"/>
    <w:rsid w:val="006A591E"/>
    <w:rsid w:val="006A5B9C"/>
    <w:rsid w:val="006A5C3B"/>
    <w:rsid w:val="006A5CEE"/>
    <w:rsid w:val="006A5FD3"/>
    <w:rsid w:val="006A604D"/>
    <w:rsid w:val="006A612B"/>
    <w:rsid w:val="006A632E"/>
    <w:rsid w:val="006A6560"/>
    <w:rsid w:val="006A7067"/>
    <w:rsid w:val="006A706A"/>
    <w:rsid w:val="006A72E0"/>
    <w:rsid w:val="006A76E0"/>
    <w:rsid w:val="006A787B"/>
    <w:rsid w:val="006A7882"/>
    <w:rsid w:val="006A7BCA"/>
    <w:rsid w:val="006A7BE4"/>
    <w:rsid w:val="006A7EB9"/>
    <w:rsid w:val="006B00CF"/>
    <w:rsid w:val="006B06D7"/>
    <w:rsid w:val="006B097E"/>
    <w:rsid w:val="006B0B6B"/>
    <w:rsid w:val="006B0BF3"/>
    <w:rsid w:val="006B0D81"/>
    <w:rsid w:val="006B172E"/>
    <w:rsid w:val="006B1832"/>
    <w:rsid w:val="006B1936"/>
    <w:rsid w:val="006B1946"/>
    <w:rsid w:val="006B1A23"/>
    <w:rsid w:val="006B1B4C"/>
    <w:rsid w:val="006B1B5C"/>
    <w:rsid w:val="006B1CFF"/>
    <w:rsid w:val="006B1F80"/>
    <w:rsid w:val="006B2200"/>
    <w:rsid w:val="006B22D5"/>
    <w:rsid w:val="006B2AC0"/>
    <w:rsid w:val="006B2DCC"/>
    <w:rsid w:val="006B2E0D"/>
    <w:rsid w:val="006B324B"/>
    <w:rsid w:val="006B32D8"/>
    <w:rsid w:val="006B3338"/>
    <w:rsid w:val="006B33D7"/>
    <w:rsid w:val="006B3479"/>
    <w:rsid w:val="006B347B"/>
    <w:rsid w:val="006B35BA"/>
    <w:rsid w:val="006B3618"/>
    <w:rsid w:val="006B3651"/>
    <w:rsid w:val="006B375E"/>
    <w:rsid w:val="006B39F7"/>
    <w:rsid w:val="006B3C89"/>
    <w:rsid w:val="006B3EE6"/>
    <w:rsid w:val="006B41EB"/>
    <w:rsid w:val="006B4782"/>
    <w:rsid w:val="006B49F0"/>
    <w:rsid w:val="006B4A36"/>
    <w:rsid w:val="006B4CE0"/>
    <w:rsid w:val="006B4DD3"/>
    <w:rsid w:val="006B4EA0"/>
    <w:rsid w:val="006B4FB2"/>
    <w:rsid w:val="006B5140"/>
    <w:rsid w:val="006B528B"/>
    <w:rsid w:val="006B52D7"/>
    <w:rsid w:val="006B53FD"/>
    <w:rsid w:val="006B57EB"/>
    <w:rsid w:val="006B591D"/>
    <w:rsid w:val="006B5A82"/>
    <w:rsid w:val="006B5B75"/>
    <w:rsid w:val="006B5D9B"/>
    <w:rsid w:val="006B6034"/>
    <w:rsid w:val="006B619F"/>
    <w:rsid w:val="006B63E1"/>
    <w:rsid w:val="006B6983"/>
    <w:rsid w:val="006B6A01"/>
    <w:rsid w:val="006B6A8D"/>
    <w:rsid w:val="006B6C04"/>
    <w:rsid w:val="006B7017"/>
    <w:rsid w:val="006B7151"/>
    <w:rsid w:val="006B739A"/>
    <w:rsid w:val="006B7406"/>
    <w:rsid w:val="006B7590"/>
    <w:rsid w:val="006B771D"/>
    <w:rsid w:val="006B7731"/>
    <w:rsid w:val="006B775E"/>
    <w:rsid w:val="006B7BC7"/>
    <w:rsid w:val="006B7D71"/>
    <w:rsid w:val="006B7EED"/>
    <w:rsid w:val="006B7F45"/>
    <w:rsid w:val="006C00B0"/>
    <w:rsid w:val="006C0570"/>
    <w:rsid w:val="006C06BD"/>
    <w:rsid w:val="006C09A2"/>
    <w:rsid w:val="006C09A8"/>
    <w:rsid w:val="006C09CB"/>
    <w:rsid w:val="006C0DAF"/>
    <w:rsid w:val="006C0E01"/>
    <w:rsid w:val="006C12A6"/>
    <w:rsid w:val="006C1332"/>
    <w:rsid w:val="006C13B7"/>
    <w:rsid w:val="006C180C"/>
    <w:rsid w:val="006C190C"/>
    <w:rsid w:val="006C19FE"/>
    <w:rsid w:val="006C1A63"/>
    <w:rsid w:val="006C1B17"/>
    <w:rsid w:val="006C1CF7"/>
    <w:rsid w:val="006C1E33"/>
    <w:rsid w:val="006C205C"/>
    <w:rsid w:val="006C21C4"/>
    <w:rsid w:val="006C2276"/>
    <w:rsid w:val="006C2292"/>
    <w:rsid w:val="006C239E"/>
    <w:rsid w:val="006C23E2"/>
    <w:rsid w:val="006C244C"/>
    <w:rsid w:val="006C24B3"/>
    <w:rsid w:val="006C2535"/>
    <w:rsid w:val="006C274E"/>
    <w:rsid w:val="006C296D"/>
    <w:rsid w:val="006C2A82"/>
    <w:rsid w:val="006C2B84"/>
    <w:rsid w:val="006C2CEA"/>
    <w:rsid w:val="006C3102"/>
    <w:rsid w:val="006C340E"/>
    <w:rsid w:val="006C34BF"/>
    <w:rsid w:val="006C3535"/>
    <w:rsid w:val="006C3BAB"/>
    <w:rsid w:val="006C3E04"/>
    <w:rsid w:val="006C3F83"/>
    <w:rsid w:val="006C3FFB"/>
    <w:rsid w:val="006C406B"/>
    <w:rsid w:val="006C42A3"/>
    <w:rsid w:val="006C42A7"/>
    <w:rsid w:val="006C431E"/>
    <w:rsid w:val="006C4352"/>
    <w:rsid w:val="006C441E"/>
    <w:rsid w:val="006C448E"/>
    <w:rsid w:val="006C44EB"/>
    <w:rsid w:val="006C4B90"/>
    <w:rsid w:val="006C4C16"/>
    <w:rsid w:val="006C4DE0"/>
    <w:rsid w:val="006C4EEA"/>
    <w:rsid w:val="006C5110"/>
    <w:rsid w:val="006C51F3"/>
    <w:rsid w:val="006C5474"/>
    <w:rsid w:val="006C548D"/>
    <w:rsid w:val="006C564E"/>
    <w:rsid w:val="006C5681"/>
    <w:rsid w:val="006C56C0"/>
    <w:rsid w:val="006C5729"/>
    <w:rsid w:val="006C59A3"/>
    <w:rsid w:val="006C59D6"/>
    <w:rsid w:val="006C59D7"/>
    <w:rsid w:val="006C5BA9"/>
    <w:rsid w:val="006C5C6A"/>
    <w:rsid w:val="006C6384"/>
    <w:rsid w:val="006C6649"/>
    <w:rsid w:val="006C67D2"/>
    <w:rsid w:val="006C69B9"/>
    <w:rsid w:val="006C6A68"/>
    <w:rsid w:val="006C6BDE"/>
    <w:rsid w:val="006C6EA6"/>
    <w:rsid w:val="006C6EB6"/>
    <w:rsid w:val="006C6EEA"/>
    <w:rsid w:val="006C6F3C"/>
    <w:rsid w:val="006C71BA"/>
    <w:rsid w:val="006C731F"/>
    <w:rsid w:val="006C742C"/>
    <w:rsid w:val="006C7489"/>
    <w:rsid w:val="006C7E8B"/>
    <w:rsid w:val="006C7F7F"/>
    <w:rsid w:val="006CAA25"/>
    <w:rsid w:val="006D012D"/>
    <w:rsid w:val="006D0295"/>
    <w:rsid w:val="006D03D5"/>
    <w:rsid w:val="006D03D6"/>
    <w:rsid w:val="006D04B0"/>
    <w:rsid w:val="006D05A4"/>
    <w:rsid w:val="006D06E6"/>
    <w:rsid w:val="006D0757"/>
    <w:rsid w:val="006D0B9C"/>
    <w:rsid w:val="006D0F2C"/>
    <w:rsid w:val="006D1016"/>
    <w:rsid w:val="006D10A3"/>
    <w:rsid w:val="006D12F4"/>
    <w:rsid w:val="006D1491"/>
    <w:rsid w:val="006D1606"/>
    <w:rsid w:val="006D1737"/>
    <w:rsid w:val="006D17F2"/>
    <w:rsid w:val="006D1911"/>
    <w:rsid w:val="006D199D"/>
    <w:rsid w:val="006D1BB4"/>
    <w:rsid w:val="006D1C01"/>
    <w:rsid w:val="006D1CDE"/>
    <w:rsid w:val="006D1DDA"/>
    <w:rsid w:val="006D1EEB"/>
    <w:rsid w:val="006D1EEF"/>
    <w:rsid w:val="006D20B3"/>
    <w:rsid w:val="006D212E"/>
    <w:rsid w:val="006D2581"/>
    <w:rsid w:val="006D28F4"/>
    <w:rsid w:val="006D2996"/>
    <w:rsid w:val="006D2A93"/>
    <w:rsid w:val="006D3276"/>
    <w:rsid w:val="006D3332"/>
    <w:rsid w:val="006D38F5"/>
    <w:rsid w:val="006D3959"/>
    <w:rsid w:val="006D39BF"/>
    <w:rsid w:val="006D3DC9"/>
    <w:rsid w:val="006D3E0C"/>
    <w:rsid w:val="006D3E28"/>
    <w:rsid w:val="006D3EEB"/>
    <w:rsid w:val="006D4510"/>
    <w:rsid w:val="006D4594"/>
    <w:rsid w:val="006D462D"/>
    <w:rsid w:val="006D4642"/>
    <w:rsid w:val="006D46C6"/>
    <w:rsid w:val="006D46CB"/>
    <w:rsid w:val="006D492D"/>
    <w:rsid w:val="006D4B38"/>
    <w:rsid w:val="006D4C44"/>
    <w:rsid w:val="006D4D7F"/>
    <w:rsid w:val="006D5190"/>
    <w:rsid w:val="006D5372"/>
    <w:rsid w:val="006D5670"/>
    <w:rsid w:val="006D5ECF"/>
    <w:rsid w:val="006D5F2C"/>
    <w:rsid w:val="006D6428"/>
    <w:rsid w:val="006D651A"/>
    <w:rsid w:val="006D6526"/>
    <w:rsid w:val="006D664A"/>
    <w:rsid w:val="006D6AF6"/>
    <w:rsid w:val="006D6D90"/>
    <w:rsid w:val="006D6F99"/>
    <w:rsid w:val="006D71D8"/>
    <w:rsid w:val="006D73B0"/>
    <w:rsid w:val="006D7476"/>
    <w:rsid w:val="006D74A3"/>
    <w:rsid w:val="006D7617"/>
    <w:rsid w:val="006D7700"/>
    <w:rsid w:val="006D7883"/>
    <w:rsid w:val="006D7B2F"/>
    <w:rsid w:val="006D7BA7"/>
    <w:rsid w:val="006D7DF8"/>
    <w:rsid w:val="006E0164"/>
    <w:rsid w:val="006E034E"/>
    <w:rsid w:val="006E044A"/>
    <w:rsid w:val="006E05B3"/>
    <w:rsid w:val="006E05ED"/>
    <w:rsid w:val="006E08EF"/>
    <w:rsid w:val="006E0B94"/>
    <w:rsid w:val="006E1005"/>
    <w:rsid w:val="006E108B"/>
    <w:rsid w:val="006E134C"/>
    <w:rsid w:val="006E13F4"/>
    <w:rsid w:val="006E1598"/>
    <w:rsid w:val="006E15B1"/>
    <w:rsid w:val="006E1911"/>
    <w:rsid w:val="006E1995"/>
    <w:rsid w:val="006E19A6"/>
    <w:rsid w:val="006E1B36"/>
    <w:rsid w:val="006E1B70"/>
    <w:rsid w:val="006E1E87"/>
    <w:rsid w:val="006E1E97"/>
    <w:rsid w:val="006E2031"/>
    <w:rsid w:val="006E21FC"/>
    <w:rsid w:val="006E22BA"/>
    <w:rsid w:val="006E2426"/>
    <w:rsid w:val="006E2467"/>
    <w:rsid w:val="006E2588"/>
    <w:rsid w:val="006E2A81"/>
    <w:rsid w:val="006E2B64"/>
    <w:rsid w:val="006E30A1"/>
    <w:rsid w:val="006E3174"/>
    <w:rsid w:val="006E350D"/>
    <w:rsid w:val="006E3546"/>
    <w:rsid w:val="006E3FA9"/>
    <w:rsid w:val="006E4004"/>
    <w:rsid w:val="006E410D"/>
    <w:rsid w:val="006E4142"/>
    <w:rsid w:val="006E4333"/>
    <w:rsid w:val="006E4798"/>
    <w:rsid w:val="006E47A3"/>
    <w:rsid w:val="006E48A9"/>
    <w:rsid w:val="006E4A73"/>
    <w:rsid w:val="006E4B36"/>
    <w:rsid w:val="006E4C79"/>
    <w:rsid w:val="006E508C"/>
    <w:rsid w:val="006E54DD"/>
    <w:rsid w:val="006E5660"/>
    <w:rsid w:val="006E56BD"/>
    <w:rsid w:val="006E57BB"/>
    <w:rsid w:val="006E586E"/>
    <w:rsid w:val="006E5BB8"/>
    <w:rsid w:val="006E5F95"/>
    <w:rsid w:val="006E602B"/>
    <w:rsid w:val="006E62D8"/>
    <w:rsid w:val="006E640F"/>
    <w:rsid w:val="006E692E"/>
    <w:rsid w:val="006E6C4F"/>
    <w:rsid w:val="006E6E5F"/>
    <w:rsid w:val="006E73DA"/>
    <w:rsid w:val="006E7568"/>
    <w:rsid w:val="006E75C7"/>
    <w:rsid w:val="006E7670"/>
    <w:rsid w:val="006E7998"/>
    <w:rsid w:val="006E79A9"/>
    <w:rsid w:val="006E7A67"/>
    <w:rsid w:val="006E7D82"/>
    <w:rsid w:val="006E7E07"/>
    <w:rsid w:val="006E7E56"/>
    <w:rsid w:val="006E7FA2"/>
    <w:rsid w:val="006F013E"/>
    <w:rsid w:val="006F01A2"/>
    <w:rsid w:val="006F038F"/>
    <w:rsid w:val="006F0655"/>
    <w:rsid w:val="006F0A24"/>
    <w:rsid w:val="006F0DB8"/>
    <w:rsid w:val="006F0F93"/>
    <w:rsid w:val="006F11CE"/>
    <w:rsid w:val="006F1335"/>
    <w:rsid w:val="006F160F"/>
    <w:rsid w:val="006F1789"/>
    <w:rsid w:val="006F17F9"/>
    <w:rsid w:val="006F1979"/>
    <w:rsid w:val="006F1A01"/>
    <w:rsid w:val="006F1BFB"/>
    <w:rsid w:val="006F1D15"/>
    <w:rsid w:val="006F1DC3"/>
    <w:rsid w:val="006F1EE2"/>
    <w:rsid w:val="006F23AE"/>
    <w:rsid w:val="006F256A"/>
    <w:rsid w:val="006F25E3"/>
    <w:rsid w:val="006F2791"/>
    <w:rsid w:val="006F27BF"/>
    <w:rsid w:val="006F29BD"/>
    <w:rsid w:val="006F2BED"/>
    <w:rsid w:val="006F2DD8"/>
    <w:rsid w:val="006F2DDF"/>
    <w:rsid w:val="006F31F2"/>
    <w:rsid w:val="006F337F"/>
    <w:rsid w:val="006F34C4"/>
    <w:rsid w:val="006F3543"/>
    <w:rsid w:val="006F365E"/>
    <w:rsid w:val="006F3678"/>
    <w:rsid w:val="006F3856"/>
    <w:rsid w:val="006F3A8C"/>
    <w:rsid w:val="006F3AD0"/>
    <w:rsid w:val="006F3B47"/>
    <w:rsid w:val="006F3E07"/>
    <w:rsid w:val="006F3E11"/>
    <w:rsid w:val="006F3E35"/>
    <w:rsid w:val="006F3E37"/>
    <w:rsid w:val="006F3E50"/>
    <w:rsid w:val="006F3F4B"/>
    <w:rsid w:val="006F4016"/>
    <w:rsid w:val="006F407A"/>
    <w:rsid w:val="006F41EA"/>
    <w:rsid w:val="006F4385"/>
    <w:rsid w:val="006F445A"/>
    <w:rsid w:val="006F480B"/>
    <w:rsid w:val="006F4BE9"/>
    <w:rsid w:val="006F4ED9"/>
    <w:rsid w:val="006F505F"/>
    <w:rsid w:val="006F512D"/>
    <w:rsid w:val="006F515D"/>
    <w:rsid w:val="006F592E"/>
    <w:rsid w:val="006F5A09"/>
    <w:rsid w:val="006F5C0E"/>
    <w:rsid w:val="006F5C25"/>
    <w:rsid w:val="006F666B"/>
    <w:rsid w:val="006F67DD"/>
    <w:rsid w:val="006F68FB"/>
    <w:rsid w:val="006F6D8D"/>
    <w:rsid w:val="006F71A5"/>
    <w:rsid w:val="006F743C"/>
    <w:rsid w:val="006F7494"/>
    <w:rsid w:val="006F751F"/>
    <w:rsid w:val="006F75AC"/>
    <w:rsid w:val="006F78F6"/>
    <w:rsid w:val="006F7939"/>
    <w:rsid w:val="006F7A05"/>
    <w:rsid w:val="006F7CA1"/>
    <w:rsid w:val="006F7CE1"/>
    <w:rsid w:val="006F7EE8"/>
    <w:rsid w:val="006F7F81"/>
    <w:rsid w:val="00700181"/>
    <w:rsid w:val="00700297"/>
    <w:rsid w:val="00700379"/>
    <w:rsid w:val="007003D7"/>
    <w:rsid w:val="00700495"/>
    <w:rsid w:val="007006A2"/>
    <w:rsid w:val="00700706"/>
    <w:rsid w:val="007008C0"/>
    <w:rsid w:val="007009E5"/>
    <w:rsid w:val="00700B44"/>
    <w:rsid w:val="00700C0B"/>
    <w:rsid w:val="00700E35"/>
    <w:rsid w:val="00701078"/>
    <w:rsid w:val="00701675"/>
    <w:rsid w:val="00701943"/>
    <w:rsid w:val="007019B5"/>
    <w:rsid w:val="00701A1C"/>
    <w:rsid w:val="00701C1A"/>
    <w:rsid w:val="00701D8D"/>
    <w:rsid w:val="0070224D"/>
    <w:rsid w:val="007024C1"/>
    <w:rsid w:val="00702594"/>
    <w:rsid w:val="0070264C"/>
    <w:rsid w:val="00702779"/>
    <w:rsid w:val="00702800"/>
    <w:rsid w:val="0070285C"/>
    <w:rsid w:val="00702A24"/>
    <w:rsid w:val="00702B55"/>
    <w:rsid w:val="00702B9C"/>
    <w:rsid w:val="00702CFE"/>
    <w:rsid w:val="00702E99"/>
    <w:rsid w:val="0070315C"/>
    <w:rsid w:val="0070329A"/>
    <w:rsid w:val="00703619"/>
    <w:rsid w:val="00703ADF"/>
    <w:rsid w:val="00703BBF"/>
    <w:rsid w:val="00703C85"/>
    <w:rsid w:val="00703CEA"/>
    <w:rsid w:val="00703D22"/>
    <w:rsid w:val="00703D51"/>
    <w:rsid w:val="00703D6F"/>
    <w:rsid w:val="00703FB8"/>
    <w:rsid w:val="00704217"/>
    <w:rsid w:val="00704218"/>
    <w:rsid w:val="00704223"/>
    <w:rsid w:val="0070439F"/>
    <w:rsid w:val="0070495A"/>
    <w:rsid w:val="00704F78"/>
    <w:rsid w:val="00704FB6"/>
    <w:rsid w:val="007051EA"/>
    <w:rsid w:val="0070552E"/>
    <w:rsid w:val="0070598F"/>
    <w:rsid w:val="007059F6"/>
    <w:rsid w:val="007059FC"/>
    <w:rsid w:val="00705ABC"/>
    <w:rsid w:val="00705B4D"/>
    <w:rsid w:val="007060E7"/>
    <w:rsid w:val="00706191"/>
    <w:rsid w:val="00706688"/>
    <w:rsid w:val="00706939"/>
    <w:rsid w:val="00706BCD"/>
    <w:rsid w:val="00706C51"/>
    <w:rsid w:val="00706F5A"/>
    <w:rsid w:val="00707031"/>
    <w:rsid w:val="0070715C"/>
    <w:rsid w:val="00707255"/>
    <w:rsid w:val="00707873"/>
    <w:rsid w:val="007078F4"/>
    <w:rsid w:val="00707932"/>
    <w:rsid w:val="0070797F"/>
    <w:rsid w:val="00707F2C"/>
    <w:rsid w:val="00710044"/>
    <w:rsid w:val="00710080"/>
    <w:rsid w:val="007100FD"/>
    <w:rsid w:val="0071052C"/>
    <w:rsid w:val="0071067D"/>
    <w:rsid w:val="0071074B"/>
    <w:rsid w:val="007108F4"/>
    <w:rsid w:val="00710B8D"/>
    <w:rsid w:val="00710C11"/>
    <w:rsid w:val="00710C68"/>
    <w:rsid w:val="00710DE8"/>
    <w:rsid w:val="0071107E"/>
    <w:rsid w:val="0071136D"/>
    <w:rsid w:val="00711409"/>
    <w:rsid w:val="007114D6"/>
    <w:rsid w:val="0071159E"/>
    <w:rsid w:val="00711732"/>
    <w:rsid w:val="00711A4F"/>
    <w:rsid w:val="00711D05"/>
    <w:rsid w:val="00711F80"/>
    <w:rsid w:val="00712011"/>
    <w:rsid w:val="0071214B"/>
    <w:rsid w:val="00712154"/>
    <w:rsid w:val="00712240"/>
    <w:rsid w:val="00712275"/>
    <w:rsid w:val="00712354"/>
    <w:rsid w:val="007123A6"/>
    <w:rsid w:val="0071252C"/>
    <w:rsid w:val="0071258C"/>
    <w:rsid w:val="007125DC"/>
    <w:rsid w:val="00712904"/>
    <w:rsid w:val="00712B03"/>
    <w:rsid w:val="00712B1D"/>
    <w:rsid w:val="00712BF5"/>
    <w:rsid w:val="00712C1B"/>
    <w:rsid w:val="00712C56"/>
    <w:rsid w:val="00712D7B"/>
    <w:rsid w:val="00713644"/>
    <w:rsid w:val="0071369B"/>
    <w:rsid w:val="0071373F"/>
    <w:rsid w:val="007137F2"/>
    <w:rsid w:val="00713D00"/>
    <w:rsid w:val="00713D1B"/>
    <w:rsid w:val="00713E71"/>
    <w:rsid w:val="00713F1C"/>
    <w:rsid w:val="00714233"/>
    <w:rsid w:val="00714251"/>
    <w:rsid w:val="007147BA"/>
    <w:rsid w:val="007147D2"/>
    <w:rsid w:val="007149F0"/>
    <w:rsid w:val="00714DB1"/>
    <w:rsid w:val="00714DC5"/>
    <w:rsid w:val="00714DE6"/>
    <w:rsid w:val="0071504C"/>
    <w:rsid w:val="00715191"/>
    <w:rsid w:val="00715237"/>
    <w:rsid w:val="00715334"/>
    <w:rsid w:val="0071567B"/>
    <w:rsid w:val="007156EA"/>
    <w:rsid w:val="00715971"/>
    <w:rsid w:val="00715A4F"/>
    <w:rsid w:val="00715E5D"/>
    <w:rsid w:val="007163A1"/>
    <w:rsid w:val="0071668F"/>
    <w:rsid w:val="007168B4"/>
    <w:rsid w:val="00716DFD"/>
    <w:rsid w:val="007171F7"/>
    <w:rsid w:val="00717265"/>
    <w:rsid w:val="007172EB"/>
    <w:rsid w:val="00717826"/>
    <w:rsid w:val="00717A00"/>
    <w:rsid w:val="00717A60"/>
    <w:rsid w:val="00717CA0"/>
    <w:rsid w:val="00717DF2"/>
    <w:rsid w:val="0072036E"/>
    <w:rsid w:val="0072066A"/>
    <w:rsid w:val="007207FE"/>
    <w:rsid w:val="00720A39"/>
    <w:rsid w:val="00720ACA"/>
    <w:rsid w:val="00720AF5"/>
    <w:rsid w:val="00720B8F"/>
    <w:rsid w:val="00720BA6"/>
    <w:rsid w:val="00720C6C"/>
    <w:rsid w:val="00720FC8"/>
    <w:rsid w:val="00720FCE"/>
    <w:rsid w:val="00721094"/>
    <w:rsid w:val="00721562"/>
    <w:rsid w:val="007216A5"/>
    <w:rsid w:val="0072174E"/>
    <w:rsid w:val="00721A06"/>
    <w:rsid w:val="00721AE1"/>
    <w:rsid w:val="00721C9A"/>
    <w:rsid w:val="00721D9F"/>
    <w:rsid w:val="00721F07"/>
    <w:rsid w:val="007223D1"/>
    <w:rsid w:val="00722461"/>
    <w:rsid w:val="007226B2"/>
    <w:rsid w:val="0072272C"/>
    <w:rsid w:val="0072274C"/>
    <w:rsid w:val="00722901"/>
    <w:rsid w:val="00722BA7"/>
    <w:rsid w:val="00722D8D"/>
    <w:rsid w:val="00722DEF"/>
    <w:rsid w:val="007230F3"/>
    <w:rsid w:val="007233BC"/>
    <w:rsid w:val="00723681"/>
    <w:rsid w:val="007237FE"/>
    <w:rsid w:val="00723B64"/>
    <w:rsid w:val="00723BFA"/>
    <w:rsid w:val="00723C27"/>
    <w:rsid w:val="00723C70"/>
    <w:rsid w:val="00723DF8"/>
    <w:rsid w:val="0072410F"/>
    <w:rsid w:val="00724394"/>
    <w:rsid w:val="0072440B"/>
    <w:rsid w:val="00724568"/>
    <w:rsid w:val="007245FE"/>
    <w:rsid w:val="00724725"/>
    <w:rsid w:val="007248C7"/>
    <w:rsid w:val="007248C8"/>
    <w:rsid w:val="00724AE9"/>
    <w:rsid w:val="00724B59"/>
    <w:rsid w:val="00725439"/>
    <w:rsid w:val="00725491"/>
    <w:rsid w:val="007254A5"/>
    <w:rsid w:val="00725748"/>
    <w:rsid w:val="00725A54"/>
    <w:rsid w:val="00725B31"/>
    <w:rsid w:val="00725BFD"/>
    <w:rsid w:val="00725C5B"/>
    <w:rsid w:val="00725D97"/>
    <w:rsid w:val="00725F92"/>
    <w:rsid w:val="00725FBB"/>
    <w:rsid w:val="007261D1"/>
    <w:rsid w:val="007264A2"/>
    <w:rsid w:val="00726845"/>
    <w:rsid w:val="00726C54"/>
    <w:rsid w:val="00726F39"/>
    <w:rsid w:val="0072708E"/>
    <w:rsid w:val="0072724E"/>
    <w:rsid w:val="00727302"/>
    <w:rsid w:val="007274C0"/>
    <w:rsid w:val="00727BCE"/>
    <w:rsid w:val="00727F2E"/>
    <w:rsid w:val="00727F8D"/>
    <w:rsid w:val="0073000E"/>
    <w:rsid w:val="00730239"/>
    <w:rsid w:val="007305E7"/>
    <w:rsid w:val="00730E07"/>
    <w:rsid w:val="0073103C"/>
    <w:rsid w:val="00731290"/>
    <w:rsid w:val="00731309"/>
    <w:rsid w:val="0073154F"/>
    <w:rsid w:val="007315D1"/>
    <w:rsid w:val="00731E9C"/>
    <w:rsid w:val="00731EE0"/>
    <w:rsid w:val="00732267"/>
    <w:rsid w:val="0073244A"/>
    <w:rsid w:val="0073261C"/>
    <w:rsid w:val="00732B6A"/>
    <w:rsid w:val="00732C4E"/>
    <w:rsid w:val="00732CFC"/>
    <w:rsid w:val="00732D4A"/>
    <w:rsid w:val="00732EF9"/>
    <w:rsid w:val="00732FAA"/>
    <w:rsid w:val="007332CC"/>
    <w:rsid w:val="00733640"/>
    <w:rsid w:val="007336CF"/>
    <w:rsid w:val="00733711"/>
    <w:rsid w:val="00733BC9"/>
    <w:rsid w:val="00733BD1"/>
    <w:rsid w:val="00733BF4"/>
    <w:rsid w:val="00733FA7"/>
    <w:rsid w:val="00733FFC"/>
    <w:rsid w:val="007341A4"/>
    <w:rsid w:val="007343EA"/>
    <w:rsid w:val="007344EA"/>
    <w:rsid w:val="007348D8"/>
    <w:rsid w:val="00734915"/>
    <w:rsid w:val="00734D11"/>
    <w:rsid w:val="00735226"/>
    <w:rsid w:val="007356F4"/>
    <w:rsid w:val="0073577E"/>
    <w:rsid w:val="00735927"/>
    <w:rsid w:val="0073595F"/>
    <w:rsid w:val="0073598A"/>
    <w:rsid w:val="00735991"/>
    <w:rsid w:val="00735B0B"/>
    <w:rsid w:val="00735B3C"/>
    <w:rsid w:val="00735D38"/>
    <w:rsid w:val="00735D88"/>
    <w:rsid w:val="00735E6F"/>
    <w:rsid w:val="00735F01"/>
    <w:rsid w:val="00736050"/>
    <w:rsid w:val="00736218"/>
    <w:rsid w:val="007362A1"/>
    <w:rsid w:val="007364ED"/>
    <w:rsid w:val="00736580"/>
    <w:rsid w:val="00736762"/>
    <w:rsid w:val="007369E0"/>
    <w:rsid w:val="00736A76"/>
    <w:rsid w:val="00736A87"/>
    <w:rsid w:val="0073720D"/>
    <w:rsid w:val="00737507"/>
    <w:rsid w:val="00737598"/>
    <w:rsid w:val="0073772C"/>
    <w:rsid w:val="007377F9"/>
    <w:rsid w:val="00737EA0"/>
    <w:rsid w:val="00740042"/>
    <w:rsid w:val="007401D4"/>
    <w:rsid w:val="00740292"/>
    <w:rsid w:val="00740712"/>
    <w:rsid w:val="00740BE4"/>
    <w:rsid w:val="00740C8D"/>
    <w:rsid w:val="00740CEC"/>
    <w:rsid w:val="00740CF2"/>
    <w:rsid w:val="00740D06"/>
    <w:rsid w:val="00740E15"/>
    <w:rsid w:val="00740FD2"/>
    <w:rsid w:val="007410E4"/>
    <w:rsid w:val="00741300"/>
    <w:rsid w:val="007416F1"/>
    <w:rsid w:val="00741712"/>
    <w:rsid w:val="00741880"/>
    <w:rsid w:val="00741964"/>
    <w:rsid w:val="00741C0F"/>
    <w:rsid w:val="00741D0C"/>
    <w:rsid w:val="00741F27"/>
    <w:rsid w:val="00742198"/>
    <w:rsid w:val="007421E1"/>
    <w:rsid w:val="007421ED"/>
    <w:rsid w:val="00742264"/>
    <w:rsid w:val="0074263D"/>
    <w:rsid w:val="0074268C"/>
    <w:rsid w:val="00742739"/>
    <w:rsid w:val="0074274B"/>
    <w:rsid w:val="00742A05"/>
    <w:rsid w:val="00742AB9"/>
    <w:rsid w:val="00742AC0"/>
    <w:rsid w:val="00742E73"/>
    <w:rsid w:val="00742EEF"/>
    <w:rsid w:val="00742F6E"/>
    <w:rsid w:val="00743055"/>
    <w:rsid w:val="007430F5"/>
    <w:rsid w:val="00743155"/>
    <w:rsid w:val="00743761"/>
    <w:rsid w:val="007437DD"/>
    <w:rsid w:val="00743C0D"/>
    <w:rsid w:val="00743C75"/>
    <w:rsid w:val="007442BA"/>
    <w:rsid w:val="0074434A"/>
    <w:rsid w:val="0074467A"/>
    <w:rsid w:val="007446F9"/>
    <w:rsid w:val="00744781"/>
    <w:rsid w:val="007448FD"/>
    <w:rsid w:val="00744BEA"/>
    <w:rsid w:val="00744F8E"/>
    <w:rsid w:val="00745149"/>
    <w:rsid w:val="007454EE"/>
    <w:rsid w:val="0074555E"/>
    <w:rsid w:val="007455B2"/>
    <w:rsid w:val="007457C7"/>
    <w:rsid w:val="007457E4"/>
    <w:rsid w:val="00745834"/>
    <w:rsid w:val="00745841"/>
    <w:rsid w:val="00745A27"/>
    <w:rsid w:val="00745A76"/>
    <w:rsid w:val="00745E9E"/>
    <w:rsid w:val="00745EC5"/>
    <w:rsid w:val="00745F55"/>
    <w:rsid w:val="00746084"/>
    <w:rsid w:val="0074641C"/>
    <w:rsid w:val="007464C0"/>
    <w:rsid w:val="0074661B"/>
    <w:rsid w:val="00746668"/>
    <w:rsid w:val="0074677D"/>
    <w:rsid w:val="00746789"/>
    <w:rsid w:val="00746E0C"/>
    <w:rsid w:val="00746FA2"/>
    <w:rsid w:val="007472D4"/>
    <w:rsid w:val="0074747E"/>
    <w:rsid w:val="00747976"/>
    <w:rsid w:val="00747AB8"/>
    <w:rsid w:val="00747C59"/>
    <w:rsid w:val="00747C5C"/>
    <w:rsid w:val="00747D29"/>
    <w:rsid w:val="00747F4E"/>
    <w:rsid w:val="00750012"/>
    <w:rsid w:val="00750584"/>
    <w:rsid w:val="007505CF"/>
    <w:rsid w:val="00750D14"/>
    <w:rsid w:val="00750D45"/>
    <w:rsid w:val="00750E2B"/>
    <w:rsid w:val="00750EA5"/>
    <w:rsid w:val="00750F8E"/>
    <w:rsid w:val="00751042"/>
    <w:rsid w:val="00751206"/>
    <w:rsid w:val="00751245"/>
    <w:rsid w:val="007513CB"/>
    <w:rsid w:val="00751812"/>
    <w:rsid w:val="007518DC"/>
    <w:rsid w:val="007519C3"/>
    <w:rsid w:val="007519F4"/>
    <w:rsid w:val="00751A6A"/>
    <w:rsid w:val="00751C41"/>
    <w:rsid w:val="00751D66"/>
    <w:rsid w:val="00751D80"/>
    <w:rsid w:val="00751E65"/>
    <w:rsid w:val="00752069"/>
    <w:rsid w:val="007520D3"/>
    <w:rsid w:val="0075244A"/>
    <w:rsid w:val="00752463"/>
    <w:rsid w:val="00752818"/>
    <w:rsid w:val="007528EE"/>
    <w:rsid w:val="007529A2"/>
    <w:rsid w:val="00752FCD"/>
    <w:rsid w:val="00753122"/>
    <w:rsid w:val="00753566"/>
    <w:rsid w:val="00753691"/>
    <w:rsid w:val="0075379D"/>
    <w:rsid w:val="007538C0"/>
    <w:rsid w:val="007538C7"/>
    <w:rsid w:val="00753C49"/>
    <w:rsid w:val="00753C73"/>
    <w:rsid w:val="00753F64"/>
    <w:rsid w:val="0075408F"/>
    <w:rsid w:val="00754163"/>
    <w:rsid w:val="00754171"/>
    <w:rsid w:val="007542AA"/>
    <w:rsid w:val="00754401"/>
    <w:rsid w:val="007545C3"/>
    <w:rsid w:val="00754783"/>
    <w:rsid w:val="00754C04"/>
    <w:rsid w:val="00754EA1"/>
    <w:rsid w:val="00754FBF"/>
    <w:rsid w:val="007551FC"/>
    <w:rsid w:val="0075522F"/>
    <w:rsid w:val="00755393"/>
    <w:rsid w:val="00755553"/>
    <w:rsid w:val="00755696"/>
    <w:rsid w:val="007556F8"/>
    <w:rsid w:val="00755B01"/>
    <w:rsid w:val="00755BA1"/>
    <w:rsid w:val="00755CD8"/>
    <w:rsid w:val="00755D05"/>
    <w:rsid w:val="00755E39"/>
    <w:rsid w:val="007560E1"/>
    <w:rsid w:val="0075628B"/>
    <w:rsid w:val="00756513"/>
    <w:rsid w:val="00756A88"/>
    <w:rsid w:val="00756B24"/>
    <w:rsid w:val="00756C3D"/>
    <w:rsid w:val="00756C9C"/>
    <w:rsid w:val="00756D6B"/>
    <w:rsid w:val="00756E45"/>
    <w:rsid w:val="0075708D"/>
    <w:rsid w:val="0075713C"/>
    <w:rsid w:val="007571A4"/>
    <w:rsid w:val="007572E3"/>
    <w:rsid w:val="00757325"/>
    <w:rsid w:val="00757422"/>
    <w:rsid w:val="007577B9"/>
    <w:rsid w:val="00757B33"/>
    <w:rsid w:val="00757C0B"/>
    <w:rsid w:val="00757D38"/>
    <w:rsid w:val="00757E72"/>
    <w:rsid w:val="00757EFB"/>
    <w:rsid w:val="00760198"/>
    <w:rsid w:val="007602DA"/>
    <w:rsid w:val="0076033E"/>
    <w:rsid w:val="00760B6B"/>
    <w:rsid w:val="00760B6E"/>
    <w:rsid w:val="00760FF2"/>
    <w:rsid w:val="00761074"/>
    <w:rsid w:val="007610AA"/>
    <w:rsid w:val="00761102"/>
    <w:rsid w:val="0076119D"/>
    <w:rsid w:val="00761373"/>
    <w:rsid w:val="00761587"/>
    <w:rsid w:val="007615AF"/>
    <w:rsid w:val="00761934"/>
    <w:rsid w:val="00761AA8"/>
    <w:rsid w:val="00761C7B"/>
    <w:rsid w:val="00761C9D"/>
    <w:rsid w:val="00761E3A"/>
    <w:rsid w:val="0076214C"/>
    <w:rsid w:val="00762482"/>
    <w:rsid w:val="007626DA"/>
    <w:rsid w:val="00762803"/>
    <w:rsid w:val="007628A1"/>
    <w:rsid w:val="007628D3"/>
    <w:rsid w:val="00762BCB"/>
    <w:rsid w:val="00762DAA"/>
    <w:rsid w:val="00762E2D"/>
    <w:rsid w:val="00762F31"/>
    <w:rsid w:val="00763612"/>
    <w:rsid w:val="00763BF3"/>
    <w:rsid w:val="00763C69"/>
    <w:rsid w:val="00764110"/>
    <w:rsid w:val="00764A0A"/>
    <w:rsid w:val="00764EE6"/>
    <w:rsid w:val="00765018"/>
    <w:rsid w:val="0076507C"/>
    <w:rsid w:val="0076510C"/>
    <w:rsid w:val="00765279"/>
    <w:rsid w:val="0076532C"/>
    <w:rsid w:val="007653E0"/>
    <w:rsid w:val="007658A1"/>
    <w:rsid w:val="00765AB2"/>
    <w:rsid w:val="00765CC7"/>
    <w:rsid w:val="00765F34"/>
    <w:rsid w:val="00765FC5"/>
    <w:rsid w:val="007660D2"/>
    <w:rsid w:val="007662DA"/>
    <w:rsid w:val="007665BB"/>
    <w:rsid w:val="007667AC"/>
    <w:rsid w:val="00766A25"/>
    <w:rsid w:val="00766D7A"/>
    <w:rsid w:val="00766E66"/>
    <w:rsid w:val="007671E8"/>
    <w:rsid w:val="0076729B"/>
    <w:rsid w:val="0076747C"/>
    <w:rsid w:val="007677A8"/>
    <w:rsid w:val="0076783C"/>
    <w:rsid w:val="00767A4A"/>
    <w:rsid w:val="00767B01"/>
    <w:rsid w:val="00767B86"/>
    <w:rsid w:val="00767E8C"/>
    <w:rsid w:val="007703AA"/>
    <w:rsid w:val="0077064E"/>
    <w:rsid w:val="00770743"/>
    <w:rsid w:val="00770877"/>
    <w:rsid w:val="007708A1"/>
    <w:rsid w:val="007708D5"/>
    <w:rsid w:val="007708DA"/>
    <w:rsid w:val="007709EF"/>
    <w:rsid w:val="00770EE4"/>
    <w:rsid w:val="007710D8"/>
    <w:rsid w:val="007712CB"/>
    <w:rsid w:val="00771348"/>
    <w:rsid w:val="007714A4"/>
    <w:rsid w:val="007714AA"/>
    <w:rsid w:val="007717DD"/>
    <w:rsid w:val="00771E26"/>
    <w:rsid w:val="00771E92"/>
    <w:rsid w:val="007722C2"/>
    <w:rsid w:val="0077238C"/>
    <w:rsid w:val="007723A3"/>
    <w:rsid w:val="00772B65"/>
    <w:rsid w:val="00772BE3"/>
    <w:rsid w:val="00772C22"/>
    <w:rsid w:val="00772E0D"/>
    <w:rsid w:val="00772F5E"/>
    <w:rsid w:val="007733B0"/>
    <w:rsid w:val="007733B9"/>
    <w:rsid w:val="007733BD"/>
    <w:rsid w:val="007735B0"/>
    <w:rsid w:val="007737A6"/>
    <w:rsid w:val="00773916"/>
    <w:rsid w:val="00773965"/>
    <w:rsid w:val="00773A74"/>
    <w:rsid w:val="00773C2A"/>
    <w:rsid w:val="00773CB3"/>
    <w:rsid w:val="0077415C"/>
    <w:rsid w:val="00774778"/>
    <w:rsid w:val="00774A71"/>
    <w:rsid w:val="00774FD1"/>
    <w:rsid w:val="0077511B"/>
    <w:rsid w:val="00775558"/>
    <w:rsid w:val="00775571"/>
    <w:rsid w:val="0077561C"/>
    <w:rsid w:val="00775C94"/>
    <w:rsid w:val="00775EA4"/>
    <w:rsid w:val="0077605A"/>
    <w:rsid w:val="00776072"/>
    <w:rsid w:val="007765BB"/>
    <w:rsid w:val="007766AF"/>
    <w:rsid w:val="007766B8"/>
    <w:rsid w:val="00776A46"/>
    <w:rsid w:val="00776C31"/>
    <w:rsid w:val="00776CC9"/>
    <w:rsid w:val="00776E1A"/>
    <w:rsid w:val="00776EAF"/>
    <w:rsid w:val="007770E8"/>
    <w:rsid w:val="00777193"/>
    <w:rsid w:val="00777196"/>
    <w:rsid w:val="0077739A"/>
    <w:rsid w:val="007773A3"/>
    <w:rsid w:val="007774D9"/>
    <w:rsid w:val="0077754C"/>
    <w:rsid w:val="00777947"/>
    <w:rsid w:val="007779A9"/>
    <w:rsid w:val="00777BFB"/>
    <w:rsid w:val="00777DAB"/>
    <w:rsid w:val="00777EDF"/>
    <w:rsid w:val="00777FAF"/>
    <w:rsid w:val="007801E8"/>
    <w:rsid w:val="00780312"/>
    <w:rsid w:val="0078037C"/>
    <w:rsid w:val="0078067F"/>
    <w:rsid w:val="007808EC"/>
    <w:rsid w:val="00780AA9"/>
    <w:rsid w:val="00780BE0"/>
    <w:rsid w:val="00780C87"/>
    <w:rsid w:val="00780F45"/>
    <w:rsid w:val="0078100B"/>
    <w:rsid w:val="00781041"/>
    <w:rsid w:val="007810D8"/>
    <w:rsid w:val="00781722"/>
    <w:rsid w:val="00781856"/>
    <w:rsid w:val="0078196A"/>
    <w:rsid w:val="007819F8"/>
    <w:rsid w:val="00781DCA"/>
    <w:rsid w:val="00781E47"/>
    <w:rsid w:val="00781EE0"/>
    <w:rsid w:val="00781FD1"/>
    <w:rsid w:val="00782088"/>
    <w:rsid w:val="007823BD"/>
    <w:rsid w:val="007823E6"/>
    <w:rsid w:val="00782456"/>
    <w:rsid w:val="0078254C"/>
    <w:rsid w:val="00782603"/>
    <w:rsid w:val="00782701"/>
    <w:rsid w:val="007827D7"/>
    <w:rsid w:val="007828F9"/>
    <w:rsid w:val="00782B5E"/>
    <w:rsid w:val="007831C1"/>
    <w:rsid w:val="00783345"/>
    <w:rsid w:val="007834AA"/>
    <w:rsid w:val="00783559"/>
    <w:rsid w:val="00783720"/>
    <w:rsid w:val="00783BAD"/>
    <w:rsid w:val="00783CE1"/>
    <w:rsid w:val="00783D1C"/>
    <w:rsid w:val="00783E98"/>
    <w:rsid w:val="00783F8A"/>
    <w:rsid w:val="00784203"/>
    <w:rsid w:val="00784220"/>
    <w:rsid w:val="00784248"/>
    <w:rsid w:val="00784604"/>
    <w:rsid w:val="007846DD"/>
    <w:rsid w:val="007846F3"/>
    <w:rsid w:val="007849B9"/>
    <w:rsid w:val="00784A6B"/>
    <w:rsid w:val="00784B3E"/>
    <w:rsid w:val="00784F9D"/>
    <w:rsid w:val="007856B1"/>
    <w:rsid w:val="007856DE"/>
    <w:rsid w:val="007857B9"/>
    <w:rsid w:val="00785861"/>
    <w:rsid w:val="0078596C"/>
    <w:rsid w:val="00785E26"/>
    <w:rsid w:val="00786192"/>
    <w:rsid w:val="007861A5"/>
    <w:rsid w:val="00786260"/>
    <w:rsid w:val="007864E3"/>
    <w:rsid w:val="00786560"/>
    <w:rsid w:val="00786593"/>
    <w:rsid w:val="007865F5"/>
    <w:rsid w:val="00786725"/>
    <w:rsid w:val="007867B3"/>
    <w:rsid w:val="007868D9"/>
    <w:rsid w:val="00786932"/>
    <w:rsid w:val="00786D2E"/>
    <w:rsid w:val="00787081"/>
    <w:rsid w:val="007872FA"/>
    <w:rsid w:val="007872FB"/>
    <w:rsid w:val="0078731D"/>
    <w:rsid w:val="007874B5"/>
    <w:rsid w:val="007876B9"/>
    <w:rsid w:val="0078784B"/>
    <w:rsid w:val="00787A62"/>
    <w:rsid w:val="00787A96"/>
    <w:rsid w:val="00787AA4"/>
    <w:rsid w:val="00787C3D"/>
    <w:rsid w:val="00787E20"/>
    <w:rsid w:val="00787F2F"/>
    <w:rsid w:val="00787F8F"/>
    <w:rsid w:val="007901EB"/>
    <w:rsid w:val="00790352"/>
    <w:rsid w:val="00790549"/>
    <w:rsid w:val="007907BF"/>
    <w:rsid w:val="00790A68"/>
    <w:rsid w:val="00790C19"/>
    <w:rsid w:val="00790DD8"/>
    <w:rsid w:val="00790E4D"/>
    <w:rsid w:val="00790E77"/>
    <w:rsid w:val="00791000"/>
    <w:rsid w:val="00791179"/>
    <w:rsid w:val="007911A2"/>
    <w:rsid w:val="007911DC"/>
    <w:rsid w:val="0079125C"/>
    <w:rsid w:val="007912EC"/>
    <w:rsid w:val="00791882"/>
    <w:rsid w:val="00791A03"/>
    <w:rsid w:val="00791B65"/>
    <w:rsid w:val="00792B43"/>
    <w:rsid w:val="00792DA1"/>
    <w:rsid w:val="00792F10"/>
    <w:rsid w:val="00793194"/>
    <w:rsid w:val="0079364B"/>
    <w:rsid w:val="007937BE"/>
    <w:rsid w:val="007939BE"/>
    <w:rsid w:val="00793AA1"/>
    <w:rsid w:val="00793BA5"/>
    <w:rsid w:val="00793BC1"/>
    <w:rsid w:val="00793C26"/>
    <w:rsid w:val="00793D40"/>
    <w:rsid w:val="007945FC"/>
    <w:rsid w:val="0079469E"/>
    <w:rsid w:val="00794766"/>
    <w:rsid w:val="007948B5"/>
    <w:rsid w:val="007949F7"/>
    <w:rsid w:val="00794F0F"/>
    <w:rsid w:val="00795146"/>
    <w:rsid w:val="00795365"/>
    <w:rsid w:val="007953E1"/>
    <w:rsid w:val="0079551B"/>
    <w:rsid w:val="007959FB"/>
    <w:rsid w:val="00795CAE"/>
    <w:rsid w:val="00795CF3"/>
    <w:rsid w:val="00796078"/>
    <w:rsid w:val="007961DB"/>
    <w:rsid w:val="00796423"/>
    <w:rsid w:val="007965C2"/>
    <w:rsid w:val="007968C8"/>
    <w:rsid w:val="00796A44"/>
    <w:rsid w:val="00796B9A"/>
    <w:rsid w:val="00796CDC"/>
    <w:rsid w:val="007973E1"/>
    <w:rsid w:val="00797AA5"/>
    <w:rsid w:val="00797B3A"/>
    <w:rsid w:val="00797FB6"/>
    <w:rsid w:val="007A0001"/>
    <w:rsid w:val="007A0235"/>
    <w:rsid w:val="007A023C"/>
    <w:rsid w:val="007A043A"/>
    <w:rsid w:val="007A0729"/>
    <w:rsid w:val="007A072B"/>
    <w:rsid w:val="007A0804"/>
    <w:rsid w:val="007A08BB"/>
    <w:rsid w:val="007A0A3D"/>
    <w:rsid w:val="007A0AB8"/>
    <w:rsid w:val="007A0B13"/>
    <w:rsid w:val="007A0C53"/>
    <w:rsid w:val="007A0E61"/>
    <w:rsid w:val="007A0E63"/>
    <w:rsid w:val="007A1014"/>
    <w:rsid w:val="007A1066"/>
    <w:rsid w:val="007A14D1"/>
    <w:rsid w:val="007A14EE"/>
    <w:rsid w:val="007A1711"/>
    <w:rsid w:val="007A197D"/>
    <w:rsid w:val="007A1DC2"/>
    <w:rsid w:val="007A2049"/>
    <w:rsid w:val="007A20CF"/>
    <w:rsid w:val="007A2450"/>
    <w:rsid w:val="007A258F"/>
    <w:rsid w:val="007A26BD"/>
    <w:rsid w:val="007A2856"/>
    <w:rsid w:val="007A2C7F"/>
    <w:rsid w:val="007A2DFB"/>
    <w:rsid w:val="007A2E6F"/>
    <w:rsid w:val="007A2F79"/>
    <w:rsid w:val="007A30D6"/>
    <w:rsid w:val="007A31E8"/>
    <w:rsid w:val="007A3528"/>
    <w:rsid w:val="007A36AA"/>
    <w:rsid w:val="007A376F"/>
    <w:rsid w:val="007A39C8"/>
    <w:rsid w:val="007A3A25"/>
    <w:rsid w:val="007A3A36"/>
    <w:rsid w:val="007A3AE4"/>
    <w:rsid w:val="007A3C8A"/>
    <w:rsid w:val="007A3C95"/>
    <w:rsid w:val="007A40C8"/>
    <w:rsid w:val="007A4105"/>
    <w:rsid w:val="007A4409"/>
    <w:rsid w:val="007A4451"/>
    <w:rsid w:val="007A4727"/>
    <w:rsid w:val="007A48AE"/>
    <w:rsid w:val="007A490F"/>
    <w:rsid w:val="007A4981"/>
    <w:rsid w:val="007A4AA4"/>
    <w:rsid w:val="007A4D19"/>
    <w:rsid w:val="007A4DD8"/>
    <w:rsid w:val="007A4E23"/>
    <w:rsid w:val="007A4F91"/>
    <w:rsid w:val="007A4FE8"/>
    <w:rsid w:val="007A52DA"/>
    <w:rsid w:val="007A52EB"/>
    <w:rsid w:val="007A5687"/>
    <w:rsid w:val="007A5860"/>
    <w:rsid w:val="007A5FF6"/>
    <w:rsid w:val="007A6003"/>
    <w:rsid w:val="007A6106"/>
    <w:rsid w:val="007A61AB"/>
    <w:rsid w:val="007A6263"/>
    <w:rsid w:val="007A690A"/>
    <w:rsid w:val="007A6989"/>
    <w:rsid w:val="007A6B07"/>
    <w:rsid w:val="007A6D7D"/>
    <w:rsid w:val="007A6FB8"/>
    <w:rsid w:val="007A7006"/>
    <w:rsid w:val="007A7448"/>
    <w:rsid w:val="007A757C"/>
    <w:rsid w:val="007A7714"/>
    <w:rsid w:val="007A7870"/>
    <w:rsid w:val="007A78AE"/>
    <w:rsid w:val="007A78C5"/>
    <w:rsid w:val="007A78FD"/>
    <w:rsid w:val="007A7C1C"/>
    <w:rsid w:val="007A7C83"/>
    <w:rsid w:val="007A7D24"/>
    <w:rsid w:val="007A7EE0"/>
    <w:rsid w:val="007A7F24"/>
    <w:rsid w:val="007A7F39"/>
    <w:rsid w:val="007A7F3F"/>
    <w:rsid w:val="007B04C8"/>
    <w:rsid w:val="007B0A29"/>
    <w:rsid w:val="007B0B01"/>
    <w:rsid w:val="007B0BB8"/>
    <w:rsid w:val="007B0BE3"/>
    <w:rsid w:val="007B0BED"/>
    <w:rsid w:val="007B0CEC"/>
    <w:rsid w:val="007B0D00"/>
    <w:rsid w:val="007B0F3B"/>
    <w:rsid w:val="007B1119"/>
    <w:rsid w:val="007B1155"/>
    <w:rsid w:val="007B12B3"/>
    <w:rsid w:val="007B1F07"/>
    <w:rsid w:val="007B219F"/>
    <w:rsid w:val="007B229E"/>
    <w:rsid w:val="007B25CB"/>
    <w:rsid w:val="007B2909"/>
    <w:rsid w:val="007B29B2"/>
    <w:rsid w:val="007B2A38"/>
    <w:rsid w:val="007B2B3F"/>
    <w:rsid w:val="007B2E4C"/>
    <w:rsid w:val="007B2ED7"/>
    <w:rsid w:val="007B2F97"/>
    <w:rsid w:val="007B2FB4"/>
    <w:rsid w:val="007B30B9"/>
    <w:rsid w:val="007B32E8"/>
    <w:rsid w:val="007B3779"/>
    <w:rsid w:val="007B3B5E"/>
    <w:rsid w:val="007B3D08"/>
    <w:rsid w:val="007B3D60"/>
    <w:rsid w:val="007B406D"/>
    <w:rsid w:val="007B42CC"/>
    <w:rsid w:val="007B4307"/>
    <w:rsid w:val="007B4503"/>
    <w:rsid w:val="007B4621"/>
    <w:rsid w:val="007B4A2F"/>
    <w:rsid w:val="007B4A71"/>
    <w:rsid w:val="007B4B54"/>
    <w:rsid w:val="007B4D98"/>
    <w:rsid w:val="007B5212"/>
    <w:rsid w:val="007B528E"/>
    <w:rsid w:val="007B573E"/>
    <w:rsid w:val="007B5752"/>
    <w:rsid w:val="007B5755"/>
    <w:rsid w:val="007B5863"/>
    <w:rsid w:val="007B5EA7"/>
    <w:rsid w:val="007B60DC"/>
    <w:rsid w:val="007B627D"/>
    <w:rsid w:val="007B62FE"/>
    <w:rsid w:val="007B6325"/>
    <w:rsid w:val="007B6641"/>
    <w:rsid w:val="007B6764"/>
    <w:rsid w:val="007B6A46"/>
    <w:rsid w:val="007B6B2C"/>
    <w:rsid w:val="007B6C14"/>
    <w:rsid w:val="007B6D31"/>
    <w:rsid w:val="007B6DF5"/>
    <w:rsid w:val="007B6EF3"/>
    <w:rsid w:val="007B7097"/>
    <w:rsid w:val="007B758A"/>
    <w:rsid w:val="007B76A6"/>
    <w:rsid w:val="007B7892"/>
    <w:rsid w:val="007B7905"/>
    <w:rsid w:val="007B7AFE"/>
    <w:rsid w:val="007B7BF9"/>
    <w:rsid w:val="007B7D28"/>
    <w:rsid w:val="007C046C"/>
    <w:rsid w:val="007C04FA"/>
    <w:rsid w:val="007C0559"/>
    <w:rsid w:val="007C0BFD"/>
    <w:rsid w:val="007C0C24"/>
    <w:rsid w:val="007C0D94"/>
    <w:rsid w:val="007C0F3E"/>
    <w:rsid w:val="007C0FD7"/>
    <w:rsid w:val="007C10E6"/>
    <w:rsid w:val="007C12A9"/>
    <w:rsid w:val="007C12F2"/>
    <w:rsid w:val="007C1315"/>
    <w:rsid w:val="007C1616"/>
    <w:rsid w:val="007C16A7"/>
    <w:rsid w:val="007C19BB"/>
    <w:rsid w:val="007C1E3A"/>
    <w:rsid w:val="007C1EB5"/>
    <w:rsid w:val="007C21BD"/>
    <w:rsid w:val="007C25A0"/>
    <w:rsid w:val="007C26EC"/>
    <w:rsid w:val="007C2804"/>
    <w:rsid w:val="007C2813"/>
    <w:rsid w:val="007C2864"/>
    <w:rsid w:val="007C2CE6"/>
    <w:rsid w:val="007C302F"/>
    <w:rsid w:val="007C32DE"/>
    <w:rsid w:val="007C33AD"/>
    <w:rsid w:val="007C349A"/>
    <w:rsid w:val="007C38FB"/>
    <w:rsid w:val="007C3A6E"/>
    <w:rsid w:val="007C3CE3"/>
    <w:rsid w:val="007C406E"/>
    <w:rsid w:val="007C441D"/>
    <w:rsid w:val="007C464D"/>
    <w:rsid w:val="007C476E"/>
    <w:rsid w:val="007C4AFA"/>
    <w:rsid w:val="007C4C00"/>
    <w:rsid w:val="007C4F46"/>
    <w:rsid w:val="007C4F4A"/>
    <w:rsid w:val="007C4FBF"/>
    <w:rsid w:val="007C514C"/>
    <w:rsid w:val="007C517A"/>
    <w:rsid w:val="007C5183"/>
    <w:rsid w:val="007C5430"/>
    <w:rsid w:val="007C56B3"/>
    <w:rsid w:val="007C5A52"/>
    <w:rsid w:val="007C5BB9"/>
    <w:rsid w:val="007C5E3D"/>
    <w:rsid w:val="007C605D"/>
    <w:rsid w:val="007C61D6"/>
    <w:rsid w:val="007C6326"/>
    <w:rsid w:val="007C63FF"/>
    <w:rsid w:val="007C6568"/>
    <w:rsid w:val="007C66F7"/>
    <w:rsid w:val="007C685A"/>
    <w:rsid w:val="007C68D2"/>
    <w:rsid w:val="007C69CC"/>
    <w:rsid w:val="007C6BE4"/>
    <w:rsid w:val="007C6CEE"/>
    <w:rsid w:val="007C6E68"/>
    <w:rsid w:val="007C6F02"/>
    <w:rsid w:val="007C7091"/>
    <w:rsid w:val="007C71F1"/>
    <w:rsid w:val="007C7249"/>
    <w:rsid w:val="007C73DD"/>
    <w:rsid w:val="007C7520"/>
    <w:rsid w:val="007C7573"/>
    <w:rsid w:val="007C7642"/>
    <w:rsid w:val="007C76F6"/>
    <w:rsid w:val="007C78DE"/>
    <w:rsid w:val="007C7A40"/>
    <w:rsid w:val="007C7AD1"/>
    <w:rsid w:val="007C7C61"/>
    <w:rsid w:val="007C7DDE"/>
    <w:rsid w:val="007D015D"/>
    <w:rsid w:val="007D0215"/>
    <w:rsid w:val="007D02BA"/>
    <w:rsid w:val="007D0319"/>
    <w:rsid w:val="007D0341"/>
    <w:rsid w:val="007D03BD"/>
    <w:rsid w:val="007D03C7"/>
    <w:rsid w:val="007D08F3"/>
    <w:rsid w:val="007D0CB1"/>
    <w:rsid w:val="007D0CE9"/>
    <w:rsid w:val="007D0E26"/>
    <w:rsid w:val="007D0E46"/>
    <w:rsid w:val="007D0FB0"/>
    <w:rsid w:val="007D0FF9"/>
    <w:rsid w:val="007D10B2"/>
    <w:rsid w:val="007D1382"/>
    <w:rsid w:val="007D186A"/>
    <w:rsid w:val="007D1A8E"/>
    <w:rsid w:val="007D1B90"/>
    <w:rsid w:val="007D1BF9"/>
    <w:rsid w:val="007D1C2B"/>
    <w:rsid w:val="007D1DA7"/>
    <w:rsid w:val="007D1EB7"/>
    <w:rsid w:val="007D1F04"/>
    <w:rsid w:val="007D20DE"/>
    <w:rsid w:val="007D23C6"/>
    <w:rsid w:val="007D2643"/>
    <w:rsid w:val="007D26C5"/>
    <w:rsid w:val="007D2863"/>
    <w:rsid w:val="007D2A9B"/>
    <w:rsid w:val="007D2BC8"/>
    <w:rsid w:val="007D2D2F"/>
    <w:rsid w:val="007D2EBA"/>
    <w:rsid w:val="007D2F15"/>
    <w:rsid w:val="007D2FD4"/>
    <w:rsid w:val="007D3165"/>
    <w:rsid w:val="007D3199"/>
    <w:rsid w:val="007D328B"/>
    <w:rsid w:val="007D3315"/>
    <w:rsid w:val="007D3567"/>
    <w:rsid w:val="007D359D"/>
    <w:rsid w:val="007D3975"/>
    <w:rsid w:val="007D3993"/>
    <w:rsid w:val="007D3EC4"/>
    <w:rsid w:val="007D4514"/>
    <w:rsid w:val="007D485C"/>
    <w:rsid w:val="007D4BCA"/>
    <w:rsid w:val="007D4D3F"/>
    <w:rsid w:val="007D4E30"/>
    <w:rsid w:val="007D5001"/>
    <w:rsid w:val="007D5272"/>
    <w:rsid w:val="007D53EE"/>
    <w:rsid w:val="007D550A"/>
    <w:rsid w:val="007D5803"/>
    <w:rsid w:val="007D5A71"/>
    <w:rsid w:val="007D5D6B"/>
    <w:rsid w:val="007D5DA7"/>
    <w:rsid w:val="007D5DD9"/>
    <w:rsid w:val="007D5E97"/>
    <w:rsid w:val="007D5EF6"/>
    <w:rsid w:val="007D6200"/>
    <w:rsid w:val="007D6279"/>
    <w:rsid w:val="007D6386"/>
    <w:rsid w:val="007D63BC"/>
    <w:rsid w:val="007D64D0"/>
    <w:rsid w:val="007D6543"/>
    <w:rsid w:val="007D685E"/>
    <w:rsid w:val="007D6BC2"/>
    <w:rsid w:val="007D6C0C"/>
    <w:rsid w:val="007D6E30"/>
    <w:rsid w:val="007D7115"/>
    <w:rsid w:val="007D728E"/>
    <w:rsid w:val="007D7338"/>
    <w:rsid w:val="007D7510"/>
    <w:rsid w:val="007D76A0"/>
    <w:rsid w:val="007D76E8"/>
    <w:rsid w:val="007D7C99"/>
    <w:rsid w:val="007D7EBD"/>
    <w:rsid w:val="007E031D"/>
    <w:rsid w:val="007E073A"/>
    <w:rsid w:val="007E075B"/>
    <w:rsid w:val="007E09E9"/>
    <w:rsid w:val="007E0A57"/>
    <w:rsid w:val="007E0C54"/>
    <w:rsid w:val="007E0CB2"/>
    <w:rsid w:val="007E0D01"/>
    <w:rsid w:val="007E0D8F"/>
    <w:rsid w:val="007E0E34"/>
    <w:rsid w:val="007E1056"/>
    <w:rsid w:val="007E15C8"/>
    <w:rsid w:val="007E16C4"/>
    <w:rsid w:val="007E174C"/>
    <w:rsid w:val="007E17E7"/>
    <w:rsid w:val="007E19BE"/>
    <w:rsid w:val="007E1A47"/>
    <w:rsid w:val="007E1A7A"/>
    <w:rsid w:val="007E1B7B"/>
    <w:rsid w:val="007E1B85"/>
    <w:rsid w:val="007E1D7E"/>
    <w:rsid w:val="007E1DBE"/>
    <w:rsid w:val="007E1F3A"/>
    <w:rsid w:val="007E221F"/>
    <w:rsid w:val="007E2311"/>
    <w:rsid w:val="007E2863"/>
    <w:rsid w:val="007E294D"/>
    <w:rsid w:val="007E2B20"/>
    <w:rsid w:val="007E2DBB"/>
    <w:rsid w:val="007E2EC5"/>
    <w:rsid w:val="007E2FD0"/>
    <w:rsid w:val="007E30A8"/>
    <w:rsid w:val="007E32BD"/>
    <w:rsid w:val="007E32C4"/>
    <w:rsid w:val="007E344A"/>
    <w:rsid w:val="007E350A"/>
    <w:rsid w:val="007E355B"/>
    <w:rsid w:val="007E362E"/>
    <w:rsid w:val="007E3766"/>
    <w:rsid w:val="007E3777"/>
    <w:rsid w:val="007E37B5"/>
    <w:rsid w:val="007E37C1"/>
    <w:rsid w:val="007E39DC"/>
    <w:rsid w:val="007E3AC1"/>
    <w:rsid w:val="007E3B01"/>
    <w:rsid w:val="007E3B48"/>
    <w:rsid w:val="007E3D65"/>
    <w:rsid w:val="007E3DE1"/>
    <w:rsid w:val="007E3F55"/>
    <w:rsid w:val="007E41DA"/>
    <w:rsid w:val="007E42F1"/>
    <w:rsid w:val="007E4331"/>
    <w:rsid w:val="007E43BF"/>
    <w:rsid w:val="007E46D6"/>
    <w:rsid w:val="007E4B30"/>
    <w:rsid w:val="007E4BBE"/>
    <w:rsid w:val="007E4C3B"/>
    <w:rsid w:val="007E4E6C"/>
    <w:rsid w:val="007E4F92"/>
    <w:rsid w:val="007E51ED"/>
    <w:rsid w:val="007E5479"/>
    <w:rsid w:val="007E5484"/>
    <w:rsid w:val="007E549F"/>
    <w:rsid w:val="007E5502"/>
    <w:rsid w:val="007E55BE"/>
    <w:rsid w:val="007E55E6"/>
    <w:rsid w:val="007E563E"/>
    <w:rsid w:val="007E596E"/>
    <w:rsid w:val="007E59DA"/>
    <w:rsid w:val="007E631B"/>
    <w:rsid w:val="007E63E5"/>
    <w:rsid w:val="007E643A"/>
    <w:rsid w:val="007E6755"/>
    <w:rsid w:val="007E67AE"/>
    <w:rsid w:val="007E6975"/>
    <w:rsid w:val="007E6AE3"/>
    <w:rsid w:val="007E6E41"/>
    <w:rsid w:val="007E7029"/>
    <w:rsid w:val="007E704C"/>
    <w:rsid w:val="007E71AA"/>
    <w:rsid w:val="007E72CD"/>
    <w:rsid w:val="007E75D4"/>
    <w:rsid w:val="007E7880"/>
    <w:rsid w:val="007E78E6"/>
    <w:rsid w:val="007E7F39"/>
    <w:rsid w:val="007F00A5"/>
    <w:rsid w:val="007F0291"/>
    <w:rsid w:val="007F0378"/>
    <w:rsid w:val="007F046F"/>
    <w:rsid w:val="007F0510"/>
    <w:rsid w:val="007F067C"/>
    <w:rsid w:val="007F0798"/>
    <w:rsid w:val="007F092B"/>
    <w:rsid w:val="007F0996"/>
    <w:rsid w:val="007F09D4"/>
    <w:rsid w:val="007F0BFB"/>
    <w:rsid w:val="007F0C7B"/>
    <w:rsid w:val="007F0E05"/>
    <w:rsid w:val="007F0E5B"/>
    <w:rsid w:val="007F0FE5"/>
    <w:rsid w:val="007F1116"/>
    <w:rsid w:val="007F111C"/>
    <w:rsid w:val="007F12B1"/>
    <w:rsid w:val="007F1347"/>
    <w:rsid w:val="007F138E"/>
    <w:rsid w:val="007F182B"/>
    <w:rsid w:val="007F18B9"/>
    <w:rsid w:val="007F1B7A"/>
    <w:rsid w:val="007F1D32"/>
    <w:rsid w:val="007F1F9C"/>
    <w:rsid w:val="007F21E7"/>
    <w:rsid w:val="007F2347"/>
    <w:rsid w:val="007F2400"/>
    <w:rsid w:val="007F24B5"/>
    <w:rsid w:val="007F2D8F"/>
    <w:rsid w:val="007F3080"/>
    <w:rsid w:val="007F32EA"/>
    <w:rsid w:val="007F342F"/>
    <w:rsid w:val="007F34DA"/>
    <w:rsid w:val="007F3779"/>
    <w:rsid w:val="007F3829"/>
    <w:rsid w:val="007F3AE3"/>
    <w:rsid w:val="007F3C32"/>
    <w:rsid w:val="007F3D1E"/>
    <w:rsid w:val="007F3D32"/>
    <w:rsid w:val="007F3DFD"/>
    <w:rsid w:val="007F439C"/>
    <w:rsid w:val="007F461C"/>
    <w:rsid w:val="007F49DE"/>
    <w:rsid w:val="007F4CE9"/>
    <w:rsid w:val="007F4CEF"/>
    <w:rsid w:val="007F510A"/>
    <w:rsid w:val="007F5190"/>
    <w:rsid w:val="007F522C"/>
    <w:rsid w:val="007F5331"/>
    <w:rsid w:val="007F5479"/>
    <w:rsid w:val="007F5518"/>
    <w:rsid w:val="007F5B85"/>
    <w:rsid w:val="007F5FB0"/>
    <w:rsid w:val="007F6052"/>
    <w:rsid w:val="007F64D7"/>
    <w:rsid w:val="007F6878"/>
    <w:rsid w:val="007F6995"/>
    <w:rsid w:val="007F6AEB"/>
    <w:rsid w:val="007F6BC5"/>
    <w:rsid w:val="007F700E"/>
    <w:rsid w:val="007F716A"/>
    <w:rsid w:val="007F72B3"/>
    <w:rsid w:val="007F73CA"/>
    <w:rsid w:val="007F74CA"/>
    <w:rsid w:val="007F74EA"/>
    <w:rsid w:val="00800088"/>
    <w:rsid w:val="008000FA"/>
    <w:rsid w:val="008003FF"/>
    <w:rsid w:val="00800434"/>
    <w:rsid w:val="0080044A"/>
    <w:rsid w:val="008004CD"/>
    <w:rsid w:val="008005A7"/>
    <w:rsid w:val="008007B6"/>
    <w:rsid w:val="00800AC7"/>
    <w:rsid w:val="00800CCA"/>
    <w:rsid w:val="00800E01"/>
    <w:rsid w:val="008011F0"/>
    <w:rsid w:val="008012E5"/>
    <w:rsid w:val="00801547"/>
    <w:rsid w:val="008016CA"/>
    <w:rsid w:val="0080194B"/>
    <w:rsid w:val="008019FA"/>
    <w:rsid w:val="00801CB0"/>
    <w:rsid w:val="00801E05"/>
    <w:rsid w:val="008020BB"/>
    <w:rsid w:val="0080221A"/>
    <w:rsid w:val="00802231"/>
    <w:rsid w:val="00802A29"/>
    <w:rsid w:val="00802D77"/>
    <w:rsid w:val="00802D8C"/>
    <w:rsid w:val="008030E7"/>
    <w:rsid w:val="0080346A"/>
    <w:rsid w:val="0080352F"/>
    <w:rsid w:val="008038E0"/>
    <w:rsid w:val="00803973"/>
    <w:rsid w:val="00803E56"/>
    <w:rsid w:val="00803F7B"/>
    <w:rsid w:val="00804122"/>
    <w:rsid w:val="0080458F"/>
    <w:rsid w:val="008046CC"/>
    <w:rsid w:val="0080473E"/>
    <w:rsid w:val="00804B23"/>
    <w:rsid w:val="00804DC0"/>
    <w:rsid w:val="00804E23"/>
    <w:rsid w:val="00805258"/>
    <w:rsid w:val="00805587"/>
    <w:rsid w:val="0080566E"/>
    <w:rsid w:val="0080568F"/>
    <w:rsid w:val="00805706"/>
    <w:rsid w:val="00805B6D"/>
    <w:rsid w:val="00805C62"/>
    <w:rsid w:val="00805C77"/>
    <w:rsid w:val="00805F4B"/>
    <w:rsid w:val="00806120"/>
    <w:rsid w:val="008061A3"/>
    <w:rsid w:val="008061C2"/>
    <w:rsid w:val="008062AD"/>
    <w:rsid w:val="00806305"/>
    <w:rsid w:val="00806434"/>
    <w:rsid w:val="00806498"/>
    <w:rsid w:val="00806AE5"/>
    <w:rsid w:val="00806E0E"/>
    <w:rsid w:val="00806E15"/>
    <w:rsid w:val="00806F14"/>
    <w:rsid w:val="00806F63"/>
    <w:rsid w:val="008071C4"/>
    <w:rsid w:val="0080738F"/>
    <w:rsid w:val="00807487"/>
    <w:rsid w:val="00807580"/>
    <w:rsid w:val="0080766B"/>
    <w:rsid w:val="0080776E"/>
    <w:rsid w:val="008078BF"/>
    <w:rsid w:val="00807941"/>
    <w:rsid w:val="008079B5"/>
    <w:rsid w:val="00807AF3"/>
    <w:rsid w:val="00807C32"/>
    <w:rsid w:val="00807D0B"/>
    <w:rsid w:val="00810074"/>
    <w:rsid w:val="0081009D"/>
    <w:rsid w:val="0081028D"/>
    <w:rsid w:val="00810387"/>
    <w:rsid w:val="0081064B"/>
    <w:rsid w:val="008106C5"/>
    <w:rsid w:val="0081085E"/>
    <w:rsid w:val="00810954"/>
    <w:rsid w:val="008109D0"/>
    <w:rsid w:val="00810C93"/>
    <w:rsid w:val="00810DE9"/>
    <w:rsid w:val="00810E63"/>
    <w:rsid w:val="00810E82"/>
    <w:rsid w:val="00810F88"/>
    <w:rsid w:val="008111FA"/>
    <w:rsid w:val="008117B4"/>
    <w:rsid w:val="008117E4"/>
    <w:rsid w:val="008118DF"/>
    <w:rsid w:val="00811BA5"/>
    <w:rsid w:val="00811E68"/>
    <w:rsid w:val="00812028"/>
    <w:rsid w:val="008123E5"/>
    <w:rsid w:val="0081279D"/>
    <w:rsid w:val="00812806"/>
    <w:rsid w:val="00812848"/>
    <w:rsid w:val="00812949"/>
    <w:rsid w:val="00812982"/>
    <w:rsid w:val="00812C7A"/>
    <w:rsid w:val="00812DD8"/>
    <w:rsid w:val="00812EA5"/>
    <w:rsid w:val="00812EC4"/>
    <w:rsid w:val="00812F6A"/>
    <w:rsid w:val="00812FA2"/>
    <w:rsid w:val="00812FF6"/>
    <w:rsid w:val="00813082"/>
    <w:rsid w:val="008133EF"/>
    <w:rsid w:val="00813789"/>
    <w:rsid w:val="00813BAB"/>
    <w:rsid w:val="00813D66"/>
    <w:rsid w:val="00813ED1"/>
    <w:rsid w:val="008140AB"/>
    <w:rsid w:val="008142A0"/>
    <w:rsid w:val="008142C5"/>
    <w:rsid w:val="0081457E"/>
    <w:rsid w:val="00814673"/>
    <w:rsid w:val="008146AE"/>
    <w:rsid w:val="00814798"/>
    <w:rsid w:val="00814886"/>
    <w:rsid w:val="008148F7"/>
    <w:rsid w:val="00814A28"/>
    <w:rsid w:val="00814D03"/>
    <w:rsid w:val="00814D25"/>
    <w:rsid w:val="008150C0"/>
    <w:rsid w:val="008151BF"/>
    <w:rsid w:val="008151C3"/>
    <w:rsid w:val="00815270"/>
    <w:rsid w:val="008156AC"/>
    <w:rsid w:val="008159CA"/>
    <w:rsid w:val="00815A19"/>
    <w:rsid w:val="00815CAA"/>
    <w:rsid w:val="00815FBF"/>
    <w:rsid w:val="00816546"/>
    <w:rsid w:val="00816550"/>
    <w:rsid w:val="008166FF"/>
    <w:rsid w:val="0081768A"/>
    <w:rsid w:val="0081784F"/>
    <w:rsid w:val="00817AFE"/>
    <w:rsid w:val="00817C6F"/>
    <w:rsid w:val="00817F34"/>
    <w:rsid w:val="00820151"/>
    <w:rsid w:val="00820189"/>
    <w:rsid w:val="0082021F"/>
    <w:rsid w:val="00820271"/>
    <w:rsid w:val="00820371"/>
    <w:rsid w:val="00820456"/>
    <w:rsid w:val="00820666"/>
    <w:rsid w:val="008209E4"/>
    <w:rsid w:val="00820B93"/>
    <w:rsid w:val="00820BB0"/>
    <w:rsid w:val="00820C83"/>
    <w:rsid w:val="00820CC6"/>
    <w:rsid w:val="00820DCA"/>
    <w:rsid w:val="00820EC3"/>
    <w:rsid w:val="00821146"/>
    <w:rsid w:val="00821501"/>
    <w:rsid w:val="0082182C"/>
    <w:rsid w:val="00821919"/>
    <w:rsid w:val="00821986"/>
    <w:rsid w:val="00821EFA"/>
    <w:rsid w:val="00821F3D"/>
    <w:rsid w:val="00821FC1"/>
    <w:rsid w:val="00821FFF"/>
    <w:rsid w:val="0082227F"/>
    <w:rsid w:val="008226C4"/>
    <w:rsid w:val="0082273F"/>
    <w:rsid w:val="008229EA"/>
    <w:rsid w:val="00822AA9"/>
    <w:rsid w:val="00822B86"/>
    <w:rsid w:val="00822EBE"/>
    <w:rsid w:val="00823212"/>
    <w:rsid w:val="00823331"/>
    <w:rsid w:val="0082350C"/>
    <w:rsid w:val="0082368A"/>
    <w:rsid w:val="008236E9"/>
    <w:rsid w:val="00823745"/>
    <w:rsid w:val="008237C6"/>
    <w:rsid w:val="00823AE2"/>
    <w:rsid w:val="00823B68"/>
    <w:rsid w:val="00823C0D"/>
    <w:rsid w:val="00823EF2"/>
    <w:rsid w:val="00823FA8"/>
    <w:rsid w:val="0082410B"/>
    <w:rsid w:val="00824135"/>
    <w:rsid w:val="008246AB"/>
    <w:rsid w:val="00824781"/>
    <w:rsid w:val="0082497E"/>
    <w:rsid w:val="00824B01"/>
    <w:rsid w:val="00824CA4"/>
    <w:rsid w:val="00824FC2"/>
    <w:rsid w:val="00825103"/>
    <w:rsid w:val="0082522B"/>
    <w:rsid w:val="008253A1"/>
    <w:rsid w:val="00825B89"/>
    <w:rsid w:val="00825CA6"/>
    <w:rsid w:val="00825D46"/>
    <w:rsid w:val="00825D72"/>
    <w:rsid w:val="008261BC"/>
    <w:rsid w:val="00826256"/>
    <w:rsid w:val="008263CA"/>
    <w:rsid w:val="008263EB"/>
    <w:rsid w:val="00826535"/>
    <w:rsid w:val="008265D0"/>
    <w:rsid w:val="00826C08"/>
    <w:rsid w:val="00826DB7"/>
    <w:rsid w:val="00826F66"/>
    <w:rsid w:val="00826F94"/>
    <w:rsid w:val="00827136"/>
    <w:rsid w:val="00827804"/>
    <w:rsid w:val="008279B6"/>
    <w:rsid w:val="00827AE8"/>
    <w:rsid w:val="00830073"/>
    <w:rsid w:val="00830129"/>
    <w:rsid w:val="0083094F"/>
    <w:rsid w:val="008309A8"/>
    <w:rsid w:val="008309B5"/>
    <w:rsid w:val="00830A69"/>
    <w:rsid w:val="00830D3F"/>
    <w:rsid w:val="00830E38"/>
    <w:rsid w:val="008312AC"/>
    <w:rsid w:val="00831591"/>
    <w:rsid w:val="00831691"/>
    <w:rsid w:val="00831710"/>
    <w:rsid w:val="0083178B"/>
    <w:rsid w:val="00831842"/>
    <w:rsid w:val="00831E14"/>
    <w:rsid w:val="00831EE4"/>
    <w:rsid w:val="00832007"/>
    <w:rsid w:val="00832BBC"/>
    <w:rsid w:val="00832C37"/>
    <w:rsid w:val="00832C5F"/>
    <w:rsid w:val="00832E9E"/>
    <w:rsid w:val="00832FB9"/>
    <w:rsid w:val="0083320A"/>
    <w:rsid w:val="00833695"/>
    <w:rsid w:val="008336B7"/>
    <w:rsid w:val="0083381B"/>
    <w:rsid w:val="008339DC"/>
    <w:rsid w:val="00833A8E"/>
    <w:rsid w:val="00833BD9"/>
    <w:rsid w:val="00833FD9"/>
    <w:rsid w:val="0083408C"/>
    <w:rsid w:val="00834209"/>
    <w:rsid w:val="008343AB"/>
    <w:rsid w:val="008344C1"/>
    <w:rsid w:val="00834772"/>
    <w:rsid w:val="008349F6"/>
    <w:rsid w:val="00834BC7"/>
    <w:rsid w:val="008350B9"/>
    <w:rsid w:val="00835162"/>
    <w:rsid w:val="0083530F"/>
    <w:rsid w:val="0083546E"/>
    <w:rsid w:val="008355B5"/>
    <w:rsid w:val="0083564C"/>
    <w:rsid w:val="0083568D"/>
    <w:rsid w:val="00835848"/>
    <w:rsid w:val="00835885"/>
    <w:rsid w:val="00835946"/>
    <w:rsid w:val="008359E1"/>
    <w:rsid w:val="00835FD8"/>
    <w:rsid w:val="0083603E"/>
    <w:rsid w:val="00836236"/>
    <w:rsid w:val="00836268"/>
    <w:rsid w:val="008364A3"/>
    <w:rsid w:val="0083651D"/>
    <w:rsid w:val="008366DB"/>
    <w:rsid w:val="00836849"/>
    <w:rsid w:val="00836ACA"/>
    <w:rsid w:val="00836DE6"/>
    <w:rsid w:val="00836EF0"/>
    <w:rsid w:val="00836F22"/>
    <w:rsid w:val="008375AE"/>
    <w:rsid w:val="0083766E"/>
    <w:rsid w:val="008376C7"/>
    <w:rsid w:val="008379BC"/>
    <w:rsid w:val="00837A72"/>
    <w:rsid w:val="00837C14"/>
    <w:rsid w:val="00837D59"/>
    <w:rsid w:val="00837EED"/>
    <w:rsid w:val="0083E6E7"/>
    <w:rsid w:val="008400AB"/>
    <w:rsid w:val="0084031A"/>
    <w:rsid w:val="00840457"/>
    <w:rsid w:val="00840AA0"/>
    <w:rsid w:val="00840D03"/>
    <w:rsid w:val="00840E1A"/>
    <w:rsid w:val="0084101D"/>
    <w:rsid w:val="00841320"/>
    <w:rsid w:val="008413B2"/>
    <w:rsid w:val="00841547"/>
    <w:rsid w:val="008418D1"/>
    <w:rsid w:val="00841AF7"/>
    <w:rsid w:val="00841E46"/>
    <w:rsid w:val="00842179"/>
    <w:rsid w:val="0084249F"/>
    <w:rsid w:val="008425D3"/>
    <w:rsid w:val="00842764"/>
    <w:rsid w:val="00842951"/>
    <w:rsid w:val="008429C7"/>
    <w:rsid w:val="00842C13"/>
    <w:rsid w:val="00842CD8"/>
    <w:rsid w:val="00842D5C"/>
    <w:rsid w:val="00842D9A"/>
    <w:rsid w:val="00842E5E"/>
    <w:rsid w:val="00843123"/>
    <w:rsid w:val="0084313C"/>
    <w:rsid w:val="0084315B"/>
    <w:rsid w:val="008431FA"/>
    <w:rsid w:val="008432EC"/>
    <w:rsid w:val="008434D9"/>
    <w:rsid w:val="00843846"/>
    <w:rsid w:val="00843A28"/>
    <w:rsid w:val="00843A70"/>
    <w:rsid w:val="00843C4C"/>
    <w:rsid w:val="00843C65"/>
    <w:rsid w:val="00843CDF"/>
    <w:rsid w:val="00843CEC"/>
    <w:rsid w:val="0084417E"/>
    <w:rsid w:val="0084425B"/>
    <w:rsid w:val="008442B3"/>
    <w:rsid w:val="008443EA"/>
    <w:rsid w:val="00844678"/>
    <w:rsid w:val="00844973"/>
    <w:rsid w:val="00844C8C"/>
    <w:rsid w:val="00844E55"/>
    <w:rsid w:val="00844EF0"/>
    <w:rsid w:val="00845502"/>
    <w:rsid w:val="008457E2"/>
    <w:rsid w:val="00845BBA"/>
    <w:rsid w:val="00845BCE"/>
    <w:rsid w:val="00845E94"/>
    <w:rsid w:val="00845ECD"/>
    <w:rsid w:val="00845F78"/>
    <w:rsid w:val="00846042"/>
    <w:rsid w:val="0084607F"/>
    <w:rsid w:val="00846178"/>
    <w:rsid w:val="008462D8"/>
    <w:rsid w:val="008463A0"/>
    <w:rsid w:val="0084665D"/>
    <w:rsid w:val="008467DF"/>
    <w:rsid w:val="00846A1B"/>
    <w:rsid w:val="00846B94"/>
    <w:rsid w:val="00846BE0"/>
    <w:rsid w:val="00846C0A"/>
    <w:rsid w:val="00846DDD"/>
    <w:rsid w:val="00847190"/>
    <w:rsid w:val="00847444"/>
    <w:rsid w:val="00847513"/>
    <w:rsid w:val="00847539"/>
    <w:rsid w:val="008475A6"/>
    <w:rsid w:val="008479A9"/>
    <w:rsid w:val="00847BE0"/>
    <w:rsid w:val="00847C6C"/>
    <w:rsid w:val="00847E7F"/>
    <w:rsid w:val="00847F78"/>
    <w:rsid w:val="008504EA"/>
    <w:rsid w:val="008506F9"/>
    <w:rsid w:val="0085071C"/>
    <w:rsid w:val="008507E7"/>
    <w:rsid w:val="008508AB"/>
    <w:rsid w:val="00850B4F"/>
    <w:rsid w:val="00850D1C"/>
    <w:rsid w:val="00851076"/>
    <w:rsid w:val="008512F2"/>
    <w:rsid w:val="008517C6"/>
    <w:rsid w:val="00851890"/>
    <w:rsid w:val="00851AE9"/>
    <w:rsid w:val="00851FCC"/>
    <w:rsid w:val="0085203D"/>
    <w:rsid w:val="0085204F"/>
    <w:rsid w:val="008521E0"/>
    <w:rsid w:val="00852679"/>
    <w:rsid w:val="008527D6"/>
    <w:rsid w:val="00852962"/>
    <w:rsid w:val="00852BFE"/>
    <w:rsid w:val="00852CB0"/>
    <w:rsid w:val="00852D58"/>
    <w:rsid w:val="00852E0F"/>
    <w:rsid w:val="00852F98"/>
    <w:rsid w:val="00853266"/>
    <w:rsid w:val="00853682"/>
    <w:rsid w:val="0085391F"/>
    <w:rsid w:val="00853A15"/>
    <w:rsid w:val="00853D4F"/>
    <w:rsid w:val="0085419A"/>
    <w:rsid w:val="008541F0"/>
    <w:rsid w:val="00854235"/>
    <w:rsid w:val="008542A0"/>
    <w:rsid w:val="008542A3"/>
    <w:rsid w:val="008547BA"/>
    <w:rsid w:val="00854C30"/>
    <w:rsid w:val="00854C93"/>
    <w:rsid w:val="00854CCD"/>
    <w:rsid w:val="008550B1"/>
    <w:rsid w:val="00855119"/>
    <w:rsid w:val="00855309"/>
    <w:rsid w:val="008553C7"/>
    <w:rsid w:val="00855409"/>
    <w:rsid w:val="0085580D"/>
    <w:rsid w:val="0085588C"/>
    <w:rsid w:val="00855C34"/>
    <w:rsid w:val="008560A4"/>
    <w:rsid w:val="008562A3"/>
    <w:rsid w:val="0085660B"/>
    <w:rsid w:val="00856762"/>
    <w:rsid w:val="00856832"/>
    <w:rsid w:val="00856875"/>
    <w:rsid w:val="008568D2"/>
    <w:rsid w:val="00856D1E"/>
    <w:rsid w:val="00856EBC"/>
    <w:rsid w:val="008570DD"/>
    <w:rsid w:val="0085764C"/>
    <w:rsid w:val="00857684"/>
    <w:rsid w:val="00857749"/>
    <w:rsid w:val="00857A37"/>
    <w:rsid w:val="00857AA1"/>
    <w:rsid w:val="00857E8E"/>
    <w:rsid w:val="00857FD0"/>
    <w:rsid w:val="00857FEB"/>
    <w:rsid w:val="0086000A"/>
    <w:rsid w:val="0086012C"/>
    <w:rsid w:val="008601AF"/>
    <w:rsid w:val="00860352"/>
    <w:rsid w:val="008603F9"/>
    <w:rsid w:val="00860508"/>
    <w:rsid w:val="00860793"/>
    <w:rsid w:val="00860BE8"/>
    <w:rsid w:val="00860CF8"/>
    <w:rsid w:val="00860DEF"/>
    <w:rsid w:val="00860F2C"/>
    <w:rsid w:val="0086125F"/>
    <w:rsid w:val="008614A0"/>
    <w:rsid w:val="00861559"/>
    <w:rsid w:val="00861717"/>
    <w:rsid w:val="00861853"/>
    <w:rsid w:val="00861B1B"/>
    <w:rsid w:val="00861D35"/>
    <w:rsid w:val="00861D8D"/>
    <w:rsid w:val="00861E1E"/>
    <w:rsid w:val="008620FA"/>
    <w:rsid w:val="00862398"/>
    <w:rsid w:val="00862629"/>
    <w:rsid w:val="00862643"/>
    <w:rsid w:val="0086280E"/>
    <w:rsid w:val="00862A33"/>
    <w:rsid w:val="00862AAB"/>
    <w:rsid w:val="00862B3B"/>
    <w:rsid w:val="00862B98"/>
    <w:rsid w:val="00862E01"/>
    <w:rsid w:val="00863028"/>
    <w:rsid w:val="00863080"/>
    <w:rsid w:val="008632BC"/>
    <w:rsid w:val="008632C0"/>
    <w:rsid w:val="00863435"/>
    <w:rsid w:val="00863623"/>
    <w:rsid w:val="0086370B"/>
    <w:rsid w:val="00863931"/>
    <w:rsid w:val="00863A56"/>
    <w:rsid w:val="00863A91"/>
    <w:rsid w:val="00863CE6"/>
    <w:rsid w:val="008646F8"/>
    <w:rsid w:val="0086473A"/>
    <w:rsid w:val="008648DA"/>
    <w:rsid w:val="00864A9A"/>
    <w:rsid w:val="00864B77"/>
    <w:rsid w:val="00864B94"/>
    <w:rsid w:val="008651D3"/>
    <w:rsid w:val="00865531"/>
    <w:rsid w:val="008655C4"/>
    <w:rsid w:val="00865668"/>
    <w:rsid w:val="008657D4"/>
    <w:rsid w:val="0086594F"/>
    <w:rsid w:val="00865A0A"/>
    <w:rsid w:val="00865B1C"/>
    <w:rsid w:val="00865B77"/>
    <w:rsid w:val="00865C6B"/>
    <w:rsid w:val="00865C9B"/>
    <w:rsid w:val="00865CB1"/>
    <w:rsid w:val="00865D72"/>
    <w:rsid w:val="00865DD2"/>
    <w:rsid w:val="00865E14"/>
    <w:rsid w:val="00866109"/>
    <w:rsid w:val="008663CA"/>
    <w:rsid w:val="008664F5"/>
    <w:rsid w:val="0086673B"/>
    <w:rsid w:val="008667F6"/>
    <w:rsid w:val="008669F3"/>
    <w:rsid w:val="00866AFE"/>
    <w:rsid w:val="00866C46"/>
    <w:rsid w:val="00866CA5"/>
    <w:rsid w:val="00866EEF"/>
    <w:rsid w:val="00866EF3"/>
    <w:rsid w:val="00866F4D"/>
    <w:rsid w:val="008672A4"/>
    <w:rsid w:val="008672F7"/>
    <w:rsid w:val="008674B6"/>
    <w:rsid w:val="0086762D"/>
    <w:rsid w:val="00867683"/>
    <w:rsid w:val="008679E0"/>
    <w:rsid w:val="00867AD9"/>
    <w:rsid w:val="00867B64"/>
    <w:rsid w:val="00867C37"/>
    <w:rsid w:val="0087020B"/>
    <w:rsid w:val="00870359"/>
    <w:rsid w:val="00870670"/>
    <w:rsid w:val="00870783"/>
    <w:rsid w:val="00870A14"/>
    <w:rsid w:val="00870E48"/>
    <w:rsid w:val="008710C0"/>
    <w:rsid w:val="00871164"/>
    <w:rsid w:val="008713B5"/>
    <w:rsid w:val="008713CF"/>
    <w:rsid w:val="00871735"/>
    <w:rsid w:val="00871C75"/>
    <w:rsid w:val="00871DD7"/>
    <w:rsid w:val="00871E11"/>
    <w:rsid w:val="0087216A"/>
    <w:rsid w:val="00872190"/>
    <w:rsid w:val="00872271"/>
    <w:rsid w:val="008723C4"/>
    <w:rsid w:val="00872762"/>
    <w:rsid w:val="008728C0"/>
    <w:rsid w:val="00872BF0"/>
    <w:rsid w:val="00872C2D"/>
    <w:rsid w:val="00872DE5"/>
    <w:rsid w:val="00872E33"/>
    <w:rsid w:val="008731F8"/>
    <w:rsid w:val="00873404"/>
    <w:rsid w:val="0087394D"/>
    <w:rsid w:val="00873992"/>
    <w:rsid w:val="00873BD4"/>
    <w:rsid w:val="00873FBE"/>
    <w:rsid w:val="00874459"/>
    <w:rsid w:val="008745A1"/>
    <w:rsid w:val="00874688"/>
    <w:rsid w:val="00874770"/>
    <w:rsid w:val="008748D0"/>
    <w:rsid w:val="00874AAD"/>
    <w:rsid w:val="00874D29"/>
    <w:rsid w:val="00874E2C"/>
    <w:rsid w:val="00874E78"/>
    <w:rsid w:val="00874EE6"/>
    <w:rsid w:val="00875020"/>
    <w:rsid w:val="00875283"/>
    <w:rsid w:val="008754AD"/>
    <w:rsid w:val="0087551A"/>
    <w:rsid w:val="0087562E"/>
    <w:rsid w:val="00875F34"/>
    <w:rsid w:val="0087604D"/>
    <w:rsid w:val="0087679C"/>
    <w:rsid w:val="00876B71"/>
    <w:rsid w:val="00876BB3"/>
    <w:rsid w:val="00876C40"/>
    <w:rsid w:val="00876E2F"/>
    <w:rsid w:val="00876ECB"/>
    <w:rsid w:val="0087720F"/>
    <w:rsid w:val="0087722B"/>
    <w:rsid w:val="00877254"/>
    <w:rsid w:val="0087744A"/>
    <w:rsid w:val="00877699"/>
    <w:rsid w:val="00877957"/>
    <w:rsid w:val="00880241"/>
    <w:rsid w:val="008804C9"/>
    <w:rsid w:val="00880525"/>
    <w:rsid w:val="00880730"/>
    <w:rsid w:val="00880886"/>
    <w:rsid w:val="00880E59"/>
    <w:rsid w:val="00880F46"/>
    <w:rsid w:val="00881127"/>
    <w:rsid w:val="00881281"/>
    <w:rsid w:val="008816EB"/>
    <w:rsid w:val="00881936"/>
    <w:rsid w:val="008819B3"/>
    <w:rsid w:val="00881D6D"/>
    <w:rsid w:val="00881F68"/>
    <w:rsid w:val="00881F9A"/>
    <w:rsid w:val="0088203E"/>
    <w:rsid w:val="008820DA"/>
    <w:rsid w:val="00882470"/>
    <w:rsid w:val="0088266A"/>
    <w:rsid w:val="00882821"/>
    <w:rsid w:val="00882B05"/>
    <w:rsid w:val="00882E11"/>
    <w:rsid w:val="00882FBF"/>
    <w:rsid w:val="00883099"/>
    <w:rsid w:val="00883137"/>
    <w:rsid w:val="008835D1"/>
    <w:rsid w:val="00883605"/>
    <w:rsid w:val="0088367D"/>
    <w:rsid w:val="00883C9D"/>
    <w:rsid w:val="00883CCC"/>
    <w:rsid w:val="00883DD5"/>
    <w:rsid w:val="00883E4C"/>
    <w:rsid w:val="00883E94"/>
    <w:rsid w:val="0088419A"/>
    <w:rsid w:val="00884295"/>
    <w:rsid w:val="008845BD"/>
    <w:rsid w:val="0088463B"/>
    <w:rsid w:val="00884851"/>
    <w:rsid w:val="00884864"/>
    <w:rsid w:val="008849BE"/>
    <w:rsid w:val="00884FF1"/>
    <w:rsid w:val="0088515C"/>
    <w:rsid w:val="00885223"/>
    <w:rsid w:val="008856B5"/>
    <w:rsid w:val="00885943"/>
    <w:rsid w:val="00885D71"/>
    <w:rsid w:val="00885DB7"/>
    <w:rsid w:val="0088619F"/>
    <w:rsid w:val="0088621C"/>
    <w:rsid w:val="00886278"/>
    <w:rsid w:val="00886393"/>
    <w:rsid w:val="008863A0"/>
    <w:rsid w:val="008863F9"/>
    <w:rsid w:val="00886677"/>
    <w:rsid w:val="00886686"/>
    <w:rsid w:val="00886899"/>
    <w:rsid w:val="00886DB3"/>
    <w:rsid w:val="00887082"/>
    <w:rsid w:val="008871A4"/>
    <w:rsid w:val="00887287"/>
    <w:rsid w:val="00887406"/>
    <w:rsid w:val="00887662"/>
    <w:rsid w:val="008878AB"/>
    <w:rsid w:val="00887A91"/>
    <w:rsid w:val="00887B15"/>
    <w:rsid w:val="00888EF8"/>
    <w:rsid w:val="0088B7FB"/>
    <w:rsid w:val="00890946"/>
    <w:rsid w:val="00890B19"/>
    <w:rsid w:val="00890B3A"/>
    <w:rsid w:val="00890BE5"/>
    <w:rsid w:val="00890BF4"/>
    <w:rsid w:val="00890D40"/>
    <w:rsid w:val="00890D86"/>
    <w:rsid w:val="00890D9F"/>
    <w:rsid w:val="00890E0D"/>
    <w:rsid w:val="00891207"/>
    <w:rsid w:val="0089133A"/>
    <w:rsid w:val="00891480"/>
    <w:rsid w:val="00891521"/>
    <w:rsid w:val="00891547"/>
    <w:rsid w:val="0089156D"/>
    <w:rsid w:val="0089193B"/>
    <w:rsid w:val="00891A7F"/>
    <w:rsid w:val="00891A86"/>
    <w:rsid w:val="00891B53"/>
    <w:rsid w:val="00891B96"/>
    <w:rsid w:val="00891CD8"/>
    <w:rsid w:val="00891DE7"/>
    <w:rsid w:val="00892128"/>
    <w:rsid w:val="008921E3"/>
    <w:rsid w:val="008921FB"/>
    <w:rsid w:val="0089238F"/>
    <w:rsid w:val="0089256B"/>
    <w:rsid w:val="0089278F"/>
    <w:rsid w:val="00892A14"/>
    <w:rsid w:val="00892AA3"/>
    <w:rsid w:val="00892F30"/>
    <w:rsid w:val="00893140"/>
    <w:rsid w:val="00893151"/>
    <w:rsid w:val="00893361"/>
    <w:rsid w:val="008936F0"/>
    <w:rsid w:val="008937B6"/>
    <w:rsid w:val="00893915"/>
    <w:rsid w:val="0089392C"/>
    <w:rsid w:val="00893B39"/>
    <w:rsid w:val="00893C62"/>
    <w:rsid w:val="00893D17"/>
    <w:rsid w:val="00893E4D"/>
    <w:rsid w:val="00893FD2"/>
    <w:rsid w:val="0089406E"/>
    <w:rsid w:val="0089421C"/>
    <w:rsid w:val="0089423B"/>
    <w:rsid w:val="00894307"/>
    <w:rsid w:val="008943DC"/>
    <w:rsid w:val="008944F7"/>
    <w:rsid w:val="0089456D"/>
    <w:rsid w:val="008948B7"/>
    <w:rsid w:val="00894940"/>
    <w:rsid w:val="00894971"/>
    <w:rsid w:val="00894A3B"/>
    <w:rsid w:val="00894B61"/>
    <w:rsid w:val="00894C08"/>
    <w:rsid w:val="00894C6C"/>
    <w:rsid w:val="00894D6E"/>
    <w:rsid w:val="00894FA1"/>
    <w:rsid w:val="00895060"/>
    <w:rsid w:val="0089508C"/>
    <w:rsid w:val="00895106"/>
    <w:rsid w:val="00895129"/>
    <w:rsid w:val="00895185"/>
    <w:rsid w:val="0089569B"/>
    <w:rsid w:val="008958BC"/>
    <w:rsid w:val="00895A82"/>
    <w:rsid w:val="00895B24"/>
    <w:rsid w:val="00895B98"/>
    <w:rsid w:val="00895C51"/>
    <w:rsid w:val="00895CEE"/>
    <w:rsid w:val="00896040"/>
    <w:rsid w:val="008961BA"/>
    <w:rsid w:val="00896224"/>
    <w:rsid w:val="0089630B"/>
    <w:rsid w:val="00896C0E"/>
    <w:rsid w:val="00896D3B"/>
    <w:rsid w:val="00896E57"/>
    <w:rsid w:val="00896F98"/>
    <w:rsid w:val="008972EC"/>
    <w:rsid w:val="008977D7"/>
    <w:rsid w:val="00897A1F"/>
    <w:rsid w:val="00897CBA"/>
    <w:rsid w:val="008A0358"/>
    <w:rsid w:val="008A0380"/>
    <w:rsid w:val="008A0887"/>
    <w:rsid w:val="008A0A38"/>
    <w:rsid w:val="008A0BE9"/>
    <w:rsid w:val="008A0C4E"/>
    <w:rsid w:val="008A0D50"/>
    <w:rsid w:val="008A0E78"/>
    <w:rsid w:val="008A113C"/>
    <w:rsid w:val="008A1224"/>
    <w:rsid w:val="008A1435"/>
    <w:rsid w:val="008A15C9"/>
    <w:rsid w:val="008A166C"/>
    <w:rsid w:val="008A1B37"/>
    <w:rsid w:val="008A1CEE"/>
    <w:rsid w:val="008A1F5D"/>
    <w:rsid w:val="008A229F"/>
    <w:rsid w:val="008A27DC"/>
    <w:rsid w:val="008A28F5"/>
    <w:rsid w:val="008A2C1D"/>
    <w:rsid w:val="008A3122"/>
    <w:rsid w:val="008A31CF"/>
    <w:rsid w:val="008A320A"/>
    <w:rsid w:val="008A3210"/>
    <w:rsid w:val="008A3275"/>
    <w:rsid w:val="008A3849"/>
    <w:rsid w:val="008A3885"/>
    <w:rsid w:val="008A38B1"/>
    <w:rsid w:val="008A38FF"/>
    <w:rsid w:val="008A3AB7"/>
    <w:rsid w:val="008A3C14"/>
    <w:rsid w:val="008A4025"/>
    <w:rsid w:val="008A412A"/>
    <w:rsid w:val="008A4155"/>
    <w:rsid w:val="008A44BF"/>
    <w:rsid w:val="008A4503"/>
    <w:rsid w:val="008A456C"/>
    <w:rsid w:val="008A4617"/>
    <w:rsid w:val="008A4EB2"/>
    <w:rsid w:val="008A5151"/>
    <w:rsid w:val="008A544D"/>
    <w:rsid w:val="008A5676"/>
    <w:rsid w:val="008A5AE3"/>
    <w:rsid w:val="008A5F24"/>
    <w:rsid w:val="008A6017"/>
    <w:rsid w:val="008A612F"/>
    <w:rsid w:val="008A6173"/>
    <w:rsid w:val="008A62B5"/>
    <w:rsid w:val="008A6854"/>
    <w:rsid w:val="008A699B"/>
    <w:rsid w:val="008A69E8"/>
    <w:rsid w:val="008A6BE0"/>
    <w:rsid w:val="008A6D93"/>
    <w:rsid w:val="008A6DBC"/>
    <w:rsid w:val="008A6F6D"/>
    <w:rsid w:val="008A700B"/>
    <w:rsid w:val="008A71BB"/>
    <w:rsid w:val="008A726F"/>
    <w:rsid w:val="008A7334"/>
    <w:rsid w:val="008A73CC"/>
    <w:rsid w:val="008A79A1"/>
    <w:rsid w:val="008A7D75"/>
    <w:rsid w:val="008B00E9"/>
    <w:rsid w:val="008B0111"/>
    <w:rsid w:val="008B0172"/>
    <w:rsid w:val="008B0366"/>
    <w:rsid w:val="008B05ED"/>
    <w:rsid w:val="008B0D6E"/>
    <w:rsid w:val="008B0E92"/>
    <w:rsid w:val="008B1055"/>
    <w:rsid w:val="008B10A0"/>
    <w:rsid w:val="008B1198"/>
    <w:rsid w:val="008B1521"/>
    <w:rsid w:val="008B1525"/>
    <w:rsid w:val="008B1586"/>
    <w:rsid w:val="008B15F1"/>
    <w:rsid w:val="008B1729"/>
    <w:rsid w:val="008B1801"/>
    <w:rsid w:val="008B183E"/>
    <w:rsid w:val="008B193E"/>
    <w:rsid w:val="008B1FBA"/>
    <w:rsid w:val="008B219D"/>
    <w:rsid w:val="008B2206"/>
    <w:rsid w:val="008B2234"/>
    <w:rsid w:val="008B22EA"/>
    <w:rsid w:val="008B233A"/>
    <w:rsid w:val="008B2579"/>
    <w:rsid w:val="008B25D5"/>
    <w:rsid w:val="008B270F"/>
    <w:rsid w:val="008B28B3"/>
    <w:rsid w:val="008B2903"/>
    <w:rsid w:val="008B2C8B"/>
    <w:rsid w:val="008B3104"/>
    <w:rsid w:val="008B314B"/>
    <w:rsid w:val="008B322F"/>
    <w:rsid w:val="008B335B"/>
    <w:rsid w:val="008B3471"/>
    <w:rsid w:val="008B354C"/>
    <w:rsid w:val="008B38E6"/>
    <w:rsid w:val="008B3929"/>
    <w:rsid w:val="008B3BB0"/>
    <w:rsid w:val="008B3D21"/>
    <w:rsid w:val="008B3DFB"/>
    <w:rsid w:val="008B3E30"/>
    <w:rsid w:val="008B3E4C"/>
    <w:rsid w:val="008B4125"/>
    <w:rsid w:val="008B418E"/>
    <w:rsid w:val="008B41CA"/>
    <w:rsid w:val="008B4227"/>
    <w:rsid w:val="008B4747"/>
    <w:rsid w:val="008B478C"/>
    <w:rsid w:val="008B4A7B"/>
    <w:rsid w:val="008B4CB3"/>
    <w:rsid w:val="008B567B"/>
    <w:rsid w:val="008B5857"/>
    <w:rsid w:val="008B5883"/>
    <w:rsid w:val="008B58F0"/>
    <w:rsid w:val="008B5BF2"/>
    <w:rsid w:val="008B5C8A"/>
    <w:rsid w:val="008B5E7C"/>
    <w:rsid w:val="008B5EEC"/>
    <w:rsid w:val="008B6025"/>
    <w:rsid w:val="008B602E"/>
    <w:rsid w:val="008B62CB"/>
    <w:rsid w:val="008B64E4"/>
    <w:rsid w:val="008B64FE"/>
    <w:rsid w:val="008B65F0"/>
    <w:rsid w:val="008B6629"/>
    <w:rsid w:val="008B673A"/>
    <w:rsid w:val="008B679B"/>
    <w:rsid w:val="008B69B2"/>
    <w:rsid w:val="008B6ACC"/>
    <w:rsid w:val="008B6C68"/>
    <w:rsid w:val="008B6DBA"/>
    <w:rsid w:val="008B709F"/>
    <w:rsid w:val="008B70B8"/>
    <w:rsid w:val="008B7642"/>
    <w:rsid w:val="008B7659"/>
    <w:rsid w:val="008B771A"/>
    <w:rsid w:val="008B773A"/>
    <w:rsid w:val="008B77D0"/>
    <w:rsid w:val="008B7883"/>
    <w:rsid w:val="008B78A7"/>
    <w:rsid w:val="008B78D8"/>
    <w:rsid w:val="008B7B03"/>
    <w:rsid w:val="008B7B24"/>
    <w:rsid w:val="008B7C51"/>
    <w:rsid w:val="008B7CCE"/>
    <w:rsid w:val="008B7E33"/>
    <w:rsid w:val="008C00FA"/>
    <w:rsid w:val="008C013C"/>
    <w:rsid w:val="008C02A8"/>
    <w:rsid w:val="008C0463"/>
    <w:rsid w:val="008C0536"/>
    <w:rsid w:val="008C07BA"/>
    <w:rsid w:val="008C09B8"/>
    <w:rsid w:val="008C0BD7"/>
    <w:rsid w:val="008C0D67"/>
    <w:rsid w:val="008C0E1B"/>
    <w:rsid w:val="008C0EF3"/>
    <w:rsid w:val="008C0F19"/>
    <w:rsid w:val="008C0F85"/>
    <w:rsid w:val="008C15B3"/>
    <w:rsid w:val="008C1636"/>
    <w:rsid w:val="008C16C2"/>
    <w:rsid w:val="008C1787"/>
    <w:rsid w:val="008C1A6E"/>
    <w:rsid w:val="008C1C0E"/>
    <w:rsid w:val="008C1D78"/>
    <w:rsid w:val="008C1F79"/>
    <w:rsid w:val="008C2395"/>
    <w:rsid w:val="008C23F3"/>
    <w:rsid w:val="008C24F7"/>
    <w:rsid w:val="008C2D49"/>
    <w:rsid w:val="008C306C"/>
    <w:rsid w:val="008C3410"/>
    <w:rsid w:val="008C3462"/>
    <w:rsid w:val="008C347B"/>
    <w:rsid w:val="008C34E1"/>
    <w:rsid w:val="008C356D"/>
    <w:rsid w:val="008C3596"/>
    <w:rsid w:val="008C35E0"/>
    <w:rsid w:val="008C3616"/>
    <w:rsid w:val="008C36A7"/>
    <w:rsid w:val="008C38D5"/>
    <w:rsid w:val="008C3A9C"/>
    <w:rsid w:val="008C3C9B"/>
    <w:rsid w:val="008C3E9C"/>
    <w:rsid w:val="008C3EA3"/>
    <w:rsid w:val="008C4158"/>
    <w:rsid w:val="008C4160"/>
    <w:rsid w:val="008C4399"/>
    <w:rsid w:val="008C4792"/>
    <w:rsid w:val="008C489E"/>
    <w:rsid w:val="008C49EC"/>
    <w:rsid w:val="008C4C19"/>
    <w:rsid w:val="008C4C80"/>
    <w:rsid w:val="008C524F"/>
    <w:rsid w:val="008C536B"/>
    <w:rsid w:val="008C53C3"/>
    <w:rsid w:val="008C545A"/>
    <w:rsid w:val="008C565C"/>
    <w:rsid w:val="008C5AA9"/>
    <w:rsid w:val="008C6100"/>
    <w:rsid w:val="008C62E8"/>
    <w:rsid w:val="008C634A"/>
    <w:rsid w:val="008C676B"/>
    <w:rsid w:val="008C6BB1"/>
    <w:rsid w:val="008C6D10"/>
    <w:rsid w:val="008C6D83"/>
    <w:rsid w:val="008C70EA"/>
    <w:rsid w:val="008C71F0"/>
    <w:rsid w:val="008C72F8"/>
    <w:rsid w:val="008C7436"/>
    <w:rsid w:val="008C757C"/>
    <w:rsid w:val="008C7834"/>
    <w:rsid w:val="008C7844"/>
    <w:rsid w:val="008C78E9"/>
    <w:rsid w:val="008C7F72"/>
    <w:rsid w:val="008D0031"/>
    <w:rsid w:val="008D024D"/>
    <w:rsid w:val="008D0265"/>
    <w:rsid w:val="008D0422"/>
    <w:rsid w:val="008D068F"/>
    <w:rsid w:val="008D07A8"/>
    <w:rsid w:val="008D0883"/>
    <w:rsid w:val="008D0B83"/>
    <w:rsid w:val="008D109F"/>
    <w:rsid w:val="008D1565"/>
    <w:rsid w:val="008D175E"/>
    <w:rsid w:val="008D1A28"/>
    <w:rsid w:val="008D1E70"/>
    <w:rsid w:val="008D2087"/>
    <w:rsid w:val="008D2282"/>
    <w:rsid w:val="008D2681"/>
    <w:rsid w:val="008D2747"/>
    <w:rsid w:val="008D286C"/>
    <w:rsid w:val="008D2ED6"/>
    <w:rsid w:val="008D304F"/>
    <w:rsid w:val="008D3158"/>
    <w:rsid w:val="008D32DF"/>
    <w:rsid w:val="008D3314"/>
    <w:rsid w:val="008D3722"/>
    <w:rsid w:val="008D3B46"/>
    <w:rsid w:val="008D3BC8"/>
    <w:rsid w:val="008D3BD4"/>
    <w:rsid w:val="008D3CB4"/>
    <w:rsid w:val="008D3E16"/>
    <w:rsid w:val="008D3FA8"/>
    <w:rsid w:val="008D4062"/>
    <w:rsid w:val="008D4093"/>
    <w:rsid w:val="008D43B5"/>
    <w:rsid w:val="008D44C5"/>
    <w:rsid w:val="008D44F2"/>
    <w:rsid w:val="008D4CC0"/>
    <w:rsid w:val="008D4D82"/>
    <w:rsid w:val="008D4F25"/>
    <w:rsid w:val="008D5022"/>
    <w:rsid w:val="008D51CA"/>
    <w:rsid w:val="008D52EE"/>
    <w:rsid w:val="008D531B"/>
    <w:rsid w:val="008D5444"/>
    <w:rsid w:val="008D5534"/>
    <w:rsid w:val="008D57CB"/>
    <w:rsid w:val="008D5979"/>
    <w:rsid w:val="008D5990"/>
    <w:rsid w:val="008D5AFC"/>
    <w:rsid w:val="008D5C4A"/>
    <w:rsid w:val="008D5EB5"/>
    <w:rsid w:val="008D5FCF"/>
    <w:rsid w:val="008D6109"/>
    <w:rsid w:val="008D6174"/>
    <w:rsid w:val="008D6217"/>
    <w:rsid w:val="008D6241"/>
    <w:rsid w:val="008D646B"/>
    <w:rsid w:val="008D6515"/>
    <w:rsid w:val="008D66EB"/>
    <w:rsid w:val="008D6758"/>
    <w:rsid w:val="008D696B"/>
    <w:rsid w:val="008D6B90"/>
    <w:rsid w:val="008D6E31"/>
    <w:rsid w:val="008D6FC8"/>
    <w:rsid w:val="008D705E"/>
    <w:rsid w:val="008D73AF"/>
    <w:rsid w:val="008D742C"/>
    <w:rsid w:val="008D7BCD"/>
    <w:rsid w:val="008D7C4D"/>
    <w:rsid w:val="008D7C60"/>
    <w:rsid w:val="008D7D15"/>
    <w:rsid w:val="008D7F63"/>
    <w:rsid w:val="008E00E0"/>
    <w:rsid w:val="008E02CA"/>
    <w:rsid w:val="008E02DD"/>
    <w:rsid w:val="008E03F8"/>
    <w:rsid w:val="008E05E0"/>
    <w:rsid w:val="008E06F8"/>
    <w:rsid w:val="008E0778"/>
    <w:rsid w:val="008E0A7E"/>
    <w:rsid w:val="008E0B3F"/>
    <w:rsid w:val="008E0CEF"/>
    <w:rsid w:val="008E0D08"/>
    <w:rsid w:val="008E100E"/>
    <w:rsid w:val="008E1014"/>
    <w:rsid w:val="008E11F0"/>
    <w:rsid w:val="008E1300"/>
    <w:rsid w:val="008E145B"/>
    <w:rsid w:val="008E17FD"/>
    <w:rsid w:val="008E20C7"/>
    <w:rsid w:val="008E21F6"/>
    <w:rsid w:val="008E2364"/>
    <w:rsid w:val="008E23A0"/>
    <w:rsid w:val="008E2474"/>
    <w:rsid w:val="008E257A"/>
    <w:rsid w:val="008E2956"/>
    <w:rsid w:val="008E2ECB"/>
    <w:rsid w:val="008E30F1"/>
    <w:rsid w:val="008E31A8"/>
    <w:rsid w:val="008E3242"/>
    <w:rsid w:val="008E34BD"/>
    <w:rsid w:val="008E384D"/>
    <w:rsid w:val="008E387C"/>
    <w:rsid w:val="008E3907"/>
    <w:rsid w:val="008E3962"/>
    <w:rsid w:val="008E3A2E"/>
    <w:rsid w:val="008E3AAF"/>
    <w:rsid w:val="008E3DAD"/>
    <w:rsid w:val="008E3E6C"/>
    <w:rsid w:val="008E3EC5"/>
    <w:rsid w:val="008E434D"/>
    <w:rsid w:val="008E46ED"/>
    <w:rsid w:val="008E476D"/>
    <w:rsid w:val="008E47FF"/>
    <w:rsid w:val="008E4838"/>
    <w:rsid w:val="008E49AD"/>
    <w:rsid w:val="008E49DC"/>
    <w:rsid w:val="008E4D71"/>
    <w:rsid w:val="008E51ED"/>
    <w:rsid w:val="008E549C"/>
    <w:rsid w:val="008E54A0"/>
    <w:rsid w:val="008E5548"/>
    <w:rsid w:val="008E5A55"/>
    <w:rsid w:val="008E5A8B"/>
    <w:rsid w:val="008E5B24"/>
    <w:rsid w:val="008E5D19"/>
    <w:rsid w:val="008E5E51"/>
    <w:rsid w:val="008E5FEE"/>
    <w:rsid w:val="008E608F"/>
    <w:rsid w:val="008E60CA"/>
    <w:rsid w:val="008E6412"/>
    <w:rsid w:val="008E6708"/>
    <w:rsid w:val="008E6800"/>
    <w:rsid w:val="008E68E9"/>
    <w:rsid w:val="008E698E"/>
    <w:rsid w:val="008E6ACE"/>
    <w:rsid w:val="008E6ECD"/>
    <w:rsid w:val="008E6FFD"/>
    <w:rsid w:val="008E7588"/>
    <w:rsid w:val="008E7719"/>
    <w:rsid w:val="008E77B9"/>
    <w:rsid w:val="008E7801"/>
    <w:rsid w:val="008E78F4"/>
    <w:rsid w:val="008E7CC8"/>
    <w:rsid w:val="008E7CDD"/>
    <w:rsid w:val="008E7D30"/>
    <w:rsid w:val="008E7DF8"/>
    <w:rsid w:val="008E9703"/>
    <w:rsid w:val="008F03F7"/>
    <w:rsid w:val="008F0414"/>
    <w:rsid w:val="008F06DD"/>
    <w:rsid w:val="008F08A7"/>
    <w:rsid w:val="008F08C6"/>
    <w:rsid w:val="008F09E9"/>
    <w:rsid w:val="008F0B6C"/>
    <w:rsid w:val="008F0C18"/>
    <w:rsid w:val="008F0C4E"/>
    <w:rsid w:val="008F0E99"/>
    <w:rsid w:val="008F0EA6"/>
    <w:rsid w:val="008F1056"/>
    <w:rsid w:val="008F11B2"/>
    <w:rsid w:val="008F149D"/>
    <w:rsid w:val="008F14D7"/>
    <w:rsid w:val="008F15CF"/>
    <w:rsid w:val="008F18FA"/>
    <w:rsid w:val="008F199C"/>
    <w:rsid w:val="008F1E8E"/>
    <w:rsid w:val="008F24FF"/>
    <w:rsid w:val="008F2577"/>
    <w:rsid w:val="008F2584"/>
    <w:rsid w:val="008F2761"/>
    <w:rsid w:val="008F2935"/>
    <w:rsid w:val="008F2A63"/>
    <w:rsid w:val="008F2AFC"/>
    <w:rsid w:val="008F2C31"/>
    <w:rsid w:val="008F2FCA"/>
    <w:rsid w:val="008F3022"/>
    <w:rsid w:val="008F306F"/>
    <w:rsid w:val="008F31AA"/>
    <w:rsid w:val="008F3246"/>
    <w:rsid w:val="008F349F"/>
    <w:rsid w:val="008F3912"/>
    <w:rsid w:val="008F3A08"/>
    <w:rsid w:val="008F3BB2"/>
    <w:rsid w:val="008F3C1B"/>
    <w:rsid w:val="008F3DFE"/>
    <w:rsid w:val="008F3EE3"/>
    <w:rsid w:val="008F42D7"/>
    <w:rsid w:val="008F42E4"/>
    <w:rsid w:val="008F4542"/>
    <w:rsid w:val="008F460F"/>
    <w:rsid w:val="008F46D8"/>
    <w:rsid w:val="008F4750"/>
    <w:rsid w:val="008F47BD"/>
    <w:rsid w:val="008F4CEE"/>
    <w:rsid w:val="008F508C"/>
    <w:rsid w:val="008F511C"/>
    <w:rsid w:val="008F52D6"/>
    <w:rsid w:val="008F5329"/>
    <w:rsid w:val="008F545B"/>
    <w:rsid w:val="008F54C2"/>
    <w:rsid w:val="008F55EA"/>
    <w:rsid w:val="008F5782"/>
    <w:rsid w:val="008F5C1A"/>
    <w:rsid w:val="008F5CC2"/>
    <w:rsid w:val="008F5EB3"/>
    <w:rsid w:val="008F6069"/>
    <w:rsid w:val="008F6083"/>
    <w:rsid w:val="008F60BC"/>
    <w:rsid w:val="008F60C7"/>
    <w:rsid w:val="008F61AF"/>
    <w:rsid w:val="008F61CA"/>
    <w:rsid w:val="008F6237"/>
    <w:rsid w:val="008F62D3"/>
    <w:rsid w:val="008F6482"/>
    <w:rsid w:val="008F6618"/>
    <w:rsid w:val="008F6956"/>
    <w:rsid w:val="008F697C"/>
    <w:rsid w:val="008F6A1E"/>
    <w:rsid w:val="008F6D52"/>
    <w:rsid w:val="008F70D8"/>
    <w:rsid w:val="008F7322"/>
    <w:rsid w:val="008F7419"/>
    <w:rsid w:val="008F75BA"/>
    <w:rsid w:val="008F7762"/>
    <w:rsid w:val="008F77B7"/>
    <w:rsid w:val="008F7A0E"/>
    <w:rsid w:val="008F7A3E"/>
    <w:rsid w:val="008F7C38"/>
    <w:rsid w:val="008F7CD4"/>
    <w:rsid w:val="008F7CD9"/>
    <w:rsid w:val="008F7D17"/>
    <w:rsid w:val="008F7F6F"/>
    <w:rsid w:val="00900147"/>
    <w:rsid w:val="00900423"/>
    <w:rsid w:val="009004B1"/>
    <w:rsid w:val="0090057F"/>
    <w:rsid w:val="00900611"/>
    <w:rsid w:val="00900823"/>
    <w:rsid w:val="00900B85"/>
    <w:rsid w:val="00900CC4"/>
    <w:rsid w:val="00900CD9"/>
    <w:rsid w:val="00901340"/>
    <w:rsid w:val="00901516"/>
    <w:rsid w:val="009016EB"/>
    <w:rsid w:val="00901EC4"/>
    <w:rsid w:val="0090271B"/>
    <w:rsid w:val="00902839"/>
    <w:rsid w:val="00902934"/>
    <w:rsid w:val="0090296D"/>
    <w:rsid w:val="00902BC7"/>
    <w:rsid w:val="00902BE4"/>
    <w:rsid w:val="00903127"/>
    <w:rsid w:val="00903175"/>
    <w:rsid w:val="00903439"/>
    <w:rsid w:val="00903686"/>
    <w:rsid w:val="009036AF"/>
    <w:rsid w:val="009038D3"/>
    <w:rsid w:val="009039CE"/>
    <w:rsid w:val="00903F29"/>
    <w:rsid w:val="00904440"/>
    <w:rsid w:val="009044FC"/>
    <w:rsid w:val="0090456F"/>
    <w:rsid w:val="00904576"/>
    <w:rsid w:val="00904607"/>
    <w:rsid w:val="009046A3"/>
    <w:rsid w:val="0090491B"/>
    <w:rsid w:val="00904B0D"/>
    <w:rsid w:val="00904B91"/>
    <w:rsid w:val="00904D75"/>
    <w:rsid w:val="00905169"/>
    <w:rsid w:val="009054D9"/>
    <w:rsid w:val="0090561E"/>
    <w:rsid w:val="00905847"/>
    <w:rsid w:val="009058E0"/>
    <w:rsid w:val="0090599B"/>
    <w:rsid w:val="00905ACB"/>
    <w:rsid w:val="00905B0A"/>
    <w:rsid w:val="0090608F"/>
    <w:rsid w:val="0090610B"/>
    <w:rsid w:val="00906446"/>
    <w:rsid w:val="00906499"/>
    <w:rsid w:val="00906938"/>
    <w:rsid w:val="00906982"/>
    <w:rsid w:val="00906F3A"/>
    <w:rsid w:val="00906FCB"/>
    <w:rsid w:val="009070B1"/>
    <w:rsid w:val="00907244"/>
    <w:rsid w:val="0090728A"/>
    <w:rsid w:val="0090729B"/>
    <w:rsid w:val="009072F9"/>
    <w:rsid w:val="00907458"/>
    <w:rsid w:val="00907516"/>
    <w:rsid w:val="00907536"/>
    <w:rsid w:val="0090759F"/>
    <w:rsid w:val="009075A6"/>
    <w:rsid w:val="00907828"/>
    <w:rsid w:val="0090794C"/>
    <w:rsid w:val="00907D5C"/>
    <w:rsid w:val="00907E08"/>
    <w:rsid w:val="00907EFA"/>
    <w:rsid w:val="00907F8B"/>
    <w:rsid w:val="00908319"/>
    <w:rsid w:val="0090EA1D"/>
    <w:rsid w:val="00910069"/>
    <w:rsid w:val="0091009E"/>
    <w:rsid w:val="009100E6"/>
    <w:rsid w:val="009102AA"/>
    <w:rsid w:val="009102E0"/>
    <w:rsid w:val="00910451"/>
    <w:rsid w:val="00910600"/>
    <w:rsid w:val="00910642"/>
    <w:rsid w:val="00910DDF"/>
    <w:rsid w:val="00910F6F"/>
    <w:rsid w:val="00911525"/>
    <w:rsid w:val="0091164B"/>
    <w:rsid w:val="009117A8"/>
    <w:rsid w:val="009117C9"/>
    <w:rsid w:val="00911C92"/>
    <w:rsid w:val="00911D53"/>
    <w:rsid w:val="00911F78"/>
    <w:rsid w:val="00911F84"/>
    <w:rsid w:val="009122F0"/>
    <w:rsid w:val="00912939"/>
    <w:rsid w:val="00912E82"/>
    <w:rsid w:val="00912EC0"/>
    <w:rsid w:val="00912EF3"/>
    <w:rsid w:val="00912F3D"/>
    <w:rsid w:val="00913057"/>
    <w:rsid w:val="009130A4"/>
    <w:rsid w:val="00913110"/>
    <w:rsid w:val="00913182"/>
    <w:rsid w:val="00913359"/>
    <w:rsid w:val="0091346A"/>
    <w:rsid w:val="009134C3"/>
    <w:rsid w:val="009136B7"/>
    <w:rsid w:val="0091375A"/>
    <w:rsid w:val="00913C16"/>
    <w:rsid w:val="00913D95"/>
    <w:rsid w:val="00913DDB"/>
    <w:rsid w:val="00913F02"/>
    <w:rsid w:val="00914182"/>
    <w:rsid w:val="009142D2"/>
    <w:rsid w:val="00914630"/>
    <w:rsid w:val="009146F0"/>
    <w:rsid w:val="009146FE"/>
    <w:rsid w:val="009147CB"/>
    <w:rsid w:val="00914944"/>
    <w:rsid w:val="00914AAC"/>
    <w:rsid w:val="0091539A"/>
    <w:rsid w:val="00915681"/>
    <w:rsid w:val="00915AD9"/>
    <w:rsid w:val="00915CB5"/>
    <w:rsid w:val="00915D0A"/>
    <w:rsid w:val="00915FC9"/>
    <w:rsid w:val="009163CE"/>
    <w:rsid w:val="00916612"/>
    <w:rsid w:val="00916678"/>
    <w:rsid w:val="0091667E"/>
    <w:rsid w:val="009168B4"/>
    <w:rsid w:val="00916A4A"/>
    <w:rsid w:val="00916D2C"/>
    <w:rsid w:val="00916DF3"/>
    <w:rsid w:val="00917372"/>
    <w:rsid w:val="00917399"/>
    <w:rsid w:val="009173BC"/>
    <w:rsid w:val="009175DA"/>
    <w:rsid w:val="009176AF"/>
    <w:rsid w:val="00917939"/>
    <w:rsid w:val="00917BBA"/>
    <w:rsid w:val="00917CF8"/>
    <w:rsid w:val="00917FA1"/>
    <w:rsid w:val="00920081"/>
    <w:rsid w:val="0092017B"/>
    <w:rsid w:val="009202B9"/>
    <w:rsid w:val="00920361"/>
    <w:rsid w:val="009204F3"/>
    <w:rsid w:val="009205E6"/>
    <w:rsid w:val="009206B6"/>
    <w:rsid w:val="009206E2"/>
    <w:rsid w:val="009207BC"/>
    <w:rsid w:val="00920F47"/>
    <w:rsid w:val="0092101A"/>
    <w:rsid w:val="009211C3"/>
    <w:rsid w:val="0092166D"/>
    <w:rsid w:val="0092167E"/>
    <w:rsid w:val="00921B91"/>
    <w:rsid w:val="00921FA2"/>
    <w:rsid w:val="00922560"/>
    <w:rsid w:val="00922595"/>
    <w:rsid w:val="00922A8C"/>
    <w:rsid w:val="00922ACB"/>
    <w:rsid w:val="00922BC1"/>
    <w:rsid w:val="00922C5A"/>
    <w:rsid w:val="00922F7C"/>
    <w:rsid w:val="00923177"/>
    <w:rsid w:val="0092360C"/>
    <w:rsid w:val="00923E00"/>
    <w:rsid w:val="00923ED6"/>
    <w:rsid w:val="009240D7"/>
    <w:rsid w:val="0092411F"/>
    <w:rsid w:val="00924822"/>
    <w:rsid w:val="009248A5"/>
    <w:rsid w:val="009248B4"/>
    <w:rsid w:val="009249AB"/>
    <w:rsid w:val="00924B57"/>
    <w:rsid w:val="00924CAD"/>
    <w:rsid w:val="00924DBD"/>
    <w:rsid w:val="009257DE"/>
    <w:rsid w:val="00925830"/>
    <w:rsid w:val="0092583B"/>
    <w:rsid w:val="00925989"/>
    <w:rsid w:val="00925AA5"/>
    <w:rsid w:val="00925CAF"/>
    <w:rsid w:val="00925DE6"/>
    <w:rsid w:val="00925E98"/>
    <w:rsid w:val="00925F6A"/>
    <w:rsid w:val="00925FDE"/>
    <w:rsid w:val="0092619B"/>
    <w:rsid w:val="00926276"/>
    <w:rsid w:val="009262E1"/>
    <w:rsid w:val="00926697"/>
    <w:rsid w:val="00926836"/>
    <w:rsid w:val="00926A98"/>
    <w:rsid w:val="00926AE2"/>
    <w:rsid w:val="00926C48"/>
    <w:rsid w:val="00926E24"/>
    <w:rsid w:val="00926E4B"/>
    <w:rsid w:val="00926F79"/>
    <w:rsid w:val="00927014"/>
    <w:rsid w:val="0092716D"/>
    <w:rsid w:val="009272DF"/>
    <w:rsid w:val="009273D8"/>
    <w:rsid w:val="009279DC"/>
    <w:rsid w:val="00927B1E"/>
    <w:rsid w:val="00927C03"/>
    <w:rsid w:val="00927DCC"/>
    <w:rsid w:val="00927E11"/>
    <w:rsid w:val="00927FA8"/>
    <w:rsid w:val="00927FE2"/>
    <w:rsid w:val="0093039A"/>
    <w:rsid w:val="00930809"/>
    <w:rsid w:val="00930B13"/>
    <w:rsid w:val="00930BE8"/>
    <w:rsid w:val="00930F28"/>
    <w:rsid w:val="00930FD9"/>
    <w:rsid w:val="009311C8"/>
    <w:rsid w:val="009312DB"/>
    <w:rsid w:val="0093158D"/>
    <w:rsid w:val="009319C8"/>
    <w:rsid w:val="00931A3A"/>
    <w:rsid w:val="00931BA9"/>
    <w:rsid w:val="00931BAF"/>
    <w:rsid w:val="00931BF5"/>
    <w:rsid w:val="00931D31"/>
    <w:rsid w:val="00931F77"/>
    <w:rsid w:val="009321CF"/>
    <w:rsid w:val="00932298"/>
    <w:rsid w:val="00932847"/>
    <w:rsid w:val="00932A18"/>
    <w:rsid w:val="00932D0C"/>
    <w:rsid w:val="00932E7F"/>
    <w:rsid w:val="00932F73"/>
    <w:rsid w:val="0093317F"/>
    <w:rsid w:val="009331F6"/>
    <w:rsid w:val="00933300"/>
    <w:rsid w:val="00933376"/>
    <w:rsid w:val="00933390"/>
    <w:rsid w:val="00933399"/>
    <w:rsid w:val="00933402"/>
    <w:rsid w:val="0093347D"/>
    <w:rsid w:val="0093394E"/>
    <w:rsid w:val="00933A2F"/>
    <w:rsid w:val="00933B0D"/>
    <w:rsid w:val="00933CB0"/>
    <w:rsid w:val="00933CE2"/>
    <w:rsid w:val="00933E7F"/>
    <w:rsid w:val="009345B0"/>
    <w:rsid w:val="00934635"/>
    <w:rsid w:val="00934843"/>
    <w:rsid w:val="0093489E"/>
    <w:rsid w:val="00934A98"/>
    <w:rsid w:val="00934C41"/>
    <w:rsid w:val="00934E7A"/>
    <w:rsid w:val="00934F35"/>
    <w:rsid w:val="00935280"/>
    <w:rsid w:val="00935767"/>
    <w:rsid w:val="00935F4C"/>
    <w:rsid w:val="00935FEA"/>
    <w:rsid w:val="00935FF9"/>
    <w:rsid w:val="00936165"/>
    <w:rsid w:val="00936385"/>
    <w:rsid w:val="00936591"/>
    <w:rsid w:val="009365FB"/>
    <w:rsid w:val="00936865"/>
    <w:rsid w:val="009368FB"/>
    <w:rsid w:val="0093698F"/>
    <w:rsid w:val="009369F3"/>
    <w:rsid w:val="00936EB9"/>
    <w:rsid w:val="00937091"/>
    <w:rsid w:val="009371E1"/>
    <w:rsid w:val="00937240"/>
    <w:rsid w:val="009373C1"/>
    <w:rsid w:val="00937B4C"/>
    <w:rsid w:val="00937D28"/>
    <w:rsid w:val="00937F47"/>
    <w:rsid w:val="00940667"/>
    <w:rsid w:val="00940A0B"/>
    <w:rsid w:val="00940A5B"/>
    <w:rsid w:val="00940AE7"/>
    <w:rsid w:val="00940DDE"/>
    <w:rsid w:val="00940E32"/>
    <w:rsid w:val="00941093"/>
    <w:rsid w:val="009410E5"/>
    <w:rsid w:val="00941170"/>
    <w:rsid w:val="0094164A"/>
    <w:rsid w:val="009416EE"/>
    <w:rsid w:val="00941B94"/>
    <w:rsid w:val="00941CF9"/>
    <w:rsid w:val="00941E91"/>
    <w:rsid w:val="00941E9E"/>
    <w:rsid w:val="00941FB2"/>
    <w:rsid w:val="00941FBB"/>
    <w:rsid w:val="0094200A"/>
    <w:rsid w:val="009420FE"/>
    <w:rsid w:val="00942497"/>
    <w:rsid w:val="0094281F"/>
    <w:rsid w:val="00942BC9"/>
    <w:rsid w:val="00942C62"/>
    <w:rsid w:val="00942C6F"/>
    <w:rsid w:val="00942DFC"/>
    <w:rsid w:val="009430EF"/>
    <w:rsid w:val="0094329E"/>
    <w:rsid w:val="00943541"/>
    <w:rsid w:val="00943606"/>
    <w:rsid w:val="0094360E"/>
    <w:rsid w:val="00943D56"/>
    <w:rsid w:val="00943DD8"/>
    <w:rsid w:val="00943DF6"/>
    <w:rsid w:val="009441E9"/>
    <w:rsid w:val="009442C8"/>
    <w:rsid w:val="0094481F"/>
    <w:rsid w:val="00944E72"/>
    <w:rsid w:val="0094501C"/>
    <w:rsid w:val="009450D4"/>
    <w:rsid w:val="009452B9"/>
    <w:rsid w:val="00945450"/>
    <w:rsid w:val="00945474"/>
    <w:rsid w:val="009456DC"/>
    <w:rsid w:val="0094615D"/>
    <w:rsid w:val="00946193"/>
    <w:rsid w:val="00946214"/>
    <w:rsid w:val="00946316"/>
    <w:rsid w:val="009463CC"/>
    <w:rsid w:val="0094643A"/>
    <w:rsid w:val="00946886"/>
    <w:rsid w:val="00946914"/>
    <w:rsid w:val="00946A24"/>
    <w:rsid w:val="00946DAA"/>
    <w:rsid w:val="00946F2F"/>
    <w:rsid w:val="00947013"/>
    <w:rsid w:val="00947025"/>
    <w:rsid w:val="00947116"/>
    <w:rsid w:val="00947227"/>
    <w:rsid w:val="0094750E"/>
    <w:rsid w:val="009478C9"/>
    <w:rsid w:val="00947BB9"/>
    <w:rsid w:val="00950100"/>
    <w:rsid w:val="009506D8"/>
    <w:rsid w:val="0095097E"/>
    <w:rsid w:val="0095098E"/>
    <w:rsid w:val="00950CC8"/>
    <w:rsid w:val="00950D24"/>
    <w:rsid w:val="00950E5F"/>
    <w:rsid w:val="00950EE7"/>
    <w:rsid w:val="0095107B"/>
    <w:rsid w:val="00951112"/>
    <w:rsid w:val="00951AE9"/>
    <w:rsid w:val="00951C28"/>
    <w:rsid w:val="00951DC4"/>
    <w:rsid w:val="00951FC0"/>
    <w:rsid w:val="009521A8"/>
    <w:rsid w:val="0095244B"/>
    <w:rsid w:val="009524F1"/>
    <w:rsid w:val="0095259D"/>
    <w:rsid w:val="00952641"/>
    <w:rsid w:val="00952703"/>
    <w:rsid w:val="00952773"/>
    <w:rsid w:val="00952954"/>
    <w:rsid w:val="00952A09"/>
    <w:rsid w:val="00952B16"/>
    <w:rsid w:val="00952EDB"/>
    <w:rsid w:val="00952F3D"/>
    <w:rsid w:val="00953019"/>
    <w:rsid w:val="009530D0"/>
    <w:rsid w:val="009531AD"/>
    <w:rsid w:val="009531D0"/>
    <w:rsid w:val="0095339A"/>
    <w:rsid w:val="00953653"/>
    <w:rsid w:val="00953704"/>
    <w:rsid w:val="00953B17"/>
    <w:rsid w:val="00953C4D"/>
    <w:rsid w:val="00953CE9"/>
    <w:rsid w:val="00953D49"/>
    <w:rsid w:val="00953E59"/>
    <w:rsid w:val="00954184"/>
    <w:rsid w:val="00954513"/>
    <w:rsid w:val="0095468A"/>
    <w:rsid w:val="0095477D"/>
    <w:rsid w:val="009547BC"/>
    <w:rsid w:val="0095497B"/>
    <w:rsid w:val="00954B71"/>
    <w:rsid w:val="00954B8E"/>
    <w:rsid w:val="00954D4A"/>
    <w:rsid w:val="00954D8D"/>
    <w:rsid w:val="00954E1D"/>
    <w:rsid w:val="0095508B"/>
    <w:rsid w:val="009552A7"/>
    <w:rsid w:val="009555A7"/>
    <w:rsid w:val="00955685"/>
    <w:rsid w:val="0095579E"/>
    <w:rsid w:val="009557B4"/>
    <w:rsid w:val="009558C5"/>
    <w:rsid w:val="00955A9E"/>
    <w:rsid w:val="00955C8B"/>
    <w:rsid w:val="00955D2C"/>
    <w:rsid w:val="00955FCB"/>
    <w:rsid w:val="00956163"/>
    <w:rsid w:val="009562B1"/>
    <w:rsid w:val="009565D7"/>
    <w:rsid w:val="00956623"/>
    <w:rsid w:val="009567DA"/>
    <w:rsid w:val="009569D2"/>
    <w:rsid w:val="00956A37"/>
    <w:rsid w:val="0095703D"/>
    <w:rsid w:val="009572C7"/>
    <w:rsid w:val="00957725"/>
    <w:rsid w:val="00957751"/>
    <w:rsid w:val="00957764"/>
    <w:rsid w:val="00957AC0"/>
    <w:rsid w:val="00957C56"/>
    <w:rsid w:val="00957F66"/>
    <w:rsid w:val="00957F88"/>
    <w:rsid w:val="00957FB7"/>
    <w:rsid w:val="0096017A"/>
    <w:rsid w:val="0096019A"/>
    <w:rsid w:val="00960839"/>
    <w:rsid w:val="00960875"/>
    <w:rsid w:val="00960D3B"/>
    <w:rsid w:val="00960F73"/>
    <w:rsid w:val="00961084"/>
    <w:rsid w:val="009610F4"/>
    <w:rsid w:val="009610FA"/>
    <w:rsid w:val="009612C5"/>
    <w:rsid w:val="0096155F"/>
    <w:rsid w:val="0096168E"/>
    <w:rsid w:val="0096176D"/>
    <w:rsid w:val="009618D1"/>
    <w:rsid w:val="00961C32"/>
    <w:rsid w:val="00961C60"/>
    <w:rsid w:val="0096225F"/>
    <w:rsid w:val="0096228E"/>
    <w:rsid w:val="009624D6"/>
    <w:rsid w:val="00962829"/>
    <w:rsid w:val="00962832"/>
    <w:rsid w:val="00962A68"/>
    <w:rsid w:val="00962AD4"/>
    <w:rsid w:val="00962CB2"/>
    <w:rsid w:val="00962D20"/>
    <w:rsid w:val="00962D57"/>
    <w:rsid w:val="00962F01"/>
    <w:rsid w:val="0096300D"/>
    <w:rsid w:val="0096301C"/>
    <w:rsid w:val="009630A9"/>
    <w:rsid w:val="00963170"/>
    <w:rsid w:val="00963484"/>
    <w:rsid w:val="009634B1"/>
    <w:rsid w:val="0096360B"/>
    <w:rsid w:val="0096393C"/>
    <w:rsid w:val="00963AA4"/>
    <w:rsid w:val="00963F62"/>
    <w:rsid w:val="00964033"/>
    <w:rsid w:val="0096404D"/>
    <w:rsid w:val="009640B3"/>
    <w:rsid w:val="009644B3"/>
    <w:rsid w:val="00964511"/>
    <w:rsid w:val="00964937"/>
    <w:rsid w:val="00964A5C"/>
    <w:rsid w:val="00964C5E"/>
    <w:rsid w:val="00964FD9"/>
    <w:rsid w:val="009650DA"/>
    <w:rsid w:val="0096523D"/>
    <w:rsid w:val="00965348"/>
    <w:rsid w:val="009657A4"/>
    <w:rsid w:val="00965A31"/>
    <w:rsid w:val="00965A49"/>
    <w:rsid w:val="00965AB4"/>
    <w:rsid w:val="00965B10"/>
    <w:rsid w:val="00965B65"/>
    <w:rsid w:val="00965B9B"/>
    <w:rsid w:val="00965EBA"/>
    <w:rsid w:val="00965F04"/>
    <w:rsid w:val="00965FEA"/>
    <w:rsid w:val="00966041"/>
    <w:rsid w:val="00966235"/>
    <w:rsid w:val="00966595"/>
    <w:rsid w:val="009665FC"/>
    <w:rsid w:val="00966727"/>
    <w:rsid w:val="00966A17"/>
    <w:rsid w:val="00966C14"/>
    <w:rsid w:val="00966C7A"/>
    <w:rsid w:val="00966F39"/>
    <w:rsid w:val="0096706C"/>
    <w:rsid w:val="009670E8"/>
    <w:rsid w:val="0096725C"/>
    <w:rsid w:val="009672C0"/>
    <w:rsid w:val="00967600"/>
    <w:rsid w:val="00967722"/>
    <w:rsid w:val="0096795A"/>
    <w:rsid w:val="00967BF4"/>
    <w:rsid w:val="00967C6A"/>
    <w:rsid w:val="00967EBA"/>
    <w:rsid w:val="009700F6"/>
    <w:rsid w:val="00970268"/>
    <w:rsid w:val="00970486"/>
    <w:rsid w:val="00970B82"/>
    <w:rsid w:val="00970CAC"/>
    <w:rsid w:val="00970D36"/>
    <w:rsid w:val="00970FC2"/>
    <w:rsid w:val="00971092"/>
    <w:rsid w:val="009716D8"/>
    <w:rsid w:val="009718F9"/>
    <w:rsid w:val="0097194F"/>
    <w:rsid w:val="00971C6B"/>
    <w:rsid w:val="00971DE6"/>
    <w:rsid w:val="00971F42"/>
    <w:rsid w:val="0097217F"/>
    <w:rsid w:val="009724F9"/>
    <w:rsid w:val="0097288F"/>
    <w:rsid w:val="00972997"/>
    <w:rsid w:val="009729F4"/>
    <w:rsid w:val="00972AED"/>
    <w:rsid w:val="00972B6A"/>
    <w:rsid w:val="00972D9C"/>
    <w:rsid w:val="00972F86"/>
    <w:rsid w:val="00972FB9"/>
    <w:rsid w:val="00973109"/>
    <w:rsid w:val="009734A4"/>
    <w:rsid w:val="00973627"/>
    <w:rsid w:val="009737A1"/>
    <w:rsid w:val="009737D1"/>
    <w:rsid w:val="00973BD6"/>
    <w:rsid w:val="00973C3F"/>
    <w:rsid w:val="00973E95"/>
    <w:rsid w:val="00973EFB"/>
    <w:rsid w:val="00973FA7"/>
    <w:rsid w:val="00973FE4"/>
    <w:rsid w:val="009741A7"/>
    <w:rsid w:val="00974223"/>
    <w:rsid w:val="009749FE"/>
    <w:rsid w:val="00974AC2"/>
    <w:rsid w:val="00974CA9"/>
    <w:rsid w:val="00974D40"/>
    <w:rsid w:val="00974E49"/>
    <w:rsid w:val="00974EC0"/>
    <w:rsid w:val="00975112"/>
    <w:rsid w:val="00975246"/>
    <w:rsid w:val="00975515"/>
    <w:rsid w:val="00975550"/>
    <w:rsid w:val="009756B1"/>
    <w:rsid w:val="00975905"/>
    <w:rsid w:val="00975A18"/>
    <w:rsid w:val="00975B13"/>
    <w:rsid w:val="00975B2B"/>
    <w:rsid w:val="00975C3E"/>
    <w:rsid w:val="00975EDC"/>
    <w:rsid w:val="00975F20"/>
    <w:rsid w:val="00975FBB"/>
    <w:rsid w:val="009761C9"/>
    <w:rsid w:val="00976297"/>
    <w:rsid w:val="00976350"/>
    <w:rsid w:val="00976811"/>
    <w:rsid w:val="00976860"/>
    <w:rsid w:val="0097686C"/>
    <w:rsid w:val="00976995"/>
    <w:rsid w:val="00976AB3"/>
    <w:rsid w:val="00976DD1"/>
    <w:rsid w:val="00976E8E"/>
    <w:rsid w:val="0097727D"/>
    <w:rsid w:val="009773F4"/>
    <w:rsid w:val="00977405"/>
    <w:rsid w:val="00977865"/>
    <w:rsid w:val="009778D3"/>
    <w:rsid w:val="00977A86"/>
    <w:rsid w:val="00977B03"/>
    <w:rsid w:val="00977CCF"/>
    <w:rsid w:val="00977D71"/>
    <w:rsid w:val="009801AE"/>
    <w:rsid w:val="0098052F"/>
    <w:rsid w:val="0098056D"/>
    <w:rsid w:val="00980890"/>
    <w:rsid w:val="009809B2"/>
    <w:rsid w:val="00980BB7"/>
    <w:rsid w:val="00980CBC"/>
    <w:rsid w:val="009810BA"/>
    <w:rsid w:val="009810C6"/>
    <w:rsid w:val="009810ED"/>
    <w:rsid w:val="00981173"/>
    <w:rsid w:val="009811DC"/>
    <w:rsid w:val="0098144A"/>
    <w:rsid w:val="00981465"/>
    <w:rsid w:val="009814CE"/>
    <w:rsid w:val="00981530"/>
    <w:rsid w:val="00981768"/>
    <w:rsid w:val="009817EB"/>
    <w:rsid w:val="00981B45"/>
    <w:rsid w:val="00981DBA"/>
    <w:rsid w:val="00981F27"/>
    <w:rsid w:val="0098206F"/>
    <w:rsid w:val="009820BB"/>
    <w:rsid w:val="00982289"/>
    <w:rsid w:val="0098238F"/>
    <w:rsid w:val="0098242C"/>
    <w:rsid w:val="0098267D"/>
    <w:rsid w:val="009826C6"/>
    <w:rsid w:val="00982B15"/>
    <w:rsid w:val="00982B19"/>
    <w:rsid w:val="00982B98"/>
    <w:rsid w:val="00982BD6"/>
    <w:rsid w:val="00982C0A"/>
    <w:rsid w:val="00982CC3"/>
    <w:rsid w:val="00982DEA"/>
    <w:rsid w:val="00982F3C"/>
    <w:rsid w:val="00983081"/>
    <w:rsid w:val="00983369"/>
    <w:rsid w:val="009833C9"/>
    <w:rsid w:val="00983995"/>
    <w:rsid w:val="00983A13"/>
    <w:rsid w:val="00983A89"/>
    <w:rsid w:val="00983CA5"/>
    <w:rsid w:val="00983D73"/>
    <w:rsid w:val="00983DE7"/>
    <w:rsid w:val="00983E06"/>
    <w:rsid w:val="00983E78"/>
    <w:rsid w:val="00983E8F"/>
    <w:rsid w:val="00983F18"/>
    <w:rsid w:val="00984157"/>
    <w:rsid w:val="00984296"/>
    <w:rsid w:val="009846ED"/>
    <w:rsid w:val="0098482D"/>
    <w:rsid w:val="00984A01"/>
    <w:rsid w:val="00984A23"/>
    <w:rsid w:val="00984BA6"/>
    <w:rsid w:val="00984FD8"/>
    <w:rsid w:val="009850C1"/>
    <w:rsid w:val="0098554D"/>
    <w:rsid w:val="00985584"/>
    <w:rsid w:val="00985825"/>
    <w:rsid w:val="00985B64"/>
    <w:rsid w:val="00985BD1"/>
    <w:rsid w:val="00985E56"/>
    <w:rsid w:val="00985F40"/>
    <w:rsid w:val="00985FD3"/>
    <w:rsid w:val="00986049"/>
    <w:rsid w:val="009860A7"/>
    <w:rsid w:val="009864EC"/>
    <w:rsid w:val="0098672D"/>
    <w:rsid w:val="0098717B"/>
    <w:rsid w:val="00987296"/>
    <w:rsid w:val="00987412"/>
    <w:rsid w:val="00987414"/>
    <w:rsid w:val="00987654"/>
    <w:rsid w:val="009876E2"/>
    <w:rsid w:val="0098788A"/>
    <w:rsid w:val="00987A01"/>
    <w:rsid w:val="00987A61"/>
    <w:rsid w:val="00987D57"/>
    <w:rsid w:val="00987E63"/>
    <w:rsid w:val="0099020A"/>
    <w:rsid w:val="00990377"/>
    <w:rsid w:val="00990507"/>
    <w:rsid w:val="00990B0D"/>
    <w:rsid w:val="00990BF6"/>
    <w:rsid w:val="00990D17"/>
    <w:rsid w:val="0099131F"/>
    <w:rsid w:val="009915C6"/>
    <w:rsid w:val="00991698"/>
    <w:rsid w:val="00991A66"/>
    <w:rsid w:val="00991B77"/>
    <w:rsid w:val="00992112"/>
    <w:rsid w:val="0099223C"/>
    <w:rsid w:val="00992332"/>
    <w:rsid w:val="00992384"/>
    <w:rsid w:val="009923C4"/>
    <w:rsid w:val="00992779"/>
    <w:rsid w:val="009929CB"/>
    <w:rsid w:val="00992B09"/>
    <w:rsid w:val="00992C94"/>
    <w:rsid w:val="009930BC"/>
    <w:rsid w:val="009932DA"/>
    <w:rsid w:val="00993626"/>
    <w:rsid w:val="00993B27"/>
    <w:rsid w:val="009941EE"/>
    <w:rsid w:val="00994405"/>
    <w:rsid w:val="0099452F"/>
    <w:rsid w:val="00994756"/>
    <w:rsid w:val="0099475E"/>
    <w:rsid w:val="00994A44"/>
    <w:rsid w:val="00994BE0"/>
    <w:rsid w:val="00994EF5"/>
    <w:rsid w:val="00994FDA"/>
    <w:rsid w:val="0099554D"/>
    <w:rsid w:val="00995609"/>
    <w:rsid w:val="009957B8"/>
    <w:rsid w:val="0099585D"/>
    <w:rsid w:val="00995A58"/>
    <w:rsid w:val="00995AD0"/>
    <w:rsid w:val="00995D11"/>
    <w:rsid w:val="00995D3F"/>
    <w:rsid w:val="00995E4F"/>
    <w:rsid w:val="00996027"/>
    <w:rsid w:val="009960B1"/>
    <w:rsid w:val="00996160"/>
    <w:rsid w:val="00996217"/>
    <w:rsid w:val="0099631D"/>
    <w:rsid w:val="009964D2"/>
    <w:rsid w:val="0099657E"/>
    <w:rsid w:val="0099664B"/>
    <w:rsid w:val="009969F2"/>
    <w:rsid w:val="00996AA2"/>
    <w:rsid w:val="00996C08"/>
    <w:rsid w:val="00996EBC"/>
    <w:rsid w:val="00996ED2"/>
    <w:rsid w:val="00996FCA"/>
    <w:rsid w:val="00996FD3"/>
    <w:rsid w:val="009970C3"/>
    <w:rsid w:val="0099732C"/>
    <w:rsid w:val="00997782"/>
    <w:rsid w:val="009977DE"/>
    <w:rsid w:val="00997A2E"/>
    <w:rsid w:val="009A0045"/>
    <w:rsid w:val="009A07DA"/>
    <w:rsid w:val="009A086E"/>
    <w:rsid w:val="009A0B43"/>
    <w:rsid w:val="009A0C49"/>
    <w:rsid w:val="009A1089"/>
    <w:rsid w:val="009A110B"/>
    <w:rsid w:val="009A1140"/>
    <w:rsid w:val="009A12F0"/>
    <w:rsid w:val="009A13B4"/>
    <w:rsid w:val="009A1A7D"/>
    <w:rsid w:val="009A1C72"/>
    <w:rsid w:val="009A1D20"/>
    <w:rsid w:val="009A1F34"/>
    <w:rsid w:val="009A2124"/>
    <w:rsid w:val="009A21A1"/>
    <w:rsid w:val="009A2558"/>
    <w:rsid w:val="009A282E"/>
    <w:rsid w:val="009A291A"/>
    <w:rsid w:val="009A2938"/>
    <w:rsid w:val="009A2A0E"/>
    <w:rsid w:val="009A2BB1"/>
    <w:rsid w:val="009A2C03"/>
    <w:rsid w:val="009A2C5A"/>
    <w:rsid w:val="009A2CB2"/>
    <w:rsid w:val="009A2CD2"/>
    <w:rsid w:val="009A2D51"/>
    <w:rsid w:val="009A30A1"/>
    <w:rsid w:val="009A3179"/>
    <w:rsid w:val="009A31BF"/>
    <w:rsid w:val="009A31D8"/>
    <w:rsid w:val="009A35B6"/>
    <w:rsid w:val="009A35C0"/>
    <w:rsid w:val="009A36BC"/>
    <w:rsid w:val="009A375D"/>
    <w:rsid w:val="009A3847"/>
    <w:rsid w:val="009A38BD"/>
    <w:rsid w:val="009A3B71"/>
    <w:rsid w:val="009A4088"/>
    <w:rsid w:val="009A4A00"/>
    <w:rsid w:val="009A4C5F"/>
    <w:rsid w:val="009A4F00"/>
    <w:rsid w:val="009A5001"/>
    <w:rsid w:val="009A5140"/>
    <w:rsid w:val="009A51D0"/>
    <w:rsid w:val="009A534F"/>
    <w:rsid w:val="009A5579"/>
    <w:rsid w:val="009A5985"/>
    <w:rsid w:val="009A5B31"/>
    <w:rsid w:val="009A5D67"/>
    <w:rsid w:val="009A60D3"/>
    <w:rsid w:val="009A61BC"/>
    <w:rsid w:val="009A61D0"/>
    <w:rsid w:val="009A6401"/>
    <w:rsid w:val="009A65C9"/>
    <w:rsid w:val="009A6C4D"/>
    <w:rsid w:val="009A6E27"/>
    <w:rsid w:val="009A7025"/>
    <w:rsid w:val="009A7211"/>
    <w:rsid w:val="009A72FE"/>
    <w:rsid w:val="009A738C"/>
    <w:rsid w:val="009A760F"/>
    <w:rsid w:val="009A7631"/>
    <w:rsid w:val="009A7930"/>
    <w:rsid w:val="009A7C6F"/>
    <w:rsid w:val="009A7CEC"/>
    <w:rsid w:val="009A7E40"/>
    <w:rsid w:val="009A7E7B"/>
    <w:rsid w:val="009A7F04"/>
    <w:rsid w:val="009A7FAC"/>
    <w:rsid w:val="009A7FB4"/>
    <w:rsid w:val="009B00BB"/>
    <w:rsid w:val="009B0138"/>
    <w:rsid w:val="009B0650"/>
    <w:rsid w:val="009B0B3E"/>
    <w:rsid w:val="009B0E5B"/>
    <w:rsid w:val="009B0EA2"/>
    <w:rsid w:val="009B0F91"/>
    <w:rsid w:val="009B0FA4"/>
    <w:rsid w:val="009B0FE9"/>
    <w:rsid w:val="009B112F"/>
    <w:rsid w:val="009B146A"/>
    <w:rsid w:val="009B173A"/>
    <w:rsid w:val="009B1821"/>
    <w:rsid w:val="009B196C"/>
    <w:rsid w:val="009B199D"/>
    <w:rsid w:val="009B19C6"/>
    <w:rsid w:val="009B1B49"/>
    <w:rsid w:val="009B1DD4"/>
    <w:rsid w:val="009B2027"/>
    <w:rsid w:val="009B21B5"/>
    <w:rsid w:val="009B2226"/>
    <w:rsid w:val="009B2761"/>
    <w:rsid w:val="009B28AE"/>
    <w:rsid w:val="009B296B"/>
    <w:rsid w:val="009B2AA9"/>
    <w:rsid w:val="009B2B1C"/>
    <w:rsid w:val="009B2FA0"/>
    <w:rsid w:val="009B300C"/>
    <w:rsid w:val="009B308C"/>
    <w:rsid w:val="009B35F1"/>
    <w:rsid w:val="009B3611"/>
    <w:rsid w:val="009B3AC3"/>
    <w:rsid w:val="009B3C47"/>
    <w:rsid w:val="009B3C73"/>
    <w:rsid w:val="009B3E33"/>
    <w:rsid w:val="009B3E75"/>
    <w:rsid w:val="009B3F42"/>
    <w:rsid w:val="009B4110"/>
    <w:rsid w:val="009B41A3"/>
    <w:rsid w:val="009B4238"/>
    <w:rsid w:val="009B43E7"/>
    <w:rsid w:val="009B4540"/>
    <w:rsid w:val="009B45D7"/>
    <w:rsid w:val="009B49B2"/>
    <w:rsid w:val="009B4BF8"/>
    <w:rsid w:val="009B4F12"/>
    <w:rsid w:val="009B5199"/>
    <w:rsid w:val="009B51BF"/>
    <w:rsid w:val="009B538D"/>
    <w:rsid w:val="009B5549"/>
    <w:rsid w:val="009B558F"/>
    <w:rsid w:val="009B5641"/>
    <w:rsid w:val="009B5BF9"/>
    <w:rsid w:val="009B5D3C"/>
    <w:rsid w:val="009B6160"/>
    <w:rsid w:val="009B67B0"/>
    <w:rsid w:val="009B6C04"/>
    <w:rsid w:val="009B6D16"/>
    <w:rsid w:val="009B6DC8"/>
    <w:rsid w:val="009B6E69"/>
    <w:rsid w:val="009B7083"/>
    <w:rsid w:val="009B74CF"/>
    <w:rsid w:val="009B7B02"/>
    <w:rsid w:val="009B7B59"/>
    <w:rsid w:val="009B7E07"/>
    <w:rsid w:val="009B7F02"/>
    <w:rsid w:val="009C025B"/>
    <w:rsid w:val="009C057E"/>
    <w:rsid w:val="009C0668"/>
    <w:rsid w:val="009C0678"/>
    <w:rsid w:val="009C0E3D"/>
    <w:rsid w:val="009C0F59"/>
    <w:rsid w:val="009C0FC7"/>
    <w:rsid w:val="009C113D"/>
    <w:rsid w:val="009C11FB"/>
    <w:rsid w:val="009C1498"/>
    <w:rsid w:val="009C15AD"/>
    <w:rsid w:val="009C1893"/>
    <w:rsid w:val="009C18E2"/>
    <w:rsid w:val="009C1A9A"/>
    <w:rsid w:val="009C1C33"/>
    <w:rsid w:val="009C1CEC"/>
    <w:rsid w:val="009C1F86"/>
    <w:rsid w:val="009C204B"/>
    <w:rsid w:val="009C21E6"/>
    <w:rsid w:val="009C241A"/>
    <w:rsid w:val="009C2575"/>
    <w:rsid w:val="009C2767"/>
    <w:rsid w:val="009C295C"/>
    <w:rsid w:val="009C2AD6"/>
    <w:rsid w:val="009C2ADB"/>
    <w:rsid w:val="009C2B5F"/>
    <w:rsid w:val="009C2B8B"/>
    <w:rsid w:val="009C2D20"/>
    <w:rsid w:val="009C2F86"/>
    <w:rsid w:val="009C3135"/>
    <w:rsid w:val="009C33E9"/>
    <w:rsid w:val="009C3508"/>
    <w:rsid w:val="009C3543"/>
    <w:rsid w:val="009C3ACF"/>
    <w:rsid w:val="009C3C98"/>
    <w:rsid w:val="009C3E9F"/>
    <w:rsid w:val="009C3F20"/>
    <w:rsid w:val="009C4311"/>
    <w:rsid w:val="009C4410"/>
    <w:rsid w:val="009C449D"/>
    <w:rsid w:val="009C4520"/>
    <w:rsid w:val="009C45A5"/>
    <w:rsid w:val="009C4962"/>
    <w:rsid w:val="009C4A64"/>
    <w:rsid w:val="009C4A76"/>
    <w:rsid w:val="009C4BD1"/>
    <w:rsid w:val="009C4C6D"/>
    <w:rsid w:val="009C4ED9"/>
    <w:rsid w:val="009C507E"/>
    <w:rsid w:val="009C5323"/>
    <w:rsid w:val="009C533C"/>
    <w:rsid w:val="009C534E"/>
    <w:rsid w:val="009C55D6"/>
    <w:rsid w:val="009C55D9"/>
    <w:rsid w:val="009C5781"/>
    <w:rsid w:val="009C5954"/>
    <w:rsid w:val="009C5CE4"/>
    <w:rsid w:val="009C5E62"/>
    <w:rsid w:val="009C5E91"/>
    <w:rsid w:val="009C5EC9"/>
    <w:rsid w:val="009C617A"/>
    <w:rsid w:val="009C6603"/>
    <w:rsid w:val="009C66F2"/>
    <w:rsid w:val="009C685E"/>
    <w:rsid w:val="009C6908"/>
    <w:rsid w:val="009C6B11"/>
    <w:rsid w:val="009C6E0D"/>
    <w:rsid w:val="009C6F52"/>
    <w:rsid w:val="009C72C5"/>
    <w:rsid w:val="009C72F3"/>
    <w:rsid w:val="009C73C6"/>
    <w:rsid w:val="009C74ED"/>
    <w:rsid w:val="009C751A"/>
    <w:rsid w:val="009C7BAD"/>
    <w:rsid w:val="009C7CA1"/>
    <w:rsid w:val="009C7E69"/>
    <w:rsid w:val="009C7F93"/>
    <w:rsid w:val="009C7FB0"/>
    <w:rsid w:val="009D0139"/>
    <w:rsid w:val="009D023B"/>
    <w:rsid w:val="009D0293"/>
    <w:rsid w:val="009D03A4"/>
    <w:rsid w:val="009D043D"/>
    <w:rsid w:val="009D0640"/>
    <w:rsid w:val="009D0ACD"/>
    <w:rsid w:val="009D0B5A"/>
    <w:rsid w:val="009D0C93"/>
    <w:rsid w:val="009D0E78"/>
    <w:rsid w:val="009D10B0"/>
    <w:rsid w:val="009D144A"/>
    <w:rsid w:val="009D16A9"/>
    <w:rsid w:val="009D1788"/>
    <w:rsid w:val="009D1B7A"/>
    <w:rsid w:val="009D2056"/>
    <w:rsid w:val="009D274A"/>
    <w:rsid w:val="009D27AE"/>
    <w:rsid w:val="009D280D"/>
    <w:rsid w:val="009D2983"/>
    <w:rsid w:val="009D2A63"/>
    <w:rsid w:val="009D2F79"/>
    <w:rsid w:val="009D3217"/>
    <w:rsid w:val="009D36D4"/>
    <w:rsid w:val="009D372B"/>
    <w:rsid w:val="009D38DE"/>
    <w:rsid w:val="009D39B3"/>
    <w:rsid w:val="009D3A9F"/>
    <w:rsid w:val="009D3ABB"/>
    <w:rsid w:val="009D3B3C"/>
    <w:rsid w:val="009D3E1F"/>
    <w:rsid w:val="009D3E40"/>
    <w:rsid w:val="009D3E66"/>
    <w:rsid w:val="009D3F93"/>
    <w:rsid w:val="009D42BB"/>
    <w:rsid w:val="009D46A3"/>
    <w:rsid w:val="009D4860"/>
    <w:rsid w:val="009D493D"/>
    <w:rsid w:val="009D49E3"/>
    <w:rsid w:val="009D4BB1"/>
    <w:rsid w:val="009D4C06"/>
    <w:rsid w:val="009D4C1D"/>
    <w:rsid w:val="009D4E15"/>
    <w:rsid w:val="009D4FEC"/>
    <w:rsid w:val="009D50EE"/>
    <w:rsid w:val="009D5352"/>
    <w:rsid w:val="009D5411"/>
    <w:rsid w:val="009D5601"/>
    <w:rsid w:val="009D585A"/>
    <w:rsid w:val="009D59A0"/>
    <w:rsid w:val="009D5A0E"/>
    <w:rsid w:val="009D5B97"/>
    <w:rsid w:val="009D5CEE"/>
    <w:rsid w:val="009D5EDF"/>
    <w:rsid w:val="009D5F7D"/>
    <w:rsid w:val="009D622C"/>
    <w:rsid w:val="009D6606"/>
    <w:rsid w:val="009D66C9"/>
    <w:rsid w:val="009D6716"/>
    <w:rsid w:val="009D6AC4"/>
    <w:rsid w:val="009D6D44"/>
    <w:rsid w:val="009D6E80"/>
    <w:rsid w:val="009D713A"/>
    <w:rsid w:val="009D7301"/>
    <w:rsid w:val="009D7680"/>
    <w:rsid w:val="009D7736"/>
    <w:rsid w:val="009D77E5"/>
    <w:rsid w:val="009D78DB"/>
    <w:rsid w:val="009D7AE5"/>
    <w:rsid w:val="009D7B9D"/>
    <w:rsid w:val="009D7CB3"/>
    <w:rsid w:val="009E00BE"/>
    <w:rsid w:val="009E03E9"/>
    <w:rsid w:val="009E047A"/>
    <w:rsid w:val="009E05DD"/>
    <w:rsid w:val="009E0652"/>
    <w:rsid w:val="009E0659"/>
    <w:rsid w:val="009E07B4"/>
    <w:rsid w:val="009E0DAA"/>
    <w:rsid w:val="009E1016"/>
    <w:rsid w:val="009E107A"/>
    <w:rsid w:val="009E10E2"/>
    <w:rsid w:val="009E131A"/>
    <w:rsid w:val="009E1467"/>
    <w:rsid w:val="009E1802"/>
    <w:rsid w:val="009E1B62"/>
    <w:rsid w:val="009E1EE2"/>
    <w:rsid w:val="009E20A7"/>
    <w:rsid w:val="009E25F1"/>
    <w:rsid w:val="009E26E7"/>
    <w:rsid w:val="009E2C38"/>
    <w:rsid w:val="009E3106"/>
    <w:rsid w:val="009E3306"/>
    <w:rsid w:val="009E33A5"/>
    <w:rsid w:val="009E33F0"/>
    <w:rsid w:val="009E35AB"/>
    <w:rsid w:val="009E35C3"/>
    <w:rsid w:val="009E3B4E"/>
    <w:rsid w:val="009E3D94"/>
    <w:rsid w:val="009E3DD3"/>
    <w:rsid w:val="009E40C1"/>
    <w:rsid w:val="009E4153"/>
    <w:rsid w:val="009E4240"/>
    <w:rsid w:val="009E459F"/>
    <w:rsid w:val="009E4CE5"/>
    <w:rsid w:val="009E4D2A"/>
    <w:rsid w:val="009E4EE1"/>
    <w:rsid w:val="009E5063"/>
    <w:rsid w:val="009E5271"/>
    <w:rsid w:val="009E5451"/>
    <w:rsid w:val="009E546F"/>
    <w:rsid w:val="009E5717"/>
    <w:rsid w:val="009E5758"/>
    <w:rsid w:val="009E5853"/>
    <w:rsid w:val="009E599E"/>
    <w:rsid w:val="009E59C2"/>
    <w:rsid w:val="009E59F6"/>
    <w:rsid w:val="009E5C31"/>
    <w:rsid w:val="009E5F4C"/>
    <w:rsid w:val="009E63E6"/>
    <w:rsid w:val="009E653F"/>
    <w:rsid w:val="009E6882"/>
    <w:rsid w:val="009E6B04"/>
    <w:rsid w:val="009E6BE9"/>
    <w:rsid w:val="009E6C22"/>
    <w:rsid w:val="009E6E99"/>
    <w:rsid w:val="009E71AC"/>
    <w:rsid w:val="009E71FB"/>
    <w:rsid w:val="009E73FA"/>
    <w:rsid w:val="009E75C8"/>
    <w:rsid w:val="009E76A0"/>
    <w:rsid w:val="009E79BD"/>
    <w:rsid w:val="009E7A1A"/>
    <w:rsid w:val="009E7A76"/>
    <w:rsid w:val="009E7A9E"/>
    <w:rsid w:val="009E7BE5"/>
    <w:rsid w:val="009E7EFC"/>
    <w:rsid w:val="009E7F20"/>
    <w:rsid w:val="009F01C3"/>
    <w:rsid w:val="009F01F2"/>
    <w:rsid w:val="009F03EA"/>
    <w:rsid w:val="009F08A7"/>
    <w:rsid w:val="009F090C"/>
    <w:rsid w:val="009F0B79"/>
    <w:rsid w:val="009F0CED"/>
    <w:rsid w:val="009F0D10"/>
    <w:rsid w:val="009F0D1C"/>
    <w:rsid w:val="009F0D47"/>
    <w:rsid w:val="009F14FF"/>
    <w:rsid w:val="009F18AE"/>
    <w:rsid w:val="009F1A87"/>
    <w:rsid w:val="009F1CC9"/>
    <w:rsid w:val="009F1D0B"/>
    <w:rsid w:val="009F2035"/>
    <w:rsid w:val="009F2299"/>
    <w:rsid w:val="009F2518"/>
    <w:rsid w:val="009F26AE"/>
    <w:rsid w:val="009F2981"/>
    <w:rsid w:val="009F2AB6"/>
    <w:rsid w:val="009F2F96"/>
    <w:rsid w:val="009F3102"/>
    <w:rsid w:val="009F3259"/>
    <w:rsid w:val="009F32CB"/>
    <w:rsid w:val="009F334B"/>
    <w:rsid w:val="009F35E5"/>
    <w:rsid w:val="009F3614"/>
    <w:rsid w:val="009F394C"/>
    <w:rsid w:val="009F3B29"/>
    <w:rsid w:val="009F3C98"/>
    <w:rsid w:val="009F3E75"/>
    <w:rsid w:val="009F40BF"/>
    <w:rsid w:val="009F444B"/>
    <w:rsid w:val="009F4508"/>
    <w:rsid w:val="009F4767"/>
    <w:rsid w:val="009F4BB4"/>
    <w:rsid w:val="009F50AE"/>
    <w:rsid w:val="009F5207"/>
    <w:rsid w:val="009F523A"/>
    <w:rsid w:val="009F52B1"/>
    <w:rsid w:val="009F53FF"/>
    <w:rsid w:val="009F5412"/>
    <w:rsid w:val="009F5441"/>
    <w:rsid w:val="009F55EB"/>
    <w:rsid w:val="009F5659"/>
    <w:rsid w:val="009F588D"/>
    <w:rsid w:val="009F5947"/>
    <w:rsid w:val="009F5A03"/>
    <w:rsid w:val="009F5A7C"/>
    <w:rsid w:val="009F5F71"/>
    <w:rsid w:val="009F62FC"/>
    <w:rsid w:val="009F6394"/>
    <w:rsid w:val="009F6401"/>
    <w:rsid w:val="009F65E5"/>
    <w:rsid w:val="009F6750"/>
    <w:rsid w:val="009F69C1"/>
    <w:rsid w:val="009F6B60"/>
    <w:rsid w:val="009F6BFA"/>
    <w:rsid w:val="009F6CFC"/>
    <w:rsid w:val="009F6E8A"/>
    <w:rsid w:val="009F6F82"/>
    <w:rsid w:val="009F72CD"/>
    <w:rsid w:val="009F791C"/>
    <w:rsid w:val="009F7921"/>
    <w:rsid w:val="009F7C38"/>
    <w:rsid w:val="009F7D2A"/>
    <w:rsid w:val="009F7ED1"/>
    <w:rsid w:val="00A00333"/>
    <w:rsid w:val="00A005EA"/>
    <w:rsid w:val="00A00683"/>
    <w:rsid w:val="00A008D2"/>
    <w:rsid w:val="00A00981"/>
    <w:rsid w:val="00A00C26"/>
    <w:rsid w:val="00A00C8A"/>
    <w:rsid w:val="00A00CA0"/>
    <w:rsid w:val="00A00DB5"/>
    <w:rsid w:val="00A00FFB"/>
    <w:rsid w:val="00A010B3"/>
    <w:rsid w:val="00A010E4"/>
    <w:rsid w:val="00A01432"/>
    <w:rsid w:val="00A01773"/>
    <w:rsid w:val="00A0181E"/>
    <w:rsid w:val="00A0185A"/>
    <w:rsid w:val="00A01B48"/>
    <w:rsid w:val="00A01CDA"/>
    <w:rsid w:val="00A01E6D"/>
    <w:rsid w:val="00A01F79"/>
    <w:rsid w:val="00A01F91"/>
    <w:rsid w:val="00A020B2"/>
    <w:rsid w:val="00A020E9"/>
    <w:rsid w:val="00A022C7"/>
    <w:rsid w:val="00A02601"/>
    <w:rsid w:val="00A0275A"/>
    <w:rsid w:val="00A028C4"/>
    <w:rsid w:val="00A0292E"/>
    <w:rsid w:val="00A02C6E"/>
    <w:rsid w:val="00A0301D"/>
    <w:rsid w:val="00A03079"/>
    <w:rsid w:val="00A03289"/>
    <w:rsid w:val="00A033BF"/>
    <w:rsid w:val="00A03D2A"/>
    <w:rsid w:val="00A03EBC"/>
    <w:rsid w:val="00A03F89"/>
    <w:rsid w:val="00A0417C"/>
    <w:rsid w:val="00A04356"/>
    <w:rsid w:val="00A045B7"/>
    <w:rsid w:val="00A0460C"/>
    <w:rsid w:val="00A047CD"/>
    <w:rsid w:val="00A0480F"/>
    <w:rsid w:val="00A04920"/>
    <w:rsid w:val="00A0497C"/>
    <w:rsid w:val="00A04C2D"/>
    <w:rsid w:val="00A04C8A"/>
    <w:rsid w:val="00A04E54"/>
    <w:rsid w:val="00A04F2C"/>
    <w:rsid w:val="00A056DE"/>
    <w:rsid w:val="00A05883"/>
    <w:rsid w:val="00A05AE1"/>
    <w:rsid w:val="00A05B39"/>
    <w:rsid w:val="00A05D08"/>
    <w:rsid w:val="00A05D45"/>
    <w:rsid w:val="00A05D5F"/>
    <w:rsid w:val="00A05DE5"/>
    <w:rsid w:val="00A05F22"/>
    <w:rsid w:val="00A06133"/>
    <w:rsid w:val="00A061FC"/>
    <w:rsid w:val="00A06309"/>
    <w:rsid w:val="00A067AB"/>
    <w:rsid w:val="00A06875"/>
    <w:rsid w:val="00A068AA"/>
    <w:rsid w:val="00A06917"/>
    <w:rsid w:val="00A06DF1"/>
    <w:rsid w:val="00A06F2A"/>
    <w:rsid w:val="00A071DD"/>
    <w:rsid w:val="00A07316"/>
    <w:rsid w:val="00A074BE"/>
    <w:rsid w:val="00A077F9"/>
    <w:rsid w:val="00A07911"/>
    <w:rsid w:val="00A07AB4"/>
    <w:rsid w:val="00A07D8E"/>
    <w:rsid w:val="00A0E47A"/>
    <w:rsid w:val="00A103D8"/>
    <w:rsid w:val="00A10403"/>
    <w:rsid w:val="00A105F9"/>
    <w:rsid w:val="00A106B0"/>
    <w:rsid w:val="00A10C34"/>
    <w:rsid w:val="00A10D7C"/>
    <w:rsid w:val="00A10DEE"/>
    <w:rsid w:val="00A10E1B"/>
    <w:rsid w:val="00A110DF"/>
    <w:rsid w:val="00A111AA"/>
    <w:rsid w:val="00A11367"/>
    <w:rsid w:val="00A11415"/>
    <w:rsid w:val="00A1154F"/>
    <w:rsid w:val="00A11C0D"/>
    <w:rsid w:val="00A11C85"/>
    <w:rsid w:val="00A11CFD"/>
    <w:rsid w:val="00A11E07"/>
    <w:rsid w:val="00A11FCA"/>
    <w:rsid w:val="00A12056"/>
    <w:rsid w:val="00A12417"/>
    <w:rsid w:val="00A125A0"/>
    <w:rsid w:val="00A125FB"/>
    <w:rsid w:val="00A127A9"/>
    <w:rsid w:val="00A128AD"/>
    <w:rsid w:val="00A128DA"/>
    <w:rsid w:val="00A1290C"/>
    <w:rsid w:val="00A12935"/>
    <w:rsid w:val="00A12AC7"/>
    <w:rsid w:val="00A12E2F"/>
    <w:rsid w:val="00A12E54"/>
    <w:rsid w:val="00A12F53"/>
    <w:rsid w:val="00A12F7C"/>
    <w:rsid w:val="00A130A7"/>
    <w:rsid w:val="00A1322E"/>
    <w:rsid w:val="00A13545"/>
    <w:rsid w:val="00A136C2"/>
    <w:rsid w:val="00A13741"/>
    <w:rsid w:val="00A13970"/>
    <w:rsid w:val="00A139C1"/>
    <w:rsid w:val="00A13AF5"/>
    <w:rsid w:val="00A13B8B"/>
    <w:rsid w:val="00A13CFB"/>
    <w:rsid w:val="00A13D46"/>
    <w:rsid w:val="00A13ECE"/>
    <w:rsid w:val="00A13F97"/>
    <w:rsid w:val="00A1410A"/>
    <w:rsid w:val="00A142CB"/>
    <w:rsid w:val="00A142D1"/>
    <w:rsid w:val="00A14429"/>
    <w:rsid w:val="00A145C8"/>
    <w:rsid w:val="00A14609"/>
    <w:rsid w:val="00A147A9"/>
    <w:rsid w:val="00A1487A"/>
    <w:rsid w:val="00A14A24"/>
    <w:rsid w:val="00A14D72"/>
    <w:rsid w:val="00A14F3A"/>
    <w:rsid w:val="00A15309"/>
    <w:rsid w:val="00A1554B"/>
    <w:rsid w:val="00A1564F"/>
    <w:rsid w:val="00A1583B"/>
    <w:rsid w:val="00A1591E"/>
    <w:rsid w:val="00A15932"/>
    <w:rsid w:val="00A15B5F"/>
    <w:rsid w:val="00A15BA5"/>
    <w:rsid w:val="00A160DD"/>
    <w:rsid w:val="00A162CC"/>
    <w:rsid w:val="00A16373"/>
    <w:rsid w:val="00A163CF"/>
    <w:rsid w:val="00A16490"/>
    <w:rsid w:val="00A16515"/>
    <w:rsid w:val="00A16776"/>
    <w:rsid w:val="00A167D6"/>
    <w:rsid w:val="00A16871"/>
    <w:rsid w:val="00A169D1"/>
    <w:rsid w:val="00A16B5A"/>
    <w:rsid w:val="00A16D21"/>
    <w:rsid w:val="00A17173"/>
    <w:rsid w:val="00A17656"/>
    <w:rsid w:val="00A176A1"/>
    <w:rsid w:val="00A17742"/>
    <w:rsid w:val="00A17A60"/>
    <w:rsid w:val="00A17D50"/>
    <w:rsid w:val="00A17DDD"/>
    <w:rsid w:val="00A17E91"/>
    <w:rsid w:val="00A17EC0"/>
    <w:rsid w:val="00A17FAD"/>
    <w:rsid w:val="00A20025"/>
    <w:rsid w:val="00A2008A"/>
    <w:rsid w:val="00A20300"/>
    <w:rsid w:val="00A204EB"/>
    <w:rsid w:val="00A2060B"/>
    <w:rsid w:val="00A2071C"/>
    <w:rsid w:val="00A208B2"/>
    <w:rsid w:val="00A20B89"/>
    <w:rsid w:val="00A2113E"/>
    <w:rsid w:val="00A2120B"/>
    <w:rsid w:val="00A2150E"/>
    <w:rsid w:val="00A21784"/>
    <w:rsid w:val="00A21D54"/>
    <w:rsid w:val="00A21DED"/>
    <w:rsid w:val="00A21E76"/>
    <w:rsid w:val="00A2202E"/>
    <w:rsid w:val="00A2229B"/>
    <w:rsid w:val="00A22574"/>
    <w:rsid w:val="00A22CB6"/>
    <w:rsid w:val="00A22E95"/>
    <w:rsid w:val="00A231BB"/>
    <w:rsid w:val="00A237C2"/>
    <w:rsid w:val="00A237ED"/>
    <w:rsid w:val="00A2383A"/>
    <w:rsid w:val="00A238BF"/>
    <w:rsid w:val="00A23B60"/>
    <w:rsid w:val="00A23BC8"/>
    <w:rsid w:val="00A24026"/>
    <w:rsid w:val="00A24391"/>
    <w:rsid w:val="00A244E7"/>
    <w:rsid w:val="00A2458B"/>
    <w:rsid w:val="00A245F8"/>
    <w:rsid w:val="00A246AE"/>
    <w:rsid w:val="00A24B32"/>
    <w:rsid w:val="00A24C7F"/>
    <w:rsid w:val="00A24E98"/>
    <w:rsid w:val="00A24F67"/>
    <w:rsid w:val="00A25276"/>
    <w:rsid w:val="00A25A2D"/>
    <w:rsid w:val="00A25BAD"/>
    <w:rsid w:val="00A26229"/>
    <w:rsid w:val="00A26303"/>
    <w:rsid w:val="00A2652A"/>
    <w:rsid w:val="00A2672D"/>
    <w:rsid w:val="00A2677B"/>
    <w:rsid w:val="00A267C5"/>
    <w:rsid w:val="00A26906"/>
    <w:rsid w:val="00A26C53"/>
    <w:rsid w:val="00A27264"/>
    <w:rsid w:val="00A272CF"/>
    <w:rsid w:val="00A273CB"/>
    <w:rsid w:val="00A2783B"/>
    <w:rsid w:val="00A278F8"/>
    <w:rsid w:val="00A2797D"/>
    <w:rsid w:val="00A279C9"/>
    <w:rsid w:val="00A27C36"/>
    <w:rsid w:val="00A27FC9"/>
    <w:rsid w:val="00A300C8"/>
    <w:rsid w:val="00A30126"/>
    <w:rsid w:val="00A3018F"/>
    <w:rsid w:val="00A3028D"/>
    <w:rsid w:val="00A3036A"/>
    <w:rsid w:val="00A30473"/>
    <w:rsid w:val="00A30479"/>
    <w:rsid w:val="00A30610"/>
    <w:rsid w:val="00A3069A"/>
    <w:rsid w:val="00A3078E"/>
    <w:rsid w:val="00A309DE"/>
    <w:rsid w:val="00A30C05"/>
    <w:rsid w:val="00A30C53"/>
    <w:rsid w:val="00A30CBC"/>
    <w:rsid w:val="00A30D23"/>
    <w:rsid w:val="00A30D96"/>
    <w:rsid w:val="00A30E62"/>
    <w:rsid w:val="00A30E68"/>
    <w:rsid w:val="00A30F16"/>
    <w:rsid w:val="00A30FC7"/>
    <w:rsid w:val="00A31344"/>
    <w:rsid w:val="00A31422"/>
    <w:rsid w:val="00A31735"/>
    <w:rsid w:val="00A3177F"/>
    <w:rsid w:val="00A3188F"/>
    <w:rsid w:val="00A31933"/>
    <w:rsid w:val="00A319DB"/>
    <w:rsid w:val="00A31AA1"/>
    <w:rsid w:val="00A31B2F"/>
    <w:rsid w:val="00A31C4C"/>
    <w:rsid w:val="00A31ED5"/>
    <w:rsid w:val="00A32198"/>
    <w:rsid w:val="00A322C6"/>
    <w:rsid w:val="00A32505"/>
    <w:rsid w:val="00A326E8"/>
    <w:rsid w:val="00A329D2"/>
    <w:rsid w:val="00A32A1F"/>
    <w:rsid w:val="00A32C36"/>
    <w:rsid w:val="00A33022"/>
    <w:rsid w:val="00A33495"/>
    <w:rsid w:val="00A3355B"/>
    <w:rsid w:val="00A335F8"/>
    <w:rsid w:val="00A33874"/>
    <w:rsid w:val="00A33AD4"/>
    <w:rsid w:val="00A33B79"/>
    <w:rsid w:val="00A33B92"/>
    <w:rsid w:val="00A33D54"/>
    <w:rsid w:val="00A33FE9"/>
    <w:rsid w:val="00A340FA"/>
    <w:rsid w:val="00A345F3"/>
    <w:rsid w:val="00A3462A"/>
    <w:rsid w:val="00A347D3"/>
    <w:rsid w:val="00A34AA0"/>
    <w:rsid w:val="00A34AEE"/>
    <w:rsid w:val="00A34CA0"/>
    <w:rsid w:val="00A34D3F"/>
    <w:rsid w:val="00A35052"/>
    <w:rsid w:val="00A35272"/>
    <w:rsid w:val="00A353CD"/>
    <w:rsid w:val="00A3552C"/>
    <w:rsid w:val="00A3560B"/>
    <w:rsid w:val="00A35979"/>
    <w:rsid w:val="00A35A5E"/>
    <w:rsid w:val="00A35AAB"/>
    <w:rsid w:val="00A35B96"/>
    <w:rsid w:val="00A35D66"/>
    <w:rsid w:val="00A35D7F"/>
    <w:rsid w:val="00A35FD0"/>
    <w:rsid w:val="00A36101"/>
    <w:rsid w:val="00A361A1"/>
    <w:rsid w:val="00A3633B"/>
    <w:rsid w:val="00A364BD"/>
    <w:rsid w:val="00A366C6"/>
    <w:rsid w:val="00A36B67"/>
    <w:rsid w:val="00A36B8F"/>
    <w:rsid w:val="00A36BC6"/>
    <w:rsid w:val="00A36D3A"/>
    <w:rsid w:val="00A36DD5"/>
    <w:rsid w:val="00A37116"/>
    <w:rsid w:val="00A3715C"/>
    <w:rsid w:val="00A371B9"/>
    <w:rsid w:val="00A37354"/>
    <w:rsid w:val="00A37388"/>
    <w:rsid w:val="00A373DB"/>
    <w:rsid w:val="00A3747F"/>
    <w:rsid w:val="00A374B6"/>
    <w:rsid w:val="00A377CD"/>
    <w:rsid w:val="00A37A3D"/>
    <w:rsid w:val="00A37CEF"/>
    <w:rsid w:val="00A37E84"/>
    <w:rsid w:val="00A37FF9"/>
    <w:rsid w:val="00A40791"/>
    <w:rsid w:val="00A4088B"/>
    <w:rsid w:val="00A4090C"/>
    <w:rsid w:val="00A40999"/>
    <w:rsid w:val="00A40BAD"/>
    <w:rsid w:val="00A40FC5"/>
    <w:rsid w:val="00A412FE"/>
    <w:rsid w:val="00A413E6"/>
    <w:rsid w:val="00A41A94"/>
    <w:rsid w:val="00A41AA0"/>
    <w:rsid w:val="00A41B4D"/>
    <w:rsid w:val="00A41CAC"/>
    <w:rsid w:val="00A41DD1"/>
    <w:rsid w:val="00A41DD2"/>
    <w:rsid w:val="00A41E2F"/>
    <w:rsid w:val="00A41FE2"/>
    <w:rsid w:val="00A4211B"/>
    <w:rsid w:val="00A42217"/>
    <w:rsid w:val="00A42351"/>
    <w:rsid w:val="00A423C0"/>
    <w:rsid w:val="00A4265D"/>
    <w:rsid w:val="00A4277C"/>
    <w:rsid w:val="00A427D3"/>
    <w:rsid w:val="00A42A26"/>
    <w:rsid w:val="00A42AE8"/>
    <w:rsid w:val="00A42B30"/>
    <w:rsid w:val="00A43302"/>
    <w:rsid w:val="00A436B3"/>
    <w:rsid w:val="00A43931"/>
    <w:rsid w:val="00A439B3"/>
    <w:rsid w:val="00A43A01"/>
    <w:rsid w:val="00A43AAC"/>
    <w:rsid w:val="00A43F6B"/>
    <w:rsid w:val="00A44159"/>
    <w:rsid w:val="00A4423E"/>
    <w:rsid w:val="00A44674"/>
    <w:rsid w:val="00A44936"/>
    <w:rsid w:val="00A44B31"/>
    <w:rsid w:val="00A44E7D"/>
    <w:rsid w:val="00A44F2B"/>
    <w:rsid w:val="00A44F2E"/>
    <w:rsid w:val="00A451CC"/>
    <w:rsid w:val="00A452F2"/>
    <w:rsid w:val="00A4540D"/>
    <w:rsid w:val="00A454AA"/>
    <w:rsid w:val="00A45635"/>
    <w:rsid w:val="00A45765"/>
    <w:rsid w:val="00A45A7F"/>
    <w:rsid w:val="00A45AD3"/>
    <w:rsid w:val="00A45B44"/>
    <w:rsid w:val="00A45EA9"/>
    <w:rsid w:val="00A460C1"/>
    <w:rsid w:val="00A460FC"/>
    <w:rsid w:val="00A461A8"/>
    <w:rsid w:val="00A46730"/>
    <w:rsid w:val="00A46B5E"/>
    <w:rsid w:val="00A46CC1"/>
    <w:rsid w:val="00A46D72"/>
    <w:rsid w:val="00A46FEF"/>
    <w:rsid w:val="00A4711A"/>
    <w:rsid w:val="00A47337"/>
    <w:rsid w:val="00A47387"/>
    <w:rsid w:val="00A47458"/>
    <w:rsid w:val="00A4764E"/>
    <w:rsid w:val="00A47747"/>
    <w:rsid w:val="00A477D0"/>
    <w:rsid w:val="00A4783F"/>
    <w:rsid w:val="00A478E0"/>
    <w:rsid w:val="00A47948"/>
    <w:rsid w:val="00A47A61"/>
    <w:rsid w:val="00A47AC5"/>
    <w:rsid w:val="00A47CBC"/>
    <w:rsid w:val="00A47E5C"/>
    <w:rsid w:val="00A47F33"/>
    <w:rsid w:val="00A50197"/>
    <w:rsid w:val="00A503AA"/>
    <w:rsid w:val="00A503DB"/>
    <w:rsid w:val="00A50527"/>
    <w:rsid w:val="00A5099D"/>
    <w:rsid w:val="00A50B2A"/>
    <w:rsid w:val="00A50B98"/>
    <w:rsid w:val="00A50CF6"/>
    <w:rsid w:val="00A50F80"/>
    <w:rsid w:val="00A50FAC"/>
    <w:rsid w:val="00A50FB7"/>
    <w:rsid w:val="00A510E2"/>
    <w:rsid w:val="00A513E1"/>
    <w:rsid w:val="00A5158B"/>
    <w:rsid w:val="00A517E0"/>
    <w:rsid w:val="00A517E1"/>
    <w:rsid w:val="00A51A07"/>
    <w:rsid w:val="00A51BE8"/>
    <w:rsid w:val="00A51FA8"/>
    <w:rsid w:val="00A5234B"/>
    <w:rsid w:val="00A52684"/>
    <w:rsid w:val="00A528FC"/>
    <w:rsid w:val="00A52AC2"/>
    <w:rsid w:val="00A52E3D"/>
    <w:rsid w:val="00A52E5F"/>
    <w:rsid w:val="00A52F2C"/>
    <w:rsid w:val="00A532A0"/>
    <w:rsid w:val="00A534F0"/>
    <w:rsid w:val="00A535C4"/>
    <w:rsid w:val="00A540BF"/>
    <w:rsid w:val="00A54159"/>
    <w:rsid w:val="00A54411"/>
    <w:rsid w:val="00A546C7"/>
    <w:rsid w:val="00A54750"/>
    <w:rsid w:val="00A548B9"/>
    <w:rsid w:val="00A54ABA"/>
    <w:rsid w:val="00A54B3A"/>
    <w:rsid w:val="00A54CBD"/>
    <w:rsid w:val="00A54E5A"/>
    <w:rsid w:val="00A550B8"/>
    <w:rsid w:val="00A55273"/>
    <w:rsid w:val="00A552D9"/>
    <w:rsid w:val="00A554ED"/>
    <w:rsid w:val="00A554F5"/>
    <w:rsid w:val="00A55520"/>
    <w:rsid w:val="00A55789"/>
    <w:rsid w:val="00A5592B"/>
    <w:rsid w:val="00A55996"/>
    <w:rsid w:val="00A55A7A"/>
    <w:rsid w:val="00A55BBA"/>
    <w:rsid w:val="00A55E0F"/>
    <w:rsid w:val="00A55FE1"/>
    <w:rsid w:val="00A56090"/>
    <w:rsid w:val="00A56279"/>
    <w:rsid w:val="00A563B4"/>
    <w:rsid w:val="00A564DA"/>
    <w:rsid w:val="00A565CE"/>
    <w:rsid w:val="00A56946"/>
    <w:rsid w:val="00A56A34"/>
    <w:rsid w:val="00A56A3C"/>
    <w:rsid w:val="00A56AB4"/>
    <w:rsid w:val="00A56B3B"/>
    <w:rsid w:val="00A56C38"/>
    <w:rsid w:val="00A56E9F"/>
    <w:rsid w:val="00A572E9"/>
    <w:rsid w:val="00A572F7"/>
    <w:rsid w:val="00A572FD"/>
    <w:rsid w:val="00A573CF"/>
    <w:rsid w:val="00A57967"/>
    <w:rsid w:val="00A579DD"/>
    <w:rsid w:val="00A57B48"/>
    <w:rsid w:val="00A57BA1"/>
    <w:rsid w:val="00A57D0A"/>
    <w:rsid w:val="00A57DA0"/>
    <w:rsid w:val="00A6086B"/>
    <w:rsid w:val="00A60A06"/>
    <w:rsid w:val="00A60BC5"/>
    <w:rsid w:val="00A60DE0"/>
    <w:rsid w:val="00A60EF5"/>
    <w:rsid w:val="00A60FB6"/>
    <w:rsid w:val="00A6147C"/>
    <w:rsid w:val="00A6170E"/>
    <w:rsid w:val="00A6176D"/>
    <w:rsid w:val="00A61812"/>
    <w:rsid w:val="00A61DB8"/>
    <w:rsid w:val="00A61E3B"/>
    <w:rsid w:val="00A621EE"/>
    <w:rsid w:val="00A6296D"/>
    <w:rsid w:val="00A6298A"/>
    <w:rsid w:val="00A629B1"/>
    <w:rsid w:val="00A62B2B"/>
    <w:rsid w:val="00A62B65"/>
    <w:rsid w:val="00A63085"/>
    <w:rsid w:val="00A632AE"/>
    <w:rsid w:val="00A632E4"/>
    <w:rsid w:val="00A6353F"/>
    <w:rsid w:val="00A63577"/>
    <w:rsid w:val="00A635FF"/>
    <w:rsid w:val="00A636D7"/>
    <w:rsid w:val="00A63816"/>
    <w:rsid w:val="00A63B8C"/>
    <w:rsid w:val="00A63C86"/>
    <w:rsid w:val="00A63DC8"/>
    <w:rsid w:val="00A63EEF"/>
    <w:rsid w:val="00A63FEF"/>
    <w:rsid w:val="00A6402E"/>
    <w:rsid w:val="00A64064"/>
    <w:rsid w:val="00A640A9"/>
    <w:rsid w:val="00A641EE"/>
    <w:rsid w:val="00A64397"/>
    <w:rsid w:val="00A643D6"/>
    <w:rsid w:val="00A647D5"/>
    <w:rsid w:val="00A648C1"/>
    <w:rsid w:val="00A64C9B"/>
    <w:rsid w:val="00A64E31"/>
    <w:rsid w:val="00A64EE5"/>
    <w:rsid w:val="00A65305"/>
    <w:rsid w:val="00A65306"/>
    <w:rsid w:val="00A65423"/>
    <w:rsid w:val="00A65498"/>
    <w:rsid w:val="00A657D7"/>
    <w:rsid w:val="00A6585F"/>
    <w:rsid w:val="00A65B21"/>
    <w:rsid w:val="00A65D22"/>
    <w:rsid w:val="00A65ECF"/>
    <w:rsid w:val="00A66151"/>
    <w:rsid w:val="00A664EF"/>
    <w:rsid w:val="00A66663"/>
    <w:rsid w:val="00A66BE2"/>
    <w:rsid w:val="00A66BE9"/>
    <w:rsid w:val="00A66ECD"/>
    <w:rsid w:val="00A67316"/>
    <w:rsid w:val="00A673B9"/>
    <w:rsid w:val="00A677A9"/>
    <w:rsid w:val="00A67A80"/>
    <w:rsid w:val="00A67CBA"/>
    <w:rsid w:val="00A682B0"/>
    <w:rsid w:val="00A701BF"/>
    <w:rsid w:val="00A7077D"/>
    <w:rsid w:val="00A70A96"/>
    <w:rsid w:val="00A70B3E"/>
    <w:rsid w:val="00A70B64"/>
    <w:rsid w:val="00A70D74"/>
    <w:rsid w:val="00A70D9F"/>
    <w:rsid w:val="00A70E1E"/>
    <w:rsid w:val="00A71082"/>
    <w:rsid w:val="00A7108A"/>
    <w:rsid w:val="00A71132"/>
    <w:rsid w:val="00A71214"/>
    <w:rsid w:val="00A715F8"/>
    <w:rsid w:val="00A716F8"/>
    <w:rsid w:val="00A71803"/>
    <w:rsid w:val="00A71A51"/>
    <w:rsid w:val="00A71BC3"/>
    <w:rsid w:val="00A71ED8"/>
    <w:rsid w:val="00A720A3"/>
    <w:rsid w:val="00A721CB"/>
    <w:rsid w:val="00A722DB"/>
    <w:rsid w:val="00A72324"/>
    <w:rsid w:val="00A7297C"/>
    <w:rsid w:val="00A72BAC"/>
    <w:rsid w:val="00A72C6F"/>
    <w:rsid w:val="00A72C92"/>
    <w:rsid w:val="00A72D5E"/>
    <w:rsid w:val="00A72D96"/>
    <w:rsid w:val="00A730FD"/>
    <w:rsid w:val="00A732BD"/>
    <w:rsid w:val="00A734A0"/>
    <w:rsid w:val="00A736B2"/>
    <w:rsid w:val="00A73946"/>
    <w:rsid w:val="00A73D00"/>
    <w:rsid w:val="00A73D1F"/>
    <w:rsid w:val="00A73E6B"/>
    <w:rsid w:val="00A73F8D"/>
    <w:rsid w:val="00A74006"/>
    <w:rsid w:val="00A74241"/>
    <w:rsid w:val="00A74410"/>
    <w:rsid w:val="00A74851"/>
    <w:rsid w:val="00A74A8E"/>
    <w:rsid w:val="00A74B70"/>
    <w:rsid w:val="00A74F5E"/>
    <w:rsid w:val="00A75031"/>
    <w:rsid w:val="00A75089"/>
    <w:rsid w:val="00A75438"/>
    <w:rsid w:val="00A75799"/>
    <w:rsid w:val="00A757CF"/>
    <w:rsid w:val="00A759CD"/>
    <w:rsid w:val="00A75FDD"/>
    <w:rsid w:val="00A7606B"/>
    <w:rsid w:val="00A76086"/>
    <w:rsid w:val="00A7612E"/>
    <w:rsid w:val="00A7622A"/>
    <w:rsid w:val="00A76312"/>
    <w:rsid w:val="00A7672F"/>
    <w:rsid w:val="00A76F4C"/>
    <w:rsid w:val="00A76FC8"/>
    <w:rsid w:val="00A77397"/>
    <w:rsid w:val="00A773B5"/>
    <w:rsid w:val="00A7777B"/>
    <w:rsid w:val="00A77852"/>
    <w:rsid w:val="00A77BD0"/>
    <w:rsid w:val="00A77C46"/>
    <w:rsid w:val="00A77E24"/>
    <w:rsid w:val="00A77F6F"/>
    <w:rsid w:val="00A8024E"/>
    <w:rsid w:val="00A804BF"/>
    <w:rsid w:val="00A809AB"/>
    <w:rsid w:val="00A80B92"/>
    <w:rsid w:val="00A80C6B"/>
    <w:rsid w:val="00A80DA1"/>
    <w:rsid w:val="00A810E0"/>
    <w:rsid w:val="00A8111F"/>
    <w:rsid w:val="00A8129F"/>
    <w:rsid w:val="00A8132E"/>
    <w:rsid w:val="00A814F6"/>
    <w:rsid w:val="00A815D7"/>
    <w:rsid w:val="00A81795"/>
    <w:rsid w:val="00A817AE"/>
    <w:rsid w:val="00A818A0"/>
    <w:rsid w:val="00A81947"/>
    <w:rsid w:val="00A81B6E"/>
    <w:rsid w:val="00A8232F"/>
    <w:rsid w:val="00A824C1"/>
    <w:rsid w:val="00A824E9"/>
    <w:rsid w:val="00A82547"/>
    <w:rsid w:val="00A825BA"/>
    <w:rsid w:val="00A82685"/>
    <w:rsid w:val="00A826F7"/>
    <w:rsid w:val="00A82876"/>
    <w:rsid w:val="00A82AAD"/>
    <w:rsid w:val="00A82AFA"/>
    <w:rsid w:val="00A82C25"/>
    <w:rsid w:val="00A830F4"/>
    <w:rsid w:val="00A831FD"/>
    <w:rsid w:val="00A83352"/>
    <w:rsid w:val="00A835E7"/>
    <w:rsid w:val="00A836DD"/>
    <w:rsid w:val="00A83AC6"/>
    <w:rsid w:val="00A83B05"/>
    <w:rsid w:val="00A83B3C"/>
    <w:rsid w:val="00A83DEA"/>
    <w:rsid w:val="00A841BB"/>
    <w:rsid w:val="00A84385"/>
    <w:rsid w:val="00A84458"/>
    <w:rsid w:val="00A847E4"/>
    <w:rsid w:val="00A848D3"/>
    <w:rsid w:val="00A848E2"/>
    <w:rsid w:val="00A848FA"/>
    <w:rsid w:val="00A84B89"/>
    <w:rsid w:val="00A84E2E"/>
    <w:rsid w:val="00A84F18"/>
    <w:rsid w:val="00A85091"/>
    <w:rsid w:val="00A850A2"/>
    <w:rsid w:val="00A852AB"/>
    <w:rsid w:val="00A859E5"/>
    <w:rsid w:val="00A860D4"/>
    <w:rsid w:val="00A860FA"/>
    <w:rsid w:val="00A865BB"/>
    <w:rsid w:val="00A867DC"/>
    <w:rsid w:val="00A86819"/>
    <w:rsid w:val="00A86A3D"/>
    <w:rsid w:val="00A86A64"/>
    <w:rsid w:val="00A86B2C"/>
    <w:rsid w:val="00A86B31"/>
    <w:rsid w:val="00A86D90"/>
    <w:rsid w:val="00A86DE4"/>
    <w:rsid w:val="00A86F1E"/>
    <w:rsid w:val="00A86FC2"/>
    <w:rsid w:val="00A8709E"/>
    <w:rsid w:val="00A870F8"/>
    <w:rsid w:val="00A8732B"/>
    <w:rsid w:val="00A87366"/>
    <w:rsid w:val="00A8745F"/>
    <w:rsid w:val="00A874D5"/>
    <w:rsid w:val="00A87CA6"/>
    <w:rsid w:val="00A87D77"/>
    <w:rsid w:val="00A902D2"/>
    <w:rsid w:val="00A90465"/>
    <w:rsid w:val="00A9055F"/>
    <w:rsid w:val="00A906C6"/>
    <w:rsid w:val="00A90BBF"/>
    <w:rsid w:val="00A90CDB"/>
    <w:rsid w:val="00A90D0E"/>
    <w:rsid w:val="00A90F13"/>
    <w:rsid w:val="00A913D3"/>
    <w:rsid w:val="00A91535"/>
    <w:rsid w:val="00A91680"/>
    <w:rsid w:val="00A91A93"/>
    <w:rsid w:val="00A91CFB"/>
    <w:rsid w:val="00A91FA3"/>
    <w:rsid w:val="00A91FB5"/>
    <w:rsid w:val="00A92158"/>
    <w:rsid w:val="00A9217A"/>
    <w:rsid w:val="00A92408"/>
    <w:rsid w:val="00A9253D"/>
    <w:rsid w:val="00A92560"/>
    <w:rsid w:val="00A9278D"/>
    <w:rsid w:val="00A927D3"/>
    <w:rsid w:val="00A9291F"/>
    <w:rsid w:val="00A92B92"/>
    <w:rsid w:val="00A92C57"/>
    <w:rsid w:val="00A92DC7"/>
    <w:rsid w:val="00A92F40"/>
    <w:rsid w:val="00A931C4"/>
    <w:rsid w:val="00A932CE"/>
    <w:rsid w:val="00A9331D"/>
    <w:rsid w:val="00A934CF"/>
    <w:rsid w:val="00A93636"/>
    <w:rsid w:val="00A93884"/>
    <w:rsid w:val="00A93C14"/>
    <w:rsid w:val="00A93DA7"/>
    <w:rsid w:val="00A93E1E"/>
    <w:rsid w:val="00A94268"/>
    <w:rsid w:val="00A94770"/>
    <w:rsid w:val="00A947EC"/>
    <w:rsid w:val="00A948B1"/>
    <w:rsid w:val="00A94AF1"/>
    <w:rsid w:val="00A94F8F"/>
    <w:rsid w:val="00A95252"/>
    <w:rsid w:val="00A9527B"/>
    <w:rsid w:val="00A9539D"/>
    <w:rsid w:val="00A95477"/>
    <w:rsid w:val="00A954F9"/>
    <w:rsid w:val="00A95593"/>
    <w:rsid w:val="00A955F6"/>
    <w:rsid w:val="00A95691"/>
    <w:rsid w:val="00A957F8"/>
    <w:rsid w:val="00A95828"/>
    <w:rsid w:val="00A959F0"/>
    <w:rsid w:val="00A95B64"/>
    <w:rsid w:val="00A95BE8"/>
    <w:rsid w:val="00A95C99"/>
    <w:rsid w:val="00A96000"/>
    <w:rsid w:val="00A960EE"/>
    <w:rsid w:val="00A96275"/>
    <w:rsid w:val="00A96280"/>
    <w:rsid w:val="00A9640D"/>
    <w:rsid w:val="00A96748"/>
    <w:rsid w:val="00A96753"/>
    <w:rsid w:val="00A9675D"/>
    <w:rsid w:val="00A96997"/>
    <w:rsid w:val="00A96A0A"/>
    <w:rsid w:val="00A96A97"/>
    <w:rsid w:val="00A96BB0"/>
    <w:rsid w:val="00A96BDA"/>
    <w:rsid w:val="00A96C1B"/>
    <w:rsid w:val="00A96CDE"/>
    <w:rsid w:val="00A96D02"/>
    <w:rsid w:val="00A96F4D"/>
    <w:rsid w:val="00A97030"/>
    <w:rsid w:val="00A971C9"/>
    <w:rsid w:val="00A971E7"/>
    <w:rsid w:val="00A972F6"/>
    <w:rsid w:val="00A97DFC"/>
    <w:rsid w:val="00AA0131"/>
    <w:rsid w:val="00AA04CE"/>
    <w:rsid w:val="00AA0589"/>
    <w:rsid w:val="00AA060B"/>
    <w:rsid w:val="00AA0759"/>
    <w:rsid w:val="00AA0B19"/>
    <w:rsid w:val="00AA0C4A"/>
    <w:rsid w:val="00AA0DB7"/>
    <w:rsid w:val="00AA118E"/>
    <w:rsid w:val="00AA11E1"/>
    <w:rsid w:val="00AA13F5"/>
    <w:rsid w:val="00AA1964"/>
    <w:rsid w:val="00AA1A8E"/>
    <w:rsid w:val="00AA1DC2"/>
    <w:rsid w:val="00AA1E05"/>
    <w:rsid w:val="00AA1F69"/>
    <w:rsid w:val="00AA1F77"/>
    <w:rsid w:val="00AA2256"/>
    <w:rsid w:val="00AA2722"/>
    <w:rsid w:val="00AA2A2D"/>
    <w:rsid w:val="00AA313E"/>
    <w:rsid w:val="00AA3370"/>
    <w:rsid w:val="00AA34EB"/>
    <w:rsid w:val="00AA3752"/>
    <w:rsid w:val="00AA37AB"/>
    <w:rsid w:val="00AA3F91"/>
    <w:rsid w:val="00AA4674"/>
    <w:rsid w:val="00AA47D2"/>
    <w:rsid w:val="00AA47EE"/>
    <w:rsid w:val="00AA4A5C"/>
    <w:rsid w:val="00AA4D44"/>
    <w:rsid w:val="00AA4D5B"/>
    <w:rsid w:val="00AA4DFC"/>
    <w:rsid w:val="00AA4F46"/>
    <w:rsid w:val="00AA533A"/>
    <w:rsid w:val="00AA5469"/>
    <w:rsid w:val="00AA5608"/>
    <w:rsid w:val="00AA582E"/>
    <w:rsid w:val="00AA58A2"/>
    <w:rsid w:val="00AA5AF8"/>
    <w:rsid w:val="00AA6201"/>
    <w:rsid w:val="00AA6317"/>
    <w:rsid w:val="00AA6402"/>
    <w:rsid w:val="00AA6604"/>
    <w:rsid w:val="00AA6644"/>
    <w:rsid w:val="00AA6679"/>
    <w:rsid w:val="00AA6861"/>
    <w:rsid w:val="00AA69AE"/>
    <w:rsid w:val="00AA69D4"/>
    <w:rsid w:val="00AA6A61"/>
    <w:rsid w:val="00AA6E1C"/>
    <w:rsid w:val="00AA6E6D"/>
    <w:rsid w:val="00AA70D1"/>
    <w:rsid w:val="00AA7299"/>
    <w:rsid w:val="00AA770E"/>
    <w:rsid w:val="00AA79F9"/>
    <w:rsid w:val="00AA7A53"/>
    <w:rsid w:val="00AA7D14"/>
    <w:rsid w:val="00AA7D2F"/>
    <w:rsid w:val="00AA7E62"/>
    <w:rsid w:val="00AA7FC9"/>
    <w:rsid w:val="00AA7FE7"/>
    <w:rsid w:val="00AB0112"/>
    <w:rsid w:val="00AB04A0"/>
    <w:rsid w:val="00AB04EC"/>
    <w:rsid w:val="00AB04F4"/>
    <w:rsid w:val="00AB0743"/>
    <w:rsid w:val="00AB0A96"/>
    <w:rsid w:val="00AB0C9A"/>
    <w:rsid w:val="00AB0F0C"/>
    <w:rsid w:val="00AB166E"/>
    <w:rsid w:val="00AB1812"/>
    <w:rsid w:val="00AB18A9"/>
    <w:rsid w:val="00AB192B"/>
    <w:rsid w:val="00AB192F"/>
    <w:rsid w:val="00AB1976"/>
    <w:rsid w:val="00AB19C0"/>
    <w:rsid w:val="00AB1AEB"/>
    <w:rsid w:val="00AB1AF5"/>
    <w:rsid w:val="00AB21C4"/>
    <w:rsid w:val="00AB237D"/>
    <w:rsid w:val="00AB261C"/>
    <w:rsid w:val="00AB266B"/>
    <w:rsid w:val="00AB27FA"/>
    <w:rsid w:val="00AB2B93"/>
    <w:rsid w:val="00AB2CDA"/>
    <w:rsid w:val="00AB2F53"/>
    <w:rsid w:val="00AB30D3"/>
    <w:rsid w:val="00AB32D6"/>
    <w:rsid w:val="00AB337C"/>
    <w:rsid w:val="00AB339A"/>
    <w:rsid w:val="00AB3492"/>
    <w:rsid w:val="00AB3496"/>
    <w:rsid w:val="00AB35B9"/>
    <w:rsid w:val="00AB35CD"/>
    <w:rsid w:val="00AB364D"/>
    <w:rsid w:val="00AB37F0"/>
    <w:rsid w:val="00AB387D"/>
    <w:rsid w:val="00AB38C0"/>
    <w:rsid w:val="00AB3902"/>
    <w:rsid w:val="00AB3981"/>
    <w:rsid w:val="00AB3C17"/>
    <w:rsid w:val="00AB3CC6"/>
    <w:rsid w:val="00AB3D6E"/>
    <w:rsid w:val="00AB3DF8"/>
    <w:rsid w:val="00AB3EAA"/>
    <w:rsid w:val="00AB3F89"/>
    <w:rsid w:val="00AB40CB"/>
    <w:rsid w:val="00AB46DF"/>
    <w:rsid w:val="00AB477B"/>
    <w:rsid w:val="00AB47FE"/>
    <w:rsid w:val="00AB4937"/>
    <w:rsid w:val="00AB49B4"/>
    <w:rsid w:val="00AB4AE0"/>
    <w:rsid w:val="00AB4E5B"/>
    <w:rsid w:val="00AB4EEA"/>
    <w:rsid w:val="00AB54A2"/>
    <w:rsid w:val="00AB54A3"/>
    <w:rsid w:val="00AB54A7"/>
    <w:rsid w:val="00AB5554"/>
    <w:rsid w:val="00AB5720"/>
    <w:rsid w:val="00AB57AB"/>
    <w:rsid w:val="00AB58B5"/>
    <w:rsid w:val="00AB58B7"/>
    <w:rsid w:val="00AB5933"/>
    <w:rsid w:val="00AB5B61"/>
    <w:rsid w:val="00AB5C65"/>
    <w:rsid w:val="00AB5FF6"/>
    <w:rsid w:val="00AB600A"/>
    <w:rsid w:val="00AB60D6"/>
    <w:rsid w:val="00AB624F"/>
    <w:rsid w:val="00AB630B"/>
    <w:rsid w:val="00AB6449"/>
    <w:rsid w:val="00AB668C"/>
    <w:rsid w:val="00AB6776"/>
    <w:rsid w:val="00AB67E4"/>
    <w:rsid w:val="00AB68B3"/>
    <w:rsid w:val="00AB6AB4"/>
    <w:rsid w:val="00AB6AF4"/>
    <w:rsid w:val="00AB6B02"/>
    <w:rsid w:val="00AB6C2A"/>
    <w:rsid w:val="00AB6CF1"/>
    <w:rsid w:val="00AB6EF2"/>
    <w:rsid w:val="00AB6F1B"/>
    <w:rsid w:val="00AB7160"/>
    <w:rsid w:val="00AB7195"/>
    <w:rsid w:val="00AB7210"/>
    <w:rsid w:val="00AB72FD"/>
    <w:rsid w:val="00AB735C"/>
    <w:rsid w:val="00AB748C"/>
    <w:rsid w:val="00AB757F"/>
    <w:rsid w:val="00AB7967"/>
    <w:rsid w:val="00AB79CA"/>
    <w:rsid w:val="00AB7BE3"/>
    <w:rsid w:val="00AB7E7F"/>
    <w:rsid w:val="00AC0220"/>
    <w:rsid w:val="00AC027A"/>
    <w:rsid w:val="00AC035F"/>
    <w:rsid w:val="00AC041A"/>
    <w:rsid w:val="00AC063B"/>
    <w:rsid w:val="00AC08A4"/>
    <w:rsid w:val="00AC0F97"/>
    <w:rsid w:val="00AC0FB0"/>
    <w:rsid w:val="00AC0FCF"/>
    <w:rsid w:val="00AC17FF"/>
    <w:rsid w:val="00AC1B9F"/>
    <w:rsid w:val="00AC1BFA"/>
    <w:rsid w:val="00AC1C11"/>
    <w:rsid w:val="00AC1EC7"/>
    <w:rsid w:val="00AC1F57"/>
    <w:rsid w:val="00AC227B"/>
    <w:rsid w:val="00AC2342"/>
    <w:rsid w:val="00AC2646"/>
    <w:rsid w:val="00AC26A6"/>
    <w:rsid w:val="00AC280D"/>
    <w:rsid w:val="00AC281A"/>
    <w:rsid w:val="00AC28B9"/>
    <w:rsid w:val="00AC2B63"/>
    <w:rsid w:val="00AC2EE6"/>
    <w:rsid w:val="00AC30FB"/>
    <w:rsid w:val="00AC3254"/>
    <w:rsid w:val="00AC3310"/>
    <w:rsid w:val="00AC3312"/>
    <w:rsid w:val="00AC3339"/>
    <w:rsid w:val="00AC3403"/>
    <w:rsid w:val="00AC37D9"/>
    <w:rsid w:val="00AC38C9"/>
    <w:rsid w:val="00AC3AB9"/>
    <w:rsid w:val="00AC3ABE"/>
    <w:rsid w:val="00AC3C79"/>
    <w:rsid w:val="00AC3DD5"/>
    <w:rsid w:val="00AC3E43"/>
    <w:rsid w:val="00AC4022"/>
    <w:rsid w:val="00AC4032"/>
    <w:rsid w:val="00AC427B"/>
    <w:rsid w:val="00AC43C0"/>
    <w:rsid w:val="00AC4A2E"/>
    <w:rsid w:val="00AC4AE6"/>
    <w:rsid w:val="00AC4FFC"/>
    <w:rsid w:val="00AC50C4"/>
    <w:rsid w:val="00AC5193"/>
    <w:rsid w:val="00AC5198"/>
    <w:rsid w:val="00AC534A"/>
    <w:rsid w:val="00AC5373"/>
    <w:rsid w:val="00AC5565"/>
    <w:rsid w:val="00AC5636"/>
    <w:rsid w:val="00AC5973"/>
    <w:rsid w:val="00AC5B93"/>
    <w:rsid w:val="00AC5D62"/>
    <w:rsid w:val="00AC5E61"/>
    <w:rsid w:val="00AC5ECF"/>
    <w:rsid w:val="00AC5EFD"/>
    <w:rsid w:val="00AC5F59"/>
    <w:rsid w:val="00AC6233"/>
    <w:rsid w:val="00AC66E2"/>
    <w:rsid w:val="00AC69A2"/>
    <w:rsid w:val="00AC6B79"/>
    <w:rsid w:val="00AC6C50"/>
    <w:rsid w:val="00AC6E5A"/>
    <w:rsid w:val="00AC6E86"/>
    <w:rsid w:val="00AC6EE2"/>
    <w:rsid w:val="00AC6EF2"/>
    <w:rsid w:val="00AC6EFA"/>
    <w:rsid w:val="00AC72AA"/>
    <w:rsid w:val="00AC75B1"/>
    <w:rsid w:val="00AC7612"/>
    <w:rsid w:val="00AC7784"/>
    <w:rsid w:val="00AC7787"/>
    <w:rsid w:val="00AC7D0D"/>
    <w:rsid w:val="00AC7FF8"/>
    <w:rsid w:val="00AD0144"/>
    <w:rsid w:val="00AD0857"/>
    <w:rsid w:val="00AD0893"/>
    <w:rsid w:val="00AD0F22"/>
    <w:rsid w:val="00AD0F89"/>
    <w:rsid w:val="00AD1176"/>
    <w:rsid w:val="00AD11D4"/>
    <w:rsid w:val="00AD146C"/>
    <w:rsid w:val="00AD164A"/>
    <w:rsid w:val="00AD1BC4"/>
    <w:rsid w:val="00AD1EED"/>
    <w:rsid w:val="00AD207A"/>
    <w:rsid w:val="00AD231B"/>
    <w:rsid w:val="00AD24BE"/>
    <w:rsid w:val="00AD27AE"/>
    <w:rsid w:val="00AD27D8"/>
    <w:rsid w:val="00AD2DDE"/>
    <w:rsid w:val="00AD323B"/>
    <w:rsid w:val="00AD33FA"/>
    <w:rsid w:val="00AD370E"/>
    <w:rsid w:val="00AD383D"/>
    <w:rsid w:val="00AD39C3"/>
    <w:rsid w:val="00AD3B0A"/>
    <w:rsid w:val="00AD3C55"/>
    <w:rsid w:val="00AD3D78"/>
    <w:rsid w:val="00AD3DC9"/>
    <w:rsid w:val="00AD457F"/>
    <w:rsid w:val="00AD4595"/>
    <w:rsid w:val="00AD49AF"/>
    <w:rsid w:val="00AD4A1F"/>
    <w:rsid w:val="00AD51A4"/>
    <w:rsid w:val="00AD585C"/>
    <w:rsid w:val="00AD5A74"/>
    <w:rsid w:val="00AD5AEF"/>
    <w:rsid w:val="00AD5C69"/>
    <w:rsid w:val="00AD5DFC"/>
    <w:rsid w:val="00AD5E20"/>
    <w:rsid w:val="00AD5F4D"/>
    <w:rsid w:val="00AD5F6A"/>
    <w:rsid w:val="00AD6219"/>
    <w:rsid w:val="00AD62C6"/>
    <w:rsid w:val="00AD62F8"/>
    <w:rsid w:val="00AD666B"/>
    <w:rsid w:val="00AD6673"/>
    <w:rsid w:val="00AD670F"/>
    <w:rsid w:val="00AD69E6"/>
    <w:rsid w:val="00AD6EF0"/>
    <w:rsid w:val="00AD6F72"/>
    <w:rsid w:val="00AD7433"/>
    <w:rsid w:val="00AD7494"/>
    <w:rsid w:val="00AD7EAD"/>
    <w:rsid w:val="00AE0103"/>
    <w:rsid w:val="00AE013D"/>
    <w:rsid w:val="00AE022E"/>
    <w:rsid w:val="00AE0338"/>
    <w:rsid w:val="00AE03A5"/>
    <w:rsid w:val="00AE05CD"/>
    <w:rsid w:val="00AE088F"/>
    <w:rsid w:val="00AE0939"/>
    <w:rsid w:val="00AE0A2F"/>
    <w:rsid w:val="00AE0BDF"/>
    <w:rsid w:val="00AE0E49"/>
    <w:rsid w:val="00AE0E57"/>
    <w:rsid w:val="00AE11B7"/>
    <w:rsid w:val="00AE11D8"/>
    <w:rsid w:val="00AE12A1"/>
    <w:rsid w:val="00AE174A"/>
    <w:rsid w:val="00AE197C"/>
    <w:rsid w:val="00AE1BA2"/>
    <w:rsid w:val="00AE1E83"/>
    <w:rsid w:val="00AE20F1"/>
    <w:rsid w:val="00AE2144"/>
    <w:rsid w:val="00AE2317"/>
    <w:rsid w:val="00AE2674"/>
    <w:rsid w:val="00AE26E4"/>
    <w:rsid w:val="00AE2748"/>
    <w:rsid w:val="00AE277C"/>
    <w:rsid w:val="00AE27A7"/>
    <w:rsid w:val="00AE28C4"/>
    <w:rsid w:val="00AE2D95"/>
    <w:rsid w:val="00AE2F6A"/>
    <w:rsid w:val="00AE3009"/>
    <w:rsid w:val="00AE3128"/>
    <w:rsid w:val="00AE344E"/>
    <w:rsid w:val="00AE34EA"/>
    <w:rsid w:val="00AE35E0"/>
    <w:rsid w:val="00AE384D"/>
    <w:rsid w:val="00AE3930"/>
    <w:rsid w:val="00AE39E4"/>
    <w:rsid w:val="00AE3A65"/>
    <w:rsid w:val="00AE3B3D"/>
    <w:rsid w:val="00AE3B89"/>
    <w:rsid w:val="00AE3CC8"/>
    <w:rsid w:val="00AE3EC3"/>
    <w:rsid w:val="00AE3F45"/>
    <w:rsid w:val="00AE3FF7"/>
    <w:rsid w:val="00AE40F2"/>
    <w:rsid w:val="00AE436B"/>
    <w:rsid w:val="00AE464F"/>
    <w:rsid w:val="00AE48C5"/>
    <w:rsid w:val="00AE4A9E"/>
    <w:rsid w:val="00AE4B6A"/>
    <w:rsid w:val="00AE4C44"/>
    <w:rsid w:val="00AE4CAD"/>
    <w:rsid w:val="00AE4EA9"/>
    <w:rsid w:val="00AE5203"/>
    <w:rsid w:val="00AE53EB"/>
    <w:rsid w:val="00AE5683"/>
    <w:rsid w:val="00AE588C"/>
    <w:rsid w:val="00AE58F7"/>
    <w:rsid w:val="00AE5B30"/>
    <w:rsid w:val="00AE5B9E"/>
    <w:rsid w:val="00AE5CF0"/>
    <w:rsid w:val="00AE613C"/>
    <w:rsid w:val="00AE61F8"/>
    <w:rsid w:val="00AE63AB"/>
    <w:rsid w:val="00AE66B1"/>
    <w:rsid w:val="00AE67E4"/>
    <w:rsid w:val="00AE6E67"/>
    <w:rsid w:val="00AE7407"/>
    <w:rsid w:val="00AE76D0"/>
    <w:rsid w:val="00AE7853"/>
    <w:rsid w:val="00AE7DDA"/>
    <w:rsid w:val="00AE7F61"/>
    <w:rsid w:val="00AE7F68"/>
    <w:rsid w:val="00AF01F2"/>
    <w:rsid w:val="00AF073F"/>
    <w:rsid w:val="00AF08BD"/>
    <w:rsid w:val="00AF0905"/>
    <w:rsid w:val="00AF0919"/>
    <w:rsid w:val="00AF0AA5"/>
    <w:rsid w:val="00AF0B31"/>
    <w:rsid w:val="00AF0CCA"/>
    <w:rsid w:val="00AF0DAC"/>
    <w:rsid w:val="00AF0F97"/>
    <w:rsid w:val="00AF12E9"/>
    <w:rsid w:val="00AF1440"/>
    <w:rsid w:val="00AF14B0"/>
    <w:rsid w:val="00AF14CF"/>
    <w:rsid w:val="00AF155C"/>
    <w:rsid w:val="00AF1918"/>
    <w:rsid w:val="00AF1A3C"/>
    <w:rsid w:val="00AF1B96"/>
    <w:rsid w:val="00AF1BEE"/>
    <w:rsid w:val="00AF1DD3"/>
    <w:rsid w:val="00AF1F14"/>
    <w:rsid w:val="00AF2321"/>
    <w:rsid w:val="00AF2615"/>
    <w:rsid w:val="00AF26BF"/>
    <w:rsid w:val="00AF26D8"/>
    <w:rsid w:val="00AF275D"/>
    <w:rsid w:val="00AF27D1"/>
    <w:rsid w:val="00AF2800"/>
    <w:rsid w:val="00AF286D"/>
    <w:rsid w:val="00AF2AE0"/>
    <w:rsid w:val="00AF2C5A"/>
    <w:rsid w:val="00AF2D06"/>
    <w:rsid w:val="00AF3123"/>
    <w:rsid w:val="00AF337D"/>
    <w:rsid w:val="00AF342B"/>
    <w:rsid w:val="00AF34EF"/>
    <w:rsid w:val="00AF3561"/>
    <w:rsid w:val="00AF3736"/>
    <w:rsid w:val="00AF3788"/>
    <w:rsid w:val="00AF38B0"/>
    <w:rsid w:val="00AF38D5"/>
    <w:rsid w:val="00AF3DD6"/>
    <w:rsid w:val="00AF3E67"/>
    <w:rsid w:val="00AF3E7C"/>
    <w:rsid w:val="00AF3FEE"/>
    <w:rsid w:val="00AF456C"/>
    <w:rsid w:val="00AF48C6"/>
    <w:rsid w:val="00AF4D0B"/>
    <w:rsid w:val="00AF4ED3"/>
    <w:rsid w:val="00AF5082"/>
    <w:rsid w:val="00AF50EF"/>
    <w:rsid w:val="00AF519A"/>
    <w:rsid w:val="00AF5246"/>
    <w:rsid w:val="00AF52F6"/>
    <w:rsid w:val="00AF5362"/>
    <w:rsid w:val="00AF54A8"/>
    <w:rsid w:val="00AF5552"/>
    <w:rsid w:val="00AF562F"/>
    <w:rsid w:val="00AF5702"/>
    <w:rsid w:val="00AF578C"/>
    <w:rsid w:val="00AF58CB"/>
    <w:rsid w:val="00AF596A"/>
    <w:rsid w:val="00AF5A98"/>
    <w:rsid w:val="00AF5F0A"/>
    <w:rsid w:val="00AF61D9"/>
    <w:rsid w:val="00AF63EE"/>
    <w:rsid w:val="00AF6755"/>
    <w:rsid w:val="00AF6788"/>
    <w:rsid w:val="00AF68A1"/>
    <w:rsid w:val="00AF6BB4"/>
    <w:rsid w:val="00AF6D0B"/>
    <w:rsid w:val="00AF7096"/>
    <w:rsid w:val="00AF7237"/>
    <w:rsid w:val="00AF73AE"/>
    <w:rsid w:val="00AF7989"/>
    <w:rsid w:val="00AF79DC"/>
    <w:rsid w:val="00AF7B3C"/>
    <w:rsid w:val="00AF7E57"/>
    <w:rsid w:val="00B00091"/>
    <w:rsid w:val="00B00154"/>
    <w:rsid w:val="00B00358"/>
    <w:rsid w:val="00B0041E"/>
    <w:rsid w:val="00B0043A"/>
    <w:rsid w:val="00B004EC"/>
    <w:rsid w:val="00B00762"/>
    <w:rsid w:val="00B00910"/>
    <w:rsid w:val="00B00CC3"/>
    <w:rsid w:val="00B00D75"/>
    <w:rsid w:val="00B01019"/>
    <w:rsid w:val="00B01114"/>
    <w:rsid w:val="00B01303"/>
    <w:rsid w:val="00B0138A"/>
    <w:rsid w:val="00B015D5"/>
    <w:rsid w:val="00B01775"/>
    <w:rsid w:val="00B017B3"/>
    <w:rsid w:val="00B01917"/>
    <w:rsid w:val="00B01D89"/>
    <w:rsid w:val="00B01E10"/>
    <w:rsid w:val="00B0209B"/>
    <w:rsid w:val="00B020D2"/>
    <w:rsid w:val="00B02501"/>
    <w:rsid w:val="00B0281C"/>
    <w:rsid w:val="00B02C59"/>
    <w:rsid w:val="00B02F20"/>
    <w:rsid w:val="00B02F24"/>
    <w:rsid w:val="00B0314C"/>
    <w:rsid w:val="00B031BD"/>
    <w:rsid w:val="00B031C6"/>
    <w:rsid w:val="00B032D1"/>
    <w:rsid w:val="00B0330C"/>
    <w:rsid w:val="00B03323"/>
    <w:rsid w:val="00B0347F"/>
    <w:rsid w:val="00B0393F"/>
    <w:rsid w:val="00B03B22"/>
    <w:rsid w:val="00B03B78"/>
    <w:rsid w:val="00B03C8A"/>
    <w:rsid w:val="00B03E57"/>
    <w:rsid w:val="00B03F34"/>
    <w:rsid w:val="00B03FC1"/>
    <w:rsid w:val="00B03FDA"/>
    <w:rsid w:val="00B04082"/>
    <w:rsid w:val="00B04105"/>
    <w:rsid w:val="00B04312"/>
    <w:rsid w:val="00B0473F"/>
    <w:rsid w:val="00B04764"/>
    <w:rsid w:val="00B04814"/>
    <w:rsid w:val="00B048A5"/>
    <w:rsid w:val="00B04C26"/>
    <w:rsid w:val="00B04C68"/>
    <w:rsid w:val="00B04CC5"/>
    <w:rsid w:val="00B04D34"/>
    <w:rsid w:val="00B04E86"/>
    <w:rsid w:val="00B0508B"/>
    <w:rsid w:val="00B05146"/>
    <w:rsid w:val="00B0535C"/>
    <w:rsid w:val="00B05447"/>
    <w:rsid w:val="00B055B4"/>
    <w:rsid w:val="00B0576A"/>
    <w:rsid w:val="00B05824"/>
    <w:rsid w:val="00B059FB"/>
    <w:rsid w:val="00B05C52"/>
    <w:rsid w:val="00B062DF"/>
    <w:rsid w:val="00B06501"/>
    <w:rsid w:val="00B06D2A"/>
    <w:rsid w:val="00B070CB"/>
    <w:rsid w:val="00B07138"/>
    <w:rsid w:val="00B07163"/>
    <w:rsid w:val="00B071EC"/>
    <w:rsid w:val="00B07392"/>
    <w:rsid w:val="00B07529"/>
    <w:rsid w:val="00B0755A"/>
    <w:rsid w:val="00B07790"/>
    <w:rsid w:val="00B077C1"/>
    <w:rsid w:val="00B07C3E"/>
    <w:rsid w:val="00B07DCD"/>
    <w:rsid w:val="00B07F05"/>
    <w:rsid w:val="00B100CB"/>
    <w:rsid w:val="00B101E4"/>
    <w:rsid w:val="00B10201"/>
    <w:rsid w:val="00B1048C"/>
    <w:rsid w:val="00B104CA"/>
    <w:rsid w:val="00B105BD"/>
    <w:rsid w:val="00B1072B"/>
    <w:rsid w:val="00B107B1"/>
    <w:rsid w:val="00B109A3"/>
    <w:rsid w:val="00B10B2C"/>
    <w:rsid w:val="00B10D78"/>
    <w:rsid w:val="00B10E13"/>
    <w:rsid w:val="00B10FF9"/>
    <w:rsid w:val="00B11098"/>
    <w:rsid w:val="00B1112A"/>
    <w:rsid w:val="00B115C5"/>
    <w:rsid w:val="00B1176B"/>
    <w:rsid w:val="00B11806"/>
    <w:rsid w:val="00B11A90"/>
    <w:rsid w:val="00B11CB8"/>
    <w:rsid w:val="00B11D49"/>
    <w:rsid w:val="00B11E86"/>
    <w:rsid w:val="00B11F6D"/>
    <w:rsid w:val="00B11FEE"/>
    <w:rsid w:val="00B12114"/>
    <w:rsid w:val="00B12291"/>
    <w:rsid w:val="00B12456"/>
    <w:rsid w:val="00B12826"/>
    <w:rsid w:val="00B129A0"/>
    <w:rsid w:val="00B12D86"/>
    <w:rsid w:val="00B12DBB"/>
    <w:rsid w:val="00B13105"/>
    <w:rsid w:val="00B13186"/>
    <w:rsid w:val="00B132D2"/>
    <w:rsid w:val="00B133C3"/>
    <w:rsid w:val="00B134C5"/>
    <w:rsid w:val="00B135CA"/>
    <w:rsid w:val="00B135E6"/>
    <w:rsid w:val="00B13720"/>
    <w:rsid w:val="00B137C9"/>
    <w:rsid w:val="00B13A0D"/>
    <w:rsid w:val="00B13A6A"/>
    <w:rsid w:val="00B13BCB"/>
    <w:rsid w:val="00B14015"/>
    <w:rsid w:val="00B140D5"/>
    <w:rsid w:val="00B145F0"/>
    <w:rsid w:val="00B14676"/>
    <w:rsid w:val="00B14823"/>
    <w:rsid w:val="00B14852"/>
    <w:rsid w:val="00B14AC0"/>
    <w:rsid w:val="00B14AFE"/>
    <w:rsid w:val="00B14BAF"/>
    <w:rsid w:val="00B1510E"/>
    <w:rsid w:val="00B152AE"/>
    <w:rsid w:val="00B15532"/>
    <w:rsid w:val="00B15692"/>
    <w:rsid w:val="00B158A0"/>
    <w:rsid w:val="00B15A92"/>
    <w:rsid w:val="00B15A95"/>
    <w:rsid w:val="00B15C15"/>
    <w:rsid w:val="00B15D71"/>
    <w:rsid w:val="00B15E73"/>
    <w:rsid w:val="00B15EF4"/>
    <w:rsid w:val="00B15F9F"/>
    <w:rsid w:val="00B15FD4"/>
    <w:rsid w:val="00B16A91"/>
    <w:rsid w:val="00B16B0D"/>
    <w:rsid w:val="00B16DBF"/>
    <w:rsid w:val="00B1708C"/>
    <w:rsid w:val="00B174DC"/>
    <w:rsid w:val="00B17618"/>
    <w:rsid w:val="00B1775E"/>
    <w:rsid w:val="00B1778B"/>
    <w:rsid w:val="00B177AE"/>
    <w:rsid w:val="00B17A11"/>
    <w:rsid w:val="00B17A5A"/>
    <w:rsid w:val="00B17BD0"/>
    <w:rsid w:val="00B17C09"/>
    <w:rsid w:val="00B17EC5"/>
    <w:rsid w:val="00B17F08"/>
    <w:rsid w:val="00B201FA"/>
    <w:rsid w:val="00B20251"/>
    <w:rsid w:val="00B2028C"/>
    <w:rsid w:val="00B202B0"/>
    <w:rsid w:val="00B2044A"/>
    <w:rsid w:val="00B207F2"/>
    <w:rsid w:val="00B2087E"/>
    <w:rsid w:val="00B21149"/>
    <w:rsid w:val="00B212E8"/>
    <w:rsid w:val="00B21358"/>
    <w:rsid w:val="00B21403"/>
    <w:rsid w:val="00B214E6"/>
    <w:rsid w:val="00B2154B"/>
    <w:rsid w:val="00B218E7"/>
    <w:rsid w:val="00B21AE2"/>
    <w:rsid w:val="00B21DCA"/>
    <w:rsid w:val="00B21F80"/>
    <w:rsid w:val="00B221A9"/>
    <w:rsid w:val="00B2235C"/>
    <w:rsid w:val="00B223FB"/>
    <w:rsid w:val="00B2280A"/>
    <w:rsid w:val="00B22956"/>
    <w:rsid w:val="00B22A19"/>
    <w:rsid w:val="00B22B53"/>
    <w:rsid w:val="00B233E4"/>
    <w:rsid w:val="00B233FB"/>
    <w:rsid w:val="00B235FE"/>
    <w:rsid w:val="00B238B9"/>
    <w:rsid w:val="00B23E3B"/>
    <w:rsid w:val="00B23F4B"/>
    <w:rsid w:val="00B241AD"/>
    <w:rsid w:val="00B243B9"/>
    <w:rsid w:val="00B243D1"/>
    <w:rsid w:val="00B24694"/>
    <w:rsid w:val="00B247EA"/>
    <w:rsid w:val="00B24A0C"/>
    <w:rsid w:val="00B24D22"/>
    <w:rsid w:val="00B24EB5"/>
    <w:rsid w:val="00B251D7"/>
    <w:rsid w:val="00B25425"/>
    <w:rsid w:val="00B25470"/>
    <w:rsid w:val="00B259C8"/>
    <w:rsid w:val="00B25E2B"/>
    <w:rsid w:val="00B25E56"/>
    <w:rsid w:val="00B26157"/>
    <w:rsid w:val="00B26279"/>
    <w:rsid w:val="00B264B7"/>
    <w:rsid w:val="00B264D8"/>
    <w:rsid w:val="00B26596"/>
    <w:rsid w:val="00B266C8"/>
    <w:rsid w:val="00B268D6"/>
    <w:rsid w:val="00B26C37"/>
    <w:rsid w:val="00B26C50"/>
    <w:rsid w:val="00B26CCF"/>
    <w:rsid w:val="00B26D30"/>
    <w:rsid w:val="00B26D7C"/>
    <w:rsid w:val="00B26E23"/>
    <w:rsid w:val="00B26E2F"/>
    <w:rsid w:val="00B26E96"/>
    <w:rsid w:val="00B26F92"/>
    <w:rsid w:val="00B2741D"/>
    <w:rsid w:val="00B274AE"/>
    <w:rsid w:val="00B2795C"/>
    <w:rsid w:val="00B27B49"/>
    <w:rsid w:val="00B3016C"/>
    <w:rsid w:val="00B30263"/>
    <w:rsid w:val="00B3026D"/>
    <w:rsid w:val="00B3033E"/>
    <w:rsid w:val="00B3075F"/>
    <w:rsid w:val="00B30A88"/>
    <w:rsid w:val="00B30F19"/>
    <w:rsid w:val="00B30FC2"/>
    <w:rsid w:val="00B310A4"/>
    <w:rsid w:val="00B31485"/>
    <w:rsid w:val="00B314E4"/>
    <w:rsid w:val="00B317C2"/>
    <w:rsid w:val="00B31CC2"/>
    <w:rsid w:val="00B31D96"/>
    <w:rsid w:val="00B321B0"/>
    <w:rsid w:val="00B322FE"/>
    <w:rsid w:val="00B32435"/>
    <w:rsid w:val="00B324FB"/>
    <w:rsid w:val="00B32821"/>
    <w:rsid w:val="00B328CB"/>
    <w:rsid w:val="00B33113"/>
    <w:rsid w:val="00B331A2"/>
    <w:rsid w:val="00B332BC"/>
    <w:rsid w:val="00B334B2"/>
    <w:rsid w:val="00B335A0"/>
    <w:rsid w:val="00B335B7"/>
    <w:rsid w:val="00B33673"/>
    <w:rsid w:val="00B33734"/>
    <w:rsid w:val="00B33C67"/>
    <w:rsid w:val="00B33DE5"/>
    <w:rsid w:val="00B340B1"/>
    <w:rsid w:val="00B340BA"/>
    <w:rsid w:val="00B3417A"/>
    <w:rsid w:val="00B3424C"/>
    <w:rsid w:val="00B3474D"/>
    <w:rsid w:val="00B3482D"/>
    <w:rsid w:val="00B34838"/>
    <w:rsid w:val="00B34A01"/>
    <w:rsid w:val="00B34A1E"/>
    <w:rsid w:val="00B34BD6"/>
    <w:rsid w:val="00B34C22"/>
    <w:rsid w:val="00B34CA6"/>
    <w:rsid w:val="00B34D4A"/>
    <w:rsid w:val="00B35246"/>
    <w:rsid w:val="00B35427"/>
    <w:rsid w:val="00B35D62"/>
    <w:rsid w:val="00B35E51"/>
    <w:rsid w:val="00B35F77"/>
    <w:rsid w:val="00B35F83"/>
    <w:rsid w:val="00B3605A"/>
    <w:rsid w:val="00B36089"/>
    <w:rsid w:val="00B360D6"/>
    <w:rsid w:val="00B3632A"/>
    <w:rsid w:val="00B3655F"/>
    <w:rsid w:val="00B366F0"/>
    <w:rsid w:val="00B367B9"/>
    <w:rsid w:val="00B368A5"/>
    <w:rsid w:val="00B368D0"/>
    <w:rsid w:val="00B368F0"/>
    <w:rsid w:val="00B369C5"/>
    <w:rsid w:val="00B36B0E"/>
    <w:rsid w:val="00B36B51"/>
    <w:rsid w:val="00B36D16"/>
    <w:rsid w:val="00B36E84"/>
    <w:rsid w:val="00B37040"/>
    <w:rsid w:val="00B371D7"/>
    <w:rsid w:val="00B372BE"/>
    <w:rsid w:val="00B37320"/>
    <w:rsid w:val="00B373C2"/>
    <w:rsid w:val="00B3761D"/>
    <w:rsid w:val="00B376EB"/>
    <w:rsid w:val="00B37788"/>
    <w:rsid w:val="00B377BC"/>
    <w:rsid w:val="00B37819"/>
    <w:rsid w:val="00B378D4"/>
    <w:rsid w:val="00B37A12"/>
    <w:rsid w:val="00B37C2A"/>
    <w:rsid w:val="00B37ECA"/>
    <w:rsid w:val="00B37FA9"/>
    <w:rsid w:val="00B4015C"/>
    <w:rsid w:val="00B4018D"/>
    <w:rsid w:val="00B409B1"/>
    <w:rsid w:val="00B40B30"/>
    <w:rsid w:val="00B40D63"/>
    <w:rsid w:val="00B40EE5"/>
    <w:rsid w:val="00B410D0"/>
    <w:rsid w:val="00B4133A"/>
    <w:rsid w:val="00B41366"/>
    <w:rsid w:val="00B41499"/>
    <w:rsid w:val="00B415F1"/>
    <w:rsid w:val="00B41608"/>
    <w:rsid w:val="00B41C17"/>
    <w:rsid w:val="00B41C8C"/>
    <w:rsid w:val="00B41CE4"/>
    <w:rsid w:val="00B4251A"/>
    <w:rsid w:val="00B4252B"/>
    <w:rsid w:val="00B425F0"/>
    <w:rsid w:val="00B42747"/>
    <w:rsid w:val="00B429C9"/>
    <w:rsid w:val="00B42C23"/>
    <w:rsid w:val="00B42D22"/>
    <w:rsid w:val="00B42D3D"/>
    <w:rsid w:val="00B42D59"/>
    <w:rsid w:val="00B42DFA"/>
    <w:rsid w:val="00B433C8"/>
    <w:rsid w:val="00B435AB"/>
    <w:rsid w:val="00B43733"/>
    <w:rsid w:val="00B43B4F"/>
    <w:rsid w:val="00B4428E"/>
    <w:rsid w:val="00B44382"/>
    <w:rsid w:val="00B444C3"/>
    <w:rsid w:val="00B44781"/>
    <w:rsid w:val="00B449C0"/>
    <w:rsid w:val="00B44C16"/>
    <w:rsid w:val="00B4522D"/>
    <w:rsid w:val="00B454E6"/>
    <w:rsid w:val="00B456CF"/>
    <w:rsid w:val="00B456D7"/>
    <w:rsid w:val="00B45809"/>
    <w:rsid w:val="00B45901"/>
    <w:rsid w:val="00B45ADD"/>
    <w:rsid w:val="00B45AEA"/>
    <w:rsid w:val="00B45CDC"/>
    <w:rsid w:val="00B46119"/>
    <w:rsid w:val="00B46451"/>
    <w:rsid w:val="00B46503"/>
    <w:rsid w:val="00B465B8"/>
    <w:rsid w:val="00B466B9"/>
    <w:rsid w:val="00B46741"/>
    <w:rsid w:val="00B46919"/>
    <w:rsid w:val="00B469BA"/>
    <w:rsid w:val="00B46B08"/>
    <w:rsid w:val="00B46ED6"/>
    <w:rsid w:val="00B47203"/>
    <w:rsid w:val="00B47258"/>
    <w:rsid w:val="00B474C8"/>
    <w:rsid w:val="00B474E0"/>
    <w:rsid w:val="00B47697"/>
    <w:rsid w:val="00B476E8"/>
    <w:rsid w:val="00B47A32"/>
    <w:rsid w:val="00B47D76"/>
    <w:rsid w:val="00B47E63"/>
    <w:rsid w:val="00B47E6A"/>
    <w:rsid w:val="00B50088"/>
    <w:rsid w:val="00B50124"/>
    <w:rsid w:val="00B501FA"/>
    <w:rsid w:val="00B50203"/>
    <w:rsid w:val="00B50469"/>
    <w:rsid w:val="00B506F5"/>
    <w:rsid w:val="00B50BD4"/>
    <w:rsid w:val="00B50CBA"/>
    <w:rsid w:val="00B50DE2"/>
    <w:rsid w:val="00B50FC9"/>
    <w:rsid w:val="00B510BC"/>
    <w:rsid w:val="00B5137C"/>
    <w:rsid w:val="00B51380"/>
    <w:rsid w:val="00B514B5"/>
    <w:rsid w:val="00B51820"/>
    <w:rsid w:val="00B519BA"/>
    <w:rsid w:val="00B51A27"/>
    <w:rsid w:val="00B52056"/>
    <w:rsid w:val="00B521DD"/>
    <w:rsid w:val="00B522CE"/>
    <w:rsid w:val="00B522DD"/>
    <w:rsid w:val="00B5232A"/>
    <w:rsid w:val="00B52592"/>
    <w:rsid w:val="00B5276D"/>
    <w:rsid w:val="00B5282D"/>
    <w:rsid w:val="00B52C53"/>
    <w:rsid w:val="00B52D2B"/>
    <w:rsid w:val="00B52D99"/>
    <w:rsid w:val="00B52F1C"/>
    <w:rsid w:val="00B53001"/>
    <w:rsid w:val="00B5301A"/>
    <w:rsid w:val="00B53020"/>
    <w:rsid w:val="00B531DD"/>
    <w:rsid w:val="00B532C6"/>
    <w:rsid w:val="00B5349D"/>
    <w:rsid w:val="00B53C27"/>
    <w:rsid w:val="00B53D9B"/>
    <w:rsid w:val="00B5402F"/>
    <w:rsid w:val="00B54386"/>
    <w:rsid w:val="00B545E1"/>
    <w:rsid w:val="00B5464D"/>
    <w:rsid w:val="00B546F2"/>
    <w:rsid w:val="00B546F7"/>
    <w:rsid w:val="00B54C30"/>
    <w:rsid w:val="00B54DA6"/>
    <w:rsid w:val="00B55014"/>
    <w:rsid w:val="00B55165"/>
    <w:rsid w:val="00B55A4D"/>
    <w:rsid w:val="00B55B3F"/>
    <w:rsid w:val="00B55C93"/>
    <w:rsid w:val="00B55CD8"/>
    <w:rsid w:val="00B55D92"/>
    <w:rsid w:val="00B55E6D"/>
    <w:rsid w:val="00B55EF5"/>
    <w:rsid w:val="00B55F9B"/>
    <w:rsid w:val="00B56083"/>
    <w:rsid w:val="00B560DB"/>
    <w:rsid w:val="00B560F1"/>
    <w:rsid w:val="00B565B9"/>
    <w:rsid w:val="00B56669"/>
    <w:rsid w:val="00B56701"/>
    <w:rsid w:val="00B5687A"/>
    <w:rsid w:val="00B56B76"/>
    <w:rsid w:val="00B56C4D"/>
    <w:rsid w:val="00B56C91"/>
    <w:rsid w:val="00B56EA4"/>
    <w:rsid w:val="00B56FFF"/>
    <w:rsid w:val="00B57688"/>
    <w:rsid w:val="00B57A79"/>
    <w:rsid w:val="00B57BEA"/>
    <w:rsid w:val="00B6030B"/>
    <w:rsid w:val="00B60456"/>
    <w:rsid w:val="00B60765"/>
    <w:rsid w:val="00B60868"/>
    <w:rsid w:val="00B608C2"/>
    <w:rsid w:val="00B609CE"/>
    <w:rsid w:val="00B60CB4"/>
    <w:rsid w:val="00B60D8F"/>
    <w:rsid w:val="00B60F2F"/>
    <w:rsid w:val="00B60FF5"/>
    <w:rsid w:val="00B61099"/>
    <w:rsid w:val="00B610BA"/>
    <w:rsid w:val="00B618C5"/>
    <w:rsid w:val="00B61918"/>
    <w:rsid w:val="00B61D8F"/>
    <w:rsid w:val="00B61DC1"/>
    <w:rsid w:val="00B62232"/>
    <w:rsid w:val="00B62494"/>
    <w:rsid w:val="00B6280F"/>
    <w:rsid w:val="00B629F0"/>
    <w:rsid w:val="00B62A7B"/>
    <w:rsid w:val="00B62B4E"/>
    <w:rsid w:val="00B62DE2"/>
    <w:rsid w:val="00B62F04"/>
    <w:rsid w:val="00B63099"/>
    <w:rsid w:val="00B63380"/>
    <w:rsid w:val="00B633E2"/>
    <w:rsid w:val="00B63538"/>
    <w:rsid w:val="00B63539"/>
    <w:rsid w:val="00B6353D"/>
    <w:rsid w:val="00B637D9"/>
    <w:rsid w:val="00B63C84"/>
    <w:rsid w:val="00B63DDE"/>
    <w:rsid w:val="00B63FA5"/>
    <w:rsid w:val="00B64051"/>
    <w:rsid w:val="00B64081"/>
    <w:rsid w:val="00B642BA"/>
    <w:rsid w:val="00B6449C"/>
    <w:rsid w:val="00B648EA"/>
    <w:rsid w:val="00B6497D"/>
    <w:rsid w:val="00B64B97"/>
    <w:rsid w:val="00B64C05"/>
    <w:rsid w:val="00B64F91"/>
    <w:rsid w:val="00B651D4"/>
    <w:rsid w:val="00B654FD"/>
    <w:rsid w:val="00B6559C"/>
    <w:rsid w:val="00B65CD2"/>
    <w:rsid w:val="00B65F19"/>
    <w:rsid w:val="00B66131"/>
    <w:rsid w:val="00B66294"/>
    <w:rsid w:val="00B66403"/>
    <w:rsid w:val="00B6655B"/>
    <w:rsid w:val="00B66BAA"/>
    <w:rsid w:val="00B66D8C"/>
    <w:rsid w:val="00B66E30"/>
    <w:rsid w:val="00B66FC6"/>
    <w:rsid w:val="00B67354"/>
    <w:rsid w:val="00B673F3"/>
    <w:rsid w:val="00B673FB"/>
    <w:rsid w:val="00B674B0"/>
    <w:rsid w:val="00B67545"/>
    <w:rsid w:val="00B67806"/>
    <w:rsid w:val="00B679E0"/>
    <w:rsid w:val="00B67ADE"/>
    <w:rsid w:val="00B67B40"/>
    <w:rsid w:val="00B67B77"/>
    <w:rsid w:val="00B67BE3"/>
    <w:rsid w:val="00B701D3"/>
    <w:rsid w:val="00B702DE"/>
    <w:rsid w:val="00B7037B"/>
    <w:rsid w:val="00B704CB"/>
    <w:rsid w:val="00B70518"/>
    <w:rsid w:val="00B70558"/>
    <w:rsid w:val="00B70664"/>
    <w:rsid w:val="00B7087D"/>
    <w:rsid w:val="00B7095A"/>
    <w:rsid w:val="00B70BF3"/>
    <w:rsid w:val="00B70C4B"/>
    <w:rsid w:val="00B711B3"/>
    <w:rsid w:val="00B71506"/>
    <w:rsid w:val="00B71521"/>
    <w:rsid w:val="00B71807"/>
    <w:rsid w:val="00B719FC"/>
    <w:rsid w:val="00B71CD0"/>
    <w:rsid w:val="00B71DC2"/>
    <w:rsid w:val="00B71E3E"/>
    <w:rsid w:val="00B71F33"/>
    <w:rsid w:val="00B72276"/>
    <w:rsid w:val="00B7229D"/>
    <w:rsid w:val="00B724CF"/>
    <w:rsid w:val="00B72720"/>
    <w:rsid w:val="00B7293A"/>
    <w:rsid w:val="00B729EC"/>
    <w:rsid w:val="00B72A10"/>
    <w:rsid w:val="00B72A56"/>
    <w:rsid w:val="00B72A73"/>
    <w:rsid w:val="00B72D40"/>
    <w:rsid w:val="00B72E9A"/>
    <w:rsid w:val="00B72F92"/>
    <w:rsid w:val="00B730D9"/>
    <w:rsid w:val="00B73388"/>
    <w:rsid w:val="00B73B26"/>
    <w:rsid w:val="00B73E12"/>
    <w:rsid w:val="00B74054"/>
    <w:rsid w:val="00B7445B"/>
    <w:rsid w:val="00B746B4"/>
    <w:rsid w:val="00B74AAE"/>
    <w:rsid w:val="00B74BCE"/>
    <w:rsid w:val="00B74C48"/>
    <w:rsid w:val="00B74C61"/>
    <w:rsid w:val="00B74CFE"/>
    <w:rsid w:val="00B74D61"/>
    <w:rsid w:val="00B74E17"/>
    <w:rsid w:val="00B74E9F"/>
    <w:rsid w:val="00B74EB8"/>
    <w:rsid w:val="00B75008"/>
    <w:rsid w:val="00B75162"/>
    <w:rsid w:val="00B753D1"/>
    <w:rsid w:val="00B753F1"/>
    <w:rsid w:val="00B758C4"/>
    <w:rsid w:val="00B75C9E"/>
    <w:rsid w:val="00B75FC9"/>
    <w:rsid w:val="00B76008"/>
    <w:rsid w:val="00B7611B"/>
    <w:rsid w:val="00B76225"/>
    <w:rsid w:val="00B765E6"/>
    <w:rsid w:val="00B76C1E"/>
    <w:rsid w:val="00B76D09"/>
    <w:rsid w:val="00B76D1E"/>
    <w:rsid w:val="00B771DE"/>
    <w:rsid w:val="00B7728B"/>
    <w:rsid w:val="00B77508"/>
    <w:rsid w:val="00B77603"/>
    <w:rsid w:val="00B77695"/>
    <w:rsid w:val="00B77975"/>
    <w:rsid w:val="00B77B8D"/>
    <w:rsid w:val="00B77C91"/>
    <w:rsid w:val="00B77E0D"/>
    <w:rsid w:val="00B77F16"/>
    <w:rsid w:val="00B8014A"/>
    <w:rsid w:val="00B803C0"/>
    <w:rsid w:val="00B80416"/>
    <w:rsid w:val="00B8050C"/>
    <w:rsid w:val="00B806D2"/>
    <w:rsid w:val="00B80809"/>
    <w:rsid w:val="00B80A52"/>
    <w:rsid w:val="00B80A7F"/>
    <w:rsid w:val="00B80AFE"/>
    <w:rsid w:val="00B80C3C"/>
    <w:rsid w:val="00B80D26"/>
    <w:rsid w:val="00B80E4E"/>
    <w:rsid w:val="00B80E6B"/>
    <w:rsid w:val="00B80E8A"/>
    <w:rsid w:val="00B812E3"/>
    <w:rsid w:val="00B817D6"/>
    <w:rsid w:val="00B819B0"/>
    <w:rsid w:val="00B81A2E"/>
    <w:rsid w:val="00B81DDE"/>
    <w:rsid w:val="00B81F83"/>
    <w:rsid w:val="00B821AD"/>
    <w:rsid w:val="00B823AC"/>
    <w:rsid w:val="00B823E7"/>
    <w:rsid w:val="00B824BA"/>
    <w:rsid w:val="00B825D9"/>
    <w:rsid w:val="00B82929"/>
    <w:rsid w:val="00B82D44"/>
    <w:rsid w:val="00B82DBC"/>
    <w:rsid w:val="00B83046"/>
    <w:rsid w:val="00B83060"/>
    <w:rsid w:val="00B83487"/>
    <w:rsid w:val="00B834A2"/>
    <w:rsid w:val="00B837FB"/>
    <w:rsid w:val="00B839AD"/>
    <w:rsid w:val="00B8424E"/>
    <w:rsid w:val="00B842FB"/>
    <w:rsid w:val="00B843D9"/>
    <w:rsid w:val="00B84428"/>
    <w:rsid w:val="00B84579"/>
    <w:rsid w:val="00B8483B"/>
    <w:rsid w:val="00B84955"/>
    <w:rsid w:val="00B84A95"/>
    <w:rsid w:val="00B84FCE"/>
    <w:rsid w:val="00B850E3"/>
    <w:rsid w:val="00B85283"/>
    <w:rsid w:val="00B85561"/>
    <w:rsid w:val="00B856C5"/>
    <w:rsid w:val="00B856E0"/>
    <w:rsid w:val="00B857DF"/>
    <w:rsid w:val="00B85821"/>
    <w:rsid w:val="00B85935"/>
    <w:rsid w:val="00B85FE6"/>
    <w:rsid w:val="00B86195"/>
    <w:rsid w:val="00B86316"/>
    <w:rsid w:val="00B86540"/>
    <w:rsid w:val="00B86657"/>
    <w:rsid w:val="00B866D0"/>
    <w:rsid w:val="00B8680C"/>
    <w:rsid w:val="00B8687D"/>
    <w:rsid w:val="00B86951"/>
    <w:rsid w:val="00B86953"/>
    <w:rsid w:val="00B869F6"/>
    <w:rsid w:val="00B86BD2"/>
    <w:rsid w:val="00B86BF7"/>
    <w:rsid w:val="00B86F90"/>
    <w:rsid w:val="00B8720E"/>
    <w:rsid w:val="00B87275"/>
    <w:rsid w:val="00B8727B"/>
    <w:rsid w:val="00B87325"/>
    <w:rsid w:val="00B87614"/>
    <w:rsid w:val="00B87632"/>
    <w:rsid w:val="00B87770"/>
    <w:rsid w:val="00B878E3"/>
    <w:rsid w:val="00B87963"/>
    <w:rsid w:val="00B8798F"/>
    <w:rsid w:val="00B87B9B"/>
    <w:rsid w:val="00B87FE0"/>
    <w:rsid w:val="00B90119"/>
    <w:rsid w:val="00B90130"/>
    <w:rsid w:val="00B9022B"/>
    <w:rsid w:val="00B903EA"/>
    <w:rsid w:val="00B905E8"/>
    <w:rsid w:val="00B905FE"/>
    <w:rsid w:val="00B906AA"/>
    <w:rsid w:val="00B909C6"/>
    <w:rsid w:val="00B90A81"/>
    <w:rsid w:val="00B90AD6"/>
    <w:rsid w:val="00B90E8A"/>
    <w:rsid w:val="00B911B3"/>
    <w:rsid w:val="00B911B4"/>
    <w:rsid w:val="00B913A8"/>
    <w:rsid w:val="00B9145B"/>
    <w:rsid w:val="00B91466"/>
    <w:rsid w:val="00B9198F"/>
    <w:rsid w:val="00B91C53"/>
    <w:rsid w:val="00B91CFC"/>
    <w:rsid w:val="00B91D81"/>
    <w:rsid w:val="00B91ED2"/>
    <w:rsid w:val="00B9209B"/>
    <w:rsid w:val="00B922EB"/>
    <w:rsid w:val="00B92368"/>
    <w:rsid w:val="00B92455"/>
    <w:rsid w:val="00B92472"/>
    <w:rsid w:val="00B925FB"/>
    <w:rsid w:val="00B92ACD"/>
    <w:rsid w:val="00B92CBC"/>
    <w:rsid w:val="00B92E7A"/>
    <w:rsid w:val="00B9304F"/>
    <w:rsid w:val="00B93111"/>
    <w:rsid w:val="00B93149"/>
    <w:rsid w:val="00B934C8"/>
    <w:rsid w:val="00B934F2"/>
    <w:rsid w:val="00B93660"/>
    <w:rsid w:val="00B936AA"/>
    <w:rsid w:val="00B93893"/>
    <w:rsid w:val="00B93CBC"/>
    <w:rsid w:val="00B9408B"/>
    <w:rsid w:val="00B94095"/>
    <w:rsid w:val="00B940CF"/>
    <w:rsid w:val="00B944C6"/>
    <w:rsid w:val="00B94505"/>
    <w:rsid w:val="00B94535"/>
    <w:rsid w:val="00B946D0"/>
    <w:rsid w:val="00B947C1"/>
    <w:rsid w:val="00B94864"/>
    <w:rsid w:val="00B948B8"/>
    <w:rsid w:val="00B94A3B"/>
    <w:rsid w:val="00B94F15"/>
    <w:rsid w:val="00B955C6"/>
    <w:rsid w:val="00B957F2"/>
    <w:rsid w:val="00B95846"/>
    <w:rsid w:val="00B95B4B"/>
    <w:rsid w:val="00B95C11"/>
    <w:rsid w:val="00B95D0F"/>
    <w:rsid w:val="00B95E78"/>
    <w:rsid w:val="00B9602E"/>
    <w:rsid w:val="00B960C4"/>
    <w:rsid w:val="00B9611C"/>
    <w:rsid w:val="00B9627A"/>
    <w:rsid w:val="00B9649C"/>
    <w:rsid w:val="00B967B6"/>
    <w:rsid w:val="00B96B35"/>
    <w:rsid w:val="00B97252"/>
    <w:rsid w:val="00B977A8"/>
    <w:rsid w:val="00B97C87"/>
    <w:rsid w:val="00B97CCF"/>
    <w:rsid w:val="00BA0012"/>
    <w:rsid w:val="00BA018A"/>
    <w:rsid w:val="00BA0244"/>
    <w:rsid w:val="00BA03E9"/>
    <w:rsid w:val="00BA03EC"/>
    <w:rsid w:val="00BA0582"/>
    <w:rsid w:val="00BA0656"/>
    <w:rsid w:val="00BA06D8"/>
    <w:rsid w:val="00BA070B"/>
    <w:rsid w:val="00BA0748"/>
    <w:rsid w:val="00BA0A3A"/>
    <w:rsid w:val="00BA0CCD"/>
    <w:rsid w:val="00BA0CD9"/>
    <w:rsid w:val="00BA1022"/>
    <w:rsid w:val="00BA110B"/>
    <w:rsid w:val="00BA1397"/>
    <w:rsid w:val="00BA151A"/>
    <w:rsid w:val="00BA1551"/>
    <w:rsid w:val="00BA182F"/>
    <w:rsid w:val="00BA18C9"/>
    <w:rsid w:val="00BA19ED"/>
    <w:rsid w:val="00BA1B57"/>
    <w:rsid w:val="00BA1B9B"/>
    <w:rsid w:val="00BA1DE8"/>
    <w:rsid w:val="00BA1E1A"/>
    <w:rsid w:val="00BA1EE9"/>
    <w:rsid w:val="00BA2114"/>
    <w:rsid w:val="00BA2172"/>
    <w:rsid w:val="00BA251A"/>
    <w:rsid w:val="00BA26D4"/>
    <w:rsid w:val="00BA26DD"/>
    <w:rsid w:val="00BA285A"/>
    <w:rsid w:val="00BA2D3D"/>
    <w:rsid w:val="00BA3479"/>
    <w:rsid w:val="00BA3500"/>
    <w:rsid w:val="00BA3597"/>
    <w:rsid w:val="00BA364C"/>
    <w:rsid w:val="00BA39B0"/>
    <w:rsid w:val="00BA3BEA"/>
    <w:rsid w:val="00BA3BF2"/>
    <w:rsid w:val="00BA3DB7"/>
    <w:rsid w:val="00BA3E46"/>
    <w:rsid w:val="00BA3F5A"/>
    <w:rsid w:val="00BA4070"/>
    <w:rsid w:val="00BA418C"/>
    <w:rsid w:val="00BA42C9"/>
    <w:rsid w:val="00BA44AD"/>
    <w:rsid w:val="00BA45FF"/>
    <w:rsid w:val="00BA4AAE"/>
    <w:rsid w:val="00BA4AB7"/>
    <w:rsid w:val="00BA4C1C"/>
    <w:rsid w:val="00BA4ED4"/>
    <w:rsid w:val="00BA4EFC"/>
    <w:rsid w:val="00BA5079"/>
    <w:rsid w:val="00BA5099"/>
    <w:rsid w:val="00BA52D0"/>
    <w:rsid w:val="00BA5691"/>
    <w:rsid w:val="00BA56B3"/>
    <w:rsid w:val="00BA59FE"/>
    <w:rsid w:val="00BA5A53"/>
    <w:rsid w:val="00BA5C3A"/>
    <w:rsid w:val="00BA5ECB"/>
    <w:rsid w:val="00BA5ED9"/>
    <w:rsid w:val="00BA5FFF"/>
    <w:rsid w:val="00BA60E5"/>
    <w:rsid w:val="00BA6443"/>
    <w:rsid w:val="00BA6486"/>
    <w:rsid w:val="00BA6516"/>
    <w:rsid w:val="00BA657F"/>
    <w:rsid w:val="00BA674E"/>
    <w:rsid w:val="00BA6928"/>
    <w:rsid w:val="00BA6B3B"/>
    <w:rsid w:val="00BA6B57"/>
    <w:rsid w:val="00BA6CB1"/>
    <w:rsid w:val="00BA6DBB"/>
    <w:rsid w:val="00BA6EAE"/>
    <w:rsid w:val="00BA7250"/>
    <w:rsid w:val="00BA7692"/>
    <w:rsid w:val="00BA77BD"/>
    <w:rsid w:val="00BA7A46"/>
    <w:rsid w:val="00BA7B50"/>
    <w:rsid w:val="00BA7D5A"/>
    <w:rsid w:val="00BA7D80"/>
    <w:rsid w:val="00BA7E0A"/>
    <w:rsid w:val="00BB011B"/>
    <w:rsid w:val="00BB016B"/>
    <w:rsid w:val="00BB019F"/>
    <w:rsid w:val="00BB01BC"/>
    <w:rsid w:val="00BB02E6"/>
    <w:rsid w:val="00BB040C"/>
    <w:rsid w:val="00BB04CD"/>
    <w:rsid w:val="00BB059A"/>
    <w:rsid w:val="00BB05C8"/>
    <w:rsid w:val="00BB0697"/>
    <w:rsid w:val="00BB101D"/>
    <w:rsid w:val="00BB1065"/>
    <w:rsid w:val="00BB12EA"/>
    <w:rsid w:val="00BB1389"/>
    <w:rsid w:val="00BB13D0"/>
    <w:rsid w:val="00BB1578"/>
    <w:rsid w:val="00BB16C8"/>
    <w:rsid w:val="00BB16EB"/>
    <w:rsid w:val="00BB1831"/>
    <w:rsid w:val="00BB196F"/>
    <w:rsid w:val="00BB1D54"/>
    <w:rsid w:val="00BB1E95"/>
    <w:rsid w:val="00BB1EA6"/>
    <w:rsid w:val="00BB1F34"/>
    <w:rsid w:val="00BB2056"/>
    <w:rsid w:val="00BB208F"/>
    <w:rsid w:val="00BB2424"/>
    <w:rsid w:val="00BB2658"/>
    <w:rsid w:val="00BB2707"/>
    <w:rsid w:val="00BB29BB"/>
    <w:rsid w:val="00BB2A84"/>
    <w:rsid w:val="00BB2D07"/>
    <w:rsid w:val="00BB2D44"/>
    <w:rsid w:val="00BB323A"/>
    <w:rsid w:val="00BB32BB"/>
    <w:rsid w:val="00BB338B"/>
    <w:rsid w:val="00BB3666"/>
    <w:rsid w:val="00BB36E2"/>
    <w:rsid w:val="00BB36FB"/>
    <w:rsid w:val="00BB3785"/>
    <w:rsid w:val="00BB37E8"/>
    <w:rsid w:val="00BB3A23"/>
    <w:rsid w:val="00BB3AD2"/>
    <w:rsid w:val="00BB3B35"/>
    <w:rsid w:val="00BB4154"/>
    <w:rsid w:val="00BB415E"/>
    <w:rsid w:val="00BB4271"/>
    <w:rsid w:val="00BB4401"/>
    <w:rsid w:val="00BB4491"/>
    <w:rsid w:val="00BB49BB"/>
    <w:rsid w:val="00BB49EC"/>
    <w:rsid w:val="00BB4D9D"/>
    <w:rsid w:val="00BB511A"/>
    <w:rsid w:val="00BB51DC"/>
    <w:rsid w:val="00BB534D"/>
    <w:rsid w:val="00BB5450"/>
    <w:rsid w:val="00BB577A"/>
    <w:rsid w:val="00BB5B8B"/>
    <w:rsid w:val="00BB5DA0"/>
    <w:rsid w:val="00BB5DC1"/>
    <w:rsid w:val="00BB6350"/>
    <w:rsid w:val="00BB6386"/>
    <w:rsid w:val="00BB65A3"/>
    <w:rsid w:val="00BB666E"/>
    <w:rsid w:val="00BB672A"/>
    <w:rsid w:val="00BB6F6C"/>
    <w:rsid w:val="00BB6FE4"/>
    <w:rsid w:val="00BB7093"/>
    <w:rsid w:val="00BB75BB"/>
    <w:rsid w:val="00BB7883"/>
    <w:rsid w:val="00BB78B3"/>
    <w:rsid w:val="00BB7962"/>
    <w:rsid w:val="00BB7AD9"/>
    <w:rsid w:val="00BB7AF0"/>
    <w:rsid w:val="00BB7C5F"/>
    <w:rsid w:val="00BB7E20"/>
    <w:rsid w:val="00BC006B"/>
    <w:rsid w:val="00BC0132"/>
    <w:rsid w:val="00BC02D0"/>
    <w:rsid w:val="00BC05AF"/>
    <w:rsid w:val="00BC0AFA"/>
    <w:rsid w:val="00BC0EE1"/>
    <w:rsid w:val="00BC0FB7"/>
    <w:rsid w:val="00BC1310"/>
    <w:rsid w:val="00BC14A0"/>
    <w:rsid w:val="00BC154F"/>
    <w:rsid w:val="00BC166D"/>
    <w:rsid w:val="00BC18F2"/>
    <w:rsid w:val="00BC1CA8"/>
    <w:rsid w:val="00BC1D39"/>
    <w:rsid w:val="00BC1D40"/>
    <w:rsid w:val="00BC1E71"/>
    <w:rsid w:val="00BC233A"/>
    <w:rsid w:val="00BC23D3"/>
    <w:rsid w:val="00BC252A"/>
    <w:rsid w:val="00BC2BBF"/>
    <w:rsid w:val="00BC2D93"/>
    <w:rsid w:val="00BC2E25"/>
    <w:rsid w:val="00BC2F8B"/>
    <w:rsid w:val="00BC30FB"/>
    <w:rsid w:val="00BC3316"/>
    <w:rsid w:val="00BC3540"/>
    <w:rsid w:val="00BC35D9"/>
    <w:rsid w:val="00BC3AEE"/>
    <w:rsid w:val="00BC3B53"/>
    <w:rsid w:val="00BC3B96"/>
    <w:rsid w:val="00BC3CC3"/>
    <w:rsid w:val="00BC3ED0"/>
    <w:rsid w:val="00BC40B3"/>
    <w:rsid w:val="00BC4261"/>
    <w:rsid w:val="00BC4636"/>
    <w:rsid w:val="00BC464C"/>
    <w:rsid w:val="00BC466E"/>
    <w:rsid w:val="00BC4870"/>
    <w:rsid w:val="00BC48EA"/>
    <w:rsid w:val="00BC48F2"/>
    <w:rsid w:val="00BC4959"/>
    <w:rsid w:val="00BC4AE3"/>
    <w:rsid w:val="00BC4B8F"/>
    <w:rsid w:val="00BC4E13"/>
    <w:rsid w:val="00BC4E38"/>
    <w:rsid w:val="00BC4F2F"/>
    <w:rsid w:val="00BC4F7C"/>
    <w:rsid w:val="00BC5109"/>
    <w:rsid w:val="00BC5720"/>
    <w:rsid w:val="00BC5AAE"/>
    <w:rsid w:val="00BC5B28"/>
    <w:rsid w:val="00BC5CCF"/>
    <w:rsid w:val="00BC5D4E"/>
    <w:rsid w:val="00BC5D52"/>
    <w:rsid w:val="00BC5F8F"/>
    <w:rsid w:val="00BC6083"/>
    <w:rsid w:val="00BC613D"/>
    <w:rsid w:val="00BC6167"/>
    <w:rsid w:val="00BC6397"/>
    <w:rsid w:val="00BC6691"/>
    <w:rsid w:val="00BC6850"/>
    <w:rsid w:val="00BC68F4"/>
    <w:rsid w:val="00BC6DEE"/>
    <w:rsid w:val="00BC6FC2"/>
    <w:rsid w:val="00BC7783"/>
    <w:rsid w:val="00BC7894"/>
    <w:rsid w:val="00BC7944"/>
    <w:rsid w:val="00BC7B17"/>
    <w:rsid w:val="00BC7B3D"/>
    <w:rsid w:val="00BC7B86"/>
    <w:rsid w:val="00BC7BF2"/>
    <w:rsid w:val="00BC7C91"/>
    <w:rsid w:val="00BC7CA6"/>
    <w:rsid w:val="00BC7CB8"/>
    <w:rsid w:val="00BC7D71"/>
    <w:rsid w:val="00BC7EF7"/>
    <w:rsid w:val="00BC7F1D"/>
    <w:rsid w:val="00BD0291"/>
    <w:rsid w:val="00BD030D"/>
    <w:rsid w:val="00BD031D"/>
    <w:rsid w:val="00BD0579"/>
    <w:rsid w:val="00BD05D4"/>
    <w:rsid w:val="00BD05FD"/>
    <w:rsid w:val="00BD066D"/>
    <w:rsid w:val="00BD0894"/>
    <w:rsid w:val="00BD08D1"/>
    <w:rsid w:val="00BD093F"/>
    <w:rsid w:val="00BD0BA2"/>
    <w:rsid w:val="00BD0BCE"/>
    <w:rsid w:val="00BD1019"/>
    <w:rsid w:val="00BD11A2"/>
    <w:rsid w:val="00BD1209"/>
    <w:rsid w:val="00BD1456"/>
    <w:rsid w:val="00BD1495"/>
    <w:rsid w:val="00BD15E1"/>
    <w:rsid w:val="00BD15FE"/>
    <w:rsid w:val="00BD1678"/>
    <w:rsid w:val="00BD17E8"/>
    <w:rsid w:val="00BD1D9F"/>
    <w:rsid w:val="00BD1F3E"/>
    <w:rsid w:val="00BD1F5C"/>
    <w:rsid w:val="00BD2042"/>
    <w:rsid w:val="00BD2098"/>
    <w:rsid w:val="00BD2122"/>
    <w:rsid w:val="00BD2370"/>
    <w:rsid w:val="00BD2713"/>
    <w:rsid w:val="00BD2748"/>
    <w:rsid w:val="00BD2991"/>
    <w:rsid w:val="00BD3272"/>
    <w:rsid w:val="00BD3275"/>
    <w:rsid w:val="00BD338C"/>
    <w:rsid w:val="00BD3683"/>
    <w:rsid w:val="00BD3734"/>
    <w:rsid w:val="00BD3B07"/>
    <w:rsid w:val="00BD3C9B"/>
    <w:rsid w:val="00BD3D6C"/>
    <w:rsid w:val="00BD3E29"/>
    <w:rsid w:val="00BD3EF7"/>
    <w:rsid w:val="00BD410B"/>
    <w:rsid w:val="00BD4349"/>
    <w:rsid w:val="00BD476D"/>
    <w:rsid w:val="00BD4925"/>
    <w:rsid w:val="00BD4BB3"/>
    <w:rsid w:val="00BD4DF7"/>
    <w:rsid w:val="00BD4F26"/>
    <w:rsid w:val="00BD52D4"/>
    <w:rsid w:val="00BD5363"/>
    <w:rsid w:val="00BD5825"/>
    <w:rsid w:val="00BD59C0"/>
    <w:rsid w:val="00BD5A3E"/>
    <w:rsid w:val="00BD5A76"/>
    <w:rsid w:val="00BD5C00"/>
    <w:rsid w:val="00BD5C8F"/>
    <w:rsid w:val="00BD5DEB"/>
    <w:rsid w:val="00BD5ED5"/>
    <w:rsid w:val="00BD5F31"/>
    <w:rsid w:val="00BD6495"/>
    <w:rsid w:val="00BD64A6"/>
    <w:rsid w:val="00BD6523"/>
    <w:rsid w:val="00BD6535"/>
    <w:rsid w:val="00BD6613"/>
    <w:rsid w:val="00BD6662"/>
    <w:rsid w:val="00BD6B1C"/>
    <w:rsid w:val="00BD6DF7"/>
    <w:rsid w:val="00BD6E8B"/>
    <w:rsid w:val="00BD6F0C"/>
    <w:rsid w:val="00BD7236"/>
    <w:rsid w:val="00BD75CC"/>
    <w:rsid w:val="00BD783D"/>
    <w:rsid w:val="00BD7A6F"/>
    <w:rsid w:val="00BD7CF1"/>
    <w:rsid w:val="00BD7D0A"/>
    <w:rsid w:val="00BD7EF8"/>
    <w:rsid w:val="00BD7F03"/>
    <w:rsid w:val="00BD7FDD"/>
    <w:rsid w:val="00BD7FF2"/>
    <w:rsid w:val="00BE0208"/>
    <w:rsid w:val="00BE02FE"/>
    <w:rsid w:val="00BE0314"/>
    <w:rsid w:val="00BE0339"/>
    <w:rsid w:val="00BE03C4"/>
    <w:rsid w:val="00BE040B"/>
    <w:rsid w:val="00BE056D"/>
    <w:rsid w:val="00BE0911"/>
    <w:rsid w:val="00BE093B"/>
    <w:rsid w:val="00BE0959"/>
    <w:rsid w:val="00BE0B29"/>
    <w:rsid w:val="00BE0EDC"/>
    <w:rsid w:val="00BE0F0E"/>
    <w:rsid w:val="00BE10D5"/>
    <w:rsid w:val="00BE11AE"/>
    <w:rsid w:val="00BE13CC"/>
    <w:rsid w:val="00BE140B"/>
    <w:rsid w:val="00BE1414"/>
    <w:rsid w:val="00BE14A9"/>
    <w:rsid w:val="00BE1516"/>
    <w:rsid w:val="00BE163E"/>
    <w:rsid w:val="00BE17A6"/>
    <w:rsid w:val="00BE1B89"/>
    <w:rsid w:val="00BE1E2F"/>
    <w:rsid w:val="00BE1EB2"/>
    <w:rsid w:val="00BE1ED8"/>
    <w:rsid w:val="00BE23B3"/>
    <w:rsid w:val="00BE265E"/>
    <w:rsid w:val="00BE274A"/>
    <w:rsid w:val="00BE275F"/>
    <w:rsid w:val="00BE28AD"/>
    <w:rsid w:val="00BE2C45"/>
    <w:rsid w:val="00BE2CC0"/>
    <w:rsid w:val="00BE2EF8"/>
    <w:rsid w:val="00BE2EFB"/>
    <w:rsid w:val="00BE2FE0"/>
    <w:rsid w:val="00BE3637"/>
    <w:rsid w:val="00BE3715"/>
    <w:rsid w:val="00BE3745"/>
    <w:rsid w:val="00BE379F"/>
    <w:rsid w:val="00BE391C"/>
    <w:rsid w:val="00BE3F88"/>
    <w:rsid w:val="00BE4196"/>
    <w:rsid w:val="00BE41C2"/>
    <w:rsid w:val="00BE43AA"/>
    <w:rsid w:val="00BE452F"/>
    <w:rsid w:val="00BE4756"/>
    <w:rsid w:val="00BE4A40"/>
    <w:rsid w:val="00BE4B42"/>
    <w:rsid w:val="00BE5004"/>
    <w:rsid w:val="00BE558F"/>
    <w:rsid w:val="00BE55AD"/>
    <w:rsid w:val="00BE565B"/>
    <w:rsid w:val="00BE57F5"/>
    <w:rsid w:val="00BE58B7"/>
    <w:rsid w:val="00BE5B5E"/>
    <w:rsid w:val="00BE5B82"/>
    <w:rsid w:val="00BE5ED9"/>
    <w:rsid w:val="00BE5EE1"/>
    <w:rsid w:val="00BE5F34"/>
    <w:rsid w:val="00BE61E5"/>
    <w:rsid w:val="00BE6593"/>
    <w:rsid w:val="00BE68E0"/>
    <w:rsid w:val="00BE6A7C"/>
    <w:rsid w:val="00BE6AFC"/>
    <w:rsid w:val="00BE6B7F"/>
    <w:rsid w:val="00BE6C2D"/>
    <w:rsid w:val="00BE6CE9"/>
    <w:rsid w:val="00BE6D08"/>
    <w:rsid w:val="00BE6DE5"/>
    <w:rsid w:val="00BE6E2F"/>
    <w:rsid w:val="00BE6E34"/>
    <w:rsid w:val="00BE780B"/>
    <w:rsid w:val="00BE7819"/>
    <w:rsid w:val="00BE79EC"/>
    <w:rsid w:val="00BE7A60"/>
    <w:rsid w:val="00BE7B41"/>
    <w:rsid w:val="00BE7B98"/>
    <w:rsid w:val="00BE7DC8"/>
    <w:rsid w:val="00BE7E06"/>
    <w:rsid w:val="00BE7FFA"/>
    <w:rsid w:val="00BF025F"/>
    <w:rsid w:val="00BF02B1"/>
    <w:rsid w:val="00BF071C"/>
    <w:rsid w:val="00BF0C74"/>
    <w:rsid w:val="00BF1260"/>
    <w:rsid w:val="00BF1994"/>
    <w:rsid w:val="00BF1F8D"/>
    <w:rsid w:val="00BF2016"/>
    <w:rsid w:val="00BF225C"/>
    <w:rsid w:val="00BF250F"/>
    <w:rsid w:val="00BF2523"/>
    <w:rsid w:val="00BF2742"/>
    <w:rsid w:val="00BF2C12"/>
    <w:rsid w:val="00BF307E"/>
    <w:rsid w:val="00BF3347"/>
    <w:rsid w:val="00BF338F"/>
    <w:rsid w:val="00BF3425"/>
    <w:rsid w:val="00BF3491"/>
    <w:rsid w:val="00BF3545"/>
    <w:rsid w:val="00BF36B6"/>
    <w:rsid w:val="00BF3883"/>
    <w:rsid w:val="00BF398F"/>
    <w:rsid w:val="00BF3A9A"/>
    <w:rsid w:val="00BF3AAC"/>
    <w:rsid w:val="00BF3DF1"/>
    <w:rsid w:val="00BF3EE1"/>
    <w:rsid w:val="00BF44EB"/>
    <w:rsid w:val="00BF4600"/>
    <w:rsid w:val="00BF49CC"/>
    <w:rsid w:val="00BF4D24"/>
    <w:rsid w:val="00BF4E04"/>
    <w:rsid w:val="00BF4E5E"/>
    <w:rsid w:val="00BF549E"/>
    <w:rsid w:val="00BF5679"/>
    <w:rsid w:val="00BF5767"/>
    <w:rsid w:val="00BF58F1"/>
    <w:rsid w:val="00BF5A86"/>
    <w:rsid w:val="00BF5AA5"/>
    <w:rsid w:val="00BF5AF0"/>
    <w:rsid w:val="00BF5D88"/>
    <w:rsid w:val="00BF5F55"/>
    <w:rsid w:val="00BF63E1"/>
    <w:rsid w:val="00BF6460"/>
    <w:rsid w:val="00BF68E2"/>
    <w:rsid w:val="00BF6E30"/>
    <w:rsid w:val="00BF6EB1"/>
    <w:rsid w:val="00BF6F3D"/>
    <w:rsid w:val="00BF6F80"/>
    <w:rsid w:val="00BF7056"/>
    <w:rsid w:val="00BF7446"/>
    <w:rsid w:val="00BF7647"/>
    <w:rsid w:val="00BF77B9"/>
    <w:rsid w:val="00BF7B8D"/>
    <w:rsid w:val="00BF7C62"/>
    <w:rsid w:val="00BF7D3F"/>
    <w:rsid w:val="00BF7E97"/>
    <w:rsid w:val="00C000A1"/>
    <w:rsid w:val="00C001D5"/>
    <w:rsid w:val="00C007C1"/>
    <w:rsid w:val="00C007C7"/>
    <w:rsid w:val="00C00BC7"/>
    <w:rsid w:val="00C00BE7"/>
    <w:rsid w:val="00C00C9D"/>
    <w:rsid w:val="00C00E6A"/>
    <w:rsid w:val="00C00E79"/>
    <w:rsid w:val="00C00FB1"/>
    <w:rsid w:val="00C012D5"/>
    <w:rsid w:val="00C01457"/>
    <w:rsid w:val="00C01581"/>
    <w:rsid w:val="00C01784"/>
    <w:rsid w:val="00C01BCE"/>
    <w:rsid w:val="00C01CCE"/>
    <w:rsid w:val="00C01F78"/>
    <w:rsid w:val="00C0207E"/>
    <w:rsid w:val="00C02231"/>
    <w:rsid w:val="00C022F9"/>
    <w:rsid w:val="00C0230B"/>
    <w:rsid w:val="00C02592"/>
    <w:rsid w:val="00C0271F"/>
    <w:rsid w:val="00C029E6"/>
    <w:rsid w:val="00C02C14"/>
    <w:rsid w:val="00C02EC3"/>
    <w:rsid w:val="00C03086"/>
    <w:rsid w:val="00C031D3"/>
    <w:rsid w:val="00C0358B"/>
    <w:rsid w:val="00C03891"/>
    <w:rsid w:val="00C038D8"/>
    <w:rsid w:val="00C038F4"/>
    <w:rsid w:val="00C03981"/>
    <w:rsid w:val="00C03A70"/>
    <w:rsid w:val="00C03A85"/>
    <w:rsid w:val="00C03B1A"/>
    <w:rsid w:val="00C03BEF"/>
    <w:rsid w:val="00C03C71"/>
    <w:rsid w:val="00C03EEC"/>
    <w:rsid w:val="00C040BA"/>
    <w:rsid w:val="00C041C6"/>
    <w:rsid w:val="00C04286"/>
    <w:rsid w:val="00C043CF"/>
    <w:rsid w:val="00C0473B"/>
    <w:rsid w:val="00C047CA"/>
    <w:rsid w:val="00C04A43"/>
    <w:rsid w:val="00C04AA9"/>
    <w:rsid w:val="00C04E22"/>
    <w:rsid w:val="00C04F58"/>
    <w:rsid w:val="00C04FF3"/>
    <w:rsid w:val="00C0505F"/>
    <w:rsid w:val="00C05149"/>
    <w:rsid w:val="00C05233"/>
    <w:rsid w:val="00C053E4"/>
    <w:rsid w:val="00C05456"/>
    <w:rsid w:val="00C055CA"/>
    <w:rsid w:val="00C05674"/>
    <w:rsid w:val="00C057ED"/>
    <w:rsid w:val="00C0582A"/>
    <w:rsid w:val="00C059CF"/>
    <w:rsid w:val="00C05AA6"/>
    <w:rsid w:val="00C05D56"/>
    <w:rsid w:val="00C05EDC"/>
    <w:rsid w:val="00C061CD"/>
    <w:rsid w:val="00C061D6"/>
    <w:rsid w:val="00C0636E"/>
    <w:rsid w:val="00C063C0"/>
    <w:rsid w:val="00C0643E"/>
    <w:rsid w:val="00C06447"/>
    <w:rsid w:val="00C06591"/>
    <w:rsid w:val="00C06678"/>
    <w:rsid w:val="00C06823"/>
    <w:rsid w:val="00C0690C"/>
    <w:rsid w:val="00C06A63"/>
    <w:rsid w:val="00C06A65"/>
    <w:rsid w:val="00C06A9A"/>
    <w:rsid w:val="00C06C24"/>
    <w:rsid w:val="00C06C2A"/>
    <w:rsid w:val="00C072A6"/>
    <w:rsid w:val="00C07516"/>
    <w:rsid w:val="00C075C0"/>
    <w:rsid w:val="00C07CEC"/>
    <w:rsid w:val="00C07EB8"/>
    <w:rsid w:val="00C100DB"/>
    <w:rsid w:val="00C1022E"/>
    <w:rsid w:val="00C102FF"/>
    <w:rsid w:val="00C10400"/>
    <w:rsid w:val="00C10530"/>
    <w:rsid w:val="00C105CF"/>
    <w:rsid w:val="00C10655"/>
    <w:rsid w:val="00C108E3"/>
    <w:rsid w:val="00C10E5E"/>
    <w:rsid w:val="00C10FF2"/>
    <w:rsid w:val="00C11027"/>
    <w:rsid w:val="00C1106B"/>
    <w:rsid w:val="00C11092"/>
    <w:rsid w:val="00C11185"/>
    <w:rsid w:val="00C11640"/>
    <w:rsid w:val="00C1167A"/>
    <w:rsid w:val="00C11696"/>
    <w:rsid w:val="00C1174D"/>
    <w:rsid w:val="00C11924"/>
    <w:rsid w:val="00C11F28"/>
    <w:rsid w:val="00C12062"/>
    <w:rsid w:val="00C12213"/>
    <w:rsid w:val="00C12878"/>
    <w:rsid w:val="00C12A26"/>
    <w:rsid w:val="00C12AB1"/>
    <w:rsid w:val="00C12E03"/>
    <w:rsid w:val="00C12F19"/>
    <w:rsid w:val="00C130A2"/>
    <w:rsid w:val="00C1321E"/>
    <w:rsid w:val="00C1346E"/>
    <w:rsid w:val="00C134AF"/>
    <w:rsid w:val="00C134BA"/>
    <w:rsid w:val="00C134D1"/>
    <w:rsid w:val="00C13560"/>
    <w:rsid w:val="00C139C1"/>
    <w:rsid w:val="00C13A53"/>
    <w:rsid w:val="00C13B96"/>
    <w:rsid w:val="00C13C3E"/>
    <w:rsid w:val="00C13FD2"/>
    <w:rsid w:val="00C140D2"/>
    <w:rsid w:val="00C14134"/>
    <w:rsid w:val="00C1423D"/>
    <w:rsid w:val="00C14376"/>
    <w:rsid w:val="00C144A7"/>
    <w:rsid w:val="00C14946"/>
    <w:rsid w:val="00C14976"/>
    <w:rsid w:val="00C149E7"/>
    <w:rsid w:val="00C14A44"/>
    <w:rsid w:val="00C14ABA"/>
    <w:rsid w:val="00C14FFA"/>
    <w:rsid w:val="00C150F6"/>
    <w:rsid w:val="00C151A1"/>
    <w:rsid w:val="00C151B5"/>
    <w:rsid w:val="00C15457"/>
    <w:rsid w:val="00C15615"/>
    <w:rsid w:val="00C15A91"/>
    <w:rsid w:val="00C15C6D"/>
    <w:rsid w:val="00C15D91"/>
    <w:rsid w:val="00C1600F"/>
    <w:rsid w:val="00C1608F"/>
    <w:rsid w:val="00C16372"/>
    <w:rsid w:val="00C163FE"/>
    <w:rsid w:val="00C16480"/>
    <w:rsid w:val="00C166A4"/>
    <w:rsid w:val="00C1696A"/>
    <w:rsid w:val="00C16B93"/>
    <w:rsid w:val="00C16F90"/>
    <w:rsid w:val="00C16FF7"/>
    <w:rsid w:val="00C17050"/>
    <w:rsid w:val="00C1722D"/>
    <w:rsid w:val="00C17355"/>
    <w:rsid w:val="00C176E8"/>
    <w:rsid w:val="00C1796E"/>
    <w:rsid w:val="00C17A97"/>
    <w:rsid w:val="00C17D4A"/>
    <w:rsid w:val="00C17EE2"/>
    <w:rsid w:val="00C17F37"/>
    <w:rsid w:val="00C206F1"/>
    <w:rsid w:val="00C208AE"/>
    <w:rsid w:val="00C20D58"/>
    <w:rsid w:val="00C20F96"/>
    <w:rsid w:val="00C20FC6"/>
    <w:rsid w:val="00C210C9"/>
    <w:rsid w:val="00C211EC"/>
    <w:rsid w:val="00C2125C"/>
    <w:rsid w:val="00C213BB"/>
    <w:rsid w:val="00C214AD"/>
    <w:rsid w:val="00C2168F"/>
    <w:rsid w:val="00C216E8"/>
    <w:rsid w:val="00C217E1"/>
    <w:rsid w:val="00C218CB"/>
    <w:rsid w:val="00C219B1"/>
    <w:rsid w:val="00C21A7F"/>
    <w:rsid w:val="00C21DC9"/>
    <w:rsid w:val="00C21DF7"/>
    <w:rsid w:val="00C22380"/>
    <w:rsid w:val="00C223EF"/>
    <w:rsid w:val="00C22402"/>
    <w:rsid w:val="00C2240D"/>
    <w:rsid w:val="00C224CC"/>
    <w:rsid w:val="00C225AE"/>
    <w:rsid w:val="00C225DD"/>
    <w:rsid w:val="00C22872"/>
    <w:rsid w:val="00C22949"/>
    <w:rsid w:val="00C22D7C"/>
    <w:rsid w:val="00C23356"/>
    <w:rsid w:val="00C23366"/>
    <w:rsid w:val="00C23542"/>
    <w:rsid w:val="00C236ED"/>
    <w:rsid w:val="00C236FC"/>
    <w:rsid w:val="00C238FB"/>
    <w:rsid w:val="00C23D56"/>
    <w:rsid w:val="00C23D87"/>
    <w:rsid w:val="00C23FA4"/>
    <w:rsid w:val="00C23FE8"/>
    <w:rsid w:val="00C24025"/>
    <w:rsid w:val="00C2419F"/>
    <w:rsid w:val="00C24B72"/>
    <w:rsid w:val="00C24C6D"/>
    <w:rsid w:val="00C24C71"/>
    <w:rsid w:val="00C24EFB"/>
    <w:rsid w:val="00C24FF9"/>
    <w:rsid w:val="00C2500F"/>
    <w:rsid w:val="00C25229"/>
    <w:rsid w:val="00C2524C"/>
    <w:rsid w:val="00C253A1"/>
    <w:rsid w:val="00C25539"/>
    <w:rsid w:val="00C25541"/>
    <w:rsid w:val="00C25C71"/>
    <w:rsid w:val="00C25F11"/>
    <w:rsid w:val="00C2605D"/>
    <w:rsid w:val="00C26273"/>
    <w:rsid w:val="00C2633E"/>
    <w:rsid w:val="00C26874"/>
    <w:rsid w:val="00C2698E"/>
    <w:rsid w:val="00C26D00"/>
    <w:rsid w:val="00C272A1"/>
    <w:rsid w:val="00C274BF"/>
    <w:rsid w:val="00C2774D"/>
    <w:rsid w:val="00C27A67"/>
    <w:rsid w:val="00C300B8"/>
    <w:rsid w:val="00C30315"/>
    <w:rsid w:val="00C3056C"/>
    <w:rsid w:val="00C306B2"/>
    <w:rsid w:val="00C30B33"/>
    <w:rsid w:val="00C30BC5"/>
    <w:rsid w:val="00C30BCA"/>
    <w:rsid w:val="00C30F3F"/>
    <w:rsid w:val="00C311CE"/>
    <w:rsid w:val="00C31705"/>
    <w:rsid w:val="00C3171C"/>
    <w:rsid w:val="00C31A19"/>
    <w:rsid w:val="00C31A68"/>
    <w:rsid w:val="00C31D0E"/>
    <w:rsid w:val="00C31E50"/>
    <w:rsid w:val="00C31EA3"/>
    <w:rsid w:val="00C32408"/>
    <w:rsid w:val="00C325AC"/>
    <w:rsid w:val="00C32853"/>
    <w:rsid w:val="00C328E8"/>
    <w:rsid w:val="00C32A91"/>
    <w:rsid w:val="00C32B88"/>
    <w:rsid w:val="00C32BA5"/>
    <w:rsid w:val="00C32E5A"/>
    <w:rsid w:val="00C32E77"/>
    <w:rsid w:val="00C32F50"/>
    <w:rsid w:val="00C33022"/>
    <w:rsid w:val="00C332B5"/>
    <w:rsid w:val="00C3357E"/>
    <w:rsid w:val="00C33728"/>
    <w:rsid w:val="00C33829"/>
    <w:rsid w:val="00C3383A"/>
    <w:rsid w:val="00C33938"/>
    <w:rsid w:val="00C33A6E"/>
    <w:rsid w:val="00C33AF4"/>
    <w:rsid w:val="00C33D6F"/>
    <w:rsid w:val="00C33D81"/>
    <w:rsid w:val="00C33EEE"/>
    <w:rsid w:val="00C340DD"/>
    <w:rsid w:val="00C34176"/>
    <w:rsid w:val="00C3444C"/>
    <w:rsid w:val="00C3458A"/>
    <w:rsid w:val="00C346F7"/>
    <w:rsid w:val="00C34791"/>
    <w:rsid w:val="00C347F1"/>
    <w:rsid w:val="00C34941"/>
    <w:rsid w:val="00C3495F"/>
    <w:rsid w:val="00C34F6F"/>
    <w:rsid w:val="00C35013"/>
    <w:rsid w:val="00C3515F"/>
    <w:rsid w:val="00C35455"/>
    <w:rsid w:val="00C35543"/>
    <w:rsid w:val="00C356B2"/>
    <w:rsid w:val="00C356F0"/>
    <w:rsid w:val="00C35CC2"/>
    <w:rsid w:val="00C35FDE"/>
    <w:rsid w:val="00C36057"/>
    <w:rsid w:val="00C36249"/>
    <w:rsid w:val="00C36B99"/>
    <w:rsid w:val="00C3725C"/>
    <w:rsid w:val="00C372E2"/>
    <w:rsid w:val="00C373CE"/>
    <w:rsid w:val="00C374D7"/>
    <w:rsid w:val="00C377A0"/>
    <w:rsid w:val="00C3780E"/>
    <w:rsid w:val="00C37826"/>
    <w:rsid w:val="00C378DE"/>
    <w:rsid w:val="00C379C3"/>
    <w:rsid w:val="00C37A13"/>
    <w:rsid w:val="00C37B1B"/>
    <w:rsid w:val="00C37F42"/>
    <w:rsid w:val="00C37FD1"/>
    <w:rsid w:val="00C40040"/>
    <w:rsid w:val="00C4015B"/>
    <w:rsid w:val="00C40261"/>
    <w:rsid w:val="00C40268"/>
    <w:rsid w:val="00C40330"/>
    <w:rsid w:val="00C4055D"/>
    <w:rsid w:val="00C405B7"/>
    <w:rsid w:val="00C40942"/>
    <w:rsid w:val="00C40ABB"/>
    <w:rsid w:val="00C40C60"/>
    <w:rsid w:val="00C40CE0"/>
    <w:rsid w:val="00C40EB1"/>
    <w:rsid w:val="00C40EF5"/>
    <w:rsid w:val="00C412D5"/>
    <w:rsid w:val="00C41669"/>
    <w:rsid w:val="00C4174F"/>
    <w:rsid w:val="00C41776"/>
    <w:rsid w:val="00C419F1"/>
    <w:rsid w:val="00C41A59"/>
    <w:rsid w:val="00C41B21"/>
    <w:rsid w:val="00C41BE5"/>
    <w:rsid w:val="00C41D24"/>
    <w:rsid w:val="00C41E17"/>
    <w:rsid w:val="00C421CB"/>
    <w:rsid w:val="00C421E0"/>
    <w:rsid w:val="00C42359"/>
    <w:rsid w:val="00C426AF"/>
    <w:rsid w:val="00C42846"/>
    <w:rsid w:val="00C428AF"/>
    <w:rsid w:val="00C42B1B"/>
    <w:rsid w:val="00C42CD5"/>
    <w:rsid w:val="00C42D58"/>
    <w:rsid w:val="00C43078"/>
    <w:rsid w:val="00C432E9"/>
    <w:rsid w:val="00C4331D"/>
    <w:rsid w:val="00C43790"/>
    <w:rsid w:val="00C43ADC"/>
    <w:rsid w:val="00C43AF5"/>
    <w:rsid w:val="00C43D70"/>
    <w:rsid w:val="00C44138"/>
    <w:rsid w:val="00C443C6"/>
    <w:rsid w:val="00C4448C"/>
    <w:rsid w:val="00C4449C"/>
    <w:rsid w:val="00C445D6"/>
    <w:rsid w:val="00C44A47"/>
    <w:rsid w:val="00C44E3B"/>
    <w:rsid w:val="00C451D4"/>
    <w:rsid w:val="00C45256"/>
    <w:rsid w:val="00C45304"/>
    <w:rsid w:val="00C45438"/>
    <w:rsid w:val="00C456E7"/>
    <w:rsid w:val="00C458DB"/>
    <w:rsid w:val="00C45BF5"/>
    <w:rsid w:val="00C45C6B"/>
    <w:rsid w:val="00C45CF1"/>
    <w:rsid w:val="00C45D38"/>
    <w:rsid w:val="00C45D78"/>
    <w:rsid w:val="00C45E3E"/>
    <w:rsid w:val="00C45E67"/>
    <w:rsid w:val="00C45F40"/>
    <w:rsid w:val="00C460CF"/>
    <w:rsid w:val="00C46155"/>
    <w:rsid w:val="00C4639A"/>
    <w:rsid w:val="00C463C2"/>
    <w:rsid w:val="00C46416"/>
    <w:rsid w:val="00C464E1"/>
    <w:rsid w:val="00C464E3"/>
    <w:rsid w:val="00C467A2"/>
    <w:rsid w:val="00C467A6"/>
    <w:rsid w:val="00C46902"/>
    <w:rsid w:val="00C46ABA"/>
    <w:rsid w:val="00C46BAD"/>
    <w:rsid w:val="00C46E0B"/>
    <w:rsid w:val="00C47023"/>
    <w:rsid w:val="00C4709D"/>
    <w:rsid w:val="00C470AA"/>
    <w:rsid w:val="00C4734C"/>
    <w:rsid w:val="00C4748A"/>
    <w:rsid w:val="00C47C23"/>
    <w:rsid w:val="00C47F89"/>
    <w:rsid w:val="00C505CF"/>
    <w:rsid w:val="00C50B0D"/>
    <w:rsid w:val="00C50B13"/>
    <w:rsid w:val="00C510D6"/>
    <w:rsid w:val="00C51127"/>
    <w:rsid w:val="00C512CF"/>
    <w:rsid w:val="00C5157B"/>
    <w:rsid w:val="00C5166A"/>
    <w:rsid w:val="00C51695"/>
    <w:rsid w:val="00C51B6A"/>
    <w:rsid w:val="00C51E7A"/>
    <w:rsid w:val="00C52540"/>
    <w:rsid w:val="00C5254B"/>
    <w:rsid w:val="00C5258E"/>
    <w:rsid w:val="00C526F1"/>
    <w:rsid w:val="00C52730"/>
    <w:rsid w:val="00C528F0"/>
    <w:rsid w:val="00C52981"/>
    <w:rsid w:val="00C52A0A"/>
    <w:rsid w:val="00C52A6E"/>
    <w:rsid w:val="00C52B7E"/>
    <w:rsid w:val="00C52E4F"/>
    <w:rsid w:val="00C530AB"/>
    <w:rsid w:val="00C530C9"/>
    <w:rsid w:val="00C5312E"/>
    <w:rsid w:val="00C5322F"/>
    <w:rsid w:val="00C533ED"/>
    <w:rsid w:val="00C53532"/>
    <w:rsid w:val="00C535CE"/>
    <w:rsid w:val="00C53AC3"/>
    <w:rsid w:val="00C53ADA"/>
    <w:rsid w:val="00C53CA9"/>
    <w:rsid w:val="00C53CD0"/>
    <w:rsid w:val="00C53F17"/>
    <w:rsid w:val="00C53FF7"/>
    <w:rsid w:val="00C54200"/>
    <w:rsid w:val="00C543B9"/>
    <w:rsid w:val="00C5446A"/>
    <w:rsid w:val="00C544E5"/>
    <w:rsid w:val="00C54622"/>
    <w:rsid w:val="00C5485E"/>
    <w:rsid w:val="00C54950"/>
    <w:rsid w:val="00C54B7B"/>
    <w:rsid w:val="00C54C49"/>
    <w:rsid w:val="00C54F60"/>
    <w:rsid w:val="00C552BA"/>
    <w:rsid w:val="00C55542"/>
    <w:rsid w:val="00C556E8"/>
    <w:rsid w:val="00C55B44"/>
    <w:rsid w:val="00C55B4C"/>
    <w:rsid w:val="00C55B69"/>
    <w:rsid w:val="00C56218"/>
    <w:rsid w:val="00C56356"/>
    <w:rsid w:val="00C563AA"/>
    <w:rsid w:val="00C563F8"/>
    <w:rsid w:val="00C56492"/>
    <w:rsid w:val="00C56579"/>
    <w:rsid w:val="00C565EE"/>
    <w:rsid w:val="00C565F2"/>
    <w:rsid w:val="00C5666A"/>
    <w:rsid w:val="00C5685D"/>
    <w:rsid w:val="00C568DA"/>
    <w:rsid w:val="00C56C60"/>
    <w:rsid w:val="00C56D23"/>
    <w:rsid w:val="00C5701C"/>
    <w:rsid w:val="00C57299"/>
    <w:rsid w:val="00C572DB"/>
    <w:rsid w:val="00C57515"/>
    <w:rsid w:val="00C5756D"/>
    <w:rsid w:val="00C5763B"/>
    <w:rsid w:val="00C57982"/>
    <w:rsid w:val="00C60204"/>
    <w:rsid w:val="00C6031F"/>
    <w:rsid w:val="00C60446"/>
    <w:rsid w:val="00C60476"/>
    <w:rsid w:val="00C60484"/>
    <w:rsid w:val="00C605EB"/>
    <w:rsid w:val="00C60639"/>
    <w:rsid w:val="00C606EF"/>
    <w:rsid w:val="00C6078D"/>
    <w:rsid w:val="00C60D46"/>
    <w:rsid w:val="00C60D8C"/>
    <w:rsid w:val="00C610EE"/>
    <w:rsid w:val="00C61512"/>
    <w:rsid w:val="00C61515"/>
    <w:rsid w:val="00C615E4"/>
    <w:rsid w:val="00C616D9"/>
    <w:rsid w:val="00C61820"/>
    <w:rsid w:val="00C619A7"/>
    <w:rsid w:val="00C61B7C"/>
    <w:rsid w:val="00C61C39"/>
    <w:rsid w:val="00C61DD3"/>
    <w:rsid w:val="00C6206B"/>
    <w:rsid w:val="00C62500"/>
    <w:rsid w:val="00C6261A"/>
    <w:rsid w:val="00C62662"/>
    <w:rsid w:val="00C62681"/>
    <w:rsid w:val="00C629D2"/>
    <w:rsid w:val="00C62BD0"/>
    <w:rsid w:val="00C62D4A"/>
    <w:rsid w:val="00C62E71"/>
    <w:rsid w:val="00C62E93"/>
    <w:rsid w:val="00C63316"/>
    <w:rsid w:val="00C6353C"/>
    <w:rsid w:val="00C6354F"/>
    <w:rsid w:val="00C6390A"/>
    <w:rsid w:val="00C63990"/>
    <w:rsid w:val="00C63C74"/>
    <w:rsid w:val="00C63F3D"/>
    <w:rsid w:val="00C64332"/>
    <w:rsid w:val="00C646E0"/>
    <w:rsid w:val="00C647B3"/>
    <w:rsid w:val="00C6482A"/>
    <w:rsid w:val="00C648AA"/>
    <w:rsid w:val="00C649A7"/>
    <w:rsid w:val="00C64B2A"/>
    <w:rsid w:val="00C64B3F"/>
    <w:rsid w:val="00C64D7D"/>
    <w:rsid w:val="00C64E5C"/>
    <w:rsid w:val="00C65024"/>
    <w:rsid w:val="00C65256"/>
    <w:rsid w:val="00C6559E"/>
    <w:rsid w:val="00C6569A"/>
    <w:rsid w:val="00C656B1"/>
    <w:rsid w:val="00C65783"/>
    <w:rsid w:val="00C65851"/>
    <w:rsid w:val="00C65BC5"/>
    <w:rsid w:val="00C65C5B"/>
    <w:rsid w:val="00C65D8D"/>
    <w:rsid w:val="00C65DA4"/>
    <w:rsid w:val="00C65DC6"/>
    <w:rsid w:val="00C661C1"/>
    <w:rsid w:val="00C662CE"/>
    <w:rsid w:val="00C66512"/>
    <w:rsid w:val="00C666FE"/>
    <w:rsid w:val="00C6678D"/>
    <w:rsid w:val="00C66A38"/>
    <w:rsid w:val="00C66B03"/>
    <w:rsid w:val="00C66CF2"/>
    <w:rsid w:val="00C67119"/>
    <w:rsid w:val="00C67282"/>
    <w:rsid w:val="00C67939"/>
    <w:rsid w:val="00C67BC8"/>
    <w:rsid w:val="00C67EF3"/>
    <w:rsid w:val="00C67FB2"/>
    <w:rsid w:val="00C6D9DD"/>
    <w:rsid w:val="00C700DF"/>
    <w:rsid w:val="00C70310"/>
    <w:rsid w:val="00C704BC"/>
    <w:rsid w:val="00C70583"/>
    <w:rsid w:val="00C70958"/>
    <w:rsid w:val="00C70D04"/>
    <w:rsid w:val="00C70E5E"/>
    <w:rsid w:val="00C716AA"/>
    <w:rsid w:val="00C716D2"/>
    <w:rsid w:val="00C71710"/>
    <w:rsid w:val="00C71C0D"/>
    <w:rsid w:val="00C71C83"/>
    <w:rsid w:val="00C71D76"/>
    <w:rsid w:val="00C71F2B"/>
    <w:rsid w:val="00C71FAB"/>
    <w:rsid w:val="00C7202D"/>
    <w:rsid w:val="00C72553"/>
    <w:rsid w:val="00C72559"/>
    <w:rsid w:val="00C72782"/>
    <w:rsid w:val="00C728CD"/>
    <w:rsid w:val="00C72A59"/>
    <w:rsid w:val="00C72B9E"/>
    <w:rsid w:val="00C72CC9"/>
    <w:rsid w:val="00C72DDA"/>
    <w:rsid w:val="00C72F7C"/>
    <w:rsid w:val="00C731F8"/>
    <w:rsid w:val="00C733F1"/>
    <w:rsid w:val="00C73593"/>
    <w:rsid w:val="00C73774"/>
    <w:rsid w:val="00C73792"/>
    <w:rsid w:val="00C73822"/>
    <w:rsid w:val="00C73997"/>
    <w:rsid w:val="00C73BE5"/>
    <w:rsid w:val="00C73CCC"/>
    <w:rsid w:val="00C73D5F"/>
    <w:rsid w:val="00C73EDE"/>
    <w:rsid w:val="00C740B1"/>
    <w:rsid w:val="00C741FF"/>
    <w:rsid w:val="00C743DC"/>
    <w:rsid w:val="00C74579"/>
    <w:rsid w:val="00C74725"/>
    <w:rsid w:val="00C7484A"/>
    <w:rsid w:val="00C74882"/>
    <w:rsid w:val="00C74C40"/>
    <w:rsid w:val="00C74CD4"/>
    <w:rsid w:val="00C74DBA"/>
    <w:rsid w:val="00C75041"/>
    <w:rsid w:val="00C750AC"/>
    <w:rsid w:val="00C75140"/>
    <w:rsid w:val="00C7518F"/>
    <w:rsid w:val="00C7524F"/>
    <w:rsid w:val="00C752DD"/>
    <w:rsid w:val="00C755F2"/>
    <w:rsid w:val="00C757AB"/>
    <w:rsid w:val="00C75CCC"/>
    <w:rsid w:val="00C75E6A"/>
    <w:rsid w:val="00C76096"/>
    <w:rsid w:val="00C76361"/>
    <w:rsid w:val="00C76505"/>
    <w:rsid w:val="00C7696D"/>
    <w:rsid w:val="00C76A3D"/>
    <w:rsid w:val="00C76D19"/>
    <w:rsid w:val="00C76FB4"/>
    <w:rsid w:val="00C772FF"/>
    <w:rsid w:val="00C773CB"/>
    <w:rsid w:val="00C773F9"/>
    <w:rsid w:val="00C774CC"/>
    <w:rsid w:val="00C7756B"/>
    <w:rsid w:val="00C7765F"/>
    <w:rsid w:val="00C779E2"/>
    <w:rsid w:val="00C779FF"/>
    <w:rsid w:val="00C77C3B"/>
    <w:rsid w:val="00C77CC9"/>
    <w:rsid w:val="00C77ED0"/>
    <w:rsid w:val="00C77EEA"/>
    <w:rsid w:val="00C77FCB"/>
    <w:rsid w:val="00C8007D"/>
    <w:rsid w:val="00C8011E"/>
    <w:rsid w:val="00C80165"/>
    <w:rsid w:val="00C80210"/>
    <w:rsid w:val="00C8024A"/>
    <w:rsid w:val="00C803A3"/>
    <w:rsid w:val="00C80948"/>
    <w:rsid w:val="00C80DD4"/>
    <w:rsid w:val="00C80F4E"/>
    <w:rsid w:val="00C810D2"/>
    <w:rsid w:val="00C81220"/>
    <w:rsid w:val="00C81827"/>
    <w:rsid w:val="00C818FB"/>
    <w:rsid w:val="00C819A2"/>
    <w:rsid w:val="00C81AC3"/>
    <w:rsid w:val="00C81B95"/>
    <w:rsid w:val="00C81C0A"/>
    <w:rsid w:val="00C81DAA"/>
    <w:rsid w:val="00C8219A"/>
    <w:rsid w:val="00C823D0"/>
    <w:rsid w:val="00C82461"/>
    <w:rsid w:val="00C8257E"/>
    <w:rsid w:val="00C82896"/>
    <w:rsid w:val="00C82AB5"/>
    <w:rsid w:val="00C82AFE"/>
    <w:rsid w:val="00C82BBA"/>
    <w:rsid w:val="00C82C18"/>
    <w:rsid w:val="00C82CE6"/>
    <w:rsid w:val="00C82D5D"/>
    <w:rsid w:val="00C8305C"/>
    <w:rsid w:val="00C83079"/>
    <w:rsid w:val="00C83331"/>
    <w:rsid w:val="00C834EF"/>
    <w:rsid w:val="00C83640"/>
    <w:rsid w:val="00C836EE"/>
    <w:rsid w:val="00C83733"/>
    <w:rsid w:val="00C837B8"/>
    <w:rsid w:val="00C838D4"/>
    <w:rsid w:val="00C839D2"/>
    <w:rsid w:val="00C83BA2"/>
    <w:rsid w:val="00C83D19"/>
    <w:rsid w:val="00C83D7A"/>
    <w:rsid w:val="00C83DBC"/>
    <w:rsid w:val="00C83EAD"/>
    <w:rsid w:val="00C84133"/>
    <w:rsid w:val="00C84361"/>
    <w:rsid w:val="00C8440A"/>
    <w:rsid w:val="00C845A9"/>
    <w:rsid w:val="00C845BC"/>
    <w:rsid w:val="00C847A0"/>
    <w:rsid w:val="00C84A40"/>
    <w:rsid w:val="00C84A6C"/>
    <w:rsid w:val="00C84CEF"/>
    <w:rsid w:val="00C84D0A"/>
    <w:rsid w:val="00C84E22"/>
    <w:rsid w:val="00C850FE"/>
    <w:rsid w:val="00C851FD"/>
    <w:rsid w:val="00C856CD"/>
    <w:rsid w:val="00C85901"/>
    <w:rsid w:val="00C85D14"/>
    <w:rsid w:val="00C85EFA"/>
    <w:rsid w:val="00C85F68"/>
    <w:rsid w:val="00C86053"/>
    <w:rsid w:val="00C8617B"/>
    <w:rsid w:val="00C86385"/>
    <w:rsid w:val="00C863AB"/>
    <w:rsid w:val="00C8649F"/>
    <w:rsid w:val="00C866BB"/>
    <w:rsid w:val="00C86808"/>
    <w:rsid w:val="00C86820"/>
    <w:rsid w:val="00C868A6"/>
    <w:rsid w:val="00C8696A"/>
    <w:rsid w:val="00C86A6B"/>
    <w:rsid w:val="00C86F7A"/>
    <w:rsid w:val="00C86FE4"/>
    <w:rsid w:val="00C87056"/>
    <w:rsid w:val="00C871E9"/>
    <w:rsid w:val="00C8722C"/>
    <w:rsid w:val="00C87353"/>
    <w:rsid w:val="00C87559"/>
    <w:rsid w:val="00C87615"/>
    <w:rsid w:val="00C876FD"/>
    <w:rsid w:val="00C87891"/>
    <w:rsid w:val="00C87EFC"/>
    <w:rsid w:val="00C90176"/>
    <w:rsid w:val="00C902B9"/>
    <w:rsid w:val="00C90388"/>
    <w:rsid w:val="00C9053D"/>
    <w:rsid w:val="00C906D6"/>
    <w:rsid w:val="00C90702"/>
    <w:rsid w:val="00C907F0"/>
    <w:rsid w:val="00C9085A"/>
    <w:rsid w:val="00C90A3D"/>
    <w:rsid w:val="00C910A2"/>
    <w:rsid w:val="00C910BC"/>
    <w:rsid w:val="00C91159"/>
    <w:rsid w:val="00C9115B"/>
    <w:rsid w:val="00C91314"/>
    <w:rsid w:val="00C91AF5"/>
    <w:rsid w:val="00C91B5F"/>
    <w:rsid w:val="00C91B60"/>
    <w:rsid w:val="00C91E76"/>
    <w:rsid w:val="00C922E5"/>
    <w:rsid w:val="00C92511"/>
    <w:rsid w:val="00C92B32"/>
    <w:rsid w:val="00C92FC1"/>
    <w:rsid w:val="00C934AA"/>
    <w:rsid w:val="00C936CB"/>
    <w:rsid w:val="00C937A3"/>
    <w:rsid w:val="00C93D0D"/>
    <w:rsid w:val="00C93D30"/>
    <w:rsid w:val="00C93DA7"/>
    <w:rsid w:val="00C942D8"/>
    <w:rsid w:val="00C943EA"/>
    <w:rsid w:val="00C94531"/>
    <w:rsid w:val="00C94534"/>
    <w:rsid w:val="00C94A31"/>
    <w:rsid w:val="00C94AC2"/>
    <w:rsid w:val="00C95429"/>
    <w:rsid w:val="00C9543A"/>
    <w:rsid w:val="00C95631"/>
    <w:rsid w:val="00C957AE"/>
    <w:rsid w:val="00C96634"/>
    <w:rsid w:val="00C96A77"/>
    <w:rsid w:val="00C96C23"/>
    <w:rsid w:val="00C970C2"/>
    <w:rsid w:val="00C97211"/>
    <w:rsid w:val="00C9722C"/>
    <w:rsid w:val="00C972B8"/>
    <w:rsid w:val="00C97B04"/>
    <w:rsid w:val="00C97C80"/>
    <w:rsid w:val="00C97E73"/>
    <w:rsid w:val="00CA007B"/>
    <w:rsid w:val="00CA00B4"/>
    <w:rsid w:val="00CA01A4"/>
    <w:rsid w:val="00CA022D"/>
    <w:rsid w:val="00CA0327"/>
    <w:rsid w:val="00CA03BF"/>
    <w:rsid w:val="00CA0434"/>
    <w:rsid w:val="00CA045A"/>
    <w:rsid w:val="00CA06A2"/>
    <w:rsid w:val="00CA0740"/>
    <w:rsid w:val="00CA0981"/>
    <w:rsid w:val="00CA0BAF"/>
    <w:rsid w:val="00CA0C33"/>
    <w:rsid w:val="00CA0E96"/>
    <w:rsid w:val="00CA120E"/>
    <w:rsid w:val="00CA1393"/>
    <w:rsid w:val="00CA13FA"/>
    <w:rsid w:val="00CA1422"/>
    <w:rsid w:val="00CA16E3"/>
    <w:rsid w:val="00CA1745"/>
    <w:rsid w:val="00CA1C39"/>
    <w:rsid w:val="00CA1C66"/>
    <w:rsid w:val="00CA1D60"/>
    <w:rsid w:val="00CA20AF"/>
    <w:rsid w:val="00CA228C"/>
    <w:rsid w:val="00CA2323"/>
    <w:rsid w:val="00CA25E5"/>
    <w:rsid w:val="00CA26F9"/>
    <w:rsid w:val="00CA2ADD"/>
    <w:rsid w:val="00CA2C6D"/>
    <w:rsid w:val="00CA2DCD"/>
    <w:rsid w:val="00CA2DCE"/>
    <w:rsid w:val="00CA2DD2"/>
    <w:rsid w:val="00CA3011"/>
    <w:rsid w:val="00CA31C5"/>
    <w:rsid w:val="00CA3671"/>
    <w:rsid w:val="00CA3700"/>
    <w:rsid w:val="00CA3876"/>
    <w:rsid w:val="00CA3CD3"/>
    <w:rsid w:val="00CA3E38"/>
    <w:rsid w:val="00CA4039"/>
    <w:rsid w:val="00CA43B6"/>
    <w:rsid w:val="00CA440E"/>
    <w:rsid w:val="00CA47D3"/>
    <w:rsid w:val="00CA4B1B"/>
    <w:rsid w:val="00CA4F40"/>
    <w:rsid w:val="00CA4FA2"/>
    <w:rsid w:val="00CA51EB"/>
    <w:rsid w:val="00CA5346"/>
    <w:rsid w:val="00CA56B2"/>
    <w:rsid w:val="00CA5AEE"/>
    <w:rsid w:val="00CA5BCB"/>
    <w:rsid w:val="00CA5DF1"/>
    <w:rsid w:val="00CA5E7F"/>
    <w:rsid w:val="00CA608F"/>
    <w:rsid w:val="00CA614B"/>
    <w:rsid w:val="00CA647A"/>
    <w:rsid w:val="00CA6533"/>
    <w:rsid w:val="00CA65BD"/>
    <w:rsid w:val="00CA65F4"/>
    <w:rsid w:val="00CA6622"/>
    <w:rsid w:val="00CA6A25"/>
    <w:rsid w:val="00CA6A3F"/>
    <w:rsid w:val="00CA6CB4"/>
    <w:rsid w:val="00CA6CB9"/>
    <w:rsid w:val="00CA6D77"/>
    <w:rsid w:val="00CA7031"/>
    <w:rsid w:val="00CA7173"/>
    <w:rsid w:val="00CA71A8"/>
    <w:rsid w:val="00CA7302"/>
    <w:rsid w:val="00CA7548"/>
    <w:rsid w:val="00CA7651"/>
    <w:rsid w:val="00CA7709"/>
    <w:rsid w:val="00CA777D"/>
    <w:rsid w:val="00CA784F"/>
    <w:rsid w:val="00CA78B9"/>
    <w:rsid w:val="00CA79A0"/>
    <w:rsid w:val="00CA7A1B"/>
    <w:rsid w:val="00CA7B3E"/>
    <w:rsid w:val="00CA7C99"/>
    <w:rsid w:val="00CA7EFB"/>
    <w:rsid w:val="00CA7F86"/>
    <w:rsid w:val="00CB0165"/>
    <w:rsid w:val="00CB02EB"/>
    <w:rsid w:val="00CB079E"/>
    <w:rsid w:val="00CB0A08"/>
    <w:rsid w:val="00CB0BEE"/>
    <w:rsid w:val="00CB0C80"/>
    <w:rsid w:val="00CB11B8"/>
    <w:rsid w:val="00CB134D"/>
    <w:rsid w:val="00CB13D4"/>
    <w:rsid w:val="00CB1460"/>
    <w:rsid w:val="00CB14F5"/>
    <w:rsid w:val="00CB1A5B"/>
    <w:rsid w:val="00CB1C6E"/>
    <w:rsid w:val="00CB1D32"/>
    <w:rsid w:val="00CB1F27"/>
    <w:rsid w:val="00CB213B"/>
    <w:rsid w:val="00CB2567"/>
    <w:rsid w:val="00CB26F5"/>
    <w:rsid w:val="00CB283D"/>
    <w:rsid w:val="00CB2DE8"/>
    <w:rsid w:val="00CB3281"/>
    <w:rsid w:val="00CB3336"/>
    <w:rsid w:val="00CB3457"/>
    <w:rsid w:val="00CB3957"/>
    <w:rsid w:val="00CB3D6F"/>
    <w:rsid w:val="00CB3EB3"/>
    <w:rsid w:val="00CB40A6"/>
    <w:rsid w:val="00CB4110"/>
    <w:rsid w:val="00CB45B3"/>
    <w:rsid w:val="00CB4634"/>
    <w:rsid w:val="00CB4653"/>
    <w:rsid w:val="00CB47CE"/>
    <w:rsid w:val="00CB4B95"/>
    <w:rsid w:val="00CB4E31"/>
    <w:rsid w:val="00CB4F45"/>
    <w:rsid w:val="00CB538F"/>
    <w:rsid w:val="00CB55D6"/>
    <w:rsid w:val="00CB5866"/>
    <w:rsid w:val="00CB5927"/>
    <w:rsid w:val="00CB5A97"/>
    <w:rsid w:val="00CB5AA0"/>
    <w:rsid w:val="00CB5EF3"/>
    <w:rsid w:val="00CB5F60"/>
    <w:rsid w:val="00CB60E0"/>
    <w:rsid w:val="00CB6214"/>
    <w:rsid w:val="00CB63C8"/>
    <w:rsid w:val="00CB6580"/>
    <w:rsid w:val="00CB67BB"/>
    <w:rsid w:val="00CB69C7"/>
    <w:rsid w:val="00CB69F9"/>
    <w:rsid w:val="00CB6A93"/>
    <w:rsid w:val="00CB6B59"/>
    <w:rsid w:val="00CB6B62"/>
    <w:rsid w:val="00CB6D71"/>
    <w:rsid w:val="00CB6D83"/>
    <w:rsid w:val="00CB6E27"/>
    <w:rsid w:val="00CB723C"/>
    <w:rsid w:val="00CB72DC"/>
    <w:rsid w:val="00CB741C"/>
    <w:rsid w:val="00CB7541"/>
    <w:rsid w:val="00CB7A64"/>
    <w:rsid w:val="00CB7CE8"/>
    <w:rsid w:val="00CB7E38"/>
    <w:rsid w:val="00CB7EEB"/>
    <w:rsid w:val="00CB7F81"/>
    <w:rsid w:val="00CB9D5A"/>
    <w:rsid w:val="00CC0121"/>
    <w:rsid w:val="00CC01E4"/>
    <w:rsid w:val="00CC0253"/>
    <w:rsid w:val="00CC029F"/>
    <w:rsid w:val="00CC036C"/>
    <w:rsid w:val="00CC03E9"/>
    <w:rsid w:val="00CC0505"/>
    <w:rsid w:val="00CC086E"/>
    <w:rsid w:val="00CC0936"/>
    <w:rsid w:val="00CC0BE6"/>
    <w:rsid w:val="00CC0EFF"/>
    <w:rsid w:val="00CC11E6"/>
    <w:rsid w:val="00CC12BE"/>
    <w:rsid w:val="00CC15C5"/>
    <w:rsid w:val="00CC1681"/>
    <w:rsid w:val="00CC1C1C"/>
    <w:rsid w:val="00CC1CA8"/>
    <w:rsid w:val="00CC1CCF"/>
    <w:rsid w:val="00CC1D7C"/>
    <w:rsid w:val="00CC1E90"/>
    <w:rsid w:val="00CC1FD7"/>
    <w:rsid w:val="00CC2202"/>
    <w:rsid w:val="00CC2377"/>
    <w:rsid w:val="00CC2CC9"/>
    <w:rsid w:val="00CC2D1B"/>
    <w:rsid w:val="00CC2D21"/>
    <w:rsid w:val="00CC3070"/>
    <w:rsid w:val="00CC30DD"/>
    <w:rsid w:val="00CC30FE"/>
    <w:rsid w:val="00CC3242"/>
    <w:rsid w:val="00CC32EA"/>
    <w:rsid w:val="00CC344A"/>
    <w:rsid w:val="00CC34BA"/>
    <w:rsid w:val="00CC3B2B"/>
    <w:rsid w:val="00CC3CB2"/>
    <w:rsid w:val="00CC41CC"/>
    <w:rsid w:val="00CC43FB"/>
    <w:rsid w:val="00CC44FF"/>
    <w:rsid w:val="00CC450C"/>
    <w:rsid w:val="00CC4790"/>
    <w:rsid w:val="00CC47B5"/>
    <w:rsid w:val="00CC4AB2"/>
    <w:rsid w:val="00CC4BA3"/>
    <w:rsid w:val="00CC4CD5"/>
    <w:rsid w:val="00CC4EB8"/>
    <w:rsid w:val="00CC4F64"/>
    <w:rsid w:val="00CC501B"/>
    <w:rsid w:val="00CC507B"/>
    <w:rsid w:val="00CC510F"/>
    <w:rsid w:val="00CC528A"/>
    <w:rsid w:val="00CC54B2"/>
    <w:rsid w:val="00CC56AA"/>
    <w:rsid w:val="00CC573A"/>
    <w:rsid w:val="00CC5A1D"/>
    <w:rsid w:val="00CC5DBD"/>
    <w:rsid w:val="00CC5EA6"/>
    <w:rsid w:val="00CC6290"/>
    <w:rsid w:val="00CC655D"/>
    <w:rsid w:val="00CC6BA1"/>
    <w:rsid w:val="00CC6F6F"/>
    <w:rsid w:val="00CC7061"/>
    <w:rsid w:val="00CC721F"/>
    <w:rsid w:val="00CC7528"/>
    <w:rsid w:val="00CC76B7"/>
    <w:rsid w:val="00CC7BB0"/>
    <w:rsid w:val="00CC7C67"/>
    <w:rsid w:val="00CC7D41"/>
    <w:rsid w:val="00CC7E9D"/>
    <w:rsid w:val="00CC7F46"/>
    <w:rsid w:val="00CC7F91"/>
    <w:rsid w:val="00CD02D1"/>
    <w:rsid w:val="00CD06C8"/>
    <w:rsid w:val="00CD079E"/>
    <w:rsid w:val="00CD0A11"/>
    <w:rsid w:val="00CD0A96"/>
    <w:rsid w:val="00CD0B6C"/>
    <w:rsid w:val="00CD0B81"/>
    <w:rsid w:val="00CD0D77"/>
    <w:rsid w:val="00CD1333"/>
    <w:rsid w:val="00CD1592"/>
    <w:rsid w:val="00CD15D8"/>
    <w:rsid w:val="00CD1927"/>
    <w:rsid w:val="00CD1933"/>
    <w:rsid w:val="00CD1B1F"/>
    <w:rsid w:val="00CD1E43"/>
    <w:rsid w:val="00CD1ECB"/>
    <w:rsid w:val="00CD210D"/>
    <w:rsid w:val="00CD2161"/>
    <w:rsid w:val="00CD22BB"/>
    <w:rsid w:val="00CD22F9"/>
    <w:rsid w:val="00CD233D"/>
    <w:rsid w:val="00CD23F3"/>
    <w:rsid w:val="00CD23FA"/>
    <w:rsid w:val="00CD2BD4"/>
    <w:rsid w:val="00CD2BFB"/>
    <w:rsid w:val="00CD2D15"/>
    <w:rsid w:val="00CD2E1D"/>
    <w:rsid w:val="00CD2E62"/>
    <w:rsid w:val="00CD2F71"/>
    <w:rsid w:val="00CD30E6"/>
    <w:rsid w:val="00CD3393"/>
    <w:rsid w:val="00CD33A2"/>
    <w:rsid w:val="00CD3499"/>
    <w:rsid w:val="00CD362D"/>
    <w:rsid w:val="00CD3691"/>
    <w:rsid w:val="00CD38D9"/>
    <w:rsid w:val="00CD395D"/>
    <w:rsid w:val="00CD3A1B"/>
    <w:rsid w:val="00CD3C5D"/>
    <w:rsid w:val="00CD3D79"/>
    <w:rsid w:val="00CD3E4A"/>
    <w:rsid w:val="00CD3F50"/>
    <w:rsid w:val="00CD4291"/>
    <w:rsid w:val="00CD42CD"/>
    <w:rsid w:val="00CD4407"/>
    <w:rsid w:val="00CD4503"/>
    <w:rsid w:val="00CD4D42"/>
    <w:rsid w:val="00CD4EE5"/>
    <w:rsid w:val="00CD500C"/>
    <w:rsid w:val="00CD509B"/>
    <w:rsid w:val="00CD51DA"/>
    <w:rsid w:val="00CD52DB"/>
    <w:rsid w:val="00CD5495"/>
    <w:rsid w:val="00CD5545"/>
    <w:rsid w:val="00CD558E"/>
    <w:rsid w:val="00CD5B5A"/>
    <w:rsid w:val="00CD5BFE"/>
    <w:rsid w:val="00CD5F7A"/>
    <w:rsid w:val="00CD5F94"/>
    <w:rsid w:val="00CD6334"/>
    <w:rsid w:val="00CD6729"/>
    <w:rsid w:val="00CD686B"/>
    <w:rsid w:val="00CD691C"/>
    <w:rsid w:val="00CD6A14"/>
    <w:rsid w:val="00CD6A82"/>
    <w:rsid w:val="00CD6AD6"/>
    <w:rsid w:val="00CD6C69"/>
    <w:rsid w:val="00CD6E93"/>
    <w:rsid w:val="00CD6F08"/>
    <w:rsid w:val="00CD6F53"/>
    <w:rsid w:val="00CD706E"/>
    <w:rsid w:val="00CD74A2"/>
    <w:rsid w:val="00CD78DE"/>
    <w:rsid w:val="00CD7997"/>
    <w:rsid w:val="00CD7A49"/>
    <w:rsid w:val="00CD7AB6"/>
    <w:rsid w:val="00CDBA10"/>
    <w:rsid w:val="00CE002D"/>
    <w:rsid w:val="00CE00BD"/>
    <w:rsid w:val="00CE0177"/>
    <w:rsid w:val="00CE01FA"/>
    <w:rsid w:val="00CE032A"/>
    <w:rsid w:val="00CE071E"/>
    <w:rsid w:val="00CE08B6"/>
    <w:rsid w:val="00CE0B2F"/>
    <w:rsid w:val="00CE0B87"/>
    <w:rsid w:val="00CE0C0B"/>
    <w:rsid w:val="00CE0E80"/>
    <w:rsid w:val="00CE0F58"/>
    <w:rsid w:val="00CE101D"/>
    <w:rsid w:val="00CE1072"/>
    <w:rsid w:val="00CE14F0"/>
    <w:rsid w:val="00CE16BE"/>
    <w:rsid w:val="00CE178E"/>
    <w:rsid w:val="00CE1814"/>
    <w:rsid w:val="00CE1A95"/>
    <w:rsid w:val="00CE1C84"/>
    <w:rsid w:val="00CE1CDF"/>
    <w:rsid w:val="00CE1E12"/>
    <w:rsid w:val="00CE1F02"/>
    <w:rsid w:val="00CE1F88"/>
    <w:rsid w:val="00CE2640"/>
    <w:rsid w:val="00CE2859"/>
    <w:rsid w:val="00CE2B92"/>
    <w:rsid w:val="00CE2EB8"/>
    <w:rsid w:val="00CE2EE1"/>
    <w:rsid w:val="00CE302C"/>
    <w:rsid w:val="00CE30AD"/>
    <w:rsid w:val="00CE329D"/>
    <w:rsid w:val="00CE371F"/>
    <w:rsid w:val="00CE376F"/>
    <w:rsid w:val="00CE3871"/>
    <w:rsid w:val="00CE3948"/>
    <w:rsid w:val="00CE398C"/>
    <w:rsid w:val="00CE3CA0"/>
    <w:rsid w:val="00CE40A8"/>
    <w:rsid w:val="00CE4466"/>
    <w:rsid w:val="00CE45C3"/>
    <w:rsid w:val="00CE4631"/>
    <w:rsid w:val="00CE472D"/>
    <w:rsid w:val="00CE48E1"/>
    <w:rsid w:val="00CE4A21"/>
    <w:rsid w:val="00CE4DBC"/>
    <w:rsid w:val="00CE4F32"/>
    <w:rsid w:val="00CE5055"/>
    <w:rsid w:val="00CE5185"/>
    <w:rsid w:val="00CE5308"/>
    <w:rsid w:val="00CE531A"/>
    <w:rsid w:val="00CE539E"/>
    <w:rsid w:val="00CE53DE"/>
    <w:rsid w:val="00CE555B"/>
    <w:rsid w:val="00CE5609"/>
    <w:rsid w:val="00CE56CD"/>
    <w:rsid w:val="00CE57DF"/>
    <w:rsid w:val="00CE5853"/>
    <w:rsid w:val="00CE59F0"/>
    <w:rsid w:val="00CE5DF5"/>
    <w:rsid w:val="00CE5EA2"/>
    <w:rsid w:val="00CE5ED2"/>
    <w:rsid w:val="00CE5EDC"/>
    <w:rsid w:val="00CE602C"/>
    <w:rsid w:val="00CE6041"/>
    <w:rsid w:val="00CE63A9"/>
    <w:rsid w:val="00CE6494"/>
    <w:rsid w:val="00CE6521"/>
    <w:rsid w:val="00CE661C"/>
    <w:rsid w:val="00CE695A"/>
    <w:rsid w:val="00CE6EC7"/>
    <w:rsid w:val="00CE6FA3"/>
    <w:rsid w:val="00CE70CA"/>
    <w:rsid w:val="00CE71F3"/>
    <w:rsid w:val="00CE7234"/>
    <w:rsid w:val="00CE72B6"/>
    <w:rsid w:val="00CE769F"/>
    <w:rsid w:val="00CE79A0"/>
    <w:rsid w:val="00CE7A34"/>
    <w:rsid w:val="00CE7AA7"/>
    <w:rsid w:val="00CE7B31"/>
    <w:rsid w:val="00CE7C08"/>
    <w:rsid w:val="00CE7DA7"/>
    <w:rsid w:val="00CE7DB9"/>
    <w:rsid w:val="00CF00D1"/>
    <w:rsid w:val="00CF00E3"/>
    <w:rsid w:val="00CF03A3"/>
    <w:rsid w:val="00CF053F"/>
    <w:rsid w:val="00CF05C9"/>
    <w:rsid w:val="00CF06D0"/>
    <w:rsid w:val="00CF07ED"/>
    <w:rsid w:val="00CF08F2"/>
    <w:rsid w:val="00CF08F6"/>
    <w:rsid w:val="00CF0AB9"/>
    <w:rsid w:val="00CF0D0F"/>
    <w:rsid w:val="00CF0E52"/>
    <w:rsid w:val="00CF0E6E"/>
    <w:rsid w:val="00CF134F"/>
    <w:rsid w:val="00CF13BB"/>
    <w:rsid w:val="00CF15C1"/>
    <w:rsid w:val="00CF165A"/>
    <w:rsid w:val="00CF1A17"/>
    <w:rsid w:val="00CF1C7D"/>
    <w:rsid w:val="00CF1C9C"/>
    <w:rsid w:val="00CF1DC9"/>
    <w:rsid w:val="00CF2053"/>
    <w:rsid w:val="00CF228C"/>
    <w:rsid w:val="00CF2417"/>
    <w:rsid w:val="00CF243B"/>
    <w:rsid w:val="00CF2519"/>
    <w:rsid w:val="00CF26B2"/>
    <w:rsid w:val="00CF288B"/>
    <w:rsid w:val="00CF2A94"/>
    <w:rsid w:val="00CF2D9F"/>
    <w:rsid w:val="00CF2EFD"/>
    <w:rsid w:val="00CF2F36"/>
    <w:rsid w:val="00CF2F82"/>
    <w:rsid w:val="00CF34F5"/>
    <w:rsid w:val="00CF38BD"/>
    <w:rsid w:val="00CF3C41"/>
    <w:rsid w:val="00CF3EE3"/>
    <w:rsid w:val="00CF423E"/>
    <w:rsid w:val="00CF4245"/>
    <w:rsid w:val="00CF45E5"/>
    <w:rsid w:val="00CF4DC0"/>
    <w:rsid w:val="00CF4EF9"/>
    <w:rsid w:val="00CF50DD"/>
    <w:rsid w:val="00CF5132"/>
    <w:rsid w:val="00CF53E1"/>
    <w:rsid w:val="00CF58CD"/>
    <w:rsid w:val="00CF5A3D"/>
    <w:rsid w:val="00CF5CE2"/>
    <w:rsid w:val="00CF5E16"/>
    <w:rsid w:val="00CF5F99"/>
    <w:rsid w:val="00CF63B6"/>
    <w:rsid w:val="00CF66CB"/>
    <w:rsid w:val="00CF6CF3"/>
    <w:rsid w:val="00CF6E18"/>
    <w:rsid w:val="00CF6E94"/>
    <w:rsid w:val="00CF7016"/>
    <w:rsid w:val="00CF718E"/>
    <w:rsid w:val="00CF71AB"/>
    <w:rsid w:val="00CF74BB"/>
    <w:rsid w:val="00CF7732"/>
    <w:rsid w:val="00CF77BE"/>
    <w:rsid w:val="00CF77E7"/>
    <w:rsid w:val="00CF7A29"/>
    <w:rsid w:val="00CF7C02"/>
    <w:rsid w:val="00D000F0"/>
    <w:rsid w:val="00D001A9"/>
    <w:rsid w:val="00D0021A"/>
    <w:rsid w:val="00D0025D"/>
    <w:rsid w:val="00D00859"/>
    <w:rsid w:val="00D0096D"/>
    <w:rsid w:val="00D00CB4"/>
    <w:rsid w:val="00D00D6E"/>
    <w:rsid w:val="00D00DE5"/>
    <w:rsid w:val="00D00E7E"/>
    <w:rsid w:val="00D00E93"/>
    <w:rsid w:val="00D01363"/>
    <w:rsid w:val="00D013AA"/>
    <w:rsid w:val="00D015D2"/>
    <w:rsid w:val="00D01620"/>
    <w:rsid w:val="00D01723"/>
    <w:rsid w:val="00D017B9"/>
    <w:rsid w:val="00D017E6"/>
    <w:rsid w:val="00D018D3"/>
    <w:rsid w:val="00D01BE2"/>
    <w:rsid w:val="00D01C6F"/>
    <w:rsid w:val="00D01E4A"/>
    <w:rsid w:val="00D01E68"/>
    <w:rsid w:val="00D02080"/>
    <w:rsid w:val="00D02330"/>
    <w:rsid w:val="00D0245D"/>
    <w:rsid w:val="00D02676"/>
    <w:rsid w:val="00D0275F"/>
    <w:rsid w:val="00D02C1A"/>
    <w:rsid w:val="00D02D2B"/>
    <w:rsid w:val="00D02E2D"/>
    <w:rsid w:val="00D02F24"/>
    <w:rsid w:val="00D03752"/>
    <w:rsid w:val="00D0375A"/>
    <w:rsid w:val="00D038ED"/>
    <w:rsid w:val="00D03A4A"/>
    <w:rsid w:val="00D03BC7"/>
    <w:rsid w:val="00D03D7B"/>
    <w:rsid w:val="00D03FD2"/>
    <w:rsid w:val="00D0445A"/>
    <w:rsid w:val="00D045C4"/>
    <w:rsid w:val="00D04610"/>
    <w:rsid w:val="00D047F9"/>
    <w:rsid w:val="00D04951"/>
    <w:rsid w:val="00D049BF"/>
    <w:rsid w:val="00D049F4"/>
    <w:rsid w:val="00D04A2B"/>
    <w:rsid w:val="00D04BD0"/>
    <w:rsid w:val="00D04BD1"/>
    <w:rsid w:val="00D04C70"/>
    <w:rsid w:val="00D04DBA"/>
    <w:rsid w:val="00D053A9"/>
    <w:rsid w:val="00D05579"/>
    <w:rsid w:val="00D0568F"/>
    <w:rsid w:val="00D05AB9"/>
    <w:rsid w:val="00D05C42"/>
    <w:rsid w:val="00D05C8A"/>
    <w:rsid w:val="00D05D17"/>
    <w:rsid w:val="00D0609E"/>
    <w:rsid w:val="00D0609F"/>
    <w:rsid w:val="00D060B1"/>
    <w:rsid w:val="00D06453"/>
    <w:rsid w:val="00D06623"/>
    <w:rsid w:val="00D06674"/>
    <w:rsid w:val="00D06701"/>
    <w:rsid w:val="00D068AF"/>
    <w:rsid w:val="00D068D8"/>
    <w:rsid w:val="00D06921"/>
    <w:rsid w:val="00D069E5"/>
    <w:rsid w:val="00D06A44"/>
    <w:rsid w:val="00D06AB1"/>
    <w:rsid w:val="00D06B6B"/>
    <w:rsid w:val="00D06D25"/>
    <w:rsid w:val="00D07293"/>
    <w:rsid w:val="00D07399"/>
    <w:rsid w:val="00D076D2"/>
    <w:rsid w:val="00D07848"/>
    <w:rsid w:val="00D078E1"/>
    <w:rsid w:val="00D07A03"/>
    <w:rsid w:val="00D100E9"/>
    <w:rsid w:val="00D10234"/>
    <w:rsid w:val="00D10470"/>
    <w:rsid w:val="00D10494"/>
    <w:rsid w:val="00D10649"/>
    <w:rsid w:val="00D10B03"/>
    <w:rsid w:val="00D10C22"/>
    <w:rsid w:val="00D10CA3"/>
    <w:rsid w:val="00D10EBA"/>
    <w:rsid w:val="00D11010"/>
    <w:rsid w:val="00D11359"/>
    <w:rsid w:val="00D117C4"/>
    <w:rsid w:val="00D119B8"/>
    <w:rsid w:val="00D11A4A"/>
    <w:rsid w:val="00D11A5C"/>
    <w:rsid w:val="00D11A64"/>
    <w:rsid w:val="00D11BD1"/>
    <w:rsid w:val="00D11C9B"/>
    <w:rsid w:val="00D11F3A"/>
    <w:rsid w:val="00D120EE"/>
    <w:rsid w:val="00D12192"/>
    <w:rsid w:val="00D123E7"/>
    <w:rsid w:val="00D1268E"/>
    <w:rsid w:val="00D128B2"/>
    <w:rsid w:val="00D12B53"/>
    <w:rsid w:val="00D12B57"/>
    <w:rsid w:val="00D12C63"/>
    <w:rsid w:val="00D12DD0"/>
    <w:rsid w:val="00D12F73"/>
    <w:rsid w:val="00D131B5"/>
    <w:rsid w:val="00D13660"/>
    <w:rsid w:val="00D136A1"/>
    <w:rsid w:val="00D136E7"/>
    <w:rsid w:val="00D137A7"/>
    <w:rsid w:val="00D13801"/>
    <w:rsid w:val="00D139C1"/>
    <w:rsid w:val="00D139E2"/>
    <w:rsid w:val="00D13B8C"/>
    <w:rsid w:val="00D13DB3"/>
    <w:rsid w:val="00D13E71"/>
    <w:rsid w:val="00D14264"/>
    <w:rsid w:val="00D14303"/>
    <w:rsid w:val="00D1449C"/>
    <w:rsid w:val="00D14601"/>
    <w:rsid w:val="00D14755"/>
    <w:rsid w:val="00D149DB"/>
    <w:rsid w:val="00D14CF8"/>
    <w:rsid w:val="00D14EE5"/>
    <w:rsid w:val="00D15001"/>
    <w:rsid w:val="00D15026"/>
    <w:rsid w:val="00D15100"/>
    <w:rsid w:val="00D15158"/>
    <w:rsid w:val="00D1528A"/>
    <w:rsid w:val="00D1534D"/>
    <w:rsid w:val="00D15766"/>
    <w:rsid w:val="00D15779"/>
    <w:rsid w:val="00D15981"/>
    <w:rsid w:val="00D15A4F"/>
    <w:rsid w:val="00D15BF9"/>
    <w:rsid w:val="00D15C95"/>
    <w:rsid w:val="00D15D88"/>
    <w:rsid w:val="00D15EE8"/>
    <w:rsid w:val="00D15FFB"/>
    <w:rsid w:val="00D165A8"/>
    <w:rsid w:val="00D1674C"/>
    <w:rsid w:val="00D1683D"/>
    <w:rsid w:val="00D1684B"/>
    <w:rsid w:val="00D168E0"/>
    <w:rsid w:val="00D16CAA"/>
    <w:rsid w:val="00D16D02"/>
    <w:rsid w:val="00D16F2D"/>
    <w:rsid w:val="00D16FA9"/>
    <w:rsid w:val="00D16FEB"/>
    <w:rsid w:val="00D1705D"/>
    <w:rsid w:val="00D170F4"/>
    <w:rsid w:val="00D17411"/>
    <w:rsid w:val="00D1756C"/>
    <w:rsid w:val="00D17856"/>
    <w:rsid w:val="00D17942"/>
    <w:rsid w:val="00D17B8E"/>
    <w:rsid w:val="00D17BCD"/>
    <w:rsid w:val="00D20158"/>
    <w:rsid w:val="00D202AC"/>
    <w:rsid w:val="00D202E8"/>
    <w:rsid w:val="00D202EC"/>
    <w:rsid w:val="00D202F1"/>
    <w:rsid w:val="00D20325"/>
    <w:rsid w:val="00D20354"/>
    <w:rsid w:val="00D20361"/>
    <w:rsid w:val="00D20548"/>
    <w:rsid w:val="00D20647"/>
    <w:rsid w:val="00D2076E"/>
    <w:rsid w:val="00D20832"/>
    <w:rsid w:val="00D20A3A"/>
    <w:rsid w:val="00D20AB9"/>
    <w:rsid w:val="00D20C60"/>
    <w:rsid w:val="00D20D31"/>
    <w:rsid w:val="00D20DFF"/>
    <w:rsid w:val="00D20FED"/>
    <w:rsid w:val="00D2138B"/>
    <w:rsid w:val="00D2148D"/>
    <w:rsid w:val="00D214D3"/>
    <w:rsid w:val="00D215BF"/>
    <w:rsid w:val="00D217B0"/>
    <w:rsid w:val="00D218F9"/>
    <w:rsid w:val="00D21AAC"/>
    <w:rsid w:val="00D21BAD"/>
    <w:rsid w:val="00D21BB5"/>
    <w:rsid w:val="00D21E44"/>
    <w:rsid w:val="00D21E4B"/>
    <w:rsid w:val="00D21E82"/>
    <w:rsid w:val="00D21FE2"/>
    <w:rsid w:val="00D2206A"/>
    <w:rsid w:val="00D22441"/>
    <w:rsid w:val="00D22A12"/>
    <w:rsid w:val="00D22A38"/>
    <w:rsid w:val="00D22A9C"/>
    <w:rsid w:val="00D22B74"/>
    <w:rsid w:val="00D22EDE"/>
    <w:rsid w:val="00D230B1"/>
    <w:rsid w:val="00D23500"/>
    <w:rsid w:val="00D23522"/>
    <w:rsid w:val="00D23BB9"/>
    <w:rsid w:val="00D23CF0"/>
    <w:rsid w:val="00D2461D"/>
    <w:rsid w:val="00D24658"/>
    <w:rsid w:val="00D2465D"/>
    <w:rsid w:val="00D247B2"/>
    <w:rsid w:val="00D24A0F"/>
    <w:rsid w:val="00D24AD7"/>
    <w:rsid w:val="00D24CBA"/>
    <w:rsid w:val="00D2562A"/>
    <w:rsid w:val="00D257F2"/>
    <w:rsid w:val="00D25B73"/>
    <w:rsid w:val="00D25E7F"/>
    <w:rsid w:val="00D2623E"/>
    <w:rsid w:val="00D264D6"/>
    <w:rsid w:val="00D26EA6"/>
    <w:rsid w:val="00D26FFA"/>
    <w:rsid w:val="00D272D1"/>
    <w:rsid w:val="00D27416"/>
    <w:rsid w:val="00D274E0"/>
    <w:rsid w:val="00D2757B"/>
    <w:rsid w:val="00D27767"/>
    <w:rsid w:val="00D2785F"/>
    <w:rsid w:val="00D278B0"/>
    <w:rsid w:val="00D2792C"/>
    <w:rsid w:val="00D27B38"/>
    <w:rsid w:val="00D27EFE"/>
    <w:rsid w:val="00D27F51"/>
    <w:rsid w:val="00D27F84"/>
    <w:rsid w:val="00D305B1"/>
    <w:rsid w:val="00D30624"/>
    <w:rsid w:val="00D30695"/>
    <w:rsid w:val="00D307C8"/>
    <w:rsid w:val="00D3094B"/>
    <w:rsid w:val="00D30C10"/>
    <w:rsid w:val="00D30CB7"/>
    <w:rsid w:val="00D30DD7"/>
    <w:rsid w:val="00D30F11"/>
    <w:rsid w:val="00D30F42"/>
    <w:rsid w:val="00D31259"/>
    <w:rsid w:val="00D31338"/>
    <w:rsid w:val="00D313BE"/>
    <w:rsid w:val="00D314E3"/>
    <w:rsid w:val="00D3171B"/>
    <w:rsid w:val="00D31AAC"/>
    <w:rsid w:val="00D31C2E"/>
    <w:rsid w:val="00D31E17"/>
    <w:rsid w:val="00D31F34"/>
    <w:rsid w:val="00D3213E"/>
    <w:rsid w:val="00D32252"/>
    <w:rsid w:val="00D3250C"/>
    <w:rsid w:val="00D32555"/>
    <w:rsid w:val="00D326F6"/>
    <w:rsid w:val="00D3294E"/>
    <w:rsid w:val="00D32A81"/>
    <w:rsid w:val="00D32DA1"/>
    <w:rsid w:val="00D32EDC"/>
    <w:rsid w:val="00D32FC5"/>
    <w:rsid w:val="00D330C6"/>
    <w:rsid w:val="00D332A3"/>
    <w:rsid w:val="00D33487"/>
    <w:rsid w:val="00D336F6"/>
    <w:rsid w:val="00D3390C"/>
    <w:rsid w:val="00D33A31"/>
    <w:rsid w:val="00D33BF0"/>
    <w:rsid w:val="00D33D5E"/>
    <w:rsid w:val="00D33DBA"/>
    <w:rsid w:val="00D33DE0"/>
    <w:rsid w:val="00D33E49"/>
    <w:rsid w:val="00D33F81"/>
    <w:rsid w:val="00D3400B"/>
    <w:rsid w:val="00D3401B"/>
    <w:rsid w:val="00D34243"/>
    <w:rsid w:val="00D342A5"/>
    <w:rsid w:val="00D343E1"/>
    <w:rsid w:val="00D346AD"/>
    <w:rsid w:val="00D34703"/>
    <w:rsid w:val="00D348D7"/>
    <w:rsid w:val="00D34943"/>
    <w:rsid w:val="00D34A4A"/>
    <w:rsid w:val="00D34BAB"/>
    <w:rsid w:val="00D3512D"/>
    <w:rsid w:val="00D35226"/>
    <w:rsid w:val="00D353D7"/>
    <w:rsid w:val="00D3569F"/>
    <w:rsid w:val="00D358B8"/>
    <w:rsid w:val="00D358D0"/>
    <w:rsid w:val="00D35AF3"/>
    <w:rsid w:val="00D36057"/>
    <w:rsid w:val="00D36300"/>
    <w:rsid w:val="00D36417"/>
    <w:rsid w:val="00D36447"/>
    <w:rsid w:val="00D36754"/>
    <w:rsid w:val="00D3687A"/>
    <w:rsid w:val="00D3687B"/>
    <w:rsid w:val="00D368EB"/>
    <w:rsid w:val="00D36A10"/>
    <w:rsid w:val="00D36ADE"/>
    <w:rsid w:val="00D36B4C"/>
    <w:rsid w:val="00D36F2F"/>
    <w:rsid w:val="00D3707E"/>
    <w:rsid w:val="00D3719D"/>
    <w:rsid w:val="00D37210"/>
    <w:rsid w:val="00D3722D"/>
    <w:rsid w:val="00D372B1"/>
    <w:rsid w:val="00D37686"/>
    <w:rsid w:val="00D37763"/>
    <w:rsid w:val="00D37EB3"/>
    <w:rsid w:val="00D37F87"/>
    <w:rsid w:val="00D4043C"/>
    <w:rsid w:val="00D40448"/>
    <w:rsid w:val="00D405E7"/>
    <w:rsid w:val="00D40708"/>
    <w:rsid w:val="00D407A5"/>
    <w:rsid w:val="00D4083B"/>
    <w:rsid w:val="00D40901"/>
    <w:rsid w:val="00D40A9D"/>
    <w:rsid w:val="00D40BAA"/>
    <w:rsid w:val="00D40BED"/>
    <w:rsid w:val="00D40EC2"/>
    <w:rsid w:val="00D40EDC"/>
    <w:rsid w:val="00D40F42"/>
    <w:rsid w:val="00D40F74"/>
    <w:rsid w:val="00D40FD4"/>
    <w:rsid w:val="00D41156"/>
    <w:rsid w:val="00D4115D"/>
    <w:rsid w:val="00D412FE"/>
    <w:rsid w:val="00D4149D"/>
    <w:rsid w:val="00D41557"/>
    <w:rsid w:val="00D41615"/>
    <w:rsid w:val="00D41657"/>
    <w:rsid w:val="00D41684"/>
    <w:rsid w:val="00D41A17"/>
    <w:rsid w:val="00D41A26"/>
    <w:rsid w:val="00D41A2E"/>
    <w:rsid w:val="00D41B8C"/>
    <w:rsid w:val="00D420CA"/>
    <w:rsid w:val="00D424DD"/>
    <w:rsid w:val="00D42628"/>
    <w:rsid w:val="00D42658"/>
    <w:rsid w:val="00D426A5"/>
    <w:rsid w:val="00D426FE"/>
    <w:rsid w:val="00D42879"/>
    <w:rsid w:val="00D42D50"/>
    <w:rsid w:val="00D4349D"/>
    <w:rsid w:val="00D438AE"/>
    <w:rsid w:val="00D43FE8"/>
    <w:rsid w:val="00D441B5"/>
    <w:rsid w:val="00D4426C"/>
    <w:rsid w:val="00D442EB"/>
    <w:rsid w:val="00D4446D"/>
    <w:rsid w:val="00D449CC"/>
    <w:rsid w:val="00D45376"/>
    <w:rsid w:val="00D45527"/>
    <w:rsid w:val="00D45632"/>
    <w:rsid w:val="00D4595D"/>
    <w:rsid w:val="00D45FD3"/>
    <w:rsid w:val="00D4612D"/>
    <w:rsid w:val="00D462AA"/>
    <w:rsid w:val="00D46445"/>
    <w:rsid w:val="00D46737"/>
    <w:rsid w:val="00D46AD1"/>
    <w:rsid w:val="00D46CD8"/>
    <w:rsid w:val="00D46F60"/>
    <w:rsid w:val="00D4715B"/>
    <w:rsid w:val="00D47208"/>
    <w:rsid w:val="00D47294"/>
    <w:rsid w:val="00D472B3"/>
    <w:rsid w:val="00D4739C"/>
    <w:rsid w:val="00D473C3"/>
    <w:rsid w:val="00D47B35"/>
    <w:rsid w:val="00D5001B"/>
    <w:rsid w:val="00D50152"/>
    <w:rsid w:val="00D501AB"/>
    <w:rsid w:val="00D5025A"/>
    <w:rsid w:val="00D503DF"/>
    <w:rsid w:val="00D50607"/>
    <w:rsid w:val="00D5065F"/>
    <w:rsid w:val="00D50804"/>
    <w:rsid w:val="00D50B2B"/>
    <w:rsid w:val="00D50B76"/>
    <w:rsid w:val="00D50E21"/>
    <w:rsid w:val="00D51133"/>
    <w:rsid w:val="00D5142B"/>
    <w:rsid w:val="00D5144F"/>
    <w:rsid w:val="00D51601"/>
    <w:rsid w:val="00D516BE"/>
    <w:rsid w:val="00D51A12"/>
    <w:rsid w:val="00D51A80"/>
    <w:rsid w:val="00D51BF8"/>
    <w:rsid w:val="00D51CA2"/>
    <w:rsid w:val="00D51ED1"/>
    <w:rsid w:val="00D52011"/>
    <w:rsid w:val="00D52408"/>
    <w:rsid w:val="00D524D2"/>
    <w:rsid w:val="00D52534"/>
    <w:rsid w:val="00D52710"/>
    <w:rsid w:val="00D52BB9"/>
    <w:rsid w:val="00D52BFF"/>
    <w:rsid w:val="00D52D75"/>
    <w:rsid w:val="00D52DD8"/>
    <w:rsid w:val="00D52DE4"/>
    <w:rsid w:val="00D52EF3"/>
    <w:rsid w:val="00D52F92"/>
    <w:rsid w:val="00D533C9"/>
    <w:rsid w:val="00D53553"/>
    <w:rsid w:val="00D535C7"/>
    <w:rsid w:val="00D53660"/>
    <w:rsid w:val="00D53780"/>
    <w:rsid w:val="00D53905"/>
    <w:rsid w:val="00D53955"/>
    <w:rsid w:val="00D53AFE"/>
    <w:rsid w:val="00D53B41"/>
    <w:rsid w:val="00D53D60"/>
    <w:rsid w:val="00D53DBB"/>
    <w:rsid w:val="00D53E9F"/>
    <w:rsid w:val="00D5401B"/>
    <w:rsid w:val="00D5402C"/>
    <w:rsid w:val="00D54042"/>
    <w:rsid w:val="00D540FE"/>
    <w:rsid w:val="00D5423B"/>
    <w:rsid w:val="00D5434F"/>
    <w:rsid w:val="00D543E4"/>
    <w:rsid w:val="00D54758"/>
    <w:rsid w:val="00D54D5E"/>
    <w:rsid w:val="00D54E3E"/>
    <w:rsid w:val="00D54E6A"/>
    <w:rsid w:val="00D54EB7"/>
    <w:rsid w:val="00D54F4E"/>
    <w:rsid w:val="00D55031"/>
    <w:rsid w:val="00D55036"/>
    <w:rsid w:val="00D55089"/>
    <w:rsid w:val="00D550A6"/>
    <w:rsid w:val="00D55577"/>
    <w:rsid w:val="00D55770"/>
    <w:rsid w:val="00D558D5"/>
    <w:rsid w:val="00D55999"/>
    <w:rsid w:val="00D55BD4"/>
    <w:rsid w:val="00D55C74"/>
    <w:rsid w:val="00D55CF4"/>
    <w:rsid w:val="00D55E0A"/>
    <w:rsid w:val="00D55E3C"/>
    <w:rsid w:val="00D55E8C"/>
    <w:rsid w:val="00D5605F"/>
    <w:rsid w:val="00D560B8"/>
    <w:rsid w:val="00D56125"/>
    <w:rsid w:val="00D56329"/>
    <w:rsid w:val="00D563CE"/>
    <w:rsid w:val="00D564FB"/>
    <w:rsid w:val="00D5656A"/>
    <w:rsid w:val="00D56A19"/>
    <w:rsid w:val="00D56A24"/>
    <w:rsid w:val="00D56A90"/>
    <w:rsid w:val="00D56DFD"/>
    <w:rsid w:val="00D56EC0"/>
    <w:rsid w:val="00D56F5D"/>
    <w:rsid w:val="00D56FB3"/>
    <w:rsid w:val="00D57074"/>
    <w:rsid w:val="00D57276"/>
    <w:rsid w:val="00D5750A"/>
    <w:rsid w:val="00D576C4"/>
    <w:rsid w:val="00D57705"/>
    <w:rsid w:val="00D57752"/>
    <w:rsid w:val="00D5780E"/>
    <w:rsid w:val="00D57883"/>
    <w:rsid w:val="00D57A1D"/>
    <w:rsid w:val="00D57A56"/>
    <w:rsid w:val="00D57DE2"/>
    <w:rsid w:val="00D6008B"/>
    <w:rsid w:val="00D600B6"/>
    <w:rsid w:val="00D60127"/>
    <w:rsid w:val="00D604B3"/>
    <w:rsid w:val="00D608DD"/>
    <w:rsid w:val="00D60973"/>
    <w:rsid w:val="00D609E1"/>
    <w:rsid w:val="00D60B0D"/>
    <w:rsid w:val="00D60BA4"/>
    <w:rsid w:val="00D60C40"/>
    <w:rsid w:val="00D60C80"/>
    <w:rsid w:val="00D60F46"/>
    <w:rsid w:val="00D60FD5"/>
    <w:rsid w:val="00D61017"/>
    <w:rsid w:val="00D611C4"/>
    <w:rsid w:val="00D61440"/>
    <w:rsid w:val="00D61604"/>
    <w:rsid w:val="00D617F2"/>
    <w:rsid w:val="00D61961"/>
    <w:rsid w:val="00D61DC6"/>
    <w:rsid w:val="00D61EE9"/>
    <w:rsid w:val="00D620EE"/>
    <w:rsid w:val="00D6240D"/>
    <w:rsid w:val="00D62419"/>
    <w:rsid w:val="00D6249D"/>
    <w:rsid w:val="00D62598"/>
    <w:rsid w:val="00D62732"/>
    <w:rsid w:val="00D6279D"/>
    <w:rsid w:val="00D6285A"/>
    <w:rsid w:val="00D62898"/>
    <w:rsid w:val="00D62C2C"/>
    <w:rsid w:val="00D62FAF"/>
    <w:rsid w:val="00D630AC"/>
    <w:rsid w:val="00D63208"/>
    <w:rsid w:val="00D6325E"/>
    <w:rsid w:val="00D63815"/>
    <w:rsid w:val="00D63836"/>
    <w:rsid w:val="00D638B4"/>
    <w:rsid w:val="00D638DA"/>
    <w:rsid w:val="00D638F4"/>
    <w:rsid w:val="00D63AC2"/>
    <w:rsid w:val="00D63C28"/>
    <w:rsid w:val="00D63C30"/>
    <w:rsid w:val="00D63DBB"/>
    <w:rsid w:val="00D63E0C"/>
    <w:rsid w:val="00D63F4A"/>
    <w:rsid w:val="00D6406F"/>
    <w:rsid w:val="00D6420C"/>
    <w:rsid w:val="00D64282"/>
    <w:rsid w:val="00D644D9"/>
    <w:rsid w:val="00D646C0"/>
    <w:rsid w:val="00D6473C"/>
    <w:rsid w:val="00D64789"/>
    <w:rsid w:val="00D647B2"/>
    <w:rsid w:val="00D6487D"/>
    <w:rsid w:val="00D649E6"/>
    <w:rsid w:val="00D64BF9"/>
    <w:rsid w:val="00D64D1B"/>
    <w:rsid w:val="00D64D66"/>
    <w:rsid w:val="00D652D0"/>
    <w:rsid w:val="00D655CA"/>
    <w:rsid w:val="00D656B6"/>
    <w:rsid w:val="00D659B9"/>
    <w:rsid w:val="00D65A4D"/>
    <w:rsid w:val="00D65C56"/>
    <w:rsid w:val="00D65D8A"/>
    <w:rsid w:val="00D65D8E"/>
    <w:rsid w:val="00D65DCA"/>
    <w:rsid w:val="00D65FE4"/>
    <w:rsid w:val="00D6631D"/>
    <w:rsid w:val="00D66357"/>
    <w:rsid w:val="00D66484"/>
    <w:rsid w:val="00D66722"/>
    <w:rsid w:val="00D66774"/>
    <w:rsid w:val="00D66A6C"/>
    <w:rsid w:val="00D66C0B"/>
    <w:rsid w:val="00D66E3A"/>
    <w:rsid w:val="00D66E42"/>
    <w:rsid w:val="00D67027"/>
    <w:rsid w:val="00D67230"/>
    <w:rsid w:val="00D67363"/>
    <w:rsid w:val="00D6751C"/>
    <w:rsid w:val="00D67807"/>
    <w:rsid w:val="00D67B0F"/>
    <w:rsid w:val="00D67B17"/>
    <w:rsid w:val="00D67C52"/>
    <w:rsid w:val="00D67E48"/>
    <w:rsid w:val="00D67EE5"/>
    <w:rsid w:val="00D67FDB"/>
    <w:rsid w:val="00D70157"/>
    <w:rsid w:val="00D70480"/>
    <w:rsid w:val="00D7059E"/>
    <w:rsid w:val="00D70768"/>
    <w:rsid w:val="00D70971"/>
    <w:rsid w:val="00D70C7E"/>
    <w:rsid w:val="00D70CC3"/>
    <w:rsid w:val="00D70F78"/>
    <w:rsid w:val="00D70FBE"/>
    <w:rsid w:val="00D71007"/>
    <w:rsid w:val="00D71075"/>
    <w:rsid w:val="00D7117E"/>
    <w:rsid w:val="00D71182"/>
    <w:rsid w:val="00D711C4"/>
    <w:rsid w:val="00D7122A"/>
    <w:rsid w:val="00D712B1"/>
    <w:rsid w:val="00D71415"/>
    <w:rsid w:val="00D714AD"/>
    <w:rsid w:val="00D7170B"/>
    <w:rsid w:val="00D71A77"/>
    <w:rsid w:val="00D71B69"/>
    <w:rsid w:val="00D71C97"/>
    <w:rsid w:val="00D71CC8"/>
    <w:rsid w:val="00D71E05"/>
    <w:rsid w:val="00D71E24"/>
    <w:rsid w:val="00D71FDB"/>
    <w:rsid w:val="00D72017"/>
    <w:rsid w:val="00D72038"/>
    <w:rsid w:val="00D72082"/>
    <w:rsid w:val="00D720BA"/>
    <w:rsid w:val="00D722B1"/>
    <w:rsid w:val="00D72446"/>
    <w:rsid w:val="00D724C8"/>
    <w:rsid w:val="00D7273B"/>
    <w:rsid w:val="00D7287E"/>
    <w:rsid w:val="00D72978"/>
    <w:rsid w:val="00D72A09"/>
    <w:rsid w:val="00D72AB9"/>
    <w:rsid w:val="00D72C53"/>
    <w:rsid w:val="00D72F45"/>
    <w:rsid w:val="00D732D1"/>
    <w:rsid w:val="00D737A0"/>
    <w:rsid w:val="00D737BA"/>
    <w:rsid w:val="00D73810"/>
    <w:rsid w:val="00D73894"/>
    <w:rsid w:val="00D738D2"/>
    <w:rsid w:val="00D73A72"/>
    <w:rsid w:val="00D73AEE"/>
    <w:rsid w:val="00D73AF5"/>
    <w:rsid w:val="00D73D37"/>
    <w:rsid w:val="00D73DB7"/>
    <w:rsid w:val="00D73E49"/>
    <w:rsid w:val="00D73F7D"/>
    <w:rsid w:val="00D73FDC"/>
    <w:rsid w:val="00D74012"/>
    <w:rsid w:val="00D74193"/>
    <w:rsid w:val="00D741C2"/>
    <w:rsid w:val="00D7425B"/>
    <w:rsid w:val="00D74284"/>
    <w:rsid w:val="00D742F2"/>
    <w:rsid w:val="00D743A0"/>
    <w:rsid w:val="00D74618"/>
    <w:rsid w:val="00D74931"/>
    <w:rsid w:val="00D74C55"/>
    <w:rsid w:val="00D74E8E"/>
    <w:rsid w:val="00D751DA"/>
    <w:rsid w:val="00D752AD"/>
    <w:rsid w:val="00D75602"/>
    <w:rsid w:val="00D757AC"/>
    <w:rsid w:val="00D75838"/>
    <w:rsid w:val="00D75A37"/>
    <w:rsid w:val="00D75A4F"/>
    <w:rsid w:val="00D75EA3"/>
    <w:rsid w:val="00D75FCE"/>
    <w:rsid w:val="00D76045"/>
    <w:rsid w:val="00D760CA"/>
    <w:rsid w:val="00D7644B"/>
    <w:rsid w:val="00D7655D"/>
    <w:rsid w:val="00D765CC"/>
    <w:rsid w:val="00D76656"/>
    <w:rsid w:val="00D769F2"/>
    <w:rsid w:val="00D76ABA"/>
    <w:rsid w:val="00D76BB0"/>
    <w:rsid w:val="00D76DDA"/>
    <w:rsid w:val="00D76F0B"/>
    <w:rsid w:val="00D77015"/>
    <w:rsid w:val="00D77036"/>
    <w:rsid w:val="00D77071"/>
    <w:rsid w:val="00D77870"/>
    <w:rsid w:val="00D77990"/>
    <w:rsid w:val="00D779E5"/>
    <w:rsid w:val="00D77A17"/>
    <w:rsid w:val="00D77C13"/>
    <w:rsid w:val="00D77F02"/>
    <w:rsid w:val="00D7F8CE"/>
    <w:rsid w:val="00D80109"/>
    <w:rsid w:val="00D803D4"/>
    <w:rsid w:val="00D80433"/>
    <w:rsid w:val="00D80470"/>
    <w:rsid w:val="00D804D1"/>
    <w:rsid w:val="00D8067D"/>
    <w:rsid w:val="00D8079E"/>
    <w:rsid w:val="00D8080A"/>
    <w:rsid w:val="00D80977"/>
    <w:rsid w:val="00D80CCE"/>
    <w:rsid w:val="00D80F50"/>
    <w:rsid w:val="00D81124"/>
    <w:rsid w:val="00D8130B"/>
    <w:rsid w:val="00D8135C"/>
    <w:rsid w:val="00D816B9"/>
    <w:rsid w:val="00D819DC"/>
    <w:rsid w:val="00D81B06"/>
    <w:rsid w:val="00D81B23"/>
    <w:rsid w:val="00D82168"/>
    <w:rsid w:val="00D82666"/>
    <w:rsid w:val="00D8289F"/>
    <w:rsid w:val="00D8298F"/>
    <w:rsid w:val="00D829DB"/>
    <w:rsid w:val="00D82B09"/>
    <w:rsid w:val="00D82B66"/>
    <w:rsid w:val="00D82B8F"/>
    <w:rsid w:val="00D82BD5"/>
    <w:rsid w:val="00D82DF6"/>
    <w:rsid w:val="00D8302A"/>
    <w:rsid w:val="00D83621"/>
    <w:rsid w:val="00D836E6"/>
    <w:rsid w:val="00D8370C"/>
    <w:rsid w:val="00D8380D"/>
    <w:rsid w:val="00D843F2"/>
    <w:rsid w:val="00D845D6"/>
    <w:rsid w:val="00D845FD"/>
    <w:rsid w:val="00D846AC"/>
    <w:rsid w:val="00D848A0"/>
    <w:rsid w:val="00D84F27"/>
    <w:rsid w:val="00D85034"/>
    <w:rsid w:val="00D85195"/>
    <w:rsid w:val="00D85358"/>
    <w:rsid w:val="00D853D6"/>
    <w:rsid w:val="00D854FD"/>
    <w:rsid w:val="00D8573B"/>
    <w:rsid w:val="00D8586A"/>
    <w:rsid w:val="00D85ABF"/>
    <w:rsid w:val="00D85AFE"/>
    <w:rsid w:val="00D85B4F"/>
    <w:rsid w:val="00D85B7B"/>
    <w:rsid w:val="00D85C3F"/>
    <w:rsid w:val="00D85DD0"/>
    <w:rsid w:val="00D86069"/>
    <w:rsid w:val="00D8625B"/>
    <w:rsid w:val="00D8637B"/>
    <w:rsid w:val="00D869C1"/>
    <w:rsid w:val="00D86CDB"/>
    <w:rsid w:val="00D86D01"/>
    <w:rsid w:val="00D86E8C"/>
    <w:rsid w:val="00D86EC7"/>
    <w:rsid w:val="00D86EEA"/>
    <w:rsid w:val="00D86FD2"/>
    <w:rsid w:val="00D87055"/>
    <w:rsid w:val="00D87195"/>
    <w:rsid w:val="00D8724A"/>
    <w:rsid w:val="00D872AA"/>
    <w:rsid w:val="00D8740D"/>
    <w:rsid w:val="00D874AE"/>
    <w:rsid w:val="00D87526"/>
    <w:rsid w:val="00D877ED"/>
    <w:rsid w:val="00D87892"/>
    <w:rsid w:val="00D87982"/>
    <w:rsid w:val="00D87A03"/>
    <w:rsid w:val="00D87D03"/>
    <w:rsid w:val="00D87D87"/>
    <w:rsid w:val="00D87F89"/>
    <w:rsid w:val="00D90141"/>
    <w:rsid w:val="00D902E6"/>
    <w:rsid w:val="00D9044B"/>
    <w:rsid w:val="00D90592"/>
    <w:rsid w:val="00D905DC"/>
    <w:rsid w:val="00D9089B"/>
    <w:rsid w:val="00D90E4D"/>
    <w:rsid w:val="00D910B1"/>
    <w:rsid w:val="00D91418"/>
    <w:rsid w:val="00D9167C"/>
    <w:rsid w:val="00D917B2"/>
    <w:rsid w:val="00D91B33"/>
    <w:rsid w:val="00D91FC8"/>
    <w:rsid w:val="00D9245B"/>
    <w:rsid w:val="00D92578"/>
    <w:rsid w:val="00D9265E"/>
    <w:rsid w:val="00D92674"/>
    <w:rsid w:val="00D92936"/>
    <w:rsid w:val="00D92B5B"/>
    <w:rsid w:val="00D92C35"/>
    <w:rsid w:val="00D92CEA"/>
    <w:rsid w:val="00D93219"/>
    <w:rsid w:val="00D9324F"/>
    <w:rsid w:val="00D9345D"/>
    <w:rsid w:val="00D9354D"/>
    <w:rsid w:val="00D9360B"/>
    <w:rsid w:val="00D9377B"/>
    <w:rsid w:val="00D93874"/>
    <w:rsid w:val="00D939D5"/>
    <w:rsid w:val="00D93B15"/>
    <w:rsid w:val="00D93C62"/>
    <w:rsid w:val="00D93EA6"/>
    <w:rsid w:val="00D94276"/>
    <w:rsid w:val="00D94899"/>
    <w:rsid w:val="00D94C7C"/>
    <w:rsid w:val="00D94C93"/>
    <w:rsid w:val="00D94D8B"/>
    <w:rsid w:val="00D94E35"/>
    <w:rsid w:val="00D94F6C"/>
    <w:rsid w:val="00D95030"/>
    <w:rsid w:val="00D95194"/>
    <w:rsid w:val="00D952E6"/>
    <w:rsid w:val="00D9537B"/>
    <w:rsid w:val="00D95549"/>
    <w:rsid w:val="00D95555"/>
    <w:rsid w:val="00D9566B"/>
    <w:rsid w:val="00D95699"/>
    <w:rsid w:val="00D95960"/>
    <w:rsid w:val="00D959D4"/>
    <w:rsid w:val="00D95A3C"/>
    <w:rsid w:val="00D95AC2"/>
    <w:rsid w:val="00D95C57"/>
    <w:rsid w:val="00D95C88"/>
    <w:rsid w:val="00D95F67"/>
    <w:rsid w:val="00D960A4"/>
    <w:rsid w:val="00D9644C"/>
    <w:rsid w:val="00D9656F"/>
    <w:rsid w:val="00D96657"/>
    <w:rsid w:val="00D9685B"/>
    <w:rsid w:val="00D968DD"/>
    <w:rsid w:val="00D96ACC"/>
    <w:rsid w:val="00D96B9C"/>
    <w:rsid w:val="00D96D67"/>
    <w:rsid w:val="00D96DBA"/>
    <w:rsid w:val="00D96E69"/>
    <w:rsid w:val="00D96F68"/>
    <w:rsid w:val="00D97261"/>
    <w:rsid w:val="00D9738B"/>
    <w:rsid w:val="00D975A0"/>
    <w:rsid w:val="00D977B8"/>
    <w:rsid w:val="00D978BD"/>
    <w:rsid w:val="00D978BE"/>
    <w:rsid w:val="00D97A84"/>
    <w:rsid w:val="00D97B2E"/>
    <w:rsid w:val="00D97E4C"/>
    <w:rsid w:val="00DA000A"/>
    <w:rsid w:val="00DA0087"/>
    <w:rsid w:val="00DA0128"/>
    <w:rsid w:val="00DA01ED"/>
    <w:rsid w:val="00DA04E0"/>
    <w:rsid w:val="00DA0781"/>
    <w:rsid w:val="00DA085B"/>
    <w:rsid w:val="00DA0C74"/>
    <w:rsid w:val="00DA0D23"/>
    <w:rsid w:val="00DA0F2C"/>
    <w:rsid w:val="00DA0F80"/>
    <w:rsid w:val="00DA0F92"/>
    <w:rsid w:val="00DA185C"/>
    <w:rsid w:val="00DA1A58"/>
    <w:rsid w:val="00DA1DE1"/>
    <w:rsid w:val="00DA1F48"/>
    <w:rsid w:val="00DA1F91"/>
    <w:rsid w:val="00DA2189"/>
    <w:rsid w:val="00DA22B9"/>
    <w:rsid w:val="00DA241E"/>
    <w:rsid w:val="00DA2901"/>
    <w:rsid w:val="00DA29FD"/>
    <w:rsid w:val="00DA2E79"/>
    <w:rsid w:val="00DA3350"/>
    <w:rsid w:val="00DA34FA"/>
    <w:rsid w:val="00DA37D2"/>
    <w:rsid w:val="00DA3A00"/>
    <w:rsid w:val="00DA3A2A"/>
    <w:rsid w:val="00DA3B13"/>
    <w:rsid w:val="00DA3DA4"/>
    <w:rsid w:val="00DA442D"/>
    <w:rsid w:val="00DA444F"/>
    <w:rsid w:val="00DA484B"/>
    <w:rsid w:val="00DA4922"/>
    <w:rsid w:val="00DA4A64"/>
    <w:rsid w:val="00DA4C92"/>
    <w:rsid w:val="00DA4CCA"/>
    <w:rsid w:val="00DA4D03"/>
    <w:rsid w:val="00DA4E49"/>
    <w:rsid w:val="00DA4EAF"/>
    <w:rsid w:val="00DA5195"/>
    <w:rsid w:val="00DA532B"/>
    <w:rsid w:val="00DA54F6"/>
    <w:rsid w:val="00DA5682"/>
    <w:rsid w:val="00DA56CE"/>
    <w:rsid w:val="00DA5D70"/>
    <w:rsid w:val="00DA5EC0"/>
    <w:rsid w:val="00DA616E"/>
    <w:rsid w:val="00DA66F3"/>
    <w:rsid w:val="00DA6705"/>
    <w:rsid w:val="00DA676D"/>
    <w:rsid w:val="00DA6EB3"/>
    <w:rsid w:val="00DA700F"/>
    <w:rsid w:val="00DA724A"/>
    <w:rsid w:val="00DA76F7"/>
    <w:rsid w:val="00DA77D3"/>
    <w:rsid w:val="00DA79C2"/>
    <w:rsid w:val="00DA7AA4"/>
    <w:rsid w:val="00DA7E11"/>
    <w:rsid w:val="00DB00A4"/>
    <w:rsid w:val="00DB0267"/>
    <w:rsid w:val="00DB0344"/>
    <w:rsid w:val="00DB040C"/>
    <w:rsid w:val="00DB0510"/>
    <w:rsid w:val="00DB06DF"/>
    <w:rsid w:val="00DB08AA"/>
    <w:rsid w:val="00DB08EC"/>
    <w:rsid w:val="00DB102A"/>
    <w:rsid w:val="00DB14CD"/>
    <w:rsid w:val="00DB18E3"/>
    <w:rsid w:val="00DB1A6C"/>
    <w:rsid w:val="00DB1A8E"/>
    <w:rsid w:val="00DB20B7"/>
    <w:rsid w:val="00DB21F9"/>
    <w:rsid w:val="00DB22FA"/>
    <w:rsid w:val="00DB29C5"/>
    <w:rsid w:val="00DB29F0"/>
    <w:rsid w:val="00DB2F01"/>
    <w:rsid w:val="00DB2FE9"/>
    <w:rsid w:val="00DB3110"/>
    <w:rsid w:val="00DB31F3"/>
    <w:rsid w:val="00DB36F2"/>
    <w:rsid w:val="00DB36FE"/>
    <w:rsid w:val="00DB3938"/>
    <w:rsid w:val="00DB3C22"/>
    <w:rsid w:val="00DB3D34"/>
    <w:rsid w:val="00DB3D47"/>
    <w:rsid w:val="00DB3EC7"/>
    <w:rsid w:val="00DB3FE7"/>
    <w:rsid w:val="00DB4685"/>
    <w:rsid w:val="00DB4732"/>
    <w:rsid w:val="00DB48B4"/>
    <w:rsid w:val="00DB49A2"/>
    <w:rsid w:val="00DB49C3"/>
    <w:rsid w:val="00DB4EA4"/>
    <w:rsid w:val="00DB5062"/>
    <w:rsid w:val="00DB5114"/>
    <w:rsid w:val="00DB52D5"/>
    <w:rsid w:val="00DB533A"/>
    <w:rsid w:val="00DB55FD"/>
    <w:rsid w:val="00DB573D"/>
    <w:rsid w:val="00DB57DF"/>
    <w:rsid w:val="00DB5951"/>
    <w:rsid w:val="00DB5A64"/>
    <w:rsid w:val="00DB5C8C"/>
    <w:rsid w:val="00DB5D97"/>
    <w:rsid w:val="00DB60AE"/>
    <w:rsid w:val="00DB60C8"/>
    <w:rsid w:val="00DB6307"/>
    <w:rsid w:val="00DB6321"/>
    <w:rsid w:val="00DB6525"/>
    <w:rsid w:val="00DB66C5"/>
    <w:rsid w:val="00DB6A41"/>
    <w:rsid w:val="00DB6ACF"/>
    <w:rsid w:val="00DB6B6F"/>
    <w:rsid w:val="00DB6B7A"/>
    <w:rsid w:val="00DB6CC2"/>
    <w:rsid w:val="00DB70A9"/>
    <w:rsid w:val="00DB71EF"/>
    <w:rsid w:val="00DB7641"/>
    <w:rsid w:val="00DB7683"/>
    <w:rsid w:val="00DB77E7"/>
    <w:rsid w:val="00DB794D"/>
    <w:rsid w:val="00DB79DF"/>
    <w:rsid w:val="00DB7BE4"/>
    <w:rsid w:val="00DC03E8"/>
    <w:rsid w:val="00DC0758"/>
    <w:rsid w:val="00DC099E"/>
    <w:rsid w:val="00DC0CFE"/>
    <w:rsid w:val="00DC0D7A"/>
    <w:rsid w:val="00DC0DA9"/>
    <w:rsid w:val="00DC0E72"/>
    <w:rsid w:val="00DC101B"/>
    <w:rsid w:val="00DC10B1"/>
    <w:rsid w:val="00DC10E3"/>
    <w:rsid w:val="00DC156B"/>
    <w:rsid w:val="00DC18E9"/>
    <w:rsid w:val="00DC1CFB"/>
    <w:rsid w:val="00DC1D7D"/>
    <w:rsid w:val="00DC1D9A"/>
    <w:rsid w:val="00DC22B7"/>
    <w:rsid w:val="00DC2303"/>
    <w:rsid w:val="00DC2448"/>
    <w:rsid w:val="00DC249E"/>
    <w:rsid w:val="00DC2545"/>
    <w:rsid w:val="00DC2688"/>
    <w:rsid w:val="00DC26D5"/>
    <w:rsid w:val="00DC2B4B"/>
    <w:rsid w:val="00DC2B7A"/>
    <w:rsid w:val="00DC2F52"/>
    <w:rsid w:val="00DC3002"/>
    <w:rsid w:val="00DC311D"/>
    <w:rsid w:val="00DC32AC"/>
    <w:rsid w:val="00DC3904"/>
    <w:rsid w:val="00DC39D2"/>
    <w:rsid w:val="00DC3AAE"/>
    <w:rsid w:val="00DC3AF4"/>
    <w:rsid w:val="00DC3B93"/>
    <w:rsid w:val="00DC3B9F"/>
    <w:rsid w:val="00DC3BF1"/>
    <w:rsid w:val="00DC3C99"/>
    <w:rsid w:val="00DC3E1D"/>
    <w:rsid w:val="00DC4089"/>
    <w:rsid w:val="00DC4138"/>
    <w:rsid w:val="00DC41BC"/>
    <w:rsid w:val="00DC47C9"/>
    <w:rsid w:val="00DC4892"/>
    <w:rsid w:val="00DC4922"/>
    <w:rsid w:val="00DC50B9"/>
    <w:rsid w:val="00DC5367"/>
    <w:rsid w:val="00DC5641"/>
    <w:rsid w:val="00DC56C2"/>
    <w:rsid w:val="00DC5881"/>
    <w:rsid w:val="00DC598E"/>
    <w:rsid w:val="00DC5B71"/>
    <w:rsid w:val="00DC5C6E"/>
    <w:rsid w:val="00DC5EC3"/>
    <w:rsid w:val="00DC6066"/>
    <w:rsid w:val="00DC60F7"/>
    <w:rsid w:val="00DC6113"/>
    <w:rsid w:val="00DC64CB"/>
    <w:rsid w:val="00DC6598"/>
    <w:rsid w:val="00DC65CF"/>
    <w:rsid w:val="00DC69EE"/>
    <w:rsid w:val="00DC6B17"/>
    <w:rsid w:val="00DC6C21"/>
    <w:rsid w:val="00DC71E9"/>
    <w:rsid w:val="00DC72C0"/>
    <w:rsid w:val="00DC72EE"/>
    <w:rsid w:val="00DC743A"/>
    <w:rsid w:val="00DC7671"/>
    <w:rsid w:val="00DC76F0"/>
    <w:rsid w:val="00DC772C"/>
    <w:rsid w:val="00DC7795"/>
    <w:rsid w:val="00DC7840"/>
    <w:rsid w:val="00DC7A6E"/>
    <w:rsid w:val="00DC7D71"/>
    <w:rsid w:val="00DC7F5F"/>
    <w:rsid w:val="00DD040F"/>
    <w:rsid w:val="00DD04B6"/>
    <w:rsid w:val="00DD054E"/>
    <w:rsid w:val="00DD0BE4"/>
    <w:rsid w:val="00DD0DFE"/>
    <w:rsid w:val="00DD0EDF"/>
    <w:rsid w:val="00DD0F21"/>
    <w:rsid w:val="00DD0FA4"/>
    <w:rsid w:val="00DD1009"/>
    <w:rsid w:val="00DD1176"/>
    <w:rsid w:val="00DD141A"/>
    <w:rsid w:val="00DD191C"/>
    <w:rsid w:val="00DD1A3F"/>
    <w:rsid w:val="00DD1DCD"/>
    <w:rsid w:val="00DD1E83"/>
    <w:rsid w:val="00DD1E87"/>
    <w:rsid w:val="00DD2412"/>
    <w:rsid w:val="00DD2542"/>
    <w:rsid w:val="00DD2574"/>
    <w:rsid w:val="00DD270E"/>
    <w:rsid w:val="00DD283E"/>
    <w:rsid w:val="00DD2992"/>
    <w:rsid w:val="00DD2D27"/>
    <w:rsid w:val="00DD2D28"/>
    <w:rsid w:val="00DD338F"/>
    <w:rsid w:val="00DD3524"/>
    <w:rsid w:val="00DD38C7"/>
    <w:rsid w:val="00DD3B21"/>
    <w:rsid w:val="00DD3BBF"/>
    <w:rsid w:val="00DD3DFD"/>
    <w:rsid w:val="00DD3E8A"/>
    <w:rsid w:val="00DD3ED6"/>
    <w:rsid w:val="00DD3FA7"/>
    <w:rsid w:val="00DD412D"/>
    <w:rsid w:val="00DD4225"/>
    <w:rsid w:val="00DD429C"/>
    <w:rsid w:val="00DD4332"/>
    <w:rsid w:val="00DD43D2"/>
    <w:rsid w:val="00DD457D"/>
    <w:rsid w:val="00DD47B8"/>
    <w:rsid w:val="00DD47BA"/>
    <w:rsid w:val="00DD4934"/>
    <w:rsid w:val="00DD4CF2"/>
    <w:rsid w:val="00DD4D6B"/>
    <w:rsid w:val="00DD4E08"/>
    <w:rsid w:val="00DD4FF4"/>
    <w:rsid w:val="00DD502F"/>
    <w:rsid w:val="00DD538F"/>
    <w:rsid w:val="00DD5618"/>
    <w:rsid w:val="00DD568B"/>
    <w:rsid w:val="00DD57E1"/>
    <w:rsid w:val="00DD58D6"/>
    <w:rsid w:val="00DD5A34"/>
    <w:rsid w:val="00DD5A81"/>
    <w:rsid w:val="00DD5D31"/>
    <w:rsid w:val="00DD5EC2"/>
    <w:rsid w:val="00DD5F26"/>
    <w:rsid w:val="00DD65CF"/>
    <w:rsid w:val="00DD66F2"/>
    <w:rsid w:val="00DD6ADC"/>
    <w:rsid w:val="00DD6B4C"/>
    <w:rsid w:val="00DD6BD0"/>
    <w:rsid w:val="00DD6C33"/>
    <w:rsid w:val="00DD6E76"/>
    <w:rsid w:val="00DD7268"/>
    <w:rsid w:val="00DD7359"/>
    <w:rsid w:val="00DD7709"/>
    <w:rsid w:val="00DD7A47"/>
    <w:rsid w:val="00DD7C20"/>
    <w:rsid w:val="00DD7EAE"/>
    <w:rsid w:val="00DE0024"/>
    <w:rsid w:val="00DE009B"/>
    <w:rsid w:val="00DE0242"/>
    <w:rsid w:val="00DE0281"/>
    <w:rsid w:val="00DE0467"/>
    <w:rsid w:val="00DE04CD"/>
    <w:rsid w:val="00DE0579"/>
    <w:rsid w:val="00DE0689"/>
    <w:rsid w:val="00DE0E35"/>
    <w:rsid w:val="00DE0F65"/>
    <w:rsid w:val="00DE0FAE"/>
    <w:rsid w:val="00DE116F"/>
    <w:rsid w:val="00DE11AF"/>
    <w:rsid w:val="00DE125B"/>
    <w:rsid w:val="00DE129B"/>
    <w:rsid w:val="00DE1753"/>
    <w:rsid w:val="00DE17B7"/>
    <w:rsid w:val="00DE17CD"/>
    <w:rsid w:val="00DE19CE"/>
    <w:rsid w:val="00DE20FF"/>
    <w:rsid w:val="00DE21C3"/>
    <w:rsid w:val="00DE23AB"/>
    <w:rsid w:val="00DE26F6"/>
    <w:rsid w:val="00DE278B"/>
    <w:rsid w:val="00DE29F8"/>
    <w:rsid w:val="00DE2B57"/>
    <w:rsid w:val="00DE2C19"/>
    <w:rsid w:val="00DE2DF9"/>
    <w:rsid w:val="00DE30F1"/>
    <w:rsid w:val="00DE320F"/>
    <w:rsid w:val="00DE38A5"/>
    <w:rsid w:val="00DE38C5"/>
    <w:rsid w:val="00DE3ADD"/>
    <w:rsid w:val="00DE3BF1"/>
    <w:rsid w:val="00DE3FE0"/>
    <w:rsid w:val="00DE42DC"/>
    <w:rsid w:val="00DE43B9"/>
    <w:rsid w:val="00DE4799"/>
    <w:rsid w:val="00DE47AE"/>
    <w:rsid w:val="00DE4BD5"/>
    <w:rsid w:val="00DE4C57"/>
    <w:rsid w:val="00DE4DB8"/>
    <w:rsid w:val="00DE4DC3"/>
    <w:rsid w:val="00DE4E81"/>
    <w:rsid w:val="00DE4EE1"/>
    <w:rsid w:val="00DE4EFF"/>
    <w:rsid w:val="00DE503B"/>
    <w:rsid w:val="00DE50AD"/>
    <w:rsid w:val="00DE566F"/>
    <w:rsid w:val="00DE578A"/>
    <w:rsid w:val="00DE5DDB"/>
    <w:rsid w:val="00DE6356"/>
    <w:rsid w:val="00DE63D9"/>
    <w:rsid w:val="00DE6597"/>
    <w:rsid w:val="00DE659F"/>
    <w:rsid w:val="00DE65EB"/>
    <w:rsid w:val="00DE663F"/>
    <w:rsid w:val="00DE6722"/>
    <w:rsid w:val="00DE6A64"/>
    <w:rsid w:val="00DE6F6D"/>
    <w:rsid w:val="00DE701C"/>
    <w:rsid w:val="00DE70EB"/>
    <w:rsid w:val="00DE7106"/>
    <w:rsid w:val="00DE72C9"/>
    <w:rsid w:val="00DE73A2"/>
    <w:rsid w:val="00DE7480"/>
    <w:rsid w:val="00DE750E"/>
    <w:rsid w:val="00DE7616"/>
    <w:rsid w:val="00DE7678"/>
    <w:rsid w:val="00DE77F7"/>
    <w:rsid w:val="00DE7A69"/>
    <w:rsid w:val="00DE7AB9"/>
    <w:rsid w:val="00DE7B9C"/>
    <w:rsid w:val="00DE7CDF"/>
    <w:rsid w:val="00DE7D39"/>
    <w:rsid w:val="00DE7E02"/>
    <w:rsid w:val="00DE7EFE"/>
    <w:rsid w:val="00DF0B10"/>
    <w:rsid w:val="00DF0B4B"/>
    <w:rsid w:val="00DF0CF4"/>
    <w:rsid w:val="00DF0D30"/>
    <w:rsid w:val="00DF0DB3"/>
    <w:rsid w:val="00DF0ECA"/>
    <w:rsid w:val="00DF0F52"/>
    <w:rsid w:val="00DF12E0"/>
    <w:rsid w:val="00DF1380"/>
    <w:rsid w:val="00DF13D2"/>
    <w:rsid w:val="00DF1495"/>
    <w:rsid w:val="00DF1526"/>
    <w:rsid w:val="00DF15EE"/>
    <w:rsid w:val="00DF1BF8"/>
    <w:rsid w:val="00DF204E"/>
    <w:rsid w:val="00DF22FF"/>
    <w:rsid w:val="00DF250C"/>
    <w:rsid w:val="00DF2583"/>
    <w:rsid w:val="00DF2745"/>
    <w:rsid w:val="00DF2962"/>
    <w:rsid w:val="00DF2A6F"/>
    <w:rsid w:val="00DF2CA5"/>
    <w:rsid w:val="00DF2FFF"/>
    <w:rsid w:val="00DF3183"/>
    <w:rsid w:val="00DF31E1"/>
    <w:rsid w:val="00DF325A"/>
    <w:rsid w:val="00DF33EF"/>
    <w:rsid w:val="00DF3586"/>
    <w:rsid w:val="00DF3705"/>
    <w:rsid w:val="00DF3756"/>
    <w:rsid w:val="00DF37E0"/>
    <w:rsid w:val="00DF3A08"/>
    <w:rsid w:val="00DF3B9F"/>
    <w:rsid w:val="00DF3EB6"/>
    <w:rsid w:val="00DF4175"/>
    <w:rsid w:val="00DF4187"/>
    <w:rsid w:val="00DF41B5"/>
    <w:rsid w:val="00DF4614"/>
    <w:rsid w:val="00DF4929"/>
    <w:rsid w:val="00DF492C"/>
    <w:rsid w:val="00DF5073"/>
    <w:rsid w:val="00DF50B2"/>
    <w:rsid w:val="00DF50BC"/>
    <w:rsid w:val="00DF5224"/>
    <w:rsid w:val="00DF532F"/>
    <w:rsid w:val="00DF53DD"/>
    <w:rsid w:val="00DF54D9"/>
    <w:rsid w:val="00DF5562"/>
    <w:rsid w:val="00DF5591"/>
    <w:rsid w:val="00DF5ACF"/>
    <w:rsid w:val="00DF5CF5"/>
    <w:rsid w:val="00DF5D00"/>
    <w:rsid w:val="00DF5E94"/>
    <w:rsid w:val="00DF5F00"/>
    <w:rsid w:val="00DF6121"/>
    <w:rsid w:val="00DF61D8"/>
    <w:rsid w:val="00DF635B"/>
    <w:rsid w:val="00DF64B2"/>
    <w:rsid w:val="00DF673D"/>
    <w:rsid w:val="00DF6ACC"/>
    <w:rsid w:val="00DF6AE9"/>
    <w:rsid w:val="00DF6D1B"/>
    <w:rsid w:val="00DF7283"/>
    <w:rsid w:val="00DF7476"/>
    <w:rsid w:val="00DF7479"/>
    <w:rsid w:val="00DF758C"/>
    <w:rsid w:val="00DF7629"/>
    <w:rsid w:val="00DF7630"/>
    <w:rsid w:val="00DF7633"/>
    <w:rsid w:val="00DF7710"/>
    <w:rsid w:val="00DF7845"/>
    <w:rsid w:val="00DF7DC0"/>
    <w:rsid w:val="00DF7F52"/>
    <w:rsid w:val="00E00184"/>
    <w:rsid w:val="00E00239"/>
    <w:rsid w:val="00E005B6"/>
    <w:rsid w:val="00E0078E"/>
    <w:rsid w:val="00E0085D"/>
    <w:rsid w:val="00E00B35"/>
    <w:rsid w:val="00E00E33"/>
    <w:rsid w:val="00E00E7D"/>
    <w:rsid w:val="00E00EC4"/>
    <w:rsid w:val="00E01209"/>
    <w:rsid w:val="00E01341"/>
    <w:rsid w:val="00E01583"/>
    <w:rsid w:val="00E019C1"/>
    <w:rsid w:val="00E01A17"/>
    <w:rsid w:val="00E01A59"/>
    <w:rsid w:val="00E01EC6"/>
    <w:rsid w:val="00E020F0"/>
    <w:rsid w:val="00E0235B"/>
    <w:rsid w:val="00E02472"/>
    <w:rsid w:val="00E02641"/>
    <w:rsid w:val="00E02ACD"/>
    <w:rsid w:val="00E02B5B"/>
    <w:rsid w:val="00E02B9B"/>
    <w:rsid w:val="00E02BCA"/>
    <w:rsid w:val="00E02BFD"/>
    <w:rsid w:val="00E030B8"/>
    <w:rsid w:val="00E030CE"/>
    <w:rsid w:val="00E03328"/>
    <w:rsid w:val="00E034DA"/>
    <w:rsid w:val="00E03903"/>
    <w:rsid w:val="00E03C7B"/>
    <w:rsid w:val="00E03D30"/>
    <w:rsid w:val="00E03DBA"/>
    <w:rsid w:val="00E03DDD"/>
    <w:rsid w:val="00E040E0"/>
    <w:rsid w:val="00E04356"/>
    <w:rsid w:val="00E046D3"/>
    <w:rsid w:val="00E049A5"/>
    <w:rsid w:val="00E04C78"/>
    <w:rsid w:val="00E04D66"/>
    <w:rsid w:val="00E04E4C"/>
    <w:rsid w:val="00E04F53"/>
    <w:rsid w:val="00E05040"/>
    <w:rsid w:val="00E05400"/>
    <w:rsid w:val="00E0544E"/>
    <w:rsid w:val="00E054D2"/>
    <w:rsid w:val="00E055F7"/>
    <w:rsid w:val="00E05692"/>
    <w:rsid w:val="00E05878"/>
    <w:rsid w:val="00E058A3"/>
    <w:rsid w:val="00E05A20"/>
    <w:rsid w:val="00E05A65"/>
    <w:rsid w:val="00E05D28"/>
    <w:rsid w:val="00E06213"/>
    <w:rsid w:val="00E063C7"/>
    <w:rsid w:val="00E06706"/>
    <w:rsid w:val="00E06784"/>
    <w:rsid w:val="00E068D6"/>
    <w:rsid w:val="00E068EB"/>
    <w:rsid w:val="00E06B2B"/>
    <w:rsid w:val="00E07399"/>
    <w:rsid w:val="00E07829"/>
    <w:rsid w:val="00E07990"/>
    <w:rsid w:val="00E07C67"/>
    <w:rsid w:val="00E07CDD"/>
    <w:rsid w:val="00E07FDD"/>
    <w:rsid w:val="00E10207"/>
    <w:rsid w:val="00E10517"/>
    <w:rsid w:val="00E1051C"/>
    <w:rsid w:val="00E105E2"/>
    <w:rsid w:val="00E107A4"/>
    <w:rsid w:val="00E10B0E"/>
    <w:rsid w:val="00E10C89"/>
    <w:rsid w:val="00E10CDB"/>
    <w:rsid w:val="00E10DC6"/>
    <w:rsid w:val="00E11045"/>
    <w:rsid w:val="00E1137F"/>
    <w:rsid w:val="00E1187A"/>
    <w:rsid w:val="00E118F1"/>
    <w:rsid w:val="00E11942"/>
    <w:rsid w:val="00E11D63"/>
    <w:rsid w:val="00E11F8E"/>
    <w:rsid w:val="00E1208B"/>
    <w:rsid w:val="00E1227E"/>
    <w:rsid w:val="00E12814"/>
    <w:rsid w:val="00E12E52"/>
    <w:rsid w:val="00E12F5D"/>
    <w:rsid w:val="00E1317D"/>
    <w:rsid w:val="00E1324B"/>
    <w:rsid w:val="00E13256"/>
    <w:rsid w:val="00E13430"/>
    <w:rsid w:val="00E13566"/>
    <w:rsid w:val="00E13622"/>
    <w:rsid w:val="00E1378D"/>
    <w:rsid w:val="00E13DAB"/>
    <w:rsid w:val="00E13E30"/>
    <w:rsid w:val="00E13F08"/>
    <w:rsid w:val="00E13F24"/>
    <w:rsid w:val="00E13F2E"/>
    <w:rsid w:val="00E140EB"/>
    <w:rsid w:val="00E141D0"/>
    <w:rsid w:val="00E1456D"/>
    <w:rsid w:val="00E14680"/>
    <w:rsid w:val="00E14686"/>
    <w:rsid w:val="00E14738"/>
    <w:rsid w:val="00E14B70"/>
    <w:rsid w:val="00E14C14"/>
    <w:rsid w:val="00E14D8D"/>
    <w:rsid w:val="00E14DD7"/>
    <w:rsid w:val="00E14EA9"/>
    <w:rsid w:val="00E14F3F"/>
    <w:rsid w:val="00E150D4"/>
    <w:rsid w:val="00E1531F"/>
    <w:rsid w:val="00E15336"/>
    <w:rsid w:val="00E15337"/>
    <w:rsid w:val="00E15429"/>
    <w:rsid w:val="00E15881"/>
    <w:rsid w:val="00E15FB5"/>
    <w:rsid w:val="00E160D2"/>
    <w:rsid w:val="00E162D6"/>
    <w:rsid w:val="00E1670A"/>
    <w:rsid w:val="00E16941"/>
    <w:rsid w:val="00E1694A"/>
    <w:rsid w:val="00E16A8F"/>
    <w:rsid w:val="00E16B0E"/>
    <w:rsid w:val="00E16B5A"/>
    <w:rsid w:val="00E16F2F"/>
    <w:rsid w:val="00E16F6E"/>
    <w:rsid w:val="00E16FF1"/>
    <w:rsid w:val="00E17288"/>
    <w:rsid w:val="00E17656"/>
    <w:rsid w:val="00E177C7"/>
    <w:rsid w:val="00E17841"/>
    <w:rsid w:val="00E17A49"/>
    <w:rsid w:val="00E17FAA"/>
    <w:rsid w:val="00E2013D"/>
    <w:rsid w:val="00E202A3"/>
    <w:rsid w:val="00E20414"/>
    <w:rsid w:val="00E20698"/>
    <w:rsid w:val="00E20986"/>
    <w:rsid w:val="00E20BB0"/>
    <w:rsid w:val="00E20BEA"/>
    <w:rsid w:val="00E211EE"/>
    <w:rsid w:val="00E21263"/>
    <w:rsid w:val="00E21297"/>
    <w:rsid w:val="00E213CC"/>
    <w:rsid w:val="00E21721"/>
    <w:rsid w:val="00E21874"/>
    <w:rsid w:val="00E21B57"/>
    <w:rsid w:val="00E21C0B"/>
    <w:rsid w:val="00E21C38"/>
    <w:rsid w:val="00E21C54"/>
    <w:rsid w:val="00E21DE3"/>
    <w:rsid w:val="00E21E42"/>
    <w:rsid w:val="00E21EB9"/>
    <w:rsid w:val="00E21F35"/>
    <w:rsid w:val="00E21F7D"/>
    <w:rsid w:val="00E220DF"/>
    <w:rsid w:val="00E22122"/>
    <w:rsid w:val="00E22662"/>
    <w:rsid w:val="00E22AEA"/>
    <w:rsid w:val="00E23138"/>
    <w:rsid w:val="00E233B0"/>
    <w:rsid w:val="00E23496"/>
    <w:rsid w:val="00E23506"/>
    <w:rsid w:val="00E23555"/>
    <w:rsid w:val="00E237E5"/>
    <w:rsid w:val="00E23912"/>
    <w:rsid w:val="00E2394E"/>
    <w:rsid w:val="00E23A85"/>
    <w:rsid w:val="00E23CB1"/>
    <w:rsid w:val="00E23CE4"/>
    <w:rsid w:val="00E23FB8"/>
    <w:rsid w:val="00E23FBD"/>
    <w:rsid w:val="00E23FC1"/>
    <w:rsid w:val="00E2411A"/>
    <w:rsid w:val="00E2426C"/>
    <w:rsid w:val="00E24467"/>
    <w:rsid w:val="00E248C3"/>
    <w:rsid w:val="00E249C5"/>
    <w:rsid w:val="00E24B34"/>
    <w:rsid w:val="00E24BED"/>
    <w:rsid w:val="00E24C6A"/>
    <w:rsid w:val="00E24D4E"/>
    <w:rsid w:val="00E24D6C"/>
    <w:rsid w:val="00E24EA3"/>
    <w:rsid w:val="00E24EC9"/>
    <w:rsid w:val="00E24FDB"/>
    <w:rsid w:val="00E252EF"/>
    <w:rsid w:val="00E25370"/>
    <w:rsid w:val="00E2543D"/>
    <w:rsid w:val="00E256F9"/>
    <w:rsid w:val="00E25875"/>
    <w:rsid w:val="00E25CEF"/>
    <w:rsid w:val="00E25D62"/>
    <w:rsid w:val="00E26242"/>
    <w:rsid w:val="00E26335"/>
    <w:rsid w:val="00E263CD"/>
    <w:rsid w:val="00E2698B"/>
    <w:rsid w:val="00E26EC8"/>
    <w:rsid w:val="00E273C5"/>
    <w:rsid w:val="00E274C7"/>
    <w:rsid w:val="00E2764F"/>
    <w:rsid w:val="00E27756"/>
    <w:rsid w:val="00E27884"/>
    <w:rsid w:val="00E278A2"/>
    <w:rsid w:val="00E27A86"/>
    <w:rsid w:val="00E27D66"/>
    <w:rsid w:val="00E302D7"/>
    <w:rsid w:val="00E30359"/>
    <w:rsid w:val="00E307D1"/>
    <w:rsid w:val="00E30A3C"/>
    <w:rsid w:val="00E30ACA"/>
    <w:rsid w:val="00E30D2A"/>
    <w:rsid w:val="00E30E64"/>
    <w:rsid w:val="00E3103D"/>
    <w:rsid w:val="00E31301"/>
    <w:rsid w:val="00E314A4"/>
    <w:rsid w:val="00E31650"/>
    <w:rsid w:val="00E31955"/>
    <w:rsid w:val="00E31BF5"/>
    <w:rsid w:val="00E31C9A"/>
    <w:rsid w:val="00E31D86"/>
    <w:rsid w:val="00E31E89"/>
    <w:rsid w:val="00E31FE4"/>
    <w:rsid w:val="00E3221D"/>
    <w:rsid w:val="00E3248C"/>
    <w:rsid w:val="00E3250F"/>
    <w:rsid w:val="00E325DC"/>
    <w:rsid w:val="00E329EC"/>
    <w:rsid w:val="00E32A12"/>
    <w:rsid w:val="00E32D66"/>
    <w:rsid w:val="00E32ED2"/>
    <w:rsid w:val="00E33011"/>
    <w:rsid w:val="00E3303F"/>
    <w:rsid w:val="00E3306C"/>
    <w:rsid w:val="00E333FA"/>
    <w:rsid w:val="00E33477"/>
    <w:rsid w:val="00E334AF"/>
    <w:rsid w:val="00E334CE"/>
    <w:rsid w:val="00E33616"/>
    <w:rsid w:val="00E3366B"/>
    <w:rsid w:val="00E337D4"/>
    <w:rsid w:val="00E33923"/>
    <w:rsid w:val="00E33BF6"/>
    <w:rsid w:val="00E33D37"/>
    <w:rsid w:val="00E33DC6"/>
    <w:rsid w:val="00E33F61"/>
    <w:rsid w:val="00E34216"/>
    <w:rsid w:val="00E3421C"/>
    <w:rsid w:val="00E342A8"/>
    <w:rsid w:val="00E34506"/>
    <w:rsid w:val="00E34558"/>
    <w:rsid w:val="00E34567"/>
    <w:rsid w:val="00E34698"/>
    <w:rsid w:val="00E346DF"/>
    <w:rsid w:val="00E3498B"/>
    <w:rsid w:val="00E3499B"/>
    <w:rsid w:val="00E349A8"/>
    <w:rsid w:val="00E34A7E"/>
    <w:rsid w:val="00E34B08"/>
    <w:rsid w:val="00E34CD8"/>
    <w:rsid w:val="00E34DE4"/>
    <w:rsid w:val="00E3566F"/>
    <w:rsid w:val="00E35846"/>
    <w:rsid w:val="00E358BA"/>
    <w:rsid w:val="00E35BC8"/>
    <w:rsid w:val="00E35BCB"/>
    <w:rsid w:val="00E35F28"/>
    <w:rsid w:val="00E360AD"/>
    <w:rsid w:val="00E361F1"/>
    <w:rsid w:val="00E36660"/>
    <w:rsid w:val="00E36CB0"/>
    <w:rsid w:val="00E36CFF"/>
    <w:rsid w:val="00E36D89"/>
    <w:rsid w:val="00E371CC"/>
    <w:rsid w:val="00E3722B"/>
    <w:rsid w:val="00E372D6"/>
    <w:rsid w:val="00E3731D"/>
    <w:rsid w:val="00E37351"/>
    <w:rsid w:val="00E37592"/>
    <w:rsid w:val="00E375BE"/>
    <w:rsid w:val="00E3769E"/>
    <w:rsid w:val="00E3784B"/>
    <w:rsid w:val="00E37BF0"/>
    <w:rsid w:val="00E37C6E"/>
    <w:rsid w:val="00E37E79"/>
    <w:rsid w:val="00E37F5B"/>
    <w:rsid w:val="00E40032"/>
    <w:rsid w:val="00E400AA"/>
    <w:rsid w:val="00E40106"/>
    <w:rsid w:val="00E40201"/>
    <w:rsid w:val="00E402EC"/>
    <w:rsid w:val="00E404FF"/>
    <w:rsid w:val="00E40567"/>
    <w:rsid w:val="00E40575"/>
    <w:rsid w:val="00E405C1"/>
    <w:rsid w:val="00E40A41"/>
    <w:rsid w:val="00E40EFE"/>
    <w:rsid w:val="00E40FCA"/>
    <w:rsid w:val="00E411C2"/>
    <w:rsid w:val="00E41485"/>
    <w:rsid w:val="00E418EE"/>
    <w:rsid w:val="00E41925"/>
    <w:rsid w:val="00E41A2D"/>
    <w:rsid w:val="00E41AF3"/>
    <w:rsid w:val="00E41D28"/>
    <w:rsid w:val="00E41E17"/>
    <w:rsid w:val="00E41E91"/>
    <w:rsid w:val="00E41F08"/>
    <w:rsid w:val="00E41FBA"/>
    <w:rsid w:val="00E421B6"/>
    <w:rsid w:val="00E42366"/>
    <w:rsid w:val="00E42568"/>
    <w:rsid w:val="00E42592"/>
    <w:rsid w:val="00E425AA"/>
    <w:rsid w:val="00E42927"/>
    <w:rsid w:val="00E429CF"/>
    <w:rsid w:val="00E42C66"/>
    <w:rsid w:val="00E42DF5"/>
    <w:rsid w:val="00E42E11"/>
    <w:rsid w:val="00E42E38"/>
    <w:rsid w:val="00E42F4F"/>
    <w:rsid w:val="00E43054"/>
    <w:rsid w:val="00E430F2"/>
    <w:rsid w:val="00E4353E"/>
    <w:rsid w:val="00E435F6"/>
    <w:rsid w:val="00E43613"/>
    <w:rsid w:val="00E43896"/>
    <w:rsid w:val="00E439A2"/>
    <w:rsid w:val="00E43AC7"/>
    <w:rsid w:val="00E43D9E"/>
    <w:rsid w:val="00E43DE6"/>
    <w:rsid w:val="00E43E64"/>
    <w:rsid w:val="00E440C8"/>
    <w:rsid w:val="00E442FA"/>
    <w:rsid w:val="00E443E0"/>
    <w:rsid w:val="00E44549"/>
    <w:rsid w:val="00E4457B"/>
    <w:rsid w:val="00E44624"/>
    <w:rsid w:val="00E448AC"/>
    <w:rsid w:val="00E44C7B"/>
    <w:rsid w:val="00E44DC5"/>
    <w:rsid w:val="00E44EE6"/>
    <w:rsid w:val="00E44F83"/>
    <w:rsid w:val="00E44F86"/>
    <w:rsid w:val="00E450AF"/>
    <w:rsid w:val="00E45188"/>
    <w:rsid w:val="00E4520C"/>
    <w:rsid w:val="00E45601"/>
    <w:rsid w:val="00E45633"/>
    <w:rsid w:val="00E456C4"/>
    <w:rsid w:val="00E456C9"/>
    <w:rsid w:val="00E45879"/>
    <w:rsid w:val="00E45B2D"/>
    <w:rsid w:val="00E45BD7"/>
    <w:rsid w:val="00E45C0A"/>
    <w:rsid w:val="00E45CDD"/>
    <w:rsid w:val="00E45EC3"/>
    <w:rsid w:val="00E45EF2"/>
    <w:rsid w:val="00E46127"/>
    <w:rsid w:val="00E46153"/>
    <w:rsid w:val="00E4615C"/>
    <w:rsid w:val="00E462B6"/>
    <w:rsid w:val="00E469EC"/>
    <w:rsid w:val="00E46B7A"/>
    <w:rsid w:val="00E46E13"/>
    <w:rsid w:val="00E46E4C"/>
    <w:rsid w:val="00E46EB8"/>
    <w:rsid w:val="00E47172"/>
    <w:rsid w:val="00E47202"/>
    <w:rsid w:val="00E47417"/>
    <w:rsid w:val="00E47626"/>
    <w:rsid w:val="00E4784B"/>
    <w:rsid w:val="00E47A68"/>
    <w:rsid w:val="00E47BCD"/>
    <w:rsid w:val="00E47E75"/>
    <w:rsid w:val="00E47E79"/>
    <w:rsid w:val="00E47FB8"/>
    <w:rsid w:val="00E500EE"/>
    <w:rsid w:val="00E502FB"/>
    <w:rsid w:val="00E50613"/>
    <w:rsid w:val="00E50643"/>
    <w:rsid w:val="00E506B4"/>
    <w:rsid w:val="00E507EB"/>
    <w:rsid w:val="00E50B78"/>
    <w:rsid w:val="00E50C4B"/>
    <w:rsid w:val="00E50CCE"/>
    <w:rsid w:val="00E50D04"/>
    <w:rsid w:val="00E50F1D"/>
    <w:rsid w:val="00E51412"/>
    <w:rsid w:val="00E51436"/>
    <w:rsid w:val="00E51469"/>
    <w:rsid w:val="00E517E1"/>
    <w:rsid w:val="00E51945"/>
    <w:rsid w:val="00E51C37"/>
    <w:rsid w:val="00E51C3C"/>
    <w:rsid w:val="00E51F70"/>
    <w:rsid w:val="00E52001"/>
    <w:rsid w:val="00E521A4"/>
    <w:rsid w:val="00E521E3"/>
    <w:rsid w:val="00E52301"/>
    <w:rsid w:val="00E523BE"/>
    <w:rsid w:val="00E52543"/>
    <w:rsid w:val="00E52674"/>
    <w:rsid w:val="00E529CF"/>
    <w:rsid w:val="00E52C68"/>
    <w:rsid w:val="00E52D3B"/>
    <w:rsid w:val="00E52D50"/>
    <w:rsid w:val="00E52E44"/>
    <w:rsid w:val="00E52E53"/>
    <w:rsid w:val="00E52ED9"/>
    <w:rsid w:val="00E5335E"/>
    <w:rsid w:val="00E5352D"/>
    <w:rsid w:val="00E535AC"/>
    <w:rsid w:val="00E53749"/>
    <w:rsid w:val="00E537AE"/>
    <w:rsid w:val="00E5392C"/>
    <w:rsid w:val="00E539A2"/>
    <w:rsid w:val="00E53EE7"/>
    <w:rsid w:val="00E540FB"/>
    <w:rsid w:val="00E54369"/>
    <w:rsid w:val="00E5437D"/>
    <w:rsid w:val="00E544CE"/>
    <w:rsid w:val="00E54533"/>
    <w:rsid w:val="00E5468E"/>
    <w:rsid w:val="00E5469D"/>
    <w:rsid w:val="00E548A8"/>
    <w:rsid w:val="00E54AE9"/>
    <w:rsid w:val="00E54DDF"/>
    <w:rsid w:val="00E54E4B"/>
    <w:rsid w:val="00E550D0"/>
    <w:rsid w:val="00E55173"/>
    <w:rsid w:val="00E5517D"/>
    <w:rsid w:val="00E55302"/>
    <w:rsid w:val="00E55358"/>
    <w:rsid w:val="00E55A40"/>
    <w:rsid w:val="00E55B38"/>
    <w:rsid w:val="00E55B7E"/>
    <w:rsid w:val="00E55D62"/>
    <w:rsid w:val="00E55DE9"/>
    <w:rsid w:val="00E560A5"/>
    <w:rsid w:val="00E560B9"/>
    <w:rsid w:val="00E560D1"/>
    <w:rsid w:val="00E56288"/>
    <w:rsid w:val="00E5646A"/>
    <w:rsid w:val="00E568AF"/>
    <w:rsid w:val="00E568DF"/>
    <w:rsid w:val="00E569BA"/>
    <w:rsid w:val="00E56C12"/>
    <w:rsid w:val="00E56EFC"/>
    <w:rsid w:val="00E56F19"/>
    <w:rsid w:val="00E56FB0"/>
    <w:rsid w:val="00E5707D"/>
    <w:rsid w:val="00E571DB"/>
    <w:rsid w:val="00E573A1"/>
    <w:rsid w:val="00E573AA"/>
    <w:rsid w:val="00E57405"/>
    <w:rsid w:val="00E57408"/>
    <w:rsid w:val="00E57478"/>
    <w:rsid w:val="00E57BBA"/>
    <w:rsid w:val="00E57E06"/>
    <w:rsid w:val="00E57E90"/>
    <w:rsid w:val="00E601C0"/>
    <w:rsid w:val="00E60484"/>
    <w:rsid w:val="00E60546"/>
    <w:rsid w:val="00E6058F"/>
    <w:rsid w:val="00E6088E"/>
    <w:rsid w:val="00E60937"/>
    <w:rsid w:val="00E609AE"/>
    <w:rsid w:val="00E609B3"/>
    <w:rsid w:val="00E609F6"/>
    <w:rsid w:val="00E60EFB"/>
    <w:rsid w:val="00E60F31"/>
    <w:rsid w:val="00E6106F"/>
    <w:rsid w:val="00E6108E"/>
    <w:rsid w:val="00E6109E"/>
    <w:rsid w:val="00E612F4"/>
    <w:rsid w:val="00E61478"/>
    <w:rsid w:val="00E615C4"/>
    <w:rsid w:val="00E616D5"/>
    <w:rsid w:val="00E61713"/>
    <w:rsid w:val="00E617FD"/>
    <w:rsid w:val="00E619F8"/>
    <w:rsid w:val="00E61A30"/>
    <w:rsid w:val="00E61B9C"/>
    <w:rsid w:val="00E61BB2"/>
    <w:rsid w:val="00E61D0F"/>
    <w:rsid w:val="00E620A6"/>
    <w:rsid w:val="00E62228"/>
    <w:rsid w:val="00E6226D"/>
    <w:rsid w:val="00E622EF"/>
    <w:rsid w:val="00E6237B"/>
    <w:rsid w:val="00E625C5"/>
    <w:rsid w:val="00E628C4"/>
    <w:rsid w:val="00E62B8A"/>
    <w:rsid w:val="00E62C9B"/>
    <w:rsid w:val="00E62CC0"/>
    <w:rsid w:val="00E62F12"/>
    <w:rsid w:val="00E6331E"/>
    <w:rsid w:val="00E63459"/>
    <w:rsid w:val="00E634DB"/>
    <w:rsid w:val="00E634E3"/>
    <w:rsid w:val="00E63900"/>
    <w:rsid w:val="00E639B5"/>
    <w:rsid w:val="00E639E2"/>
    <w:rsid w:val="00E63D35"/>
    <w:rsid w:val="00E63DD1"/>
    <w:rsid w:val="00E63EB4"/>
    <w:rsid w:val="00E63F3C"/>
    <w:rsid w:val="00E6408C"/>
    <w:rsid w:val="00E641CB"/>
    <w:rsid w:val="00E64442"/>
    <w:rsid w:val="00E64491"/>
    <w:rsid w:val="00E64506"/>
    <w:rsid w:val="00E64637"/>
    <w:rsid w:val="00E64A41"/>
    <w:rsid w:val="00E64DEC"/>
    <w:rsid w:val="00E64E85"/>
    <w:rsid w:val="00E65072"/>
    <w:rsid w:val="00E65131"/>
    <w:rsid w:val="00E65232"/>
    <w:rsid w:val="00E65272"/>
    <w:rsid w:val="00E652E1"/>
    <w:rsid w:val="00E652EE"/>
    <w:rsid w:val="00E6551F"/>
    <w:rsid w:val="00E65615"/>
    <w:rsid w:val="00E6594F"/>
    <w:rsid w:val="00E65A75"/>
    <w:rsid w:val="00E65CD5"/>
    <w:rsid w:val="00E65DB3"/>
    <w:rsid w:val="00E662EC"/>
    <w:rsid w:val="00E668EC"/>
    <w:rsid w:val="00E66AB7"/>
    <w:rsid w:val="00E66DE8"/>
    <w:rsid w:val="00E66EF7"/>
    <w:rsid w:val="00E670BC"/>
    <w:rsid w:val="00E6712D"/>
    <w:rsid w:val="00E67153"/>
    <w:rsid w:val="00E6732C"/>
    <w:rsid w:val="00E6740A"/>
    <w:rsid w:val="00E67946"/>
    <w:rsid w:val="00E67CAF"/>
    <w:rsid w:val="00E67CF5"/>
    <w:rsid w:val="00E67D26"/>
    <w:rsid w:val="00E67EA0"/>
    <w:rsid w:val="00E67FC4"/>
    <w:rsid w:val="00E67FC5"/>
    <w:rsid w:val="00E67FE1"/>
    <w:rsid w:val="00E67FEF"/>
    <w:rsid w:val="00E70071"/>
    <w:rsid w:val="00E70256"/>
    <w:rsid w:val="00E704B9"/>
    <w:rsid w:val="00E70588"/>
    <w:rsid w:val="00E70596"/>
    <w:rsid w:val="00E70AEE"/>
    <w:rsid w:val="00E70D8A"/>
    <w:rsid w:val="00E70E08"/>
    <w:rsid w:val="00E70E71"/>
    <w:rsid w:val="00E70FE3"/>
    <w:rsid w:val="00E713DC"/>
    <w:rsid w:val="00E714D3"/>
    <w:rsid w:val="00E716D8"/>
    <w:rsid w:val="00E717C4"/>
    <w:rsid w:val="00E71C5C"/>
    <w:rsid w:val="00E71C84"/>
    <w:rsid w:val="00E71CCA"/>
    <w:rsid w:val="00E72021"/>
    <w:rsid w:val="00E72298"/>
    <w:rsid w:val="00E72325"/>
    <w:rsid w:val="00E72358"/>
    <w:rsid w:val="00E72375"/>
    <w:rsid w:val="00E72431"/>
    <w:rsid w:val="00E727BB"/>
    <w:rsid w:val="00E72BF0"/>
    <w:rsid w:val="00E731C9"/>
    <w:rsid w:val="00E73258"/>
    <w:rsid w:val="00E734C4"/>
    <w:rsid w:val="00E73697"/>
    <w:rsid w:val="00E73843"/>
    <w:rsid w:val="00E73D1E"/>
    <w:rsid w:val="00E73ED7"/>
    <w:rsid w:val="00E73FDE"/>
    <w:rsid w:val="00E7448E"/>
    <w:rsid w:val="00E7465A"/>
    <w:rsid w:val="00E7475A"/>
    <w:rsid w:val="00E747F3"/>
    <w:rsid w:val="00E74804"/>
    <w:rsid w:val="00E7480C"/>
    <w:rsid w:val="00E749CF"/>
    <w:rsid w:val="00E749DB"/>
    <w:rsid w:val="00E74B2F"/>
    <w:rsid w:val="00E74B71"/>
    <w:rsid w:val="00E74C4A"/>
    <w:rsid w:val="00E74CEF"/>
    <w:rsid w:val="00E74D58"/>
    <w:rsid w:val="00E74DCB"/>
    <w:rsid w:val="00E753BD"/>
    <w:rsid w:val="00E753C2"/>
    <w:rsid w:val="00E75583"/>
    <w:rsid w:val="00E757EB"/>
    <w:rsid w:val="00E75D0A"/>
    <w:rsid w:val="00E75EBE"/>
    <w:rsid w:val="00E76032"/>
    <w:rsid w:val="00E76417"/>
    <w:rsid w:val="00E76576"/>
    <w:rsid w:val="00E76733"/>
    <w:rsid w:val="00E768A4"/>
    <w:rsid w:val="00E76A8B"/>
    <w:rsid w:val="00E76B95"/>
    <w:rsid w:val="00E77471"/>
    <w:rsid w:val="00E7777B"/>
    <w:rsid w:val="00E77BEF"/>
    <w:rsid w:val="00E77BFC"/>
    <w:rsid w:val="00E77CA3"/>
    <w:rsid w:val="00E77E18"/>
    <w:rsid w:val="00E77EF4"/>
    <w:rsid w:val="00E77F89"/>
    <w:rsid w:val="00E802B7"/>
    <w:rsid w:val="00E8030D"/>
    <w:rsid w:val="00E80330"/>
    <w:rsid w:val="00E80348"/>
    <w:rsid w:val="00E806C5"/>
    <w:rsid w:val="00E809CA"/>
    <w:rsid w:val="00E80A41"/>
    <w:rsid w:val="00E80E20"/>
    <w:rsid w:val="00E80E71"/>
    <w:rsid w:val="00E81194"/>
    <w:rsid w:val="00E812F6"/>
    <w:rsid w:val="00E81A1E"/>
    <w:rsid w:val="00E81DA4"/>
    <w:rsid w:val="00E81E21"/>
    <w:rsid w:val="00E81EAE"/>
    <w:rsid w:val="00E82193"/>
    <w:rsid w:val="00E82463"/>
    <w:rsid w:val="00E82586"/>
    <w:rsid w:val="00E8277C"/>
    <w:rsid w:val="00E82966"/>
    <w:rsid w:val="00E82BEF"/>
    <w:rsid w:val="00E82CF1"/>
    <w:rsid w:val="00E82F2B"/>
    <w:rsid w:val="00E8329C"/>
    <w:rsid w:val="00E832AD"/>
    <w:rsid w:val="00E833DF"/>
    <w:rsid w:val="00E8354C"/>
    <w:rsid w:val="00E83742"/>
    <w:rsid w:val="00E83CD1"/>
    <w:rsid w:val="00E83E16"/>
    <w:rsid w:val="00E83F0A"/>
    <w:rsid w:val="00E841DF"/>
    <w:rsid w:val="00E8431E"/>
    <w:rsid w:val="00E844A7"/>
    <w:rsid w:val="00E84752"/>
    <w:rsid w:val="00E84A17"/>
    <w:rsid w:val="00E84B36"/>
    <w:rsid w:val="00E84BF5"/>
    <w:rsid w:val="00E84C21"/>
    <w:rsid w:val="00E850D3"/>
    <w:rsid w:val="00E853D6"/>
    <w:rsid w:val="00E85591"/>
    <w:rsid w:val="00E855D1"/>
    <w:rsid w:val="00E85717"/>
    <w:rsid w:val="00E8586F"/>
    <w:rsid w:val="00E85948"/>
    <w:rsid w:val="00E85BA5"/>
    <w:rsid w:val="00E85CE7"/>
    <w:rsid w:val="00E85DAA"/>
    <w:rsid w:val="00E85DFA"/>
    <w:rsid w:val="00E85F99"/>
    <w:rsid w:val="00E85FB6"/>
    <w:rsid w:val="00E86017"/>
    <w:rsid w:val="00E8602D"/>
    <w:rsid w:val="00E8607D"/>
    <w:rsid w:val="00E86238"/>
    <w:rsid w:val="00E8634E"/>
    <w:rsid w:val="00E86696"/>
    <w:rsid w:val="00E868D7"/>
    <w:rsid w:val="00E86B7D"/>
    <w:rsid w:val="00E87152"/>
    <w:rsid w:val="00E874ED"/>
    <w:rsid w:val="00E87553"/>
    <w:rsid w:val="00E876B9"/>
    <w:rsid w:val="00E8795E"/>
    <w:rsid w:val="00E87B45"/>
    <w:rsid w:val="00E900DE"/>
    <w:rsid w:val="00E901C2"/>
    <w:rsid w:val="00E90262"/>
    <w:rsid w:val="00E90350"/>
    <w:rsid w:val="00E903B8"/>
    <w:rsid w:val="00E90528"/>
    <w:rsid w:val="00E9063D"/>
    <w:rsid w:val="00E907F5"/>
    <w:rsid w:val="00E91128"/>
    <w:rsid w:val="00E912F2"/>
    <w:rsid w:val="00E91801"/>
    <w:rsid w:val="00E91933"/>
    <w:rsid w:val="00E91C19"/>
    <w:rsid w:val="00E91C24"/>
    <w:rsid w:val="00E91D7B"/>
    <w:rsid w:val="00E91DE8"/>
    <w:rsid w:val="00E91E53"/>
    <w:rsid w:val="00E91E98"/>
    <w:rsid w:val="00E920E3"/>
    <w:rsid w:val="00E9214A"/>
    <w:rsid w:val="00E92230"/>
    <w:rsid w:val="00E9227B"/>
    <w:rsid w:val="00E928FB"/>
    <w:rsid w:val="00E92A44"/>
    <w:rsid w:val="00E92A77"/>
    <w:rsid w:val="00E92B6E"/>
    <w:rsid w:val="00E92F8A"/>
    <w:rsid w:val="00E93022"/>
    <w:rsid w:val="00E93398"/>
    <w:rsid w:val="00E9379A"/>
    <w:rsid w:val="00E938C6"/>
    <w:rsid w:val="00E938CF"/>
    <w:rsid w:val="00E93D29"/>
    <w:rsid w:val="00E93D5C"/>
    <w:rsid w:val="00E94428"/>
    <w:rsid w:val="00E944F7"/>
    <w:rsid w:val="00E9472E"/>
    <w:rsid w:val="00E94C3D"/>
    <w:rsid w:val="00E94D87"/>
    <w:rsid w:val="00E94D9A"/>
    <w:rsid w:val="00E94DBC"/>
    <w:rsid w:val="00E94E0F"/>
    <w:rsid w:val="00E95006"/>
    <w:rsid w:val="00E9535D"/>
    <w:rsid w:val="00E95B5E"/>
    <w:rsid w:val="00E95F83"/>
    <w:rsid w:val="00E96002"/>
    <w:rsid w:val="00E961D3"/>
    <w:rsid w:val="00E9627B"/>
    <w:rsid w:val="00E96400"/>
    <w:rsid w:val="00E9669D"/>
    <w:rsid w:val="00E96900"/>
    <w:rsid w:val="00E969FA"/>
    <w:rsid w:val="00E96A2F"/>
    <w:rsid w:val="00E96D37"/>
    <w:rsid w:val="00E96D77"/>
    <w:rsid w:val="00E96EAA"/>
    <w:rsid w:val="00E97B31"/>
    <w:rsid w:val="00E97BF9"/>
    <w:rsid w:val="00E97F4B"/>
    <w:rsid w:val="00EA005E"/>
    <w:rsid w:val="00EA00B2"/>
    <w:rsid w:val="00EA0161"/>
    <w:rsid w:val="00EA01BF"/>
    <w:rsid w:val="00EA0544"/>
    <w:rsid w:val="00EA05A2"/>
    <w:rsid w:val="00EA0753"/>
    <w:rsid w:val="00EA09F5"/>
    <w:rsid w:val="00EA0C55"/>
    <w:rsid w:val="00EA0D54"/>
    <w:rsid w:val="00EA0F13"/>
    <w:rsid w:val="00EA1083"/>
    <w:rsid w:val="00EA12AB"/>
    <w:rsid w:val="00EA15A9"/>
    <w:rsid w:val="00EA1674"/>
    <w:rsid w:val="00EA182A"/>
    <w:rsid w:val="00EA1915"/>
    <w:rsid w:val="00EA1DC2"/>
    <w:rsid w:val="00EA21E4"/>
    <w:rsid w:val="00EA22E7"/>
    <w:rsid w:val="00EA234F"/>
    <w:rsid w:val="00EA251C"/>
    <w:rsid w:val="00EA27FA"/>
    <w:rsid w:val="00EA287F"/>
    <w:rsid w:val="00EA2982"/>
    <w:rsid w:val="00EA29E8"/>
    <w:rsid w:val="00EA2B7C"/>
    <w:rsid w:val="00EA2BAF"/>
    <w:rsid w:val="00EA2CCC"/>
    <w:rsid w:val="00EA2ECD"/>
    <w:rsid w:val="00EA3084"/>
    <w:rsid w:val="00EA3217"/>
    <w:rsid w:val="00EA35B3"/>
    <w:rsid w:val="00EA3A3E"/>
    <w:rsid w:val="00EA3ABF"/>
    <w:rsid w:val="00EA3B5F"/>
    <w:rsid w:val="00EA3D95"/>
    <w:rsid w:val="00EA3DA8"/>
    <w:rsid w:val="00EA3F0C"/>
    <w:rsid w:val="00EA3F4E"/>
    <w:rsid w:val="00EA42E7"/>
    <w:rsid w:val="00EA4A0A"/>
    <w:rsid w:val="00EA4E96"/>
    <w:rsid w:val="00EA4FC9"/>
    <w:rsid w:val="00EA539A"/>
    <w:rsid w:val="00EA5472"/>
    <w:rsid w:val="00EA562E"/>
    <w:rsid w:val="00EA56F8"/>
    <w:rsid w:val="00EA582F"/>
    <w:rsid w:val="00EA5BE4"/>
    <w:rsid w:val="00EA60FF"/>
    <w:rsid w:val="00EA61E9"/>
    <w:rsid w:val="00EA62D0"/>
    <w:rsid w:val="00EA6996"/>
    <w:rsid w:val="00EA6B24"/>
    <w:rsid w:val="00EA6F39"/>
    <w:rsid w:val="00EA7173"/>
    <w:rsid w:val="00EA75FB"/>
    <w:rsid w:val="00EA78DA"/>
    <w:rsid w:val="00EA79B9"/>
    <w:rsid w:val="00EA7B26"/>
    <w:rsid w:val="00EA7C49"/>
    <w:rsid w:val="00EB034D"/>
    <w:rsid w:val="00EB0C9C"/>
    <w:rsid w:val="00EB0F53"/>
    <w:rsid w:val="00EB124B"/>
    <w:rsid w:val="00EB1412"/>
    <w:rsid w:val="00EB18A8"/>
    <w:rsid w:val="00EB198A"/>
    <w:rsid w:val="00EB1A53"/>
    <w:rsid w:val="00EB1AB1"/>
    <w:rsid w:val="00EB1B43"/>
    <w:rsid w:val="00EB1E9B"/>
    <w:rsid w:val="00EB1EFA"/>
    <w:rsid w:val="00EB2037"/>
    <w:rsid w:val="00EB2168"/>
    <w:rsid w:val="00EB229C"/>
    <w:rsid w:val="00EB231A"/>
    <w:rsid w:val="00EB2369"/>
    <w:rsid w:val="00EB23FB"/>
    <w:rsid w:val="00EB2A52"/>
    <w:rsid w:val="00EB2AB3"/>
    <w:rsid w:val="00EB2AD5"/>
    <w:rsid w:val="00EB2C30"/>
    <w:rsid w:val="00EB2C55"/>
    <w:rsid w:val="00EB2D4C"/>
    <w:rsid w:val="00EB348E"/>
    <w:rsid w:val="00EB38A4"/>
    <w:rsid w:val="00EB38BA"/>
    <w:rsid w:val="00EB40E9"/>
    <w:rsid w:val="00EB4364"/>
    <w:rsid w:val="00EB45AC"/>
    <w:rsid w:val="00EB470F"/>
    <w:rsid w:val="00EB48F9"/>
    <w:rsid w:val="00EB561D"/>
    <w:rsid w:val="00EB56CA"/>
    <w:rsid w:val="00EB56F3"/>
    <w:rsid w:val="00EB581B"/>
    <w:rsid w:val="00EB5A78"/>
    <w:rsid w:val="00EB5A81"/>
    <w:rsid w:val="00EB5CC8"/>
    <w:rsid w:val="00EB5D13"/>
    <w:rsid w:val="00EB5D73"/>
    <w:rsid w:val="00EB60FF"/>
    <w:rsid w:val="00EB62AD"/>
    <w:rsid w:val="00EB63C3"/>
    <w:rsid w:val="00EB64FA"/>
    <w:rsid w:val="00EB6595"/>
    <w:rsid w:val="00EB6750"/>
    <w:rsid w:val="00EB67E3"/>
    <w:rsid w:val="00EB68A1"/>
    <w:rsid w:val="00EB6A3B"/>
    <w:rsid w:val="00EB6E1D"/>
    <w:rsid w:val="00EB71F2"/>
    <w:rsid w:val="00EB72E5"/>
    <w:rsid w:val="00EB73D4"/>
    <w:rsid w:val="00EB7507"/>
    <w:rsid w:val="00EB77E8"/>
    <w:rsid w:val="00EB77F5"/>
    <w:rsid w:val="00EB7816"/>
    <w:rsid w:val="00EB7A26"/>
    <w:rsid w:val="00EB7B5D"/>
    <w:rsid w:val="00EB7E18"/>
    <w:rsid w:val="00EC0340"/>
    <w:rsid w:val="00EC0388"/>
    <w:rsid w:val="00EC0642"/>
    <w:rsid w:val="00EC070C"/>
    <w:rsid w:val="00EC0B7E"/>
    <w:rsid w:val="00EC0C34"/>
    <w:rsid w:val="00EC0DFF"/>
    <w:rsid w:val="00EC1383"/>
    <w:rsid w:val="00EC1463"/>
    <w:rsid w:val="00EC1609"/>
    <w:rsid w:val="00EC190C"/>
    <w:rsid w:val="00EC1AD3"/>
    <w:rsid w:val="00EC1D96"/>
    <w:rsid w:val="00EC1E6B"/>
    <w:rsid w:val="00EC237D"/>
    <w:rsid w:val="00EC2392"/>
    <w:rsid w:val="00EC2497"/>
    <w:rsid w:val="00EC2603"/>
    <w:rsid w:val="00EC267B"/>
    <w:rsid w:val="00EC27A7"/>
    <w:rsid w:val="00EC2918"/>
    <w:rsid w:val="00EC29DB"/>
    <w:rsid w:val="00EC2B81"/>
    <w:rsid w:val="00EC317A"/>
    <w:rsid w:val="00EC33F2"/>
    <w:rsid w:val="00EC34A6"/>
    <w:rsid w:val="00EC34B7"/>
    <w:rsid w:val="00EC364F"/>
    <w:rsid w:val="00EC36B2"/>
    <w:rsid w:val="00EC3A24"/>
    <w:rsid w:val="00EC3C2D"/>
    <w:rsid w:val="00EC3CAB"/>
    <w:rsid w:val="00EC3EC9"/>
    <w:rsid w:val="00EC3ED2"/>
    <w:rsid w:val="00EC3FA8"/>
    <w:rsid w:val="00EC4363"/>
    <w:rsid w:val="00EC47ED"/>
    <w:rsid w:val="00EC4956"/>
    <w:rsid w:val="00EC4CF0"/>
    <w:rsid w:val="00EC4D0E"/>
    <w:rsid w:val="00EC4E2B"/>
    <w:rsid w:val="00EC4EB8"/>
    <w:rsid w:val="00EC4EED"/>
    <w:rsid w:val="00EC51E0"/>
    <w:rsid w:val="00EC5313"/>
    <w:rsid w:val="00EC5545"/>
    <w:rsid w:val="00EC5719"/>
    <w:rsid w:val="00EC5778"/>
    <w:rsid w:val="00EC581A"/>
    <w:rsid w:val="00EC590E"/>
    <w:rsid w:val="00EC5B71"/>
    <w:rsid w:val="00EC5BAA"/>
    <w:rsid w:val="00EC5E9A"/>
    <w:rsid w:val="00EC5EA6"/>
    <w:rsid w:val="00EC5F38"/>
    <w:rsid w:val="00EC5FAB"/>
    <w:rsid w:val="00EC6048"/>
    <w:rsid w:val="00EC60C6"/>
    <w:rsid w:val="00EC624F"/>
    <w:rsid w:val="00EC62ED"/>
    <w:rsid w:val="00EC633D"/>
    <w:rsid w:val="00EC643F"/>
    <w:rsid w:val="00EC658D"/>
    <w:rsid w:val="00EC6599"/>
    <w:rsid w:val="00EC6647"/>
    <w:rsid w:val="00EC66AE"/>
    <w:rsid w:val="00EC66F7"/>
    <w:rsid w:val="00EC6715"/>
    <w:rsid w:val="00EC6716"/>
    <w:rsid w:val="00EC674B"/>
    <w:rsid w:val="00EC6790"/>
    <w:rsid w:val="00EC684F"/>
    <w:rsid w:val="00EC6CFA"/>
    <w:rsid w:val="00EC7022"/>
    <w:rsid w:val="00EC7212"/>
    <w:rsid w:val="00EC7394"/>
    <w:rsid w:val="00EC755A"/>
    <w:rsid w:val="00EC7672"/>
    <w:rsid w:val="00EC7824"/>
    <w:rsid w:val="00EC7BB7"/>
    <w:rsid w:val="00ED0088"/>
    <w:rsid w:val="00ED00C9"/>
    <w:rsid w:val="00ED01F9"/>
    <w:rsid w:val="00ED02F1"/>
    <w:rsid w:val="00ED0631"/>
    <w:rsid w:val="00ED072A"/>
    <w:rsid w:val="00ED0766"/>
    <w:rsid w:val="00ED08B6"/>
    <w:rsid w:val="00ED0975"/>
    <w:rsid w:val="00ED0B62"/>
    <w:rsid w:val="00ED0DFA"/>
    <w:rsid w:val="00ED0FC2"/>
    <w:rsid w:val="00ED118E"/>
    <w:rsid w:val="00ED11EA"/>
    <w:rsid w:val="00ED1275"/>
    <w:rsid w:val="00ED1454"/>
    <w:rsid w:val="00ED1668"/>
    <w:rsid w:val="00ED16E2"/>
    <w:rsid w:val="00ED18AD"/>
    <w:rsid w:val="00ED1C4B"/>
    <w:rsid w:val="00ED1DAC"/>
    <w:rsid w:val="00ED1E86"/>
    <w:rsid w:val="00ED20FE"/>
    <w:rsid w:val="00ED21C2"/>
    <w:rsid w:val="00ED21D9"/>
    <w:rsid w:val="00ED24BD"/>
    <w:rsid w:val="00ED253D"/>
    <w:rsid w:val="00ED2715"/>
    <w:rsid w:val="00ED299A"/>
    <w:rsid w:val="00ED2BC2"/>
    <w:rsid w:val="00ED2C3F"/>
    <w:rsid w:val="00ED2C9F"/>
    <w:rsid w:val="00ED30B3"/>
    <w:rsid w:val="00ED30BE"/>
    <w:rsid w:val="00ED30FA"/>
    <w:rsid w:val="00ED3114"/>
    <w:rsid w:val="00ED31E4"/>
    <w:rsid w:val="00ED330D"/>
    <w:rsid w:val="00ED361E"/>
    <w:rsid w:val="00ED3754"/>
    <w:rsid w:val="00ED37C4"/>
    <w:rsid w:val="00ED384E"/>
    <w:rsid w:val="00ED386A"/>
    <w:rsid w:val="00ED3CF9"/>
    <w:rsid w:val="00ED3FDF"/>
    <w:rsid w:val="00ED401B"/>
    <w:rsid w:val="00ED4089"/>
    <w:rsid w:val="00ED4324"/>
    <w:rsid w:val="00ED44D8"/>
    <w:rsid w:val="00ED4620"/>
    <w:rsid w:val="00ED4926"/>
    <w:rsid w:val="00ED4BCA"/>
    <w:rsid w:val="00ED4EF8"/>
    <w:rsid w:val="00ED5214"/>
    <w:rsid w:val="00ED539E"/>
    <w:rsid w:val="00ED547A"/>
    <w:rsid w:val="00ED5632"/>
    <w:rsid w:val="00ED577A"/>
    <w:rsid w:val="00ED577B"/>
    <w:rsid w:val="00ED5A73"/>
    <w:rsid w:val="00ED5C3D"/>
    <w:rsid w:val="00ED5C4D"/>
    <w:rsid w:val="00ED6107"/>
    <w:rsid w:val="00ED61E4"/>
    <w:rsid w:val="00ED624A"/>
    <w:rsid w:val="00ED6264"/>
    <w:rsid w:val="00ED63E3"/>
    <w:rsid w:val="00ED6A08"/>
    <w:rsid w:val="00ED6D13"/>
    <w:rsid w:val="00ED70D5"/>
    <w:rsid w:val="00ED714F"/>
    <w:rsid w:val="00ED730E"/>
    <w:rsid w:val="00ED74CC"/>
    <w:rsid w:val="00ED7A1C"/>
    <w:rsid w:val="00ED7A74"/>
    <w:rsid w:val="00ED7C07"/>
    <w:rsid w:val="00ED7CF6"/>
    <w:rsid w:val="00ED7D21"/>
    <w:rsid w:val="00EE0259"/>
    <w:rsid w:val="00EE0547"/>
    <w:rsid w:val="00EE0701"/>
    <w:rsid w:val="00EE0774"/>
    <w:rsid w:val="00EE0A9D"/>
    <w:rsid w:val="00EE0BBD"/>
    <w:rsid w:val="00EE0FF8"/>
    <w:rsid w:val="00EE12D3"/>
    <w:rsid w:val="00EE12F6"/>
    <w:rsid w:val="00EE13A8"/>
    <w:rsid w:val="00EE15A9"/>
    <w:rsid w:val="00EE1968"/>
    <w:rsid w:val="00EE1B5C"/>
    <w:rsid w:val="00EE1BA7"/>
    <w:rsid w:val="00EE1F3A"/>
    <w:rsid w:val="00EE1F71"/>
    <w:rsid w:val="00EE1FF4"/>
    <w:rsid w:val="00EE2BF8"/>
    <w:rsid w:val="00EE2E0A"/>
    <w:rsid w:val="00EE2F82"/>
    <w:rsid w:val="00EE31CE"/>
    <w:rsid w:val="00EE31D1"/>
    <w:rsid w:val="00EE325C"/>
    <w:rsid w:val="00EE3360"/>
    <w:rsid w:val="00EE35BD"/>
    <w:rsid w:val="00EE3609"/>
    <w:rsid w:val="00EE36B1"/>
    <w:rsid w:val="00EE3B80"/>
    <w:rsid w:val="00EE3CD9"/>
    <w:rsid w:val="00EE3F54"/>
    <w:rsid w:val="00EE40E0"/>
    <w:rsid w:val="00EE4438"/>
    <w:rsid w:val="00EE4A1F"/>
    <w:rsid w:val="00EE4C2D"/>
    <w:rsid w:val="00EE4D5A"/>
    <w:rsid w:val="00EE4DAB"/>
    <w:rsid w:val="00EE505F"/>
    <w:rsid w:val="00EE542D"/>
    <w:rsid w:val="00EE57E2"/>
    <w:rsid w:val="00EE5814"/>
    <w:rsid w:val="00EE5848"/>
    <w:rsid w:val="00EE5A41"/>
    <w:rsid w:val="00EE5B74"/>
    <w:rsid w:val="00EE5BFA"/>
    <w:rsid w:val="00EE5CE7"/>
    <w:rsid w:val="00EE5D6C"/>
    <w:rsid w:val="00EE5FCB"/>
    <w:rsid w:val="00EE627F"/>
    <w:rsid w:val="00EE653E"/>
    <w:rsid w:val="00EE6571"/>
    <w:rsid w:val="00EE6578"/>
    <w:rsid w:val="00EE65CB"/>
    <w:rsid w:val="00EE65FD"/>
    <w:rsid w:val="00EE6904"/>
    <w:rsid w:val="00EE6C8D"/>
    <w:rsid w:val="00EE6DC2"/>
    <w:rsid w:val="00EE741E"/>
    <w:rsid w:val="00EE75BC"/>
    <w:rsid w:val="00EE766E"/>
    <w:rsid w:val="00EE768A"/>
    <w:rsid w:val="00EE7755"/>
    <w:rsid w:val="00EE77DA"/>
    <w:rsid w:val="00EE794F"/>
    <w:rsid w:val="00EE7E3C"/>
    <w:rsid w:val="00EF0002"/>
    <w:rsid w:val="00EF0031"/>
    <w:rsid w:val="00EF0521"/>
    <w:rsid w:val="00EF06B3"/>
    <w:rsid w:val="00EF099F"/>
    <w:rsid w:val="00EF0D83"/>
    <w:rsid w:val="00EF0F20"/>
    <w:rsid w:val="00EF1183"/>
    <w:rsid w:val="00EF1257"/>
    <w:rsid w:val="00EF141D"/>
    <w:rsid w:val="00EF17F9"/>
    <w:rsid w:val="00EF1874"/>
    <w:rsid w:val="00EF193A"/>
    <w:rsid w:val="00EF1B29"/>
    <w:rsid w:val="00EF1B5A"/>
    <w:rsid w:val="00EF1BD4"/>
    <w:rsid w:val="00EF1CC8"/>
    <w:rsid w:val="00EF2057"/>
    <w:rsid w:val="00EF24FB"/>
    <w:rsid w:val="00EF2513"/>
    <w:rsid w:val="00EF26DC"/>
    <w:rsid w:val="00EF2715"/>
    <w:rsid w:val="00EF29A0"/>
    <w:rsid w:val="00EF2C2B"/>
    <w:rsid w:val="00EF2C70"/>
    <w:rsid w:val="00EF2CCA"/>
    <w:rsid w:val="00EF2DE4"/>
    <w:rsid w:val="00EF2E55"/>
    <w:rsid w:val="00EF2E7A"/>
    <w:rsid w:val="00EF2ECF"/>
    <w:rsid w:val="00EF326C"/>
    <w:rsid w:val="00EF32DE"/>
    <w:rsid w:val="00EF342B"/>
    <w:rsid w:val="00EF35B8"/>
    <w:rsid w:val="00EF371F"/>
    <w:rsid w:val="00EF39AA"/>
    <w:rsid w:val="00EF39ED"/>
    <w:rsid w:val="00EF3E18"/>
    <w:rsid w:val="00EF3E34"/>
    <w:rsid w:val="00EF3E9C"/>
    <w:rsid w:val="00EF4190"/>
    <w:rsid w:val="00EF44E0"/>
    <w:rsid w:val="00EF45A8"/>
    <w:rsid w:val="00EF465A"/>
    <w:rsid w:val="00EF4799"/>
    <w:rsid w:val="00EF495B"/>
    <w:rsid w:val="00EF4962"/>
    <w:rsid w:val="00EF4C78"/>
    <w:rsid w:val="00EF4D14"/>
    <w:rsid w:val="00EF4E37"/>
    <w:rsid w:val="00EF517F"/>
    <w:rsid w:val="00EF5366"/>
    <w:rsid w:val="00EF53E7"/>
    <w:rsid w:val="00EF56FA"/>
    <w:rsid w:val="00EF584C"/>
    <w:rsid w:val="00EF5876"/>
    <w:rsid w:val="00EF5BD3"/>
    <w:rsid w:val="00EF5F07"/>
    <w:rsid w:val="00EF5F76"/>
    <w:rsid w:val="00EF60AC"/>
    <w:rsid w:val="00EF60DC"/>
    <w:rsid w:val="00EF637B"/>
    <w:rsid w:val="00EF66EB"/>
    <w:rsid w:val="00EF6722"/>
    <w:rsid w:val="00EF6B80"/>
    <w:rsid w:val="00EF6F4B"/>
    <w:rsid w:val="00EF6F8D"/>
    <w:rsid w:val="00EF7329"/>
    <w:rsid w:val="00EF746B"/>
    <w:rsid w:val="00EF75CF"/>
    <w:rsid w:val="00EF764A"/>
    <w:rsid w:val="00EF7693"/>
    <w:rsid w:val="00EF7731"/>
    <w:rsid w:val="00EF777F"/>
    <w:rsid w:val="00EF7A80"/>
    <w:rsid w:val="00EF7BBE"/>
    <w:rsid w:val="00EF7F10"/>
    <w:rsid w:val="00F0006A"/>
    <w:rsid w:val="00F00155"/>
    <w:rsid w:val="00F0018B"/>
    <w:rsid w:val="00F001CC"/>
    <w:rsid w:val="00F00293"/>
    <w:rsid w:val="00F00355"/>
    <w:rsid w:val="00F00484"/>
    <w:rsid w:val="00F007B9"/>
    <w:rsid w:val="00F00B3B"/>
    <w:rsid w:val="00F00E38"/>
    <w:rsid w:val="00F00F54"/>
    <w:rsid w:val="00F0146F"/>
    <w:rsid w:val="00F016EC"/>
    <w:rsid w:val="00F017BA"/>
    <w:rsid w:val="00F01895"/>
    <w:rsid w:val="00F018C2"/>
    <w:rsid w:val="00F01BEA"/>
    <w:rsid w:val="00F01EA0"/>
    <w:rsid w:val="00F020AD"/>
    <w:rsid w:val="00F023ED"/>
    <w:rsid w:val="00F0264F"/>
    <w:rsid w:val="00F02744"/>
    <w:rsid w:val="00F027C0"/>
    <w:rsid w:val="00F02ABF"/>
    <w:rsid w:val="00F02BA8"/>
    <w:rsid w:val="00F02E6E"/>
    <w:rsid w:val="00F02FD5"/>
    <w:rsid w:val="00F0302F"/>
    <w:rsid w:val="00F034B7"/>
    <w:rsid w:val="00F03501"/>
    <w:rsid w:val="00F03791"/>
    <w:rsid w:val="00F03832"/>
    <w:rsid w:val="00F038A3"/>
    <w:rsid w:val="00F03963"/>
    <w:rsid w:val="00F0398E"/>
    <w:rsid w:val="00F03D85"/>
    <w:rsid w:val="00F040F7"/>
    <w:rsid w:val="00F049E3"/>
    <w:rsid w:val="00F0510F"/>
    <w:rsid w:val="00F05263"/>
    <w:rsid w:val="00F053A8"/>
    <w:rsid w:val="00F05840"/>
    <w:rsid w:val="00F05AEF"/>
    <w:rsid w:val="00F05CD5"/>
    <w:rsid w:val="00F05CFC"/>
    <w:rsid w:val="00F05E1E"/>
    <w:rsid w:val="00F0612F"/>
    <w:rsid w:val="00F06479"/>
    <w:rsid w:val="00F064A0"/>
    <w:rsid w:val="00F0653B"/>
    <w:rsid w:val="00F06569"/>
    <w:rsid w:val="00F068C5"/>
    <w:rsid w:val="00F069E8"/>
    <w:rsid w:val="00F06B0D"/>
    <w:rsid w:val="00F06BB0"/>
    <w:rsid w:val="00F06BF5"/>
    <w:rsid w:val="00F06E93"/>
    <w:rsid w:val="00F07290"/>
    <w:rsid w:val="00F07587"/>
    <w:rsid w:val="00F07675"/>
    <w:rsid w:val="00F0775B"/>
    <w:rsid w:val="00F0793A"/>
    <w:rsid w:val="00F079B5"/>
    <w:rsid w:val="00F07D6C"/>
    <w:rsid w:val="00F07DB7"/>
    <w:rsid w:val="00F07F38"/>
    <w:rsid w:val="00F07F97"/>
    <w:rsid w:val="00F1046B"/>
    <w:rsid w:val="00F10876"/>
    <w:rsid w:val="00F10C37"/>
    <w:rsid w:val="00F10DCD"/>
    <w:rsid w:val="00F10EC4"/>
    <w:rsid w:val="00F11068"/>
    <w:rsid w:val="00F110AE"/>
    <w:rsid w:val="00F1124B"/>
    <w:rsid w:val="00F1161E"/>
    <w:rsid w:val="00F11768"/>
    <w:rsid w:val="00F11E0D"/>
    <w:rsid w:val="00F12295"/>
    <w:rsid w:val="00F123FD"/>
    <w:rsid w:val="00F12405"/>
    <w:rsid w:val="00F12493"/>
    <w:rsid w:val="00F1256D"/>
    <w:rsid w:val="00F1287B"/>
    <w:rsid w:val="00F1287E"/>
    <w:rsid w:val="00F12904"/>
    <w:rsid w:val="00F12981"/>
    <w:rsid w:val="00F129D1"/>
    <w:rsid w:val="00F12BE9"/>
    <w:rsid w:val="00F12C95"/>
    <w:rsid w:val="00F12CF2"/>
    <w:rsid w:val="00F12ECC"/>
    <w:rsid w:val="00F1309E"/>
    <w:rsid w:val="00F1324A"/>
    <w:rsid w:val="00F1337B"/>
    <w:rsid w:val="00F13402"/>
    <w:rsid w:val="00F134E2"/>
    <w:rsid w:val="00F1385D"/>
    <w:rsid w:val="00F13944"/>
    <w:rsid w:val="00F13A4E"/>
    <w:rsid w:val="00F13B95"/>
    <w:rsid w:val="00F13BF3"/>
    <w:rsid w:val="00F13C0B"/>
    <w:rsid w:val="00F13C31"/>
    <w:rsid w:val="00F13D91"/>
    <w:rsid w:val="00F13DB9"/>
    <w:rsid w:val="00F13DFF"/>
    <w:rsid w:val="00F13FF8"/>
    <w:rsid w:val="00F145B3"/>
    <w:rsid w:val="00F146F1"/>
    <w:rsid w:val="00F149D0"/>
    <w:rsid w:val="00F14DDE"/>
    <w:rsid w:val="00F14DF7"/>
    <w:rsid w:val="00F14E60"/>
    <w:rsid w:val="00F14F28"/>
    <w:rsid w:val="00F14FF5"/>
    <w:rsid w:val="00F15084"/>
    <w:rsid w:val="00F15121"/>
    <w:rsid w:val="00F15580"/>
    <w:rsid w:val="00F155D0"/>
    <w:rsid w:val="00F15645"/>
    <w:rsid w:val="00F1570C"/>
    <w:rsid w:val="00F157B6"/>
    <w:rsid w:val="00F157CD"/>
    <w:rsid w:val="00F15CE6"/>
    <w:rsid w:val="00F160FC"/>
    <w:rsid w:val="00F1610D"/>
    <w:rsid w:val="00F162D7"/>
    <w:rsid w:val="00F163ED"/>
    <w:rsid w:val="00F164AC"/>
    <w:rsid w:val="00F16547"/>
    <w:rsid w:val="00F165C0"/>
    <w:rsid w:val="00F1684D"/>
    <w:rsid w:val="00F16873"/>
    <w:rsid w:val="00F168C8"/>
    <w:rsid w:val="00F1692D"/>
    <w:rsid w:val="00F16CCE"/>
    <w:rsid w:val="00F16DFE"/>
    <w:rsid w:val="00F16FC6"/>
    <w:rsid w:val="00F172BB"/>
    <w:rsid w:val="00F17578"/>
    <w:rsid w:val="00F1762D"/>
    <w:rsid w:val="00F17B10"/>
    <w:rsid w:val="00F17C02"/>
    <w:rsid w:val="00F205C3"/>
    <w:rsid w:val="00F20894"/>
    <w:rsid w:val="00F2097B"/>
    <w:rsid w:val="00F20981"/>
    <w:rsid w:val="00F20D81"/>
    <w:rsid w:val="00F20E75"/>
    <w:rsid w:val="00F2115E"/>
    <w:rsid w:val="00F2133B"/>
    <w:rsid w:val="00F21671"/>
    <w:rsid w:val="00F218DC"/>
    <w:rsid w:val="00F2190B"/>
    <w:rsid w:val="00F219DA"/>
    <w:rsid w:val="00F21BEF"/>
    <w:rsid w:val="00F21D6F"/>
    <w:rsid w:val="00F21F92"/>
    <w:rsid w:val="00F21FEA"/>
    <w:rsid w:val="00F21FF2"/>
    <w:rsid w:val="00F21FFC"/>
    <w:rsid w:val="00F2203E"/>
    <w:rsid w:val="00F2233A"/>
    <w:rsid w:val="00F2270E"/>
    <w:rsid w:val="00F22728"/>
    <w:rsid w:val="00F228CF"/>
    <w:rsid w:val="00F22A2F"/>
    <w:rsid w:val="00F22A3A"/>
    <w:rsid w:val="00F22A4E"/>
    <w:rsid w:val="00F22CB4"/>
    <w:rsid w:val="00F22D38"/>
    <w:rsid w:val="00F22F5C"/>
    <w:rsid w:val="00F2309D"/>
    <w:rsid w:val="00F2315B"/>
    <w:rsid w:val="00F23385"/>
    <w:rsid w:val="00F2343E"/>
    <w:rsid w:val="00F23621"/>
    <w:rsid w:val="00F23649"/>
    <w:rsid w:val="00F236AD"/>
    <w:rsid w:val="00F23E74"/>
    <w:rsid w:val="00F23F70"/>
    <w:rsid w:val="00F24030"/>
    <w:rsid w:val="00F243DB"/>
    <w:rsid w:val="00F24442"/>
    <w:rsid w:val="00F244DB"/>
    <w:rsid w:val="00F249F4"/>
    <w:rsid w:val="00F24B11"/>
    <w:rsid w:val="00F24BB8"/>
    <w:rsid w:val="00F24DF0"/>
    <w:rsid w:val="00F24EB2"/>
    <w:rsid w:val="00F25055"/>
    <w:rsid w:val="00F25225"/>
    <w:rsid w:val="00F2527B"/>
    <w:rsid w:val="00F25314"/>
    <w:rsid w:val="00F257F9"/>
    <w:rsid w:val="00F25894"/>
    <w:rsid w:val="00F259A1"/>
    <w:rsid w:val="00F26159"/>
    <w:rsid w:val="00F261D0"/>
    <w:rsid w:val="00F262D1"/>
    <w:rsid w:val="00F267A8"/>
    <w:rsid w:val="00F26A61"/>
    <w:rsid w:val="00F270B7"/>
    <w:rsid w:val="00F277E2"/>
    <w:rsid w:val="00F27A0A"/>
    <w:rsid w:val="00F27B8C"/>
    <w:rsid w:val="00F27BFE"/>
    <w:rsid w:val="00F27E2F"/>
    <w:rsid w:val="00F27F8E"/>
    <w:rsid w:val="00F27FDB"/>
    <w:rsid w:val="00F305A6"/>
    <w:rsid w:val="00F305AD"/>
    <w:rsid w:val="00F30AD5"/>
    <w:rsid w:val="00F30AFC"/>
    <w:rsid w:val="00F30B35"/>
    <w:rsid w:val="00F30BFE"/>
    <w:rsid w:val="00F30D60"/>
    <w:rsid w:val="00F30DD8"/>
    <w:rsid w:val="00F30E51"/>
    <w:rsid w:val="00F30EAA"/>
    <w:rsid w:val="00F30FE9"/>
    <w:rsid w:val="00F3104A"/>
    <w:rsid w:val="00F31238"/>
    <w:rsid w:val="00F31364"/>
    <w:rsid w:val="00F316D1"/>
    <w:rsid w:val="00F31754"/>
    <w:rsid w:val="00F3187E"/>
    <w:rsid w:val="00F31B2F"/>
    <w:rsid w:val="00F31D61"/>
    <w:rsid w:val="00F31DB2"/>
    <w:rsid w:val="00F31F92"/>
    <w:rsid w:val="00F32132"/>
    <w:rsid w:val="00F32175"/>
    <w:rsid w:val="00F3217D"/>
    <w:rsid w:val="00F321DA"/>
    <w:rsid w:val="00F32283"/>
    <w:rsid w:val="00F3232F"/>
    <w:rsid w:val="00F323CF"/>
    <w:rsid w:val="00F323D0"/>
    <w:rsid w:val="00F32497"/>
    <w:rsid w:val="00F3257F"/>
    <w:rsid w:val="00F3275A"/>
    <w:rsid w:val="00F32DD1"/>
    <w:rsid w:val="00F32E55"/>
    <w:rsid w:val="00F32E69"/>
    <w:rsid w:val="00F33194"/>
    <w:rsid w:val="00F33237"/>
    <w:rsid w:val="00F3358E"/>
    <w:rsid w:val="00F33591"/>
    <w:rsid w:val="00F335CA"/>
    <w:rsid w:val="00F336E7"/>
    <w:rsid w:val="00F33955"/>
    <w:rsid w:val="00F33967"/>
    <w:rsid w:val="00F33DB9"/>
    <w:rsid w:val="00F33DD1"/>
    <w:rsid w:val="00F33F26"/>
    <w:rsid w:val="00F3419A"/>
    <w:rsid w:val="00F34263"/>
    <w:rsid w:val="00F343A9"/>
    <w:rsid w:val="00F34513"/>
    <w:rsid w:val="00F34542"/>
    <w:rsid w:val="00F3472B"/>
    <w:rsid w:val="00F34A28"/>
    <w:rsid w:val="00F34D57"/>
    <w:rsid w:val="00F34E69"/>
    <w:rsid w:val="00F350DB"/>
    <w:rsid w:val="00F35578"/>
    <w:rsid w:val="00F3591B"/>
    <w:rsid w:val="00F35926"/>
    <w:rsid w:val="00F35AFB"/>
    <w:rsid w:val="00F35B89"/>
    <w:rsid w:val="00F36255"/>
    <w:rsid w:val="00F362D3"/>
    <w:rsid w:val="00F363A0"/>
    <w:rsid w:val="00F36405"/>
    <w:rsid w:val="00F364C7"/>
    <w:rsid w:val="00F365C8"/>
    <w:rsid w:val="00F365E7"/>
    <w:rsid w:val="00F36950"/>
    <w:rsid w:val="00F36A35"/>
    <w:rsid w:val="00F36A36"/>
    <w:rsid w:val="00F36A83"/>
    <w:rsid w:val="00F36AAD"/>
    <w:rsid w:val="00F36D16"/>
    <w:rsid w:val="00F36F12"/>
    <w:rsid w:val="00F37012"/>
    <w:rsid w:val="00F370B3"/>
    <w:rsid w:val="00F371A5"/>
    <w:rsid w:val="00F3720C"/>
    <w:rsid w:val="00F373AB"/>
    <w:rsid w:val="00F3766F"/>
    <w:rsid w:val="00F3790B"/>
    <w:rsid w:val="00F3795A"/>
    <w:rsid w:val="00F37B59"/>
    <w:rsid w:val="00F37B7B"/>
    <w:rsid w:val="00F37CE3"/>
    <w:rsid w:val="00F37D4D"/>
    <w:rsid w:val="00F37F79"/>
    <w:rsid w:val="00F4019D"/>
    <w:rsid w:val="00F40245"/>
    <w:rsid w:val="00F402B3"/>
    <w:rsid w:val="00F40378"/>
    <w:rsid w:val="00F403B5"/>
    <w:rsid w:val="00F405FD"/>
    <w:rsid w:val="00F4081B"/>
    <w:rsid w:val="00F409D3"/>
    <w:rsid w:val="00F40A1F"/>
    <w:rsid w:val="00F40BAC"/>
    <w:rsid w:val="00F40CA4"/>
    <w:rsid w:val="00F41068"/>
    <w:rsid w:val="00F410F6"/>
    <w:rsid w:val="00F41108"/>
    <w:rsid w:val="00F41132"/>
    <w:rsid w:val="00F41140"/>
    <w:rsid w:val="00F411D5"/>
    <w:rsid w:val="00F413D2"/>
    <w:rsid w:val="00F416C7"/>
    <w:rsid w:val="00F41871"/>
    <w:rsid w:val="00F418F6"/>
    <w:rsid w:val="00F41A6F"/>
    <w:rsid w:val="00F41C76"/>
    <w:rsid w:val="00F41E50"/>
    <w:rsid w:val="00F421AA"/>
    <w:rsid w:val="00F42321"/>
    <w:rsid w:val="00F42326"/>
    <w:rsid w:val="00F42402"/>
    <w:rsid w:val="00F42411"/>
    <w:rsid w:val="00F4243C"/>
    <w:rsid w:val="00F424D8"/>
    <w:rsid w:val="00F42624"/>
    <w:rsid w:val="00F426E8"/>
    <w:rsid w:val="00F428AD"/>
    <w:rsid w:val="00F4290C"/>
    <w:rsid w:val="00F42B24"/>
    <w:rsid w:val="00F42C99"/>
    <w:rsid w:val="00F42D81"/>
    <w:rsid w:val="00F4303D"/>
    <w:rsid w:val="00F4324D"/>
    <w:rsid w:val="00F43353"/>
    <w:rsid w:val="00F43536"/>
    <w:rsid w:val="00F4392C"/>
    <w:rsid w:val="00F43975"/>
    <w:rsid w:val="00F43A3A"/>
    <w:rsid w:val="00F43AB8"/>
    <w:rsid w:val="00F43B21"/>
    <w:rsid w:val="00F43D44"/>
    <w:rsid w:val="00F440DD"/>
    <w:rsid w:val="00F441E0"/>
    <w:rsid w:val="00F443B0"/>
    <w:rsid w:val="00F4446A"/>
    <w:rsid w:val="00F4459C"/>
    <w:rsid w:val="00F445A0"/>
    <w:rsid w:val="00F4467F"/>
    <w:rsid w:val="00F446D8"/>
    <w:rsid w:val="00F446E9"/>
    <w:rsid w:val="00F44703"/>
    <w:rsid w:val="00F44B45"/>
    <w:rsid w:val="00F44C0C"/>
    <w:rsid w:val="00F44E91"/>
    <w:rsid w:val="00F4544C"/>
    <w:rsid w:val="00F45728"/>
    <w:rsid w:val="00F45866"/>
    <w:rsid w:val="00F45A25"/>
    <w:rsid w:val="00F45B02"/>
    <w:rsid w:val="00F45B60"/>
    <w:rsid w:val="00F45C10"/>
    <w:rsid w:val="00F45D67"/>
    <w:rsid w:val="00F45E39"/>
    <w:rsid w:val="00F45EC7"/>
    <w:rsid w:val="00F46226"/>
    <w:rsid w:val="00F464A3"/>
    <w:rsid w:val="00F466E7"/>
    <w:rsid w:val="00F46743"/>
    <w:rsid w:val="00F46BEA"/>
    <w:rsid w:val="00F46F8D"/>
    <w:rsid w:val="00F473EB"/>
    <w:rsid w:val="00F47622"/>
    <w:rsid w:val="00F4765A"/>
    <w:rsid w:val="00F4781E"/>
    <w:rsid w:val="00F478CC"/>
    <w:rsid w:val="00F47B76"/>
    <w:rsid w:val="00F47C11"/>
    <w:rsid w:val="00F502EC"/>
    <w:rsid w:val="00F50494"/>
    <w:rsid w:val="00F507F4"/>
    <w:rsid w:val="00F508B7"/>
    <w:rsid w:val="00F50C1C"/>
    <w:rsid w:val="00F50EC4"/>
    <w:rsid w:val="00F50F15"/>
    <w:rsid w:val="00F50F86"/>
    <w:rsid w:val="00F51098"/>
    <w:rsid w:val="00F51138"/>
    <w:rsid w:val="00F5113C"/>
    <w:rsid w:val="00F51431"/>
    <w:rsid w:val="00F51509"/>
    <w:rsid w:val="00F5152A"/>
    <w:rsid w:val="00F5152B"/>
    <w:rsid w:val="00F5191F"/>
    <w:rsid w:val="00F51C06"/>
    <w:rsid w:val="00F51CDE"/>
    <w:rsid w:val="00F51D21"/>
    <w:rsid w:val="00F52272"/>
    <w:rsid w:val="00F523DE"/>
    <w:rsid w:val="00F52D2B"/>
    <w:rsid w:val="00F530ED"/>
    <w:rsid w:val="00F53118"/>
    <w:rsid w:val="00F533BD"/>
    <w:rsid w:val="00F53528"/>
    <w:rsid w:val="00F5353E"/>
    <w:rsid w:val="00F53584"/>
    <w:rsid w:val="00F53611"/>
    <w:rsid w:val="00F536B3"/>
    <w:rsid w:val="00F53997"/>
    <w:rsid w:val="00F53C21"/>
    <w:rsid w:val="00F53C61"/>
    <w:rsid w:val="00F53E2F"/>
    <w:rsid w:val="00F53F91"/>
    <w:rsid w:val="00F542F0"/>
    <w:rsid w:val="00F54489"/>
    <w:rsid w:val="00F5457F"/>
    <w:rsid w:val="00F5486A"/>
    <w:rsid w:val="00F548EA"/>
    <w:rsid w:val="00F549BF"/>
    <w:rsid w:val="00F54B33"/>
    <w:rsid w:val="00F5532A"/>
    <w:rsid w:val="00F55412"/>
    <w:rsid w:val="00F5545D"/>
    <w:rsid w:val="00F554B8"/>
    <w:rsid w:val="00F556E7"/>
    <w:rsid w:val="00F559CB"/>
    <w:rsid w:val="00F55A25"/>
    <w:rsid w:val="00F55C80"/>
    <w:rsid w:val="00F55F1C"/>
    <w:rsid w:val="00F56184"/>
    <w:rsid w:val="00F56294"/>
    <w:rsid w:val="00F5629A"/>
    <w:rsid w:val="00F563B3"/>
    <w:rsid w:val="00F56595"/>
    <w:rsid w:val="00F56713"/>
    <w:rsid w:val="00F56AE5"/>
    <w:rsid w:val="00F56B3C"/>
    <w:rsid w:val="00F56BCC"/>
    <w:rsid w:val="00F56D3C"/>
    <w:rsid w:val="00F56D43"/>
    <w:rsid w:val="00F56DAD"/>
    <w:rsid w:val="00F56E22"/>
    <w:rsid w:val="00F56E62"/>
    <w:rsid w:val="00F56E91"/>
    <w:rsid w:val="00F573E7"/>
    <w:rsid w:val="00F5747A"/>
    <w:rsid w:val="00F5748F"/>
    <w:rsid w:val="00F57892"/>
    <w:rsid w:val="00F57E1D"/>
    <w:rsid w:val="00F57EF1"/>
    <w:rsid w:val="00F6002F"/>
    <w:rsid w:val="00F60221"/>
    <w:rsid w:val="00F60517"/>
    <w:rsid w:val="00F60AD8"/>
    <w:rsid w:val="00F60B12"/>
    <w:rsid w:val="00F60BBD"/>
    <w:rsid w:val="00F60CE9"/>
    <w:rsid w:val="00F60F3A"/>
    <w:rsid w:val="00F60FE9"/>
    <w:rsid w:val="00F61001"/>
    <w:rsid w:val="00F61085"/>
    <w:rsid w:val="00F61294"/>
    <w:rsid w:val="00F612C1"/>
    <w:rsid w:val="00F613BB"/>
    <w:rsid w:val="00F61569"/>
    <w:rsid w:val="00F61732"/>
    <w:rsid w:val="00F6174C"/>
    <w:rsid w:val="00F61951"/>
    <w:rsid w:val="00F61A72"/>
    <w:rsid w:val="00F61AD4"/>
    <w:rsid w:val="00F61CAA"/>
    <w:rsid w:val="00F61E92"/>
    <w:rsid w:val="00F61F7D"/>
    <w:rsid w:val="00F6237B"/>
    <w:rsid w:val="00F62630"/>
    <w:rsid w:val="00F62644"/>
    <w:rsid w:val="00F62B67"/>
    <w:rsid w:val="00F62CDA"/>
    <w:rsid w:val="00F62D79"/>
    <w:rsid w:val="00F62DD8"/>
    <w:rsid w:val="00F62E8F"/>
    <w:rsid w:val="00F62F72"/>
    <w:rsid w:val="00F63025"/>
    <w:rsid w:val="00F6302A"/>
    <w:rsid w:val="00F6321F"/>
    <w:rsid w:val="00F63262"/>
    <w:rsid w:val="00F6332E"/>
    <w:rsid w:val="00F6358E"/>
    <w:rsid w:val="00F638AD"/>
    <w:rsid w:val="00F63914"/>
    <w:rsid w:val="00F63A73"/>
    <w:rsid w:val="00F63F0E"/>
    <w:rsid w:val="00F63F7F"/>
    <w:rsid w:val="00F64042"/>
    <w:rsid w:val="00F64096"/>
    <w:rsid w:val="00F642E3"/>
    <w:rsid w:val="00F6433F"/>
    <w:rsid w:val="00F6460E"/>
    <w:rsid w:val="00F648C1"/>
    <w:rsid w:val="00F648E4"/>
    <w:rsid w:val="00F64C00"/>
    <w:rsid w:val="00F650F7"/>
    <w:rsid w:val="00F651DD"/>
    <w:rsid w:val="00F65229"/>
    <w:rsid w:val="00F652BB"/>
    <w:rsid w:val="00F656C2"/>
    <w:rsid w:val="00F65EAB"/>
    <w:rsid w:val="00F65FA5"/>
    <w:rsid w:val="00F6612C"/>
    <w:rsid w:val="00F661F8"/>
    <w:rsid w:val="00F66329"/>
    <w:rsid w:val="00F66636"/>
    <w:rsid w:val="00F6665F"/>
    <w:rsid w:val="00F666ED"/>
    <w:rsid w:val="00F6690B"/>
    <w:rsid w:val="00F66972"/>
    <w:rsid w:val="00F66A12"/>
    <w:rsid w:val="00F66B10"/>
    <w:rsid w:val="00F66C8E"/>
    <w:rsid w:val="00F66E4D"/>
    <w:rsid w:val="00F66E82"/>
    <w:rsid w:val="00F66F13"/>
    <w:rsid w:val="00F67118"/>
    <w:rsid w:val="00F672C4"/>
    <w:rsid w:val="00F672D1"/>
    <w:rsid w:val="00F6736C"/>
    <w:rsid w:val="00F6756D"/>
    <w:rsid w:val="00F67591"/>
    <w:rsid w:val="00F6775B"/>
    <w:rsid w:val="00F67785"/>
    <w:rsid w:val="00F67D59"/>
    <w:rsid w:val="00F67F95"/>
    <w:rsid w:val="00F7039B"/>
    <w:rsid w:val="00F706C6"/>
    <w:rsid w:val="00F708DE"/>
    <w:rsid w:val="00F70F78"/>
    <w:rsid w:val="00F70FF9"/>
    <w:rsid w:val="00F714F7"/>
    <w:rsid w:val="00F7152F"/>
    <w:rsid w:val="00F71AE7"/>
    <w:rsid w:val="00F71BA7"/>
    <w:rsid w:val="00F71DDA"/>
    <w:rsid w:val="00F71F3C"/>
    <w:rsid w:val="00F72060"/>
    <w:rsid w:val="00F720CC"/>
    <w:rsid w:val="00F720EB"/>
    <w:rsid w:val="00F72117"/>
    <w:rsid w:val="00F7225F"/>
    <w:rsid w:val="00F72268"/>
    <w:rsid w:val="00F723FB"/>
    <w:rsid w:val="00F724DE"/>
    <w:rsid w:val="00F72688"/>
    <w:rsid w:val="00F726B8"/>
    <w:rsid w:val="00F728DE"/>
    <w:rsid w:val="00F728EE"/>
    <w:rsid w:val="00F72B62"/>
    <w:rsid w:val="00F734DF"/>
    <w:rsid w:val="00F73AED"/>
    <w:rsid w:val="00F73F39"/>
    <w:rsid w:val="00F74073"/>
    <w:rsid w:val="00F74311"/>
    <w:rsid w:val="00F7441E"/>
    <w:rsid w:val="00F745AE"/>
    <w:rsid w:val="00F74690"/>
    <w:rsid w:val="00F7477D"/>
    <w:rsid w:val="00F74832"/>
    <w:rsid w:val="00F748E6"/>
    <w:rsid w:val="00F74B27"/>
    <w:rsid w:val="00F74B8E"/>
    <w:rsid w:val="00F74C27"/>
    <w:rsid w:val="00F753B3"/>
    <w:rsid w:val="00F75603"/>
    <w:rsid w:val="00F75629"/>
    <w:rsid w:val="00F756ED"/>
    <w:rsid w:val="00F7571E"/>
    <w:rsid w:val="00F7582E"/>
    <w:rsid w:val="00F75B22"/>
    <w:rsid w:val="00F76305"/>
    <w:rsid w:val="00F76391"/>
    <w:rsid w:val="00F76393"/>
    <w:rsid w:val="00F768E9"/>
    <w:rsid w:val="00F769B6"/>
    <w:rsid w:val="00F76A7C"/>
    <w:rsid w:val="00F76B15"/>
    <w:rsid w:val="00F771D3"/>
    <w:rsid w:val="00F7728E"/>
    <w:rsid w:val="00F77341"/>
    <w:rsid w:val="00F7756D"/>
    <w:rsid w:val="00F777D8"/>
    <w:rsid w:val="00F7782B"/>
    <w:rsid w:val="00F779C3"/>
    <w:rsid w:val="00F77A33"/>
    <w:rsid w:val="00F80178"/>
    <w:rsid w:val="00F8034E"/>
    <w:rsid w:val="00F8067F"/>
    <w:rsid w:val="00F808E6"/>
    <w:rsid w:val="00F80930"/>
    <w:rsid w:val="00F80F11"/>
    <w:rsid w:val="00F81073"/>
    <w:rsid w:val="00F81130"/>
    <w:rsid w:val="00F81145"/>
    <w:rsid w:val="00F814F9"/>
    <w:rsid w:val="00F815EF"/>
    <w:rsid w:val="00F81618"/>
    <w:rsid w:val="00F8162C"/>
    <w:rsid w:val="00F819B4"/>
    <w:rsid w:val="00F81B55"/>
    <w:rsid w:val="00F81C64"/>
    <w:rsid w:val="00F81D12"/>
    <w:rsid w:val="00F81FC4"/>
    <w:rsid w:val="00F822EB"/>
    <w:rsid w:val="00F82329"/>
    <w:rsid w:val="00F82503"/>
    <w:rsid w:val="00F82566"/>
    <w:rsid w:val="00F827EF"/>
    <w:rsid w:val="00F82CA7"/>
    <w:rsid w:val="00F82D09"/>
    <w:rsid w:val="00F82DB2"/>
    <w:rsid w:val="00F82F0C"/>
    <w:rsid w:val="00F82F2A"/>
    <w:rsid w:val="00F83124"/>
    <w:rsid w:val="00F83266"/>
    <w:rsid w:val="00F83519"/>
    <w:rsid w:val="00F838C6"/>
    <w:rsid w:val="00F838D9"/>
    <w:rsid w:val="00F8398F"/>
    <w:rsid w:val="00F83D5C"/>
    <w:rsid w:val="00F84111"/>
    <w:rsid w:val="00F845B4"/>
    <w:rsid w:val="00F845EB"/>
    <w:rsid w:val="00F846FB"/>
    <w:rsid w:val="00F848CC"/>
    <w:rsid w:val="00F84901"/>
    <w:rsid w:val="00F8493C"/>
    <w:rsid w:val="00F851D2"/>
    <w:rsid w:val="00F853E4"/>
    <w:rsid w:val="00F8554A"/>
    <w:rsid w:val="00F85585"/>
    <w:rsid w:val="00F85A7A"/>
    <w:rsid w:val="00F85AD0"/>
    <w:rsid w:val="00F85BCB"/>
    <w:rsid w:val="00F85E09"/>
    <w:rsid w:val="00F85F4B"/>
    <w:rsid w:val="00F86029"/>
    <w:rsid w:val="00F8606D"/>
    <w:rsid w:val="00F8607C"/>
    <w:rsid w:val="00F860A7"/>
    <w:rsid w:val="00F86223"/>
    <w:rsid w:val="00F86322"/>
    <w:rsid w:val="00F8639F"/>
    <w:rsid w:val="00F864EC"/>
    <w:rsid w:val="00F86535"/>
    <w:rsid w:val="00F86699"/>
    <w:rsid w:val="00F868CF"/>
    <w:rsid w:val="00F868F7"/>
    <w:rsid w:val="00F86931"/>
    <w:rsid w:val="00F86A31"/>
    <w:rsid w:val="00F86AAD"/>
    <w:rsid w:val="00F86BB5"/>
    <w:rsid w:val="00F86C08"/>
    <w:rsid w:val="00F86D83"/>
    <w:rsid w:val="00F86F07"/>
    <w:rsid w:val="00F870E2"/>
    <w:rsid w:val="00F8712E"/>
    <w:rsid w:val="00F8713B"/>
    <w:rsid w:val="00F87231"/>
    <w:rsid w:val="00F87351"/>
    <w:rsid w:val="00F873D7"/>
    <w:rsid w:val="00F87552"/>
    <w:rsid w:val="00F87768"/>
    <w:rsid w:val="00F87A12"/>
    <w:rsid w:val="00F87A98"/>
    <w:rsid w:val="00F87F3C"/>
    <w:rsid w:val="00F87FAE"/>
    <w:rsid w:val="00F8A599"/>
    <w:rsid w:val="00F905BB"/>
    <w:rsid w:val="00F9070E"/>
    <w:rsid w:val="00F90981"/>
    <w:rsid w:val="00F90C6E"/>
    <w:rsid w:val="00F90E82"/>
    <w:rsid w:val="00F911B9"/>
    <w:rsid w:val="00F911C0"/>
    <w:rsid w:val="00F9136B"/>
    <w:rsid w:val="00F91AFC"/>
    <w:rsid w:val="00F91B00"/>
    <w:rsid w:val="00F9201B"/>
    <w:rsid w:val="00F92C12"/>
    <w:rsid w:val="00F92D26"/>
    <w:rsid w:val="00F9317A"/>
    <w:rsid w:val="00F932DF"/>
    <w:rsid w:val="00F9338F"/>
    <w:rsid w:val="00F934F2"/>
    <w:rsid w:val="00F936A0"/>
    <w:rsid w:val="00F938DE"/>
    <w:rsid w:val="00F93C10"/>
    <w:rsid w:val="00F93CCF"/>
    <w:rsid w:val="00F93E88"/>
    <w:rsid w:val="00F93F9E"/>
    <w:rsid w:val="00F9405C"/>
    <w:rsid w:val="00F9434A"/>
    <w:rsid w:val="00F94440"/>
    <w:rsid w:val="00F944EE"/>
    <w:rsid w:val="00F9455A"/>
    <w:rsid w:val="00F94705"/>
    <w:rsid w:val="00F94761"/>
    <w:rsid w:val="00F94A76"/>
    <w:rsid w:val="00F94AFE"/>
    <w:rsid w:val="00F94F18"/>
    <w:rsid w:val="00F950DA"/>
    <w:rsid w:val="00F95617"/>
    <w:rsid w:val="00F9572D"/>
    <w:rsid w:val="00F95977"/>
    <w:rsid w:val="00F95D43"/>
    <w:rsid w:val="00F95EA0"/>
    <w:rsid w:val="00F95F76"/>
    <w:rsid w:val="00F95FBE"/>
    <w:rsid w:val="00F960C1"/>
    <w:rsid w:val="00F964F0"/>
    <w:rsid w:val="00F9651A"/>
    <w:rsid w:val="00F96535"/>
    <w:rsid w:val="00F966DF"/>
    <w:rsid w:val="00F967B0"/>
    <w:rsid w:val="00F96AFB"/>
    <w:rsid w:val="00F96D7B"/>
    <w:rsid w:val="00F96D7D"/>
    <w:rsid w:val="00F96EFB"/>
    <w:rsid w:val="00F96F5F"/>
    <w:rsid w:val="00F9704F"/>
    <w:rsid w:val="00F973CF"/>
    <w:rsid w:val="00F9744E"/>
    <w:rsid w:val="00F9746F"/>
    <w:rsid w:val="00F97507"/>
    <w:rsid w:val="00F975FB"/>
    <w:rsid w:val="00F9764C"/>
    <w:rsid w:val="00F97777"/>
    <w:rsid w:val="00F9777B"/>
    <w:rsid w:val="00F97B17"/>
    <w:rsid w:val="00F97CDF"/>
    <w:rsid w:val="00F97D5A"/>
    <w:rsid w:val="00F97E11"/>
    <w:rsid w:val="00F97FC6"/>
    <w:rsid w:val="00FA0015"/>
    <w:rsid w:val="00FA0126"/>
    <w:rsid w:val="00FA013F"/>
    <w:rsid w:val="00FA0303"/>
    <w:rsid w:val="00FA0343"/>
    <w:rsid w:val="00FA054F"/>
    <w:rsid w:val="00FA0930"/>
    <w:rsid w:val="00FA0D4D"/>
    <w:rsid w:val="00FA10D7"/>
    <w:rsid w:val="00FA14AD"/>
    <w:rsid w:val="00FA1808"/>
    <w:rsid w:val="00FA1DD6"/>
    <w:rsid w:val="00FA200A"/>
    <w:rsid w:val="00FA2024"/>
    <w:rsid w:val="00FA217A"/>
    <w:rsid w:val="00FA234A"/>
    <w:rsid w:val="00FA2888"/>
    <w:rsid w:val="00FA29B3"/>
    <w:rsid w:val="00FA2CD7"/>
    <w:rsid w:val="00FA2E4C"/>
    <w:rsid w:val="00FA2F2B"/>
    <w:rsid w:val="00FA2F2D"/>
    <w:rsid w:val="00FA2F44"/>
    <w:rsid w:val="00FA312A"/>
    <w:rsid w:val="00FA35DC"/>
    <w:rsid w:val="00FA37EC"/>
    <w:rsid w:val="00FA3BB1"/>
    <w:rsid w:val="00FA3E80"/>
    <w:rsid w:val="00FA415A"/>
    <w:rsid w:val="00FA48CC"/>
    <w:rsid w:val="00FA4A51"/>
    <w:rsid w:val="00FA4AD6"/>
    <w:rsid w:val="00FA4BF3"/>
    <w:rsid w:val="00FA4C62"/>
    <w:rsid w:val="00FA507D"/>
    <w:rsid w:val="00FA53B8"/>
    <w:rsid w:val="00FA53D8"/>
    <w:rsid w:val="00FA56CD"/>
    <w:rsid w:val="00FA57FA"/>
    <w:rsid w:val="00FA5894"/>
    <w:rsid w:val="00FA59F1"/>
    <w:rsid w:val="00FA5A28"/>
    <w:rsid w:val="00FA5AF9"/>
    <w:rsid w:val="00FA5B16"/>
    <w:rsid w:val="00FA5B6A"/>
    <w:rsid w:val="00FA5D0C"/>
    <w:rsid w:val="00FA5F38"/>
    <w:rsid w:val="00FA614B"/>
    <w:rsid w:val="00FA65B7"/>
    <w:rsid w:val="00FA66A3"/>
    <w:rsid w:val="00FA6705"/>
    <w:rsid w:val="00FA675C"/>
    <w:rsid w:val="00FA6D53"/>
    <w:rsid w:val="00FA6F58"/>
    <w:rsid w:val="00FA6F61"/>
    <w:rsid w:val="00FA737F"/>
    <w:rsid w:val="00FA73E3"/>
    <w:rsid w:val="00FA7474"/>
    <w:rsid w:val="00FA74CF"/>
    <w:rsid w:val="00FA762A"/>
    <w:rsid w:val="00FA76F2"/>
    <w:rsid w:val="00FA7F27"/>
    <w:rsid w:val="00FB0161"/>
    <w:rsid w:val="00FB027A"/>
    <w:rsid w:val="00FB02A7"/>
    <w:rsid w:val="00FB02AE"/>
    <w:rsid w:val="00FB047D"/>
    <w:rsid w:val="00FB0484"/>
    <w:rsid w:val="00FB05DF"/>
    <w:rsid w:val="00FB06E3"/>
    <w:rsid w:val="00FB06ED"/>
    <w:rsid w:val="00FB09E0"/>
    <w:rsid w:val="00FB0AAE"/>
    <w:rsid w:val="00FB0BB9"/>
    <w:rsid w:val="00FB0C92"/>
    <w:rsid w:val="00FB0D45"/>
    <w:rsid w:val="00FB0E39"/>
    <w:rsid w:val="00FB137A"/>
    <w:rsid w:val="00FB15BB"/>
    <w:rsid w:val="00FB1C83"/>
    <w:rsid w:val="00FB1F21"/>
    <w:rsid w:val="00FB2257"/>
    <w:rsid w:val="00FB229C"/>
    <w:rsid w:val="00FB237A"/>
    <w:rsid w:val="00FB2491"/>
    <w:rsid w:val="00FB25FE"/>
    <w:rsid w:val="00FB2698"/>
    <w:rsid w:val="00FB26FE"/>
    <w:rsid w:val="00FB2839"/>
    <w:rsid w:val="00FB2903"/>
    <w:rsid w:val="00FB2B6E"/>
    <w:rsid w:val="00FB2C90"/>
    <w:rsid w:val="00FB2DBC"/>
    <w:rsid w:val="00FB2FEA"/>
    <w:rsid w:val="00FB30C7"/>
    <w:rsid w:val="00FB3554"/>
    <w:rsid w:val="00FB36BF"/>
    <w:rsid w:val="00FB384E"/>
    <w:rsid w:val="00FB3B7D"/>
    <w:rsid w:val="00FB3DA7"/>
    <w:rsid w:val="00FB3DF4"/>
    <w:rsid w:val="00FB4296"/>
    <w:rsid w:val="00FB45E3"/>
    <w:rsid w:val="00FB49CB"/>
    <w:rsid w:val="00FB4C97"/>
    <w:rsid w:val="00FB4CC6"/>
    <w:rsid w:val="00FB4ED2"/>
    <w:rsid w:val="00FB4F6D"/>
    <w:rsid w:val="00FB4F83"/>
    <w:rsid w:val="00FB4F99"/>
    <w:rsid w:val="00FB5540"/>
    <w:rsid w:val="00FB592A"/>
    <w:rsid w:val="00FB5CB4"/>
    <w:rsid w:val="00FB5E7C"/>
    <w:rsid w:val="00FB5F2B"/>
    <w:rsid w:val="00FB6005"/>
    <w:rsid w:val="00FB6519"/>
    <w:rsid w:val="00FB6607"/>
    <w:rsid w:val="00FB6699"/>
    <w:rsid w:val="00FB6888"/>
    <w:rsid w:val="00FB6AB9"/>
    <w:rsid w:val="00FB6C35"/>
    <w:rsid w:val="00FB6FCF"/>
    <w:rsid w:val="00FB70DE"/>
    <w:rsid w:val="00FB70EC"/>
    <w:rsid w:val="00FB7359"/>
    <w:rsid w:val="00FB75D3"/>
    <w:rsid w:val="00FB7B13"/>
    <w:rsid w:val="00FC01E9"/>
    <w:rsid w:val="00FC02EB"/>
    <w:rsid w:val="00FC0922"/>
    <w:rsid w:val="00FC0A3C"/>
    <w:rsid w:val="00FC0B3E"/>
    <w:rsid w:val="00FC0B84"/>
    <w:rsid w:val="00FC0C50"/>
    <w:rsid w:val="00FC0C8F"/>
    <w:rsid w:val="00FC0D43"/>
    <w:rsid w:val="00FC0ED9"/>
    <w:rsid w:val="00FC0F2F"/>
    <w:rsid w:val="00FC10A7"/>
    <w:rsid w:val="00FC10C7"/>
    <w:rsid w:val="00FC13ED"/>
    <w:rsid w:val="00FC1526"/>
    <w:rsid w:val="00FC1598"/>
    <w:rsid w:val="00FC19B4"/>
    <w:rsid w:val="00FC1A69"/>
    <w:rsid w:val="00FC1D10"/>
    <w:rsid w:val="00FC1F3B"/>
    <w:rsid w:val="00FC2253"/>
    <w:rsid w:val="00FC2311"/>
    <w:rsid w:val="00FC236A"/>
    <w:rsid w:val="00FC2838"/>
    <w:rsid w:val="00FC2A7B"/>
    <w:rsid w:val="00FC2A7F"/>
    <w:rsid w:val="00FC2D58"/>
    <w:rsid w:val="00FC2E2D"/>
    <w:rsid w:val="00FC2F50"/>
    <w:rsid w:val="00FC2FCE"/>
    <w:rsid w:val="00FC3165"/>
    <w:rsid w:val="00FC32CD"/>
    <w:rsid w:val="00FC3542"/>
    <w:rsid w:val="00FC36AB"/>
    <w:rsid w:val="00FC377D"/>
    <w:rsid w:val="00FC3861"/>
    <w:rsid w:val="00FC3AAA"/>
    <w:rsid w:val="00FC3FFD"/>
    <w:rsid w:val="00FC4300"/>
    <w:rsid w:val="00FC4494"/>
    <w:rsid w:val="00FC44AE"/>
    <w:rsid w:val="00FC44BC"/>
    <w:rsid w:val="00FC455A"/>
    <w:rsid w:val="00FC465F"/>
    <w:rsid w:val="00FC47BD"/>
    <w:rsid w:val="00FC49E0"/>
    <w:rsid w:val="00FC49E7"/>
    <w:rsid w:val="00FC4B7F"/>
    <w:rsid w:val="00FC4C2D"/>
    <w:rsid w:val="00FC4C35"/>
    <w:rsid w:val="00FC5084"/>
    <w:rsid w:val="00FC52E7"/>
    <w:rsid w:val="00FC53EB"/>
    <w:rsid w:val="00FC5439"/>
    <w:rsid w:val="00FC54B5"/>
    <w:rsid w:val="00FC56E4"/>
    <w:rsid w:val="00FC5826"/>
    <w:rsid w:val="00FC58DF"/>
    <w:rsid w:val="00FC5A13"/>
    <w:rsid w:val="00FC5C1B"/>
    <w:rsid w:val="00FC5E4A"/>
    <w:rsid w:val="00FC5FF6"/>
    <w:rsid w:val="00FC605C"/>
    <w:rsid w:val="00FC6109"/>
    <w:rsid w:val="00FC61FC"/>
    <w:rsid w:val="00FC6389"/>
    <w:rsid w:val="00FC6BAA"/>
    <w:rsid w:val="00FC6C19"/>
    <w:rsid w:val="00FC6E24"/>
    <w:rsid w:val="00FC7248"/>
    <w:rsid w:val="00FC72A4"/>
    <w:rsid w:val="00FC7411"/>
    <w:rsid w:val="00FC769D"/>
    <w:rsid w:val="00FC76FD"/>
    <w:rsid w:val="00FC7807"/>
    <w:rsid w:val="00FC7880"/>
    <w:rsid w:val="00FC79EB"/>
    <w:rsid w:val="00FC7A0A"/>
    <w:rsid w:val="00FC7A22"/>
    <w:rsid w:val="00FC7BC5"/>
    <w:rsid w:val="00FC7DCE"/>
    <w:rsid w:val="00FC7F66"/>
    <w:rsid w:val="00FC7F71"/>
    <w:rsid w:val="00FD015D"/>
    <w:rsid w:val="00FD01ED"/>
    <w:rsid w:val="00FD043B"/>
    <w:rsid w:val="00FD055B"/>
    <w:rsid w:val="00FD0749"/>
    <w:rsid w:val="00FD07A2"/>
    <w:rsid w:val="00FD07E3"/>
    <w:rsid w:val="00FD0AA5"/>
    <w:rsid w:val="00FD0B85"/>
    <w:rsid w:val="00FD0E07"/>
    <w:rsid w:val="00FD131E"/>
    <w:rsid w:val="00FD1399"/>
    <w:rsid w:val="00FD1454"/>
    <w:rsid w:val="00FD155B"/>
    <w:rsid w:val="00FD187F"/>
    <w:rsid w:val="00FD18EA"/>
    <w:rsid w:val="00FD1B0E"/>
    <w:rsid w:val="00FD1BC8"/>
    <w:rsid w:val="00FD1CB1"/>
    <w:rsid w:val="00FD220E"/>
    <w:rsid w:val="00FD245B"/>
    <w:rsid w:val="00FD2AF8"/>
    <w:rsid w:val="00FD2B48"/>
    <w:rsid w:val="00FD2F7B"/>
    <w:rsid w:val="00FD2FFE"/>
    <w:rsid w:val="00FD32C4"/>
    <w:rsid w:val="00FD34BB"/>
    <w:rsid w:val="00FD35A5"/>
    <w:rsid w:val="00FD3662"/>
    <w:rsid w:val="00FD3A9B"/>
    <w:rsid w:val="00FD3D3A"/>
    <w:rsid w:val="00FD40BD"/>
    <w:rsid w:val="00FD4125"/>
    <w:rsid w:val="00FD4503"/>
    <w:rsid w:val="00FD4988"/>
    <w:rsid w:val="00FD4B26"/>
    <w:rsid w:val="00FD4BE0"/>
    <w:rsid w:val="00FD519D"/>
    <w:rsid w:val="00FD523C"/>
    <w:rsid w:val="00FD53EF"/>
    <w:rsid w:val="00FD5527"/>
    <w:rsid w:val="00FD561C"/>
    <w:rsid w:val="00FD5776"/>
    <w:rsid w:val="00FD58AF"/>
    <w:rsid w:val="00FD62C1"/>
    <w:rsid w:val="00FD64B2"/>
    <w:rsid w:val="00FD64B9"/>
    <w:rsid w:val="00FD65FE"/>
    <w:rsid w:val="00FD6AE4"/>
    <w:rsid w:val="00FD6DEB"/>
    <w:rsid w:val="00FD717F"/>
    <w:rsid w:val="00FD7796"/>
    <w:rsid w:val="00FD79BB"/>
    <w:rsid w:val="00FD7A5F"/>
    <w:rsid w:val="00FD7AB1"/>
    <w:rsid w:val="00FD7AE8"/>
    <w:rsid w:val="00FD7D78"/>
    <w:rsid w:val="00FE026A"/>
    <w:rsid w:val="00FE038F"/>
    <w:rsid w:val="00FE03C1"/>
    <w:rsid w:val="00FE0514"/>
    <w:rsid w:val="00FE06EC"/>
    <w:rsid w:val="00FE0725"/>
    <w:rsid w:val="00FE08AA"/>
    <w:rsid w:val="00FE08D0"/>
    <w:rsid w:val="00FE0B34"/>
    <w:rsid w:val="00FE0C7E"/>
    <w:rsid w:val="00FE0DB9"/>
    <w:rsid w:val="00FE0F9D"/>
    <w:rsid w:val="00FE0FF1"/>
    <w:rsid w:val="00FE12EC"/>
    <w:rsid w:val="00FE1360"/>
    <w:rsid w:val="00FE14DB"/>
    <w:rsid w:val="00FE153D"/>
    <w:rsid w:val="00FE1CB6"/>
    <w:rsid w:val="00FE1D0B"/>
    <w:rsid w:val="00FE2340"/>
    <w:rsid w:val="00FE27CC"/>
    <w:rsid w:val="00FE28E4"/>
    <w:rsid w:val="00FE2DDD"/>
    <w:rsid w:val="00FE2F22"/>
    <w:rsid w:val="00FE3123"/>
    <w:rsid w:val="00FE3202"/>
    <w:rsid w:val="00FE3310"/>
    <w:rsid w:val="00FE334A"/>
    <w:rsid w:val="00FE3394"/>
    <w:rsid w:val="00FE3502"/>
    <w:rsid w:val="00FE352D"/>
    <w:rsid w:val="00FE3612"/>
    <w:rsid w:val="00FE3D78"/>
    <w:rsid w:val="00FE3EDD"/>
    <w:rsid w:val="00FE3EEC"/>
    <w:rsid w:val="00FE3FA8"/>
    <w:rsid w:val="00FE4079"/>
    <w:rsid w:val="00FE416D"/>
    <w:rsid w:val="00FE4300"/>
    <w:rsid w:val="00FE44E1"/>
    <w:rsid w:val="00FE486B"/>
    <w:rsid w:val="00FE48E4"/>
    <w:rsid w:val="00FE49A1"/>
    <w:rsid w:val="00FE4D51"/>
    <w:rsid w:val="00FE4F08"/>
    <w:rsid w:val="00FE4FC6"/>
    <w:rsid w:val="00FE5139"/>
    <w:rsid w:val="00FE56E2"/>
    <w:rsid w:val="00FE57F6"/>
    <w:rsid w:val="00FE592F"/>
    <w:rsid w:val="00FE59BF"/>
    <w:rsid w:val="00FE5DE6"/>
    <w:rsid w:val="00FE6309"/>
    <w:rsid w:val="00FE6875"/>
    <w:rsid w:val="00FE6AC0"/>
    <w:rsid w:val="00FE6BBA"/>
    <w:rsid w:val="00FE6BCA"/>
    <w:rsid w:val="00FE6C0A"/>
    <w:rsid w:val="00FE6FCE"/>
    <w:rsid w:val="00FE7132"/>
    <w:rsid w:val="00FE7189"/>
    <w:rsid w:val="00FE7452"/>
    <w:rsid w:val="00FE7509"/>
    <w:rsid w:val="00FE7636"/>
    <w:rsid w:val="00FE7810"/>
    <w:rsid w:val="00FE7A4E"/>
    <w:rsid w:val="00FE7CFF"/>
    <w:rsid w:val="00FE7FB4"/>
    <w:rsid w:val="00FF0100"/>
    <w:rsid w:val="00FF04E8"/>
    <w:rsid w:val="00FF0589"/>
    <w:rsid w:val="00FF0905"/>
    <w:rsid w:val="00FF0A09"/>
    <w:rsid w:val="00FF135F"/>
    <w:rsid w:val="00FF169A"/>
    <w:rsid w:val="00FF192E"/>
    <w:rsid w:val="00FF1A3F"/>
    <w:rsid w:val="00FF1A70"/>
    <w:rsid w:val="00FF1C93"/>
    <w:rsid w:val="00FF1F89"/>
    <w:rsid w:val="00FF209E"/>
    <w:rsid w:val="00FF2125"/>
    <w:rsid w:val="00FF25F1"/>
    <w:rsid w:val="00FF2683"/>
    <w:rsid w:val="00FF2C4A"/>
    <w:rsid w:val="00FF2C65"/>
    <w:rsid w:val="00FF2C98"/>
    <w:rsid w:val="00FF2DF2"/>
    <w:rsid w:val="00FF2F35"/>
    <w:rsid w:val="00FF32F1"/>
    <w:rsid w:val="00FF375A"/>
    <w:rsid w:val="00FF3DF8"/>
    <w:rsid w:val="00FF3FD9"/>
    <w:rsid w:val="00FF41CF"/>
    <w:rsid w:val="00FF447D"/>
    <w:rsid w:val="00FF485B"/>
    <w:rsid w:val="00FF4A6D"/>
    <w:rsid w:val="00FF4AA5"/>
    <w:rsid w:val="00FF4B3E"/>
    <w:rsid w:val="00FF4BA0"/>
    <w:rsid w:val="00FF4BF7"/>
    <w:rsid w:val="00FF4E5B"/>
    <w:rsid w:val="00FF4F29"/>
    <w:rsid w:val="00FF511A"/>
    <w:rsid w:val="00FF5310"/>
    <w:rsid w:val="00FF5442"/>
    <w:rsid w:val="00FF54FB"/>
    <w:rsid w:val="00FF5506"/>
    <w:rsid w:val="00FF5618"/>
    <w:rsid w:val="00FF5810"/>
    <w:rsid w:val="00FF5DCB"/>
    <w:rsid w:val="00FF6367"/>
    <w:rsid w:val="00FF641B"/>
    <w:rsid w:val="00FF6A1A"/>
    <w:rsid w:val="00FF6D51"/>
    <w:rsid w:val="00FF6F65"/>
    <w:rsid w:val="00FF72C4"/>
    <w:rsid w:val="00FF75C6"/>
    <w:rsid w:val="00FF7675"/>
    <w:rsid w:val="00FF7771"/>
    <w:rsid w:val="00FF7E2F"/>
    <w:rsid w:val="00FF7EBE"/>
    <w:rsid w:val="00FF7ED6"/>
    <w:rsid w:val="01004EF0"/>
    <w:rsid w:val="010361D1"/>
    <w:rsid w:val="010480FD"/>
    <w:rsid w:val="0104B089"/>
    <w:rsid w:val="010847CA"/>
    <w:rsid w:val="010B8991"/>
    <w:rsid w:val="010CFE8B"/>
    <w:rsid w:val="010D540C"/>
    <w:rsid w:val="010FFA56"/>
    <w:rsid w:val="01178910"/>
    <w:rsid w:val="0118B8B9"/>
    <w:rsid w:val="01195546"/>
    <w:rsid w:val="01198F4D"/>
    <w:rsid w:val="011B5872"/>
    <w:rsid w:val="012B2376"/>
    <w:rsid w:val="012B9236"/>
    <w:rsid w:val="01335405"/>
    <w:rsid w:val="0135EFC5"/>
    <w:rsid w:val="01370D15"/>
    <w:rsid w:val="0138069D"/>
    <w:rsid w:val="013A0A60"/>
    <w:rsid w:val="013AB62F"/>
    <w:rsid w:val="013EEBDA"/>
    <w:rsid w:val="01401136"/>
    <w:rsid w:val="01407914"/>
    <w:rsid w:val="0146C087"/>
    <w:rsid w:val="01494470"/>
    <w:rsid w:val="014C10C5"/>
    <w:rsid w:val="014CCBC2"/>
    <w:rsid w:val="0152E173"/>
    <w:rsid w:val="015EF18E"/>
    <w:rsid w:val="015F9F49"/>
    <w:rsid w:val="016075D5"/>
    <w:rsid w:val="0161D6FF"/>
    <w:rsid w:val="01623904"/>
    <w:rsid w:val="01651634"/>
    <w:rsid w:val="016A9955"/>
    <w:rsid w:val="016DF42A"/>
    <w:rsid w:val="0172085F"/>
    <w:rsid w:val="01746DF4"/>
    <w:rsid w:val="0177C431"/>
    <w:rsid w:val="0178430B"/>
    <w:rsid w:val="01787A33"/>
    <w:rsid w:val="017F4D02"/>
    <w:rsid w:val="018752E2"/>
    <w:rsid w:val="018A090A"/>
    <w:rsid w:val="018C261F"/>
    <w:rsid w:val="018DA2DE"/>
    <w:rsid w:val="01911979"/>
    <w:rsid w:val="019126B2"/>
    <w:rsid w:val="01952750"/>
    <w:rsid w:val="01969E17"/>
    <w:rsid w:val="019B70F3"/>
    <w:rsid w:val="019D2DF6"/>
    <w:rsid w:val="019D6514"/>
    <w:rsid w:val="01A0EC88"/>
    <w:rsid w:val="01A455D5"/>
    <w:rsid w:val="01A5DD02"/>
    <w:rsid w:val="01A724DF"/>
    <w:rsid w:val="01A8FA3B"/>
    <w:rsid w:val="01AA339D"/>
    <w:rsid w:val="01AE0599"/>
    <w:rsid w:val="01AF7DEF"/>
    <w:rsid w:val="01B0B863"/>
    <w:rsid w:val="01B3CD16"/>
    <w:rsid w:val="01B5C74E"/>
    <w:rsid w:val="01B711CF"/>
    <w:rsid w:val="01B7945F"/>
    <w:rsid w:val="01B8ADB7"/>
    <w:rsid w:val="01B8DC79"/>
    <w:rsid w:val="01B966BB"/>
    <w:rsid w:val="01BCDE16"/>
    <w:rsid w:val="01C02EB3"/>
    <w:rsid w:val="01C05A3E"/>
    <w:rsid w:val="01C1D528"/>
    <w:rsid w:val="01C6DE5C"/>
    <w:rsid w:val="01CA0DBB"/>
    <w:rsid w:val="01CDDAD4"/>
    <w:rsid w:val="01D3DDCF"/>
    <w:rsid w:val="01D62530"/>
    <w:rsid w:val="01D7C72F"/>
    <w:rsid w:val="01DE94E1"/>
    <w:rsid w:val="01DEA4FD"/>
    <w:rsid w:val="01DED0AC"/>
    <w:rsid w:val="01E3B7AE"/>
    <w:rsid w:val="01E54C75"/>
    <w:rsid w:val="01E87ABA"/>
    <w:rsid w:val="01E8944C"/>
    <w:rsid w:val="01F10B76"/>
    <w:rsid w:val="01F481DA"/>
    <w:rsid w:val="01FD99FB"/>
    <w:rsid w:val="02022FEC"/>
    <w:rsid w:val="02039E30"/>
    <w:rsid w:val="02056DE8"/>
    <w:rsid w:val="0208CF13"/>
    <w:rsid w:val="020B98EE"/>
    <w:rsid w:val="020BCE73"/>
    <w:rsid w:val="0210D6FB"/>
    <w:rsid w:val="021ABD7E"/>
    <w:rsid w:val="021E397C"/>
    <w:rsid w:val="022EB754"/>
    <w:rsid w:val="0231F6B3"/>
    <w:rsid w:val="02347DC8"/>
    <w:rsid w:val="0234C44A"/>
    <w:rsid w:val="023AD491"/>
    <w:rsid w:val="023E0973"/>
    <w:rsid w:val="023E10A5"/>
    <w:rsid w:val="023E36F5"/>
    <w:rsid w:val="024447A7"/>
    <w:rsid w:val="0245B1CD"/>
    <w:rsid w:val="0247BCEB"/>
    <w:rsid w:val="02482F24"/>
    <w:rsid w:val="0252EF5F"/>
    <w:rsid w:val="025666D2"/>
    <w:rsid w:val="0269F602"/>
    <w:rsid w:val="026B37ED"/>
    <w:rsid w:val="026F3F62"/>
    <w:rsid w:val="02701887"/>
    <w:rsid w:val="0271E766"/>
    <w:rsid w:val="027F78C5"/>
    <w:rsid w:val="02833B85"/>
    <w:rsid w:val="02858323"/>
    <w:rsid w:val="0286A06B"/>
    <w:rsid w:val="0288B70B"/>
    <w:rsid w:val="0289421D"/>
    <w:rsid w:val="0294F074"/>
    <w:rsid w:val="02980DF0"/>
    <w:rsid w:val="029A91F1"/>
    <w:rsid w:val="029BB5C5"/>
    <w:rsid w:val="02A0CF5A"/>
    <w:rsid w:val="02A19709"/>
    <w:rsid w:val="02A28E82"/>
    <w:rsid w:val="02A64A26"/>
    <w:rsid w:val="02A7271B"/>
    <w:rsid w:val="02AAB8C8"/>
    <w:rsid w:val="02ABB431"/>
    <w:rsid w:val="02ABD27E"/>
    <w:rsid w:val="02AE63B2"/>
    <w:rsid w:val="02B068FE"/>
    <w:rsid w:val="02B0FBF9"/>
    <w:rsid w:val="02B5CB90"/>
    <w:rsid w:val="02B8E12B"/>
    <w:rsid w:val="02B9207E"/>
    <w:rsid w:val="02BA21A3"/>
    <w:rsid w:val="02C2B8EE"/>
    <w:rsid w:val="02C2C177"/>
    <w:rsid w:val="02C67EED"/>
    <w:rsid w:val="02C7A58A"/>
    <w:rsid w:val="02C7BBAA"/>
    <w:rsid w:val="02CEF17C"/>
    <w:rsid w:val="02D32247"/>
    <w:rsid w:val="02D327A4"/>
    <w:rsid w:val="02D4C67F"/>
    <w:rsid w:val="02D4EEE7"/>
    <w:rsid w:val="02D97A84"/>
    <w:rsid w:val="02DEB45A"/>
    <w:rsid w:val="02E14578"/>
    <w:rsid w:val="02EBC771"/>
    <w:rsid w:val="02ED80AC"/>
    <w:rsid w:val="02F31362"/>
    <w:rsid w:val="02FC7231"/>
    <w:rsid w:val="02FCB2A8"/>
    <w:rsid w:val="02FD816D"/>
    <w:rsid w:val="03009741"/>
    <w:rsid w:val="0301344E"/>
    <w:rsid w:val="03051491"/>
    <w:rsid w:val="0305B836"/>
    <w:rsid w:val="030F528F"/>
    <w:rsid w:val="031141BD"/>
    <w:rsid w:val="03182F86"/>
    <w:rsid w:val="031D0CEA"/>
    <w:rsid w:val="0320D30B"/>
    <w:rsid w:val="0321DD95"/>
    <w:rsid w:val="0322F33D"/>
    <w:rsid w:val="03232010"/>
    <w:rsid w:val="032329E5"/>
    <w:rsid w:val="03267631"/>
    <w:rsid w:val="032F99B9"/>
    <w:rsid w:val="03315D67"/>
    <w:rsid w:val="033C7D02"/>
    <w:rsid w:val="033DF442"/>
    <w:rsid w:val="0348E5F2"/>
    <w:rsid w:val="0350E8B5"/>
    <w:rsid w:val="03521BF6"/>
    <w:rsid w:val="0353367C"/>
    <w:rsid w:val="0354C285"/>
    <w:rsid w:val="03554884"/>
    <w:rsid w:val="035B02A8"/>
    <w:rsid w:val="035B05B6"/>
    <w:rsid w:val="035E5163"/>
    <w:rsid w:val="0362394B"/>
    <w:rsid w:val="03705382"/>
    <w:rsid w:val="0374B4CB"/>
    <w:rsid w:val="03775402"/>
    <w:rsid w:val="037C7946"/>
    <w:rsid w:val="037FE780"/>
    <w:rsid w:val="0381BD08"/>
    <w:rsid w:val="03834C60"/>
    <w:rsid w:val="03905DDE"/>
    <w:rsid w:val="0396627B"/>
    <w:rsid w:val="039823C4"/>
    <w:rsid w:val="03A5748A"/>
    <w:rsid w:val="03A84D71"/>
    <w:rsid w:val="03AC302A"/>
    <w:rsid w:val="03AFFD40"/>
    <w:rsid w:val="03B0C1FD"/>
    <w:rsid w:val="03B1CA64"/>
    <w:rsid w:val="03B24AA7"/>
    <w:rsid w:val="03BDE811"/>
    <w:rsid w:val="03C9EDBC"/>
    <w:rsid w:val="03CBC6A6"/>
    <w:rsid w:val="03CDA02C"/>
    <w:rsid w:val="03D2B861"/>
    <w:rsid w:val="03D68100"/>
    <w:rsid w:val="03DFBDD5"/>
    <w:rsid w:val="03E2636B"/>
    <w:rsid w:val="03E5ED1D"/>
    <w:rsid w:val="03EDAD15"/>
    <w:rsid w:val="03FB2E0A"/>
    <w:rsid w:val="03FE5F1C"/>
    <w:rsid w:val="03FF3604"/>
    <w:rsid w:val="0403DEA0"/>
    <w:rsid w:val="040C2659"/>
    <w:rsid w:val="040D92E7"/>
    <w:rsid w:val="040EC273"/>
    <w:rsid w:val="04165DDA"/>
    <w:rsid w:val="0417193F"/>
    <w:rsid w:val="041C61BC"/>
    <w:rsid w:val="041EA128"/>
    <w:rsid w:val="041ECB0C"/>
    <w:rsid w:val="04229E76"/>
    <w:rsid w:val="042546A3"/>
    <w:rsid w:val="0428B48A"/>
    <w:rsid w:val="042BC2F4"/>
    <w:rsid w:val="042BF0CD"/>
    <w:rsid w:val="0433B807"/>
    <w:rsid w:val="0434DBF5"/>
    <w:rsid w:val="043BA018"/>
    <w:rsid w:val="043F6893"/>
    <w:rsid w:val="0442363D"/>
    <w:rsid w:val="044641FA"/>
    <w:rsid w:val="04489FB3"/>
    <w:rsid w:val="044A174A"/>
    <w:rsid w:val="044ED38D"/>
    <w:rsid w:val="0453AD9C"/>
    <w:rsid w:val="0453D100"/>
    <w:rsid w:val="045446D8"/>
    <w:rsid w:val="045A3875"/>
    <w:rsid w:val="045CF7C6"/>
    <w:rsid w:val="04605B23"/>
    <w:rsid w:val="04639372"/>
    <w:rsid w:val="04665D8F"/>
    <w:rsid w:val="04673085"/>
    <w:rsid w:val="046B8D23"/>
    <w:rsid w:val="046C1BBA"/>
    <w:rsid w:val="0472FA00"/>
    <w:rsid w:val="0474F458"/>
    <w:rsid w:val="0475CD83"/>
    <w:rsid w:val="0476BABF"/>
    <w:rsid w:val="04781261"/>
    <w:rsid w:val="047BC9DE"/>
    <w:rsid w:val="047C07CD"/>
    <w:rsid w:val="047C6CE8"/>
    <w:rsid w:val="047EC474"/>
    <w:rsid w:val="04804C0F"/>
    <w:rsid w:val="04812280"/>
    <w:rsid w:val="04869E7A"/>
    <w:rsid w:val="048BA10F"/>
    <w:rsid w:val="048C960C"/>
    <w:rsid w:val="048E9434"/>
    <w:rsid w:val="048F1C75"/>
    <w:rsid w:val="049B534B"/>
    <w:rsid w:val="049CBDBB"/>
    <w:rsid w:val="049F29CD"/>
    <w:rsid w:val="04A3F631"/>
    <w:rsid w:val="04B976C7"/>
    <w:rsid w:val="04BC5C20"/>
    <w:rsid w:val="04BD3D5C"/>
    <w:rsid w:val="04C59A1E"/>
    <w:rsid w:val="04C6A766"/>
    <w:rsid w:val="04C7DFE6"/>
    <w:rsid w:val="04C90F55"/>
    <w:rsid w:val="04CD7046"/>
    <w:rsid w:val="04D2A4F3"/>
    <w:rsid w:val="04D6C416"/>
    <w:rsid w:val="04D72590"/>
    <w:rsid w:val="04DC4892"/>
    <w:rsid w:val="04E2921E"/>
    <w:rsid w:val="04E32F86"/>
    <w:rsid w:val="04E928D6"/>
    <w:rsid w:val="04EA7EA6"/>
    <w:rsid w:val="04EB850B"/>
    <w:rsid w:val="04FB8693"/>
    <w:rsid w:val="04FC0DCE"/>
    <w:rsid w:val="05068ACB"/>
    <w:rsid w:val="0507306F"/>
    <w:rsid w:val="050928F5"/>
    <w:rsid w:val="050A522D"/>
    <w:rsid w:val="050BBB64"/>
    <w:rsid w:val="050D0750"/>
    <w:rsid w:val="050D4A7A"/>
    <w:rsid w:val="050DB243"/>
    <w:rsid w:val="050F917D"/>
    <w:rsid w:val="050FB2A2"/>
    <w:rsid w:val="05117895"/>
    <w:rsid w:val="05120EAF"/>
    <w:rsid w:val="05126147"/>
    <w:rsid w:val="05134B10"/>
    <w:rsid w:val="05169BA3"/>
    <w:rsid w:val="0518A3C5"/>
    <w:rsid w:val="051A8258"/>
    <w:rsid w:val="051ABB1F"/>
    <w:rsid w:val="051E6EB8"/>
    <w:rsid w:val="052CFDD7"/>
    <w:rsid w:val="052E9049"/>
    <w:rsid w:val="05306FF9"/>
    <w:rsid w:val="05309DAA"/>
    <w:rsid w:val="05331329"/>
    <w:rsid w:val="05368AF9"/>
    <w:rsid w:val="05380993"/>
    <w:rsid w:val="05388FD8"/>
    <w:rsid w:val="0538E997"/>
    <w:rsid w:val="053C576B"/>
    <w:rsid w:val="05405109"/>
    <w:rsid w:val="05448F66"/>
    <w:rsid w:val="054D484E"/>
    <w:rsid w:val="054FDCEE"/>
    <w:rsid w:val="05561037"/>
    <w:rsid w:val="055A2D98"/>
    <w:rsid w:val="055AAB49"/>
    <w:rsid w:val="055C3319"/>
    <w:rsid w:val="055DC2B0"/>
    <w:rsid w:val="05635CDB"/>
    <w:rsid w:val="0563F287"/>
    <w:rsid w:val="057063D8"/>
    <w:rsid w:val="05725F0D"/>
    <w:rsid w:val="05785D2A"/>
    <w:rsid w:val="0579B964"/>
    <w:rsid w:val="057DA850"/>
    <w:rsid w:val="05829467"/>
    <w:rsid w:val="0586B38F"/>
    <w:rsid w:val="05897436"/>
    <w:rsid w:val="058A59D3"/>
    <w:rsid w:val="05957ACE"/>
    <w:rsid w:val="059788A9"/>
    <w:rsid w:val="059B40A4"/>
    <w:rsid w:val="059BB87A"/>
    <w:rsid w:val="059D2261"/>
    <w:rsid w:val="059EAB43"/>
    <w:rsid w:val="05A12684"/>
    <w:rsid w:val="05AA3A85"/>
    <w:rsid w:val="05AE89EC"/>
    <w:rsid w:val="05AF3D9C"/>
    <w:rsid w:val="05AF7BA1"/>
    <w:rsid w:val="05B02C55"/>
    <w:rsid w:val="05B244AD"/>
    <w:rsid w:val="05B55A4E"/>
    <w:rsid w:val="05BC1D4B"/>
    <w:rsid w:val="05C07FCF"/>
    <w:rsid w:val="05C242AB"/>
    <w:rsid w:val="05C45C3B"/>
    <w:rsid w:val="05CB3503"/>
    <w:rsid w:val="05CDD6C8"/>
    <w:rsid w:val="05D18F8C"/>
    <w:rsid w:val="05D41310"/>
    <w:rsid w:val="05D88E9A"/>
    <w:rsid w:val="05DA79F1"/>
    <w:rsid w:val="05E0C304"/>
    <w:rsid w:val="05E88B5F"/>
    <w:rsid w:val="05F070BD"/>
    <w:rsid w:val="05F30FF1"/>
    <w:rsid w:val="05F3DBD1"/>
    <w:rsid w:val="05F8B9C8"/>
    <w:rsid w:val="05FF0EE9"/>
    <w:rsid w:val="0602B375"/>
    <w:rsid w:val="0603B46E"/>
    <w:rsid w:val="0609E7AA"/>
    <w:rsid w:val="060BB5F8"/>
    <w:rsid w:val="060DB076"/>
    <w:rsid w:val="06125C4F"/>
    <w:rsid w:val="061469C8"/>
    <w:rsid w:val="0615D32C"/>
    <w:rsid w:val="06164843"/>
    <w:rsid w:val="061B3DA4"/>
    <w:rsid w:val="0620EB07"/>
    <w:rsid w:val="0621CBB7"/>
    <w:rsid w:val="06233E86"/>
    <w:rsid w:val="06242E15"/>
    <w:rsid w:val="062780A7"/>
    <w:rsid w:val="062A30CA"/>
    <w:rsid w:val="062BAA33"/>
    <w:rsid w:val="062C505D"/>
    <w:rsid w:val="062DA5FE"/>
    <w:rsid w:val="0634E452"/>
    <w:rsid w:val="06392A69"/>
    <w:rsid w:val="063AF6CD"/>
    <w:rsid w:val="064513A8"/>
    <w:rsid w:val="0645968D"/>
    <w:rsid w:val="0649C3E3"/>
    <w:rsid w:val="064C463B"/>
    <w:rsid w:val="064E2608"/>
    <w:rsid w:val="064F8C9A"/>
    <w:rsid w:val="065200B8"/>
    <w:rsid w:val="0652CF05"/>
    <w:rsid w:val="06536AA9"/>
    <w:rsid w:val="06564C32"/>
    <w:rsid w:val="06566C55"/>
    <w:rsid w:val="065A9D46"/>
    <w:rsid w:val="065C09F2"/>
    <w:rsid w:val="065C60F3"/>
    <w:rsid w:val="065DE05A"/>
    <w:rsid w:val="06616924"/>
    <w:rsid w:val="066246E8"/>
    <w:rsid w:val="0664A37D"/>
    <w:rsid w:val="0666993B"/>
    <w:rsid w:val="0666DD24"/>
    <w:rsid w:val="066AC9A1"/>
    <w:rsid w:val="066FBB26"/>
    <w:rsid w:val="06732545"/>
    <w:rsid w:val="067BF8F3"/>
    <w:rsid w:val="068841F7"/>
    <w:rsid w:val="068A3391"/>
    <w:rsid w:val="068DB83E"/>
    <w:rsid w:val="068F4D0E"/>
    <w:rsid w:val="06929A17"/>
    <w:rsid w:val="06965391"/>
    <w:rsid w:val="06965BD8"/>
    <w:rsid w:val="069B4A7C"/>
    <w:rsid w:val="069FA194"/>
    <w:rsid w:val="06A04931"/>
    <w:rsid w:val="06A7E872"/>
    <w:rsid w:val="06A85495"/>
    <w:rsid w:val="06B2DD59"/>
    <w:rsid w:val="06B50D7C"/>
    <w:rsid w:val="06B5DD36"/>
    <w:rsid w:val="06B7C6C1"/>
    <w:rsid w:val="06C476D9"/>
    <w:rsid w:val="06CA156A"/>
    <w:rsid w:val="06CA2CEC"/>
    <w:rsid w:val="06CBE38B"/>
    <w:rsid w:val="06D4E0AB"/>
    <w:rsid w:val="06DB1330"/>
    <w:rsid w:val="06E0DED5"/>
    <w:rsid w:val="06EA78F4"/>
    <w:rsid w:val="06ED44AA"/>
    <w:rsid w:val="06ED68A0"/>
    <w:rsid w:val="06EE0172"/>
    <w:rsid w:val="06F1599E"/>
    <w:rsid w:val="06F1BD72"/>
    <w:rsid w:val="06F6610D"/>
    <w:rsid w:val="06FA4408"/>
    <w:rsid w:val="06FA71A5"/>
    <w:rsid w:val="06FB5322"/>
    <w:rsid w:val="06FC6147"/>
    <w:rsid w:val="07060349"/>
    <w:rsid w:val="07066A88"/>
    <w:rsid w:val="0715816A"/>
    <w:rsid w:val="071CB08F"/>
    <w:rsid w:val="071D170F"/>
    <w:rsid w:val="071DC5B4"/>
    <w:rsid w:val="07253C1F"/>
    <w:rsid w:val="07273189"/>
    <w:rsid w:val="07273B6E"/>
    <w:rsid w:val="072765BC"/>
    <w:rsid w:val="07288739"/>
    <w:rsid w:val="0729489C"/>
    <w:rsid w:val="072A48B0"/>
    <w:rsid w:val="072A52F2"/>
    <w:rsid w:val="072B7A47"/>
    <w:rsid w:val="0731B917"/>
    <w:rsid w:val="073309A4"/>
    <w:rsid w:val="0739B6CE"/>
    <w:rsid w:val="073A065F"/>
    <w:rsid w:val="07418A26"/>
    <w:rsid w:val="07447646"/>
    <w:rsid w:val="0745897F"/>
    <w:rsid w:val="074F5CF9"/>
    <w:rsid w:val="07536084"/>
    <w:rsid w:val="0753BD1D"/>
    <w:rsid w:val="0754C5CE"/>
    <w:rsid w:val="0758C646"/>
    <w:rsid w:val="075BE745"/>
    <w:rsid w:val="07644968"/>
    <w:rsid w:val="0765BB34"/>
    <w:rsid w:val="076649A7"/>
    <w:rsid w:val="076A0741"/>
    <w:rsid w:val="076F7A31"/>
    <w:rsid w:val="077CD40E"/>
    <w:rsid w:val="077D38C2"/>
    <w:rsid w:val="077E06BB"/>
    <w:rsid w:val="077EC935"/>
    <w:rsid w:val="077F7E9C"/>
    <w:rsid w:val="0782CB23"/>
    <w:rsid w:val="0785BD09"/>
    <w:rsid w:val="0785CC99"/>
    <w:rsid w:val="078C9F40"/>
    <w:rsid w:val="078CBAC3"/>
    <w:rsid w:val="079AE9C0"/>
    <w:rsid w:val="079B8CB9"/>
    <w:rsid w:val="079FF0F5"/>
    <w:rsid w:val="07A36289"/>
    <w:rsid w:val="07AD2F1B"/>
    <w:rsid w:val="07AFD907"/>
    <w:rsid w:val="07B76A1D"/>
    <w:rsid w:val="07B81F07"/>
    <w:rsid w:val="07C1CD30"/>
    <w:rsid w:val="07C8BD75"/>
    <w:rsid w:val="07C95B81"/>
    <w:rsid w:val="07CEA987"/>
    <w:rsid w:val="07CEC45C"/>
    <w:rsid w:val="07D1E532"/>
    <w:rsid w:val="07D5FA58"/>
    <w:rsid w:val="07D7F1C8"/>
    <w:rsid w:val="07D99FD9"/>
    <w:rsid w:val="07DDC456"/>
    <w:rsid w:val="07DEA0B5"/>
    <w:rsid w:val="07DF8779"/>
    <w:rsid w:val="07E1ED45"/>
    <w:rsid w:val="07E47A49"/>
    <w:rsid w:val="07E935ED"/>
    <w:rsid w:val="07F01332"/>
    <w:rsid w:val="07F42BAE"/>
    <w:rsid w:val="07F4905D"/>
    <w:rsid w:val="07F59B0B"/>
    <w:rsid w:val="07FE4413"/>
    <w:rsid w:val="07FFD78E"/>
    <w:rsid w:val="07FFDEA4"/>
    <w:rsid w:val="080157D6"/>
    <w:rsid w:val="080459AA"/>
    <w:rsid w:val="0805F637"/>
    <w:rsid w:val="08091ACE"/>
    <w:rsid w:val="08098E1A"/>
    <w:rsid w:val="080E2729"/>
    <w:rsid w:val="0815E9A8"/>
    <w:rsid w:val="0819167D"/>
    <w:rsid w:val="08195509"/>
    <w:rsid w:val="081E90FD"/>
    <w:rsid w:val="0820E0A0"/>
    <w:rsid w:val="08227001"/>
    <w:rsid w:val="082B68A7"/>
    <w:rsid w:val="082BA888"/>
    <w:rsid w:val="082BC1A7"/>
    <w:rsid w:val="083C4A38"/>
    <w:rsid w:val="083EA3E7"/>
    <w:rsid w:val="08418405"/>
    <w:rsid w:val="084B0360"/>
    <w:rsid w:val="08521C9A"/>
    <w:rsid w:val="085744E5"/>
    <w:rsid w:val="0858F2D6"/>
    <w:rsid w:val="085AF4D9"/>
    <w:rsid w:val="085CDF57"/>
    <w:rsid w:val="08647183"/>
    <w:rsid w:val="08656C2F"/>
    <w:rsid w:val="08676F63"/>
    <w:rsid w:val="0868C6C8"/>
    <w:rsid w:val="086AF54D"/>
    <w:rsid w:val="086BC0B8"/>
    <w:rsid w:val="087F6269"/>
    <w:rsid w:val="08808A13"/>
    <w:rsid w:val="08831BBA"/>
    <w:rsid w:val="0883C78B"/>
    <w:rsid w:val="08851D0A"/>
    <w:rsid w:val="0887D090"/>
    <w:rsid w:val="088B90C1"/>
    <w:rsid w:val="088F8C06"/>
    <w:rsid w:val="088FCD12"/>
    <w:rsid w:val="08907699"/>
    <w:rsid w:val="089904F5"/>
    <w:rsid w:val="089AF435"/>
    <w:rsid w:val="089E1DA4"/>
    <w:rsid w:val="089E49BB"/>
    <w:rsid w:val="089F2AED"/>
    <w:rsid w:val="08A2E423"/>
    <w:rsid w:val="08A4C32E"/>
    <w:rsid w:val="08A74A9A"/>
    <w:rsid w:val="08A9E3E7"/>
    <w:rsid w:val="08AB79AC"/>
    <w:rsid w:val="08AC1502"/>
    <w:rsid w:val="08AC1D16"/>
    <w:rsid w:val="08AE3C0E"/>
    <w:rsid w:val="08B15529"/>
    <w:rsid w:val="08B2329E"/>
    <w:rsid w:val="08B2F646"/>
    <w:rsid w:val="08B3B35D"/>
    <w:rsid w:val="08B89344"/>
    <w:rsid w:val="08BC239B"/>
    <w:rsid w:val="08BC6FD8"/>
    <w:rsid w:val="08C6F5BB"/>
    <w:rsid w:val="08CE4A4B"/>
    <w:rsid w:val="08D6497E"/>
    <w:rsid w:val="08D88350"/>
    <w:rsid w:val="08DDB622"/>
    <w:rsid w:val="08DE1B78"/>
    <w:rsid w:val="08DFDF9E"/>
    <w:rsid w:val="08E5BE41"/>
    <w:rsid w:val="08E6864C"/>
    <w:rsid w:val="08ECE44E"/>
    <w:rsid w:val="08F404A8"/>
    <w:rsid w:val="08F446E4"/>
    <w:rsid w:val="08F58B97"/>
    <w:rsid w:val="08F9AE3E"/>
    <w:rsid w:val="08FC90FE"/>
    <w:rsid w:val="08FDEB43"/>
    <w:rsid w:val="09056332"/>
    <w:rsid w:val="09074891"/>
    <w:rsid w:val="09080AC9"/>
    <w:rsid w:val="090EA794"/>
    <w:rsid w:val="0912D1FE"/>
    <w:rsid w:val="0912E933"/>
    <w:rsid w:val="09194E26"/>
    <w:rsid w:val="091BC9B2"/>
    <w:rsid w:val="091E0BBC"/>
    <w:rsid w:val="0923CFCC"/>
    <w:rsid w:val="09243D1C"/>
    <w:rsid w:val="092CED07"/>
    <w:rsid w:val="092D755F"/>
    <w:rsid w:val="092F9B19"/>
    <w:rsid w:val="0932CE65"/>
    <w:rsid w:val="09342E94"/>
    <w:rsid w:val="093AE53E"/>
    <w:rsid w:val="093CE113"/>
    <w:rsid w:val="0940410D"/>
    <w:rsid w:val="09419C5B"/>
    <w:rsid w:val="09432F19"/>
    <w:rsid w:val="09463373"/>
    <w:rsid w:val="094744A9"/>
    <w:rsid w:val="09482E8F"/>
    <w:rsid w:val="094BCE39"/>
    <w:rsid w:val="094DDCFE"/>
    <w:rsid w:val="094FF30E"/>
    <w:rsid w:val="09759E92"/>
    <w:rsid w:val="097DBDAB"/>
    <w:rsid w:val="097DD415"/>
    <w:rsid w:val="097DDFB1"/>
    <w:rsid w:val="098A9F68"/>
    <w:rsid w:val="098B561B"/>
    <w:rsid w:val="0990958F"/>
    <w:rsid w:val="0992822F"/>
    <w:rsid w:val="09936CCE"/>
    <w:rsid w:val="0995340D"/>
    <w:rsid w:val="099A7496"/>
    <w:rsid w:val="099AA1A6"/>
    <w:rsid w:val="099B7944"/>
    <w:rsid w:val="099E54D6"/>
    <w:rsid w:val="09A339BA"/>
    <w:rsid w:val="09ACFD64"/>
    <w:rsid w:val="09ADC504"/>
    <w:rsid w:val="09B21EE9"/>
    <w:rsid w:val="09B2F13C"/>
    <w:rsid w:val="09B6339E"/>
    <w:rsid w:val="09BA903D"/>
    <w:rsid w:val="09BAC66B"/>
    <w:rsid w:val="09BC5746"/>
    <w:rsid w:val="09C3D49E"/>
    <w:rsid w:val="09C421C6"/>
    <w:rsid w:val="09C6C6A0"/>
    <w:rsid w:val="09CA03ED"/>
    <w:rsid w:val="09CC9D1F"/>
    <w:rsid w:val="09D783B1"/>
    <w:rsid w:val="09D9083B"/>
    <w:rsid w:val="09DC821D"/>
    <w:rsid w:val="09E1DEF4"/>
    <w:rsid w:val="09E24B73"/>
    <w:rsid w:val="09E3285B"/>
    <w:rsid w:val="09E7759C"/>
    <w:rsid w:val="09E7E550"/>
    <w:rsid w:val="09F42D36"/>
    <w:rsid w:val="09FBDB4E"/>
    <w:rsid w:val="09FE215A"/>
    <w:rsid w:val="0A05FB69"/>
    <w:rsid w:val="0A0A933D"/>
    <w:rsid w:val="0A0C4462"/>
    <w:rsid w:val="0A0D4F18"/>
    <w:rsid w:val="0A0FE909"/>
    <w:rsid w:val="0A112583"/>
    <w:rsid w:val="0A131C82"/>
    <w:rsid w:val="0A16412B"/>
    <w:rsid w:val="0A16A1B3"/>
    <w:rsid w:val="0A18B098"/>
    <w:rsid w:val="0A20F6D5"/>
    <w:rsid w:val="0A2323A6"/>
    <w:rsid w:val="0A245DFB"/>
    <w:rsid w:val="0A28E992"/>
    <w:rsid w:val="0A2A5985"/>
    <w:rsid w:val="0A2C6A8D"/>
    <w:rsid w:val="0A2D2ACE"/>
    <w:rsid w:val="0A31038A"/>
    <w:rsid w:val="0A32DEB9"/>
    <w:rsid w:val="0A335ED9"/>
    <w:rsid w:val="0A3728FA"/>
    <w:rsid w:val="0A3A144F"/>
    <w:rsid w:val="0A3A2066"/>
    <w:rsid w:val="0A4A0B2C"/>
    <w:rsid w:val="0A500A60"/>
    <w:rsid w:val="0A52882D"/>
    <w:rsid w:val="0A5BC848"/>
    <w:rsid w:val="0A5CD046"/>
    <w:rsid w:val="0A5E1EB4"/>
    <w:rsid w:val="0A5F63FD"/>
    <w:rsid w:val="0A5FA8E9"/>
    <w:rsid w:val="0A68B0F6"/>
    <w:rsid w:val="0A7397DB"/>
    <w:rsid w:val="0A7874CA"/>
    <w:rsid w:val="0A78A2F3"/>
    <w:rsid w:val="0A7BA0D6"/>
    <w:rsid w:val="0A7E19D6"/>
    <w:rsid w:val="0A834D20"/>
    <w:rsid w:val="0A8808B3"/>
    <w:rsid w:val="0A9A05A4"/>
    <w:rsid w:val="0A9D80FB"/>
    <w:rsid w:val="0AA95902"/>
    <w:rsid w:val="0AB2B1B9"/>
    <w:rsid w:val="0AB37A07"/>
    <w:rsid w:val="0AB4042D"/>
    <w:rsid w:val="0AB602ED"/>
    <w:rsid w:val="0ABB863C"/>
    <w:rsid w:val="0ABFDE39"/>
    <w:rsid w:val="0AC0DFD0"/>
    <w:rsid w:val="0AC3B047"/>
    <w:rsid w:val="0AC6023B"/>
    <w:rsid w:val="0AC7C0AF"/>
    <w:rsid w:val="0AC9C3A7"/>
    <w:rsid w:val="0ACC7A8E"/>
    <w:rsid w:val="0ACD487D"/>
    <w:rsid w:val="0ACE8555"/>
    <w:rsid w:val="0ACF10D6"/>
    <w:rsid w:val="0AD12743"/>
    <w:rsid w:val="0AD324ED"/>
    <w:rsid w:val="0AD3386F"/>
    <w:rsid w:val="0AD5F280"/>
    <w:rsid w:val="0AD76B9A"/>
    <w:rsid w:val="0ADAF17A"/>
    <w:rsid w:val="0ADB1B08"/>
    <w:rsid w:val="0ADF7642"/>
    <w:rsid w:val="0AE1CCBE"/>
    <w:rsid w:val="0AE26145"/>
    <w:rsid w:val="0AE2872A"/>
    <w:rsid w:val="0AE5430D"/>
    <w:rsid w:val="0AE588EC"/>
    <w:rsid w:val="0AE6AFB3"/>
    <w:rsid w:val="0AE93ADE"/>
    <w:rsid w:val="0AF00F07"/>
    <w:rsid w:val="0AF10A60"/>
    <w:rsid w:val="0AF702CE"/>
    <w:rsid w:val="0AFD558B"/>
    <w:rsid w:val="0AFF9557"/>
    <w:rsid w:val="0B006204"/>
    <w:rsid w:val="0B017AA7"/>
    <w:rsid w:val="0B0422A4"/>
    <w:rsid w:val="0B098095"/>
    <w:rsid w:val="0B0C932C"/>
    <w:rsid w:val="0B0D1B53"/>
    <w:rsid w:val="0B0DD362"/>
    <w:rsid w:val="0B120D68"/>
    <w:rsid w:val="0B121A49"/>
    <w:rsid w:val="0B1357CA"/>
    <w:rsid w:val="0B172875"/>
    <w:rsid w:val="0B17EA36"/>
    <w:rsid w:val="0B197EDE"/>
    <w:rsid w:val="0B19EE3A"/>
    <w:rsid w:val="0B1B9451"/>
    <w:rsid w:val="0B1C1B68"/>
    <w:rsid w:val="0B1DE389"/>
    <w:rsid w:val="0B2345AC"/>
    <w:rsid w:val="0B235181"/>
    <w:rsid w:val="0B2390FE"/>
    <w:rsid w:val="0B2673B5"/>
    <w:rsid w:val="0B36EC44"/>
    <w:rsid w:val="0B38B374"/>
    <w:rsid w:val="0B3958CE"/>
    <w:rsid w:val="0B3C9426"/>
    <w:rsid w:val="0B3E9F2E"/>
    <w:rsid w:val="0B44403C"/>
    <w:rsid w:val="0B4994A3"/>
    <w:rsid w:val="0B4B40F2"/>
    <w:rsid w:val="0B52DE29"/>
    <w:rsid w:val="0B568338"/>
    <w:rsid w:val="0B5B23D6"/>
    <w:rsid w:val="0B5C847F"/>
    <w:rsid w:val="0B63B0D7"/>
    <w:rsid w:val="0B67266F"/>
    <w:rsid w:val="0B6DE855"/>
    <w:rsid w:val="0B6E4F2A"/>
    <w:rsid w:val="0B6EBBAF"/>
    <w:rsid w:val="0B7CA929"/>
    <w:rsid w:val="0B7FD3B5"/>
    <w:rsid w:val="0B80D98A"/>
    <w:rsid w:val="0B85E9AE"/>
    <w:rsid w:val="0B959C05"/>
    <w:rsid w:val="0B95F8BF"/>
    <w:rsid w:val="0B9A6B44"/>
    <w:rsid w:val="0BA58818"/>
    <w:rsid w:val="0BA80655"/>
    <w:rsid w:val="0BA92F06"/>
    <w:rsid w:val="0BB11837"/>
    <w:rsid w:val="0BB7161B"/>
    <w:rsid w:val="0BB864FB"/>
    <w:rsid w:val="0BBAA6B4"/>
    <w:rsid w:val="0BBE9B38"/>
    <w:rsid w:val="0BC0355D"/>
    <w:rsid w:val="0BC0AED7"/>
    <w:rsid w:val="0BC67B90"/>
    <w:rsid w:val="0BC8FD44"/>
    <w:rsid w:val="0BC948B5"/>
    <w:rsid w:val="0BCC1479"/>
    <w:rsid w:val="0BCCF4FA"/>
    <w:rsid w:val="0BD6329C"/>
    <w:rsid w:val="0BDB59D8"/>
    <w:rsid w:val="0BDD0DF6"/>
    <w:rsid w:val="0BDF6A39"/>
    <w:rsid w:val="0BE2834F"/>
    <w:rsid w:val="0BE54A21"/>
    <w:rsid w:val="0BE56CD3"/>
    <w:rsid w:val="0BE64A9F"/>
    <w:rsid w:val="0BE6B229"/>
    <w:rsid w:val="0BE6C84B"/>
    <w:rsid w:val="0BE9BE56"/>
    <w:rsid w:val="0BEB6472"/>
    <w:rsid w:val="0BECE3F9"/>
    <w:rsid w:val="0BF0E2AC"/>
    <w:rsid w:val="0BF29FC0"/>
    <w:rsid w:val="0BF4F1EA"/>
    <w:rsid w:val="0BF70C30"/>
    <w:rsid w:val="0C06958F"/>
    <w:rsid w:val="0C082405"/>
    <w:rsid w:val="0C086F83"/>
    <w:rsid w:val="0C0BE15E"/>
    <w:rsid w:val="0C0EE0B7"/>
    <w:rsid w:val="0C0EF616"/>
    <w:rsid w:val="0C13B90B"/>
    <w:rsid w:val="0C14EBD7"/>
    <w:rsid w:val="0C19DC73"/>
    <w:rsid w:val="0C19E653"/>
    <w:rsid w:val="0C1A9145"/>
    <w:rsid w:val="0C1DEDE7"/>
    <w:rsid w:val="0C21AD2A"/>
    <w:rsid w:val="0C2BA473"/>
    <w:rsid w:val="0C2F543C"/>
    <w:rsid w:val="0C34AB6A"/>
    <w:rsid w:val="0C37DCD6"/>
    <w:rsid w:val="0C3AF120"/>
    <w:rsid w:val="0C3BA6F0"/>
    <w:rsid w:val="0C3CC386"/>
    <w:rsid w:val="0C3D853C"/>
    <w:rsid w:val="0C3FB6A7"/>
    <w:rsid w:val="0C40B453"/>
    <w:rsid w:val="0C44F2EF"/>
    <w:rsid w:val="0C51AD1D"/>
    <w:rsid w:val="0C5527C6"/>
    <w:rsid w:val="0C57DF10"/>
    <w:rsid w:val="0C5CA464"/>
    <w:rsid w:val="0C5D5585"/>
    <w:rsid w:val="0C5E952D"/>
    <w:rsid w:val="0C5EE716"/>
    <w:rsid w:val="0C5F548D"/>
    <w:rsid w:val="0C60343E"/>
    <w:rsid w:val="0C60BF83"/>
    <w:rsid w:val="0C617050"/>
    <w:rsid w:val="0C688182"/>
    <w:rsid w:val="0C6A4162"/>
    <w:rsid w:val="0C6B1026"/>
    <w:rsid w:val="0C7215EC"/>
    <w:rsid w:val="0C76AE78"/>
    <w:rsid w:val="0C7793FE"/>
    <w:rsid w:val="0C7C94DC"/>
    <w:rsid w:val="0C7E629B"/>
    <w:rsid w:val="0C814FC3"/>
    <w:rsid w:val="0C819F7B"/>
    <w:rsid w:val="0C859B37"/>
    <w:rsid w:val="0C87C8C8"/>
    <w:rsid w:val="0C8B2AD7"/>
    <w:rsid w:val="0C8F89AA"/>
    <w:rsid w:val="0C92EAFC"/>
    <w:rsid w:val="0C9415A7"/>
    <w:rsid w:val="0C9E5022"/>
    <w:rsid w:val="0C9E9277"/>
    <w:rsid w:val="0CA328B0"/>
    <w:rsid w:val="0CA9D8C0"/>
    <w:rsid w:val="0CB27A3D"/>
    <w:rsid w:val="0CB691EE"/>
    <w:rsid w:val="0CBD2A8A"/>
    <w:rsid w:val="0CBD5581"/>
    <w:rsid w:val="0CC3A08D"/>
    <w:rsid w:val="0CC67B5C"/>
    <w:rsid w:val="0CC8C36E"/>
    <w:rsid w:val="0CDA42BF"/>
    <w:rsid w:val="0CDBDA94"/>
    <w:rsid w:val="0CDC2706"/>
    <w:rsid w:val="0CDD250E"/>
    <w:rsid w:val="0CDEA3A0"/>
    <w:rsid w:val="0CE17D45"/>
    <w:rsid w:val="0CE1BFED"/>
    <w:rsid w:val="0CE3142B"/>
    <w:rsid w:val="0CE89EB4"/>
    <w:rsid w:val="0CE8CF71"/>
    <w:rsid w:val="0CF273FC"/>
    <w:rsid w:val="0CF8AA1D"/>
    <w:rsid w:val="0CFA2A02"/>
    <w:rsid w:val="0CFD33FC"/>
    <w:rsid w:val="0D0697C1"/>
    <w:rsid w:val="0D089024"/>
    <w:rsid w:val="0D09368D"/>
    <w:rsid w:val="0D155B2B"/>
    <w:rsid w:val="0D162B5B"/>
    <w:rsid w:val="0D1C4CC5"/>
    <w:rsid w:val="0D1F2DB6"/>
    <w:rsid w:val="0D22794A"/>
    <w:rsid w:val="0D2872E2"/>
    <w:rsid w:val="0D2876FE"/>
    <w:rsid w:val="0D29D44E"/>
    <w:rsid w:val="0D2BA2C0"/>
    <w:rsid w:val="0D2C8226"/>
    <w:rsid w:val="0D2E2521"/>
    <w:rsid w:val="0D323F06"/>
    <w:rsid w:val="0D34F08C"/>
    <w:rsid w:val="0D36B6EB"/>
    <w:rsid w:val="0D3B3205"/>
    <w:rsid w:val="0D41319C"/>
    <w:rsid w:val="0D482A72"/>
    <w:rsid w:val="0D486273"/>
    <w:rsid w:val="0D486706"/>
    <w:rsid w:val="0D488DD8"/>
    <w:rsid w:val="0D4D2C09"/>
    <w:rsid w:val="0D4F47ED"/>
    <w:rsid w:val="0D5405FA"/>
    <w:rsid w:val="0D56A502"/>
    <w:rsid w:val="0D5F16D6"/>
    <w:rsid w:val="0D6098C6"/>
    <w:rsid w:val="0D6325B1"/>
    <w:rsid w:val="0D64AF4D"/>
    <w:rsid w:val="0D65619D"/>
    <w:rsid w:val="0D661CF8"/>
    <w:rsid w:val="0D699D99"/>
    <w:rsid w:val="0D6CBF57"/>
    <w:rsid w:val="0D73346F"/>
    <w:rsid w:val="0D782A02"/>
    <w:rsid w:val="0D7868F5"/>
    <w:rsid w:val="0D860127"/>
    <w:rsid w:val="0D890AE2"/>
    <w:rsid w:val="0D895B6D"/>
    <w:rsid w:val="0D9669FF"/>
    <w:rsid w:val="0D96B209"/>
    <w:rsid w:val="0D9EC8E2"/>
    <w:rsid w:val="0D9EEA22"/>
    <w:rsid w:val="0DA1BCF2"/>
    <w:rsid w:val="0DAD491A"/>
    <w:rsid w:val="0DB50811"/>
    <w:rsid w:val="0DB74B66"/>
    <w:rsid w:val="0DB75E5B"/>
    <w:rsid w:val="0DB946EC"/>
    <w:rsid w:val="0DBBD8E5"/>
    <w:rsid w:val="0DC12001"/>
    <w:rsid w:val="0DC41989"/>
    <w:rsid w:val="0DC5C2BD"/>
    <w:rsid w:val="0DC748DD"/>
    <w:rsid w:val="0DCA130C"/>
    <w:rsid w:val="0DCDE082"/>
    <w:rsid w:val="0DCE53DE"/>
    <w:rsid w:val="0DCFEE16"/>
    <w:rsid w:val="0DD2E520"/>
    <w:rsid w:val="0DD348DF"/>
    <w:rsid w:val="0DD4C649"/>
    <w:rsid w:val="0DD6F69C"/>
    <w:rsid w:val="0DDC2466"/>
    <w:rsid w:val="0DDCBF75"/>
    <w:rsid w:val="0DDDE9C8"/>
    <w:rsid w:val="0DDE8746"/>
    <w:rsid w:val="0DE0C997"/>
    <w:rsid w:val="0DE97F4D"/>
    <w:rsid w:val="0DEAB684"/>
    <w:rsid w:val="0DF3A26C"/>
    <w:rsid w:val="0DF7D176"/>
    <w:rsid w:val="0E0421A0"/>
    <w:rsid w:val="0E07F085"/>
    <w:rsid w:val="0E0A33B6"/>
    <w:rsid w:val="0E0CDF2D"/>
    <w:rsid w:val="0E154041"/>
    <w:rsid w:val="0E155F46"/>
    <w:rsid w:val="0E196BE2"/>
    <w:rsid w:val="0E1BA262"/>
    <w:rsid w:val="0E20A106"/>
    <w:rsid w:val="0E253DBB"/>
    <w:rsid w:val="0E25CA5E"/>
    <w:rsid w:val="0E262478"/>
    <w:rsid w:val="0E284383"/>
    <w:rsid w:val="0E2AD3FC"/>
    <w:rsid w:val="0E2D6248"/>
    <w:rsid w:val="0E2F9894"/>
    <w:rsid w:val="0E34BD1B"/>
    <w:rsid w:val="0E35E645"/>
    <w:rsid w:val="0E37154B"/>
    <w:rsid w:val="0E38121B"/>
    <w:rsid w:val="0E3BE1F3"/>
    <w:rsid w:val="0E3D067A"/>
    <w:rsid w:val="0E3D42D8"/>
    <w:rsid w:val="0E3DA870"/>
    <w:rsid w:val="0E412AFB"/>
    <w:rsid w:val="0E5157D7"/>
    <w:rsid w:val="0E51DC7D"/>
    <w:rsid w:val="0E577BD7"/>
    <w:rsid w:val="0E5AF619"/>
    <w:rsid w:val="0E5E5407"/>
    <w:rsid w:val="0E61BCF7"/>
    <w:rsid w:val="0E62CBEA"/>
    <w:rsid w:val="0E65BF74"/>
    <w:rsid w:val="0E6EDA44"/>
    <w:rsid w:val="0E71B08F"/>
    <w:rsid w:val="0E72ADC4"/>
    <w:rsid w:val="0E750F39"/>
    <w:rsid w:val="0E767CD3"/>
    <w:rsid w:val="0E79D336"/>
    <w:rsid w:val="0E7A3B51"/>
    <w:rsid w:val="0E7B4BA9"/>
    <w:rsid w:val="0E849FD8"/>
    <w:rsid w:val="0E86E246"/>
    <w:rsid w:val="0E889DDC"/>
    <w:rsid w:val="0E8C6927"/>
    <w:rsid w:val="0E8E0035"/>
    <w:rsid w:val="0E92EC82"/>
    <w:rsid w:val="0E948632"/>
    <w:rsid w:val="0E94C18D"/>
    <w:rsid w:val="0E96BADB"/>
    <w:rsid w:val="0E96F1FB"/>
    <w:rsid w:val="0E972038"/>
    <w:rsid w:val="0E981BD0"/>
    <w:rsid w:val="0E9CF764"/>
    <w:rsid w:val="0E9ED1A5"/>
    <w:rsid w:val="0EA027C0"/>
    <w:rsid w:val="0EA20FA9"/>
    <w:rsid w:val="0EA4AF83"/>
    <w:rsid w:val="0EA6FF34"/>
    <w:rsid w:val="0EAD2678"/>
    <w:rsid w:val="0EAFC078"/>
    <w:rsid w:val="0EB24293"/>
    <w:rsid w:val="0EB568CB"/>
    <w:rsid w:val="0EB99121"/>
    <w:rsid w:val="0EC6A67A"/>
    <w:rsid w:val="0EC741B7"/>
    <w:rsid w:val="0EC8D33B"/>
    <w:rsid w:val="0EC9B97F"/>
    <w:rsid w:val="0ECBCF96"/>
    <w:rsid w:val="0ED15319"/>
    <w:rsid w:val="0ED24673"/>
    <w:rsid w:val="0EDD5548"/>
    <w:rsid w:val="0EDF7257"/>
    <w:rsid w:val="0EE03F9E"/>
    <w:rsid w:val="0EE23C34"/>
    <w:rsid w:val="0EE3A102"/>
    <w:rsid w:val="0EE3C6ED"/>
    <w:rsid w:val="0EE96D7C"/>
    <w:rsid w:val="0EEBD4B1"/>
    <w:rsid w:val="0EECB82B"/>
    <w:rsid w:val="0EF0C187"/>
    <w:rsid w:val="0EF34C16"/>
    <w:rsid w:val="0EF9F2C4"/>
    <w:rsid w:val="0EFAF4AA"/>
    <w:rsid w:val="0EFD7260"/>
    <w:rsid w:val="0EFF2599"/>
    <w:rsid w:val="0F01110D"/>
    <w:rsid w:val="0F02B3C9"/>
    <w:rsid w:val="0F031ED8"/>
    <w:rsid w:val="0F0D346B"/>
    <w:rsid w:val="0F0ED39F"/>
    <w:rsid w:val="0F15DE5B"/>
    <w:rsid w:val="0F19C6EB"/>
    <w:rsid w:val="0F2031F1"/>
    <w:rsid w:val="0F23BEAC"/>
    <w:rsid w:val="0F26582E"/>
    <w:rsid w:val="0F26A282"/>
    <w:rsid w:val="0F284D28"/>
    <w:rsid w:val="0F28FF85"/>
    <w:rsid w:val="0F29B7EA"/>
    <w:rsid w:val="0F35E3D0"/>
    <w:rsid w:val="0F449F53"/>
    <w:rsid w:val="0F451EB4"/>
    <w:rsid w:val="0F4AE504"/>
    <w:rsid w:val="0F4B53AB"/>
    <w:rsid w:val="0F4DE277"/>
    <w:rsid w:val="0F4E4C7E"/>
    <w:rsid w:val="0F520D7A"/>
    <w:rsid w:val="0F5215D3"/>
    <w:rsid w:val="0F526F57"/>
    <w:rsid w:val="0F5313A9"/>
    <w:rsid w:val="0F582D19"/>
    <w:rsid w:val="0F593AAF"/>
    <w:rsid w:val="0F5CB73C"/>
    <w:rsid w:val="0F639488"/>
    <w:rsid w:val="0F6558E5"/>
    <w:rsid w:val="0F673D1D"/>
    <w:rsid w:val="0F69158C"/>
    <w:rsid w:val="0F6EBA9B"/>
    <w:rsid w:val="0F6ED0FA"/>
    <w:rsid w:val="0F72F2BC"/>
    <w:rsid w:val="0F76E7DC"/>
    <w:rsid w:val="0F783E8E"/>
    <w:rsid w:val="0F7B8BD2"/>
    <w:rsid w:val="0F7E1971"/>
    <w:rsid w:val="0F7F11E0"/>
    <w:rsid w:val="0F815B0F"/>
    <w:rsid w:val="0F83D767"/>
    <w:rsid w:val="0F843AA9"/>
    <w:rsid w:val="0F85137F"/>
    <w:rsid w:val="0F892398"/>
    <w:rsid w:val="0F8A8C43"/>
    <w:rsid w:val="0F8D016A"/>
    <w:rsid w:val="0F969D1D"/>
    <w:rsid w:val="0F99D8DB"/>
    <w:rsid w:val="0F9CFA21"/>
    <w:rsid w:val="0F9DFB66"/>
    <w:rsid w:val="0F9F7AD1"/>
    <w:rsid w:val="0F9FD2C0"/>
    <w:rsid w:val="0F9FE87A"/>
    <w:rsid w:val="0FA07764"/>
    <w:rsid w:val="0FA14A7E"/>
    <w:rsid w:val="0FA2A083"/>
    <w:rsid w:val="0FA3A51D"/>
    <w:rsid w:val="0FA5D252"/>
    <w:rsid w:val="0FA8F2AD"/>
    <w:rsid w:val="0FB2ECC5"/>
    <w:rsid w:val="0FB63A41"/>
    <w:rsid w:val="0FBD5172"/>
    <w:rsid w:val="0FC2BD9D"/>
    <w:rsid w:val="0FC4C4CE"/>
    <w:rsid w:val="0FC74399"/>
    <w:rsid w:val="0FCBAAD6"/>
    <w:rsid w:val="0FCBF485"/>
    <w:rsid w:val="0FCC1B88"/>
    <w:rsid w:val="0FCE75C9"/>
    <w:rsid w:val="0FD22161"/>
    <w:rsid w:val="0FD2A413"/>
    <w:rsid w:val="0FD2DE2B"/>
    <w:rsid w:val="0FD6383B"/>
    <w:rsid w:val="0FD739B1"/>
    <w:rsid w:val="0FD75C78"/>
    <w:rsid w:val="0FDCA8C3"/>
    <w:rsid w:val="0FE37D28"/>
    <w:rsid w:val="0FE46AAC"/>
    <w:rsid w:val="0FE9E311"/>
    <w:rsid w:val="0FEC6B0E"/>
    <w:rsid w:val="0FF358B7"/>
    <w:rsid w:val="0FF4C5C1"/>
    <w:rsid w:val="0FFD1362"/>
    <w:rsid w:val="0FFD8B64"/>
    <w:rsid w:val="1009611D"/>
    <w:rsid w:val="1009CA4A"/>
    <w:rsid w:val="100D03E0"/>
    <w:rsid w:val="100F5764"/>
    <w:rsid w:val="1010B5D3"/>
    <w:rsid w:val="10115F1E"/>
    <w:rsid w:val="1012C5F5"/>
    <w:rsid w:val="1013C9FC"/>
    <w:rsid w:val="1018EEDF"/>
    <w:rsid w:val="101C238C"/>
    <w:rsid w:val="101CF0DE"/>
    <w:rsid w:val="10214CA0"/>
    <w:rsid w:val="1029B002"/>
    <w:rsid w:val="102C72AE"/>
    <w:rsid w:val="102DC65C"/>
    <w:rsid w:val="102FD1CB"/>
    <w:rsid w:val="10329C5E"/>
    <w:rsid w:val="10335E75"/>
    <w:rsid w:val="1035EA53"/>
    <w:rsid w:val="10418844"/>
    <w:rsid w:val="104214EB"/>
    <w:rsid w:val="10436C7C"/>
    <w:rsid w:val="10438298"/>
    <w:rsid w:val="10462EC5"/>
    <w:rsid w:val="1046B71B"/>
    <w:rsid w:val="1049FC26"/>
    <w:rsid w:val="104DCA2C"/>
    <w:rsid w:val="104E67C6"/>
    <w:rsid w:val="104FD741"/>
    <w:rsid w:val="1052B71D"/>
    <w:rsid w:val="105817EC"/>
    <w:rsid w:val="105BFB55"/>
    <w:rsid w:val="105EAA0B"/>
    <w:rsid w:val="1066287D"/>
    <w:rsid w:val="1066372A"/>
    <w:rsid w:val="106D08C5"/>
    <w:rsid w:val="10722204"/>
    <w:rsid w:val="10740B29"/>
    <w:rsid w:val="10746D10"/>
    <w:rsid w:val="107EF07E"/>
    <w:rsid w:val="1083E0F4"/>
    <w:rsid w:val="10880BD5"/>
    <w:rsid w:val="108CB89F"/>
    <w:rsid w:val="10985AAF"/>
    <w:rsid w:val="109D7E69"/>
    <w:rsid w:val="109E30FF"/>
    <w:rsid w:val="10A56764"/>
    <w:rsid w:val="10A5EB46"/>
    <w:rsid w:val="10A7FE94"/>
    <w:rsid w:val="10A9B93F"/>
    <w:rsid w:val="10AAA7A9"/>
    <w:rsid w:val="10AC4405"/>
    <w:rsid w:val="10AF59A7"/>
    <w:rsid w:val="10B4995E"/>
    <w:rsid w:val="10B8E249"/>
    <w:rsid w:val="10BBF72D"/>
    <w:rsid w:val="10BCCE20"/>
    <w:rsid w:val="10BD2765"/>
    <w:rsid w:val="10BDA939"/>
    <w:rsid w:val="10C29D80"/>
    <w:rsid w:val="10C49010"/>
    <w:rsid w:val="10C4ED1E"/>
    <w:rsid w:val="10C99B99"/>
    <w:rsid w:val="10CA443B"/>
    <w:rsid w:val="10CB2BA3"/>
    <w:rsid w:val="10CC515E"/>
    <w:rsid w:val="10D0D2C7"/>
    <w:rsid w:val="10D3785E"/>
    <w:rsid w:val="10DB094F"/>
    <w:rsid w:val="10E14CAE"/>
    <w:rsid w:val="10E1A80E"/>
    <w:rsid w:val="10E22F2A"/>
    <w:rsid w:val="10E5EF78"/>
    <w:rsid w:val="10E6A152"/>
    <w:rsid w:val="10E8B597"/>
    <w:rsid w:val="10EBC1C7"/>
    <w:rsid w:val="10EDA22C"/>
    <w:rsid w:val="10EFB504"/>
    <w:rsid w:val="10F31F33"/>
    <w:rsid w:val="10F51E55"/>
    <w:rsid w:val="10F54597"/>
    <w:rsid w:val="10FA4B9E"/>
    <w:rsid w:val="10FB1302"/>
    <w:rsid w:val="10FE2EED"/>
    <w:rsid w:val="1108B0D0"/>
    <w:rsid w:val="110A5697"/>
    <w:rsid w:val="110E95DD"/>
    <w:rsid w:val="11140E37"/>
    <w:rsid w:val="1115F3B0"/>
    <w:rsid w:val="111D2287"/>
    <w:rsid w:val="111F33FE"/>
    <w:rsid w:val="111F69B1"/>
    <w:rsid w:val="111F9653"/>
    <w:rsid w:val="112109B2"/>
    <w:rsid w:val="1125A48E"/>
    <w:rsid w:val="1126D223"/>
    <w:rsid w:val="1127163D"/>
    <w:rsid w:val="112B7496"/>
    <w:rsid w:val="112C521E"/>
    <w:rsid w:val="11305D86"/>
    <w:rsid w:val="1135B598"/>
    <w:rsid w:val="1136AD48"/>
    <w:rsid w:val="113E7B95"/>
    <w:rsid w:val="113EC2F8"/>
    <w:rsid w:val="11407183"/>
    <w:rsid w:val="1140BCAE"/>
    <w:rsid w:val="11476288"/>
    <w:rsid w:val="1149F200"/>
    <w:rsid w:val="114DD349"/>
    <w:rsid w:val="115862C8"/>
    <w:rsid w:val="11597643"/>
    <w:rsid w:val="115B2E26"/>
    <w:rsid w:val="115BB8A3"/>
    <w:rsid w:val="115FEC7D"/>
    <w:rsid w:val="116B4EA3"/>
    <w:rsid w:val="116D1091"/>
    <w:rsid w:val="116EA1A9"/>
    <w:rsid w:val="11711848"/>
    <w:rsid w:val="1171FF82"/>
    <w:rsid w:val="1172AE16"/>
    <w:rsid w:val="117D6323"/>
    <w:rsid w:val="117DE9BD"/>
    <w:rsid w:val="117FF968"/>
    <w:rsid w:val="11831755"/>
    <w:rsid w:val="11860994"/>
    <w:rsid w:val="1188212C"/>
    <w:rsid w:val="11898057"/>
    <w:rsid w:val="118AC671"/>
    <w:rsid w:val="118E82AC"/>
    <w:rsid w:val="1190A60F"/>
    <w:rsid w:val="11926513"/>
    <w:rsid w:val="1194987A"/>
    <w:rsid w:val="119AD7C4"/>
    <w:rsid w:val="119D0C14"/>
    <w:rsid w:val="11A05642"/>
    <w:rsid w:val="11A515D7"/>
    <w:rsid w:val="11ADB016"/>
    <w:rsid w:val="11AE8D5F"/>
    <w:rsid w:val="11B14BA0"/>
    <w:rsid w:val="11B330E3"/>
    <w:rsid w:val="11B8F36C"/>
    <w:rsid w:val="11BD5659"/>
    <w:rsid w:val="11BE5CE8"/>
    <w:rsid w:val="11CDF776"/>
    <w:rsid w:val="11D7B823"/>
    <w:rsid w:val="11D805B7"/>
    <w:rsid w:val="11D86010"/>
    <w:rsid w:val="11DA0095"/>
    <w:rsid w:val="11DABF4E"/>
    <w:rsid w:val="11DC5D0A"/>
    <w:rsid w:val="11E19800"/>
    <w:rsid w:val="11E24BBD"/>
    <w:rsid w:val="11E8895A"/>
    <w:rsid w:val="11EBC31B"/>
    <w:rsid w:val="11EC4CB7"/>
    <w:rsid w:val="11EC75FF"/>
    <w:rsid w:val="11ECC353"/>
    <w:rsid w:val="11ED0718"/>
    <w:rsid w:val="11F28E90"/>
    <w:rsid w:val="11F30DCF"/>
    <w:rsid w:val="11F689D1"/>
    <w:rsid w:val="11F8EB83"/>
    <w:rsid w:val="1204D43C"/>
    <w:rsid w:val="120BC79B"/>
    <w:rsid w:val="120E21EA"/>
    <w:rsid w:val="120E6CF8"/>
    <w:rsid w:val="1211E395"/>
    <w:rsid w:val="121292C8"/>
    <w:rsid w:val="1219D217"/>
    <w:rsid w:val="121F3AAC"/>
    <w:rsid w:val="121F8083"/>
    <w:rsid w:val="1223AD87"/>
    <w:rsid w:val="1228237A"/>
    <w:rsid w:val="122FAA8E"/>
    <w:rsid w:val="12371E91"/>
    <w:rsid w:val="12389DAC"/>
    <w:rsid w:val="123EB27F"/>
    <w:rsid w:val="123FCE3C"/>
    <w:rsid w:val="1242167B"/>
    <w:rsid w:val="12431759"/>
    <w:rsid w:val="1244C95F"/>
    <w:rsid w:val="1248DF50"/>
    <w:rsid w:val="12587708"/>
    <w:rsid w:val="125CB80C"/>
    <w:rsid w:val="125DF06C"/>
    <w:rsid w:val="12605027"/>
    <w:rsid w:val="12740E9B"/>
    <w:rsid w:val="1276D8EF"/>
    <w:rsid w:val="12776B6B"/>
    <w:rsid w:val="127D52FD"/>
    <w:rsid w:val="127E6F4F"/>
    <w:rsid w:val="127F5B39"/>
    <w:rsid w:val="12829F0C"/>
    <w:rsid w:val="128440E4"/>
    <w:rsid w:val="1289662E"/>
    <w:rsid w:val="128AA003"/>
    <w:rsid w:val="128AFEF5"/>
    <w:rsid w:val="128B7D0B"/>
    <w:rsid w:val="128DF016"/>
    <w:rsid w:val="128F245C"/>
    <w:rsid w:val="128F2A05"/>
    <w:rsid w:val="12931069"/>
    <w:rsid w:val="129691B8"/>
    <w:rsid w:val="129750D3"/>
    <w:rsid w:val="12980762"/>
    <w:rsid w:val="129D4683"/>
    <w:rsid w:val="129E5E2A"/>
    <w:rsid w:val="12A48266"/>
    <w:rsid w:val="12A770C5"/>
    <w:rsid w:val="12AD160A"/>
    <w:rsid w:val="12AD985E"/>
    <w:rsid w:val="12B067B6"/>
    <w:rsid w:val="12BDE20C"/>
    <w:rsid w:val="12C28DF3"/>
    <w:rsid w:val="12C68808"/>
    <w:rsid w:val="12C8035B"/>
    <w:rsid w:val="12CD0721"/>
    <w:rsid w:val="12CFF34B"/>
    <w:rsid w:val="12D27F92"/>
    <w:rsid w:val="12D68D6E"/>
    <w:rsid w:val="12D8B38C"/>
    <w:rsid w:val="12F09B5F"/>
    <w:rsid w:val="12F6C8FF"/>
    <w:rsid w:val="12FC4659"/>
    <w:rsid w:val="12FC9E9C"/>
    <w:rsid w:val="1300FC66"/>
    <w:rsid w:val="13022B9E"/>
    <w:rsid w:val="13030BA7"/>
    <w:rsid w:val="130D46C2"/>
    <w:rsid w:val="130ED3CE"/>
    <w:rsid w:val="130FC21A"/>
    <w:rsid w:val="130FE0EF"/>
    <w:rsid w:val="131605EC"/>
    <w:rsid w:val="1317848E"/>
    <w:rsid w:val="1318C4D8"/>
    <w:rsid w:val="131FD065"/>
    <w:rsid w:val="132045F9"/>
    <w:rsid w:val="13223B8E"/>
    <w:rsid w:val="132A9A39"/>
    <w:rsid w:val="13349E98"/>
    <w:rsid w:val="1334F57B"/>
    <w:rsid w:val="13367144"/>
    <w:rsid w:val="1337A0D6"/>
    <w:rsid w:val="1337F119"/>
    <w:rsid w:val="133C8CA4"/>
    <w:rsid w:val="1341D256"/>
    <w:rsid w:val="13444E3F"/>
    <w:rsid w:val="1348B35C"/>
    <w:rsid w:val="134B31E1"/>
    <w:rsid w:val="13507A14"/>
    <w:rsid w:val="1359BB59"/>
    <w:rsid w:val="135A7513"/>
    <w:rsid w:val="135D78EA"/>
    <w:rsid w:val="135FD759"/>
    <w:rsid w:val="1363C101"/>
    <w:rsid w:val="136770C4"/>
    <w:rsid w:val="136E3980"/>
    <w:rsid w:val="136E65D3"/>
    <w:rsid w:val="136EEA9C"/>
    <w:rsid w:val="136F9808"/>
    <w:rsid w:val="137807ED"/>
    <w:rsid w:val="1379BB76"/>
    <w:rsid w:val="137CF2D2"/>
    <w:rsid w:val="1389F072"/>
    <w:rsid w:val="138E5D87"/>
    <w:rsid w:val="1392F132"/>
    <w:rsid w:val="1399A4C2"/>
    <w:rsid w:val="13A231D0"/>
    <w:rsid w:val="13A5298E"/>
    <w:rsid w:val="13A7E8E7"/>
    <w:rsid w:val="13ACA816"/>
    <w:rsid w:val="13AD5B72"/>
    <w:rsid w:val="13B047A1"/>
    <w:rsid w:val="13B08396"/>
    <w:rsid w:val="13B2D377"/>
    <w:rsid w:val="13B3CB52"/>
    <w:rsid w:val="13B50AD1"/>
    <w:rsid w:val="13B5939B"/>
    <w:rsid w:val="13BA66F0"/>
    <w:rsid w:val="13C1D73F"/>
    <w:rsid w:val="13C59052"/>
    <w:rsid w:val="13D45867"/>
    <w:rsid w:val="13D649DE"/>
    <w:rsid w:val="13D82F13"/>
    <w:rsid w:val="13DBF796"/>
    <w:rsid w:val="13DC6F11"/>
    <w:rsid w:val="13DCA425"/>
    <w:rsid w:val="13DE859D"/>
    <w:rsid w:val="13DF081A"/>
    <w:rsid w:val="13E07ECF"/>
    <w:rsid w:val="13E2E0FE"/>
    <w:rsid w:val="13E4A911"/>
    <w:rsid w:val="13E5412D"/>
    <w:rsid w:val="13E58DE8"/>
    <w:rsid w:val="13E87F0A"/>
    <w:rsid w:val="13ECDF9A"/>
    <w:rsid w:val="13EEA066"/>
    <w:rsid w:val="13F06368"/>
    <w:rsid w:val="13F209A2"/>
    <w:rsid w:val="13FA7F80"/>
    <w:rsid w:val="13FD9BE1"/>
    <w:rsid w:val="13FF6C9C"/>
    <w:rsid w:val="14012602"/>
    <w:rsid w:val="1401301C"/>
    <w:rsid w:val="1401D289"/>
    <w:rsid w:val="140202C8"/>
    <w:rsid w:val="1402B073"/>
    <w:rsid w:val="140C08F4"/>
    <w:rsid w:val="14110F86"/>
    <w:rsid w:val="14142779"/>
    <w:rsid w:val="141658BF"/>
    <w:rsid w:val="141781C9"/>
    <w:rsid w:val="1419DE6D"/>
    <w:rsid w:val="141DB5F2"/>
    <w:rsid w:val="141DCE42"/>
    <w:rsid w:val="142673B6"/>
    <w:rsid w:val="14285AFF"/>
    <w:rsid w:val="142CAE67"/>
    <w:rsid w:val="142D039F"/>
    <w:rsid w:val="142D18DA"/>
    <w:rsid w:val="142D6CBE"/>
    <w:rsid w:val="142F7AED"/>
    <w:rsid w:val="1430B5D2"/>
    <w:rsid w:val="143A5C06"/>
    <w:rsid w:val="143EC87B"/>
    <w:rsid w:val="14408479"/>
    <w:rsid w:val="1446DE68"/>
    <w:rsid w:val="14487945"/>
    <w:rsid w:val="14495B0C"/>
    <w:rsid w:val="14499DF8"/>
    <w:rsid w:val="144B9FA4"/>
    <w:rsid w:val="144D1804"/>
    <w:rsid w:val="145414BB"/>
    <w:rsid w:val="145DA79C"/>
    <w:rsid w:val="145E4661"/>
    <w:rsid w:val="1468DB89"/>
    <w:rsid w:val="1473D341"/>
    <w:rsid w:val="1477201B"/>
    <w:rsid w:val="147759C4"/>
    <w:rsid w:val="147EDF6F"/>
    <w:rsid w:val="1483D093"/>
    <w:rsid w:val="1484630E"/>
    <w:rsid w:val="148C7B1E"/>
    <w:rsid w:val="148DEFC5"/>
    <w:rsid w:val="1494AA36"/>
    <w:rsid w:val="14982D82"/>
    <w:rsid w:val="149BC193"/>
    <w:rsid w:val="149DC15D"/>
    <w:rsid w:val="14A149C8"/>
    <w:rsid w:val="14A2A9C9"/>
    <w:rsid w:val="14A69394"/>
    <w:rsid w:val="14A857F4"/>
    <w:rsid w:val="14A948BB"/>
    <w:rsid w:val="14AD68E6"/>
    <w:rsid w:val="14ADF114"/>
    <w:rsid w:val="14B06FAA"/>
    <w:rsid w:val="14B28B0D"/>
    <w:rsid w:val="14B681BA"/>
    <w:rsid w:val="14BBBFFD"/>
    <w:rsid w:val="14BBD593"/>
    <w:rsid w:val="14BE0689"/>
    <w:rsid w:val="14BF1F57"/>
    <w:rsid w:val="14C2AF93"/>
    <w:rsid w:val="14C2C401"/>
    <w:rsid w:val="14C2D253"/>
    <w:rsid w:val="14C776E3"/>
    <w:rsid w:val="14CA6371"/>
    <w:rsid w:val="14CD7D87"/>
    <w:rsid w:val="14CDCF38"/>
    <w:rsid w:val="14D9E545"/>
    <w:rsid w:val="14DD84A1"/>
    <w:rsid w:val="14E164FC"/>
    <w:rsid w:val="14E86299"/>
    <w:rsid w:val="14EE4E46"/>
    <w:rsid w:val="14F34B1B"/>
    <w:rsid w:val="14F6D2AD"/>
    <w:rsid w:val="14FE1E08"/>
    <w:rsid w:val="15032D47"/>
    <w:rsid w:val="150C60CB"/>
    <w:rsid w:val="151AAB07"/>
    <w:rsid w:val="151B7CA5"/>
    <w:rsid w:val="151FB7A1"/>
    <w:rsid w:val="152A30B9"/>
    <w:rsid w:val="1538621E"/>
    <w:rsid w:val="1538A2FB"/>
    <w:rsid w:val="1539AE89"/>
    <w:rsid w:val="153E866C"/>
    <w:rsid w:val="1540BB03"/>
    <w:rsid w:val="15486D74"/>
    <w:rsid w:val="154CB9B1"/>
    <w:rsid w:val="154D1536"/>
    <w:rsid w:val="154D6656"/>
    <w:rsid w:val="154DF5AE"/>
    <w:rsid w:val="15527F77"/>
    <w:rsid w:val="1553D9AC"/>
    <w:rsid w:val="1553DE4A"/>
    <w:rsid w:val="1557AEAD"/>
    <w:rsid w:val="155D62AF"/>
    <w:rsid w:val="155D7DE6"/>
    <w:rsid w:val="15674BF8"/>
    <w:rsid w:val="1569692A"/>
    <w:rsid w:val="156A0E04"/>
    <w:rsid w:val="156A344A"/>
    <w:rsid w:val="156C9B3E"/>
    <w:rsid w:val="15705D7D"/>
    <w:rsid w:val="15736FAF"/>
    <w:rsid w:val="15773DEC"/>
    <w:rsid w:val="157FD861"/>
    <w:rsid w:val="15810343"/>
    <w:rsid w:val="158509C3"/>
    <w:rsid w:val="158616B3"/>
    <w:rsid w:val="15979618"/>
    <w:rsid w:val="159AB9E3"/>
    <w:rsid w:val="159B7DC0"/>
    <w:rsid w:val="15A0079B"/>
    <w:rsid w:val="15A4A729"/>
    <w:rsid w:val="15A5D965"/>
    <w:rsid w:val="15A8E356"/>
    <w:rsid w:val="15AB6FC6"/>
    <w:rsid w:val="15AF6247"/>
    <w:rsid w:val="15B19043"/>
    <w:rsid w:val="15B61B69"/>
    <w:rsid w:val="15B64BFC"/>
    <w:rsid w:val="15BCFE42"/>
    <w:rsid w:val="15BE2373"/>
    <w:rsid w:val="15C18142"/>
    <w:rsid w:val="15C4058F"/>
    <w:rsid w:val="15C6F551"/>
    <w:rsid w:val="15C82718"/>
    <w:rsid w:val="15C9FBCE"/>
    <w:rsid w:val="15CC9A02"/>
    <w:rsid w:val="15CE4F20"/>
    <w:rsid w:val="15CE8545"/>
    <w:rsid w:val="15D02F16"/>
    <w:rsid w:val="15D5717A"/>
    <w:rsid w:val="15D92AFA"/>
    <w:rsid w:val="15E7D0AB"/>
    <w:rsid w:val="15E8517E"/>
    <w:rsid w:val="15EB28A6"/>
    <w:rsid w:val="15EC6E9A"/>
    <w:rsid w:val="15EDB9CB"/>
    <w:rsid w:val="15EF258E"/>
    <w:rsid w:val="15F05637"/>
    <w:rsid w:val="15F216F0"/>
    <w:rsid w:val="15F640C0"/>
    <w:rsid w:val="15F9A0F2"/>
    <w:rsid w:val="15FA1E25"/>
    <w:rsid w:val="15FA1EC9"/>
    <w:rsid w:val="160217AD"/>
    <w:rsid w:val="160265E7"/>
    <w:rsid w:val="1602BD2D"/>
    <w:rsid w:val="16039C6C"/>
    <w:rsid w:val="160A2A89"/>
    <w:rsid w:val="161F7EE9"/>
    <w:rsid w:val="161F8B06"/>
    <w:rsid w:val="162565B7"/>
    <w:rsid w:val="16271E76"/>
    <w:rsid w:val="1628BEF9"/>
    <w:rsid w:val="162A0C35"/>
    <w:rsid w:val="162EB504"/>
    <w:rsid w:val="1639F01C"/>
    <w:rsid w:val="163E9810"/>
    <w:rsid w:val="163FD5C2"/>
    <w:rsid w:val="1641E83C"/>
    <w:rsid w:val="16432CC4"/>
    <w:rsid w:val="16434E5F"/>
    <w:rsid w:val="1647C4D6"/>
    <w:rsid w:val="164D064B"/>
    <w:rsid w:val="165B2B70"/>
    <w:rsid w:val="1666D292"/>
    <w:rsid w:val="16674AA7"/>
    <w:rsid w:val="166FEEC4"/>
    <w:rsid w:val="16730E60"/>
    <w:rsid w:val="167A3967"/>
    <w:rsid w:val="167CC2FC"/>
    <w:rsid w:val="167D46CE"/>
    <w:rsid w:val="1683A3E1"/>
    <w:rsid w:val="1684060E"/>
    <w:rsid w:val="16889907"/>
    <w:rsid w:val="168DEBC5"/>
    <w:rsid w:val="168EF9B9"/>
    <w:rsid w:val="16904C39"/>
    <w:rsid w:val="16904DB1"/>
    <w:rsid w:val="169579AE"/>
    <w:rsid w:val="169B5F42"/>
    <w:rsid w:val="169B6795"/>
    <w:rsid w:val="169CF249"/>
    <w:rsid w:val="16A6D1B7"/>
    <w:rsid w:val="16AE9C8F"/>
    <w:rsid w:val="16B20726"/>
    <w:rsid w:val="16B3FE0C"/>
    <w:rsid w:val="16B81B27"/>
    <w:rsid w:val="16C19759"/>
    <w:rsid w:val="16C3B99D"/>
    <w:rsid w:val="16C3CD08"/>
    <w:rsid w:val="16C48AB3"/>
    <w:rsid w:val="16C70AB8"/>
    <w:rsid w:val="16C91C13"/>
    <w:rsid w:val="16CE8FD5"/>
    <w:rsid w:val="16D17FDA"/>
    <w:rsid w:val="16D289F6"/>
    <w:rsid w:val="16D987CB"/>
    <w:rsid w:val="16E04D86"/>
    <w:rsid w:val="16E628E7"/>
    <w:rsid w:val="16E96249"/>
    <w:rsid w:val="16EB9565"/>
    <w:rsid w:val="16EC04EA"/>
    <w:rsid w:val="16F1209C"/>
    <w:rsid w:val="16F13D8F"/>
    <w:rsid w:val="16F9239B"/>
    <w:rsid w:val="16FBF348"/>
    <w:rsid w:val="17053F28"/>
    <w:rsid w:val="170604B6"/>
    <w:rsid w:val="1709357C"/>
    <w:rsid w:val="1709A50D"/>
    <w:rsid w:val="170C6E72"/>
    <w:rsid w:val="170CCE4C"/>
    <w:rsid w:val="17191ABE"/>
    <w:rsid w:val="171E6969"/>
    <w:rsid w:val="17253FAC"/>
    <w:rsid w:val="172CCFF9"/>
    <w:rsid w:val="172F0B77"/>
    <w:rsid w:val="17305AE7"/>
    <w:rsid w:val="17338A71"/>
    <w:rsid w:val="173434BC"/>
    <w:rsid w:val="173B4270"/>
    <w:rsid w:val="174138C8"/>
    <w:rsid w:val="17438C08"/>
    <w:rsid w:val="1745203E"/>
    <w:rsid w:val="17491961"/>
    <w:rsid w:val="174ADB4A"/>
    <w:rsid w:val="174FBFBB"/>
    <w:rsid w:val="17522FFC"/>
    <w:rsid w:val="17544BB1"/>
    <w:rsid w:val="175541B7"/>
    <w:rsid w:val="17569587"/>
    <w:rsid w:val="1757B1E3"/>
    <w:rsid w:val="1757D49A"/>
    <w:rsid w:val="175EC672"/>
    <w:rsid w:val="175F3531"/>
    <w:rsid w:val="17605DCC"/>
    <w:rsid w:val="17649EF7"/>
    <w:rsid w:val="1766E509"/>
    <w:rsid w:val="1766F170"/>
    <w:rsid w:val="176809E5"/>
    <w:rsid w:val="176EA926"/>
    <w:rsid w:val="17703720"/>
    <w:rsid w:val="1772075F"/>
    <w:rsid w:val="17803675"/>
    <w:rsid w:val="178089C0"/>
    <w:rsid w:val="17841B03"/>
    <w:rsid w:val="178514A2"/>
    <w:rsid w:val="17865929"/>
    <w:rsid w:val="178A564F"/>
    <w:rsid w:val="1791A39A"/>
    <w:rsid w:val="1794A217"/>
    <w:rsid w:val="17990AC9"/>
    <w:rsid w:val="179C4FC8"/>
    <w:rsid w:val="17A116BA"/>
    <w:rsid w:val="17A39015"/>
    <w:rsid w:val="17A518C6"/>
    <w:rsid w:val="17A8FDAE"/>
    <w:rsid w:val="17ABDF2B"/>
    <w:rsid w:val="17AE76EA"/>
    <w:rsid w:val="17B4BEBC"/>
    <w:rsid w:val="17B83212"/>
    <w:rsid w:val="17BCC5F9"/>
    <w:rsid w:val="17BDC5EE"/>
    <w:rsid w:val="17C66046"/>
    <w:rsid w:val="17CA79E7"/>
    <w:rsid w:val="17D114F4"/>
    <w:rsid w:val="17D56CFF"/>
    <w:rsid w:val="17D97126"/>
    <w:rsid w:val="17DE17B9"/>
    <w:rsid w:val="17E37AC4"/>
    <w:rsid w:val="17E67E69"/>
    <w:rsid w:val="17E7A7F8"/>
    <w:rsid w:val="17E974B2"/>
    <w:rsid w:val="17E9F347"/>
    <w:rsid w:val="17ED2D05"/>
    <w:rsid w:val="17F6837C"/>
    <w:rsid w:val="17FE2F32"/>
    <w:rsid w:val="18053BA2"/>
    <w:rsid w:val="1807EAA5"/>
    <w:rsid w:val="180DF705"/>
    <w:rsid w:val="180F4C38"/>
    <w:rsid w:val="18117BE0"/>
    <w:rsid w:val="1811B94B"/>
    <w:rsid w:val="1812BAB2"/>
    <w:rsid w:val="1816E15C"/>
    <w:rsid w:val="181B6283"/>
    <w:rsid w:val="181EC5FC"/>
    <w:rsid w:val="182045E8"/>
    <w:rsid w:val="1822859F"/>
    <w:rsid w:val="182693EB"/>
    <w:rsid w:val="182E6D93"/>
    <w:rsid w:val="182F8370"/>
    <w:rsid w:val="182FFC4F"/>
    <w:rsid w:val="18320423"/>
    <w:rsid w:val="183492C7"/>
    <w:rsid w:val="18365617"/>
    <w:rsid w:val="183A87D9"/>
    <w:rsid w:val="183CBE74"/>
    <w:rsid w:val="183F837A"/>
    <w:rsid w:val="1846B318"/>
    <w:rsid w:val="18545E48"/>
    <w:rsid w:val="1861D356"/>
    <w:rsid w:val="18649BF9"/>
    <w:rsid w:val="18653E31"/>
    <w:rsid w:val="18675254"/>
    <w:rsid w:val="18696D6B"/>
    <w:rsid w:val="186D6CA6"/>
    <w:rsid w:val="186F1457"/>
    <w:rsid w:val="187094AE"/>
    <w:rsid w:val="187409E8"/>
    <w:rsid w:val="1879906C"/>
    <w:rsid w:val="1879AF63"/>
    <w:rsid w:val="187EA86F"/>
    <w:rsid w:val="1881A41C"/>
    <w:rsid w:val="18828672"/>
    <w:rsid w:val="1882BBAD"/>
    <w:rsid w:val="18846CE5"/>
    <w:rsid w:val="18855A82"/>
    <w:rsid w:val="188C5317"/>
    <w:rsid w:val="1896A7EF"/>
    <w:rsid w:val="1897113D"/>
    <w:rsid w:val="189768D2"/>
    <w:rsid w:val="18AE47D5"/>
    <w:rsid w:val="18B597DE"/>
    <w:rsid w:val="18B7A060"/>
    <w:rsid w:val="18B85D0F"/>
    <w:rsid w:val="18B889BC"/>
    <w:rsid w:val="18BA2FF5"/>
    <w:rsid w:val="18C04AAB"/>
    <w:rsid w:val="18C2A653"/>
    <w:rsid w:val="18C2C6B0"/>
    <w:rsid w:val="18C8C1BC"/>
    <w:rsid w:val="18C983BF"/>
    <w:rsid w:val="18CA005C"/>
    <w:rsid w:val="18CAF1E3"/>
    <w:rsid w:val="18CBCFD2"/>
    <w:rsid w:val="18CF8B82"/>
    <w:rsid w:val="18D21819"/>
    <w:rsid w:val="18DCCB6D"/>
    <w:rsid w:val="18E350DB"/>
    <w:rsid w:val="18E422E2"/>
    <w:rsid w:val="18E7DFAC"/>
    <w:rsid w:val="18E9E2DF"/>
    <w:rsid w:val="18EDDCF3"/>
    <w:rsid w:val="18F2A97A"/>
    <w:rsid w:val="18F4C758"/>
    <w:rsid w:val="18F6383E"/>
    <w:rsid w:val="18F84D3E"/>
    <w:rsid w:val="1902CEBB"/>
    <w:rsid w:val="1903EE72"/>
    <w:rsid w:val="1908CC5B"/>
    <w:rsid w:val="1909BC07"/>
    <w:rsid w:val="190EFDDB"/>
    <w:rsid w:val="1913DB83"/>
    <w:rsid w:val="191714CC"/>
    <w:rsid w:val="191857E3"/>
    <w:rsid w:val="1921821B"/>
    <w:rsid w:val="19238135"/>
    <w:rsid w:val="1932993F"/>
    <w:rsid w:val="1932B6E0"/>
    <w:rsid w:val="193B0E62"/>
    <w:rsid w:val="193B1A28"/>
    <w:rsid w:val="193D6F08"/>
    <w:rsid w:val="1941960B"/>
    <w:rsid w:val="19431C57"/>
    <w:rsid w:val="19473837"/>
    <w:rsid w:val="194FEADC"/>
    <w:rsid w:val="1952D9D5"/>
    <w:rsid w:val="1952F1DD"/>
    <w:rsid w:val="195401DE"/>
    <w:rsid w:val="19549234"/>
    <w:rsid w:val="1959BB74"/>
    <w:rsid w:val="195AE17D"/>
    <w:rsid w:val="195B31B1"/>
    <w:rsid w:val="195B93A7"/>
    <w:rsid w:val="195CD53D"/>
    <w:rsid w:val="19632CBE"/>
    <w:rsid w:val="196F96F5"/>
    <w:rsid w:val="1972498C"/>
    <w:rsid w:val="19729BC6"/>
    <w:rsid w:val="197342B0"/>
    <w:rsid w:val="19759D01"/>
    <w:rsid w:val="19760525"/>
    <w:rsid w:val="19788508"/>
    <w:rsid w:val="1980CCE8"/>
    <w:rsid w:val="1981C0BA"/>
    <w:rsid w:val="1982264A"/>
    <w:rsid w:val="198742C0"/>
    <w:rsid w:val="198747AA"/>
    <w:rsid w:val="198AF125"/>
    <w:rsid w:val="198FB19E"/>
    <w:rsid w:val="1992AD53"/>
    <w:rsid w:val="19971F08"/>
    <w:rsid w:val="19991034"/>
    <w:rsid w:val="1999D7C0"/>
    <w:rsid w:val="199C022E"/>
    <w:rsid w:val="199CE253"/>
    <w:rsid w:val="199E0005"/>
    <w:rsid w:val="199F07BE"/>
    <w:rsid w:val="199F51A0"/>
    <w:rsid w:val="19A08ACC"/>
    <w:rsid w:val="19A28906"/>
    <w:rsid w:val="19A3F54F"/>
    <w:rsid w:val="19AE1DFC"/>
    <w:rsid w:val="19B013C0"/>
    <w:rsid w:val="19B284B9"/>
    <w:rsid w:val="19B3D209"/>
    <w:rsid w:val="19B8EBA5"/>
    <w:rsid w:val="19B9CC71"/>
    <w:rsid w:val="19BA0ACB"/>
    <w:rsid w:val="19BEFC50"/>
    <w:rsid w:val="19C409F0"/>
    <w:rsid w:val="19C68DD8"/>
    <w:rsid w:val="19CF11EB"/>
    <w:rsid w:val="19DB7D0B"/>
    <w:rsid w:val="19DEFB89"/>
    <w:rsid w:val="19DFBEED"/>
    <w:rsid w:val="19E15915"/>
    <w:rsid w:val="19E1FED9"/>
    <w:rsid w:val="19E28826"/>
    <w:rsid w:val="19E391F3"/>
    <w:rsid w:val="19E6279E"/>
    <w:rsid w:val="19E73F60"/>
    <w:rsid w:val="19E7CAE5"/>
    <w:rsid w:val="19F04D99"/>
    <w:rsid w:val="19F1A0E6"/>
    <w:rsid w:val="19F7444E"/>
    <w:rsid w:val="19F7B817"/>
    <w:rsid w:val="1A01A006"/>
    <w:rsid w:val="1A06F4BF"/>
    <w:rsid w:val="1A08D734"/>
    <w:rsid w:val="1A0B22D5"/>
    <w:rsid w:val="1A0BCC8A"/>
    <w:rsid w:val="1A0C6DBB"/>
    <w:rsid w:val="1A128470"/>
    <w:rsid w:val="1A148FC7"/>
    <w:rsid w:val="1A1D778A"/>
    <w:rsid w:val="1A1ECAEF"/>
    <w:rsid w:val="1A21B938"/>
    <w:rsid w:val="1A250517"/>
    <w:rsid w:val="1A29E206"/>
    <w:rsid w:val="1A2B4828"/>
    <w:rsid w:val="1A30716E"/>
    <w:rsid w:val="1A321B6A"/>
    <w:rsid w:val="1A366261"/>
    <w:rsid w:val="1A3D871D"/>
    <w:rsid w:val="1A3E6561"/>
    <w:rsid w:val="1A5360BD"/>
    <w:rsid w:val="1A5932D4"/>
    <w:rsid w:val="1A5E5AD5"/>
    <w:rsid w:val="1A5F4E1C"/>
    <w:rsid w:val="1A61ABD8"/>
    <w:rsid w:val="1A61C812"/>
    <w:rsid w:val="1A64C195"/>
    <w:rsid w:val="1A6613A6"/>
    <w:rsid w:val="1A67E300"/>
    <w:rsid w:val="1A6A3E43"/>
    <w:rsid w:val="1A6D07A6"/>
    <w:rsid w:val="1A7258F0"/>
    <w:rsid w:val="1A729D67"/>
    <w:rsid w:val="1A7B1012"/>
    <w:rsid w:val="1A8934BE"/>
    <w:rsid w:val="1A8C2DE5"/>
    <w:rsid w:val="1A91D27A"/>
    <w:rsid w:val="1A9B9AEE"/>
    <w:rsid w:val="1A9C2ED8"/>
    <w:rsid w:val="1A9EE199"/>
    <w:rsid w:val="1AA0501E"/>
    <w:rsid w:val="1AA46668"/>
    <w:rsid w:val="1AA49D70"/>
    <w:rsid w:val="1AA5B8F9"/>
    <w:rsid w:val="1AA6A313"/>
    <w:rsid w:val="1AA945E7"/>
    <w:rsid w:val="1AB9AC7A"/>
    <w:rsid w:val="1AC3D5ED"/>
    <w:rsid w:val="1AC79A4F"/>
    <w:rsid w:val="1AC87039"/>
    <w:rsid w:val="1AC98947"/>
    <w:rsid w:val="1AC9B62C"/>
    <w:rsid w:val="1ACA0883"/>
    <w:rsid w:val="1ACFF2C3"/>
    <w:rsid w:val="1AD08BDC"/>
    <w:rsid w:val="1AD0E6C8"/>
    <w:rsid w:val="1AD24695"/>
    <w:rsid w:val="1AD4C8E3"/>
    <w:rsid w:val="1AD4E9F7"/>
    <w:rsid w:val="1ADA79AB"/>
    <w:rsid w:val="1ADE5E26"/>
    <w:rsid w:val="1ADE7F48"/>
    <w:rsid w:val="1ADE874F"/>
    <w:rsid w:val="1AE22940"/>
    <w:rsid w:val="1AEF27B8"/>
    <w:rsid w:val="1AEFD019"/>
    <w:rsid w:val="1AF78264"/>
    <w:rsid w:val="1AF7C5BE"/>
    <w:rsid w:val="1B002CEF"/>
    <w:rsid w:val="1B0424AE"/>
    <w:rsid w:val="1B0AC11A"/>
    <w:rsid w:val="1B0D584E"/>
    <w:rsid w:val="1B107DB5"/>
    <w:rsid w:val="1B167B61"/>
    <w:rsid w:val="1B16ED4A"/>
    <w:rsid w:val="1B1EEC0A"/>
    <w:rsid w:val="1B1EF433"/>
    <w:rsid w:val="1B235879"/>
    <w:rsid w:val="1B272E62"/>
    <w:rsid w:val="1B2A34B2"/>
    <w:rsid w:val="1B2C77E3"/>
    <w:rsid w:val="1B2F5294"/>
    <w:rsid w:val="1B38EF6D"/>
    <w:rsid w:val="1B3A6476"/>
    <w:rsid w:val="1B3A88EA"/>
    <w:rsid w:val="1B3CDDCF"/>
    <w:rsid w:val="1B3F177C"/>
    <w:rsid w:val="1B41C1F6"/>
    <w:rsid w:val="1B48C19E"/>
    <w:rsid w:val="1B513D94"/>
    <w:rsid w:val="1B55F686"/>
    <w:rsid w:val="1B5F5A37"/>
    <w:rsid w:val="1B626E03"/>
    <w:rsid w:val="1B64E23F"/>
    <w:rsid w:val="1B66DCB5"/>
    <w:rsid w:val="1B6AFD33"/>
    <w:rsid w:val="1B70F173"/>
    <w:rsid w:val="1B71C7EC"/>
    <w:rsid w:val="1B733408"/>
    <w:rsid w:val="1B7E94A4"/>
    <w:rsid w:val="1B8A50A3"/>
    <w:rsid w:val="1B8D69D0"/>
    <w:rsid w:val="1B91784D"/>
    <w:rsid w:val="1B948E4B"/>
    <w:rsid w:val="1B9990AA"/>
    <w:rsid w:val="1BA6872D"/>
    <w:rsid w:val="1BA9BD47"/>
    <w:rsid w:val="1BAA76DD"/>
    <w:rsid w:val="1BABF816"/>
    <w:rsid w:val="1BACFD34"/>
    <w:rsid w:val="1BB38CC5"/>
    <w:rsid w:val="1BB92402"/>
    <w:rsid w:val="1BBFB43F"/>
    <w:rsid w:val="1BC1D15A"/>
    <w:rsid w:val="1BC22B63"/>
    <w:rsid w:val="1BC57841"/>
    <w:rsid w:val="1BC5F38F"/>
    <w:rsid w:val="1BCB7091"/>
    <w:rsid w:val="1BCDDC7C"/>
    <w:rsid w:val="1BCFD790"/>
    <w:rsid w:val="1BD09B0B"/>
    <w:rsid w:val="1BD1D722"/>
    <w:rsid w:val="1BD465D2"/>
    <w:rsid w:val="1BD56296"/>
    <w:rsid w:val="1BD72436"/>
    <w:rsid w:val="1BD7E4EB"/>
    <w:rsid w:val="1BE533D2"/>
    <w:rsid w:val="1BE88C78"/>
    <w:rsid w:val="1BEEEEBF"/>
    <w:rsid w:val="1BF8F078"/>
    <w:rsid w:val="1BFC19C5"/>
    <w:rsid w:val="1BFC70E8"/>
    <w:rsid w:val="1BFCE145"/>
    <w:rsid w:val="1BFFA110"/>
    <w:rsid w:val="1C023FB5"/>
    <w:rsid w:val="1C0868D9"/>
    <w:rsid w:val="1C08AECC"/>
    <w:rsid w:val="1C08F30F"/>
    <w:rsid w:val="1C09BF38"/>
    <w:rsid w:val="1C09EFF7"/>
    <w:rsid w:val="1C0AE51C"/>
    <w:rsid w:val="1C0ECE82"/>
    <w:rsid w:val="1C1299CC"/>
    <w:rsid w:val="1C14BC1A"/>
    <w:rsid w:val="1C1812BE"/>
    <w:rsid w:val="1C1ECAA9"/>
    <w:rsid w:val="1C210BDD"/>
    <w:rsid w:val="1C2B6F13"/>
    <w:rsid w:val="1C2CDA08"/>
    <w:rsid w:val="1C2D72B8"/>
    <w:rsid w:val="1C363C83"/>
    <w:rsid w:val="1C3A10E6"/>
    <w:rsid w:val="1C3B6E85"/>
    <w:rsid w:val="1C3C681D"/>
    <w:rsid w:val="1C42B771"/>
    <w:rsid w:val="1C48497C"/>
    <w:rsid w:val="1C489BEC"/>
    <w:rsid w:val="1C5586CC"/>
    <w:rsid w:val="1C570C72"/>
    <w:rsid w:val="1C5AFF18"/>
    <w:rsid w:val="1C5E2F49"/>
    <w:rsid w:val="1C5E3C4F"/>
    <w:rsid w:val="1C5FE77B"/>
    <w:rsid w:val="1C698EAF"/>
    <w:rsid w:val="1C6A0A5A"/>
    <w:rsid w:val="1C6BFC37"/>
    <w:rsid w:val="1C6C222E"/>
    <w:rsid w:val="1C6D11A8"/>
    <w:rsid w:val="1C6FD9D7"/>
    <w:rsid w:val="1C736304"/>
    <w:rsid w:val="1C74B409"/>
    <w:rsid w:val="1C77FFC0"/>
    <w:rsid w:val="1C8055AA"/>
    <w:rsid w:val="1C8106A5"/>
    <w:rsid w:val="1C81340E"/>
    <w:rsid w:val="1C8172DD"/>
    <w:rsid w:val="1C851A2D"/>
    <w:rsid w:val="1C85662A"/>
    <w:rsid w:val="1C87B043"/>
    <w:rsid w:val="1C894012"/>
    <w:rsid w:val="1C8B2C79"/>
    <w:rsid w:val="1C8C928B"/>
    <w:rsid w:val="1C8D1850"/>
    <w:rsid w:val="1C8D5465"/>
    <w:rsid w:val="1C8FA692"/>
    <w:rsid w:val="1C91CF00"/>
    <w:rsid w:val="1C9BB7AC"/>
    <w:rsid w:val="1C9CA212"/>
    <w:rsid w:val="1C9E3EF1"/>
    <w:rsid w:val="1CA1ADC3"/>
    <w:rsid w:val="1CA3762F"/>
    <w:rsid w:val="1CA3B655"/>
    <w:rsid w:val="1CA50B3E"/>
    <w:rsid w:val="1CAAE3AB"/>
    <w:rsid w:val="1CAC8AC7"/>
    <w:rsid w:val="1CB0CC3D"/>
    <w:rsid w:val="1CB8A801"/>
    <w:rsid w:val="1CBE16B1"/>
    <w:rsid w:val="1CBFD525"/>
    <w:rsid w:val="1CC022C2"/>
    <w:rsid w:val="1CC21235"/>
    <w:rsid w:val="1CC5C12D"/>
    <w:rsid w:val="1CC85C37"/>
    <w:rsid w:val="1CCE05EA"/>
    <w:rsid w:val="1CCF18CE"/>
    <w:rsid w:val="1CD00C2C"/>
    <w:rsid w:val="1CD2240F"/>
    <w:rsid w:val="1CD67DB9"/>
    <w:rsid w:val="1CDAA779"/>
    <w:rsid w:val="1CDE2092"/>
    <w:rsid w:val="1CE73032"/>
    <w:rsid w:val="1CE9709E"/>
    <w:rsid w:val="1CE9EC0E"/>
    <w:rsid w:val="1CEB26B5"/>
    <w:rsid w:val="1CEEB169"/>
    <w:rsid w:val="1CF272FB"/>
    <w:rsid w:val="1CF502E3"/>
    <w:rsid w:val="1CF6C55F"/>
    <w:rsid w:val="1CFAC3A8"/>
    <w:rsid w:val="1CFB05E6"/>
    <w:rsid w:val="1CFE2D03"/>
    <w:rsid w:val="1D01624D"/>
    <w:rsid w:val="1D0EF4AF"/>
    <w:rsid w:val="1D109196"/>
    <w:rsid w:val="1D20570D"/>
    <w:rsid w:val="1D29F353"/>
    <w:rsid w:val="1D2AD99F"/>
    <w:rsid w:val="1D2CD15D"/>
    <w:rsid w:val="1D2CE089"/>
    <w:rsid w:val="1D320CBE"/>
    <w:rsid w:val="1D3E6B51"/>
    <w:rsid w:val="1D3E9F7F"/>
    <w:rsid w:val="1D43D7C4"/>
    <w:rsid w:val="1D4D84EC"/>
    <w:rsid w:val="1D509820"/>
    <w:rsid w:val="1D524C0A"/>
    <w:rsid w:val="1D552A79"/>
    <w:rsid w:val="1D568C25"/>
    <w:rsid w:val="1D56BAF7"/>
    <w:rsid w:val="1D596B2E"/>
    <w:rsid w:val="1D5E225F"/>
    <w:rsid w:val="1D5EC4F1"/>
    <w:rsid w:val="1D62F9DD"/>
    <w:rsid w:val="1D650A7F"/>
    <w:rsid w:val="1D67648C"/>
    <w:rsid w:val="1D6B7033"/>
    <w:rsid w:val="1D72568B"/>
    <w:rsid w:val="1D7411E1"/>
    <w:rsid w:val="1D774C30"/>
    <w:rsid w:val="1D7A0A81"/>
    <w:rsid w:val="1D7A2ED4"/>
    <w:rsid w:val="1D7B720F"/>
    <w:rsid w:val="1D7BBDE2"/>
    <w:rsid w:val="1D7FDA18"/>
    <w:rsid w:val="1D820CB5"/>
    <w:rsid w:val="1D82A1AB"/>
    <w:rsid w:val="1D837E22"/>
    <w:rsid w:val="1D842A3C"/>
    <w:rsid w:val="1D864EE0"/>
    <w:rsid w:val="1D866C39"/>
    <w:rsid w:val="1D89AD45"/>
    <w:rsid w:val="1D8BBE81"/>
    <w:rsid w:val="1D929971"/>
    <w:rsid w:val="1D978D5B"/>
    <w:rsid w:val="1DA10373"/>
    <w:rsid w:val="1DA203C5"/>
    <w:rsid w:val="1DA581E9"/>
    <w:rsid w:val="1DA9060F"/>
    <w:rsid w:val="1DAE75EB"/>
    <w:rsid w:val="1DB4B2E0"/>
    <w:rsid w:val="1DB88C24"/>
    <w:rsid w:val="1DC0842E"/>
    <w:rsid w:val="1DC11F27"/>
    <w:rsid w:val="1DC33021"/>
    <w:rsid w:val="1DC5AADD"/>
    <w:rsid w:val="1DC7F445"/>
    <w:rsid w:val="1DD172BE"/>
    <w:rsid w:val="1DD4514C"/>
    <w:rsid w:val="1DD87827"/>
    <w:rsid w:val="1DDD6CAF"/>
    <w:rsid w:val="1DE6FDD1"/>
    <w:rsid w:val="1DEADEAE"/>
    <w:rsid w:val="1DEE95F5"/>
    <w:rsid w:val="1DF05DE3"/>
    <w:rsid w:val="1DF72A2F"/>
    <w:rsid w:val="1DFD6F98"/>
    <w:rsid w:val="1E028BF4"/>
    <w:rsid w:val="1E029437"/>
    <w:rsid w:val="1E02EC0F"/>
    <w:rsid w:val="1E05F85B"/>
    <w:rsid w:val="1E078503"/>
    <w:rsid w:val="1E07CA6B"/>
    <w:rsid w:val="1E09F64B"/>
    <w:rsid w:val="1E10E8C5"/>
    <w:rsid w:val="1E12F1D9"/>
    <w:rsid w:val="1E134F3C"/>
    <w:rsid w:val="1E14EEFD"/>
    <w:rsid w:val="1E158564"/>
    <w:rsid w:val="1E2FBF4E"/>
    <w:rsid w:val="1E31163E"/>
    <w:rsid w:val="1E35323E"/>
    <w:rsid w:val="1E364152"/>
    <w:rsid w:val="1E404C93"/>
    <w:rsid w:val="1E40B0E9"/>
    <w:rsid w:val="1E415122"/>
    <w:rsid w:val="1E418693"/>
    <w:rsid w:val="1E4596AC"/>
    <w:rsid w:val="1E47B03A"/>
    <w:rsid w:val="1E49C285"/>
    <w:rsid w:val="1E4B2EBF"/>
    <w:rsid w:val="1E4C81E0"/>
    <w:rsid w:val="1E54FF74"/>
    <w:rsid w:val="1E5FEB65"/>
    <w:rsid w:val="1E601DF6"/>
    <w:rsid w:val="1E624208"/>
    <w:rsid w:val="1E698242"/>
    <w:rsid w:val="1E6B44F7"/>
    <w:rsid w:val="1E6E7E3E"/>
    <w:rsid w:val="1E70A637"/>
    <w:rsid w:val="1E71F7C2"/>
    <w:rsid w:val="1E72E3C7"/>
    <w:rsid w:val="1E7BA1DF"/>
    <w:rsid w:val="1E818030"/>
    <w:rsid w:val="1E87D753"/>
    <w:rsid w:val="1E92DFE1"/>
    <w:rsid w:val="1E95BA10"/>
    <w:rsid w:val="1E9713A9"/>
    <w:rsid w:val="1E98AF7E"/>
    <w:rsid w:val="1E9934BD"/>
    <w:rsid w:val="1E9C2062"/>
    <w:rsid w:val="1E9CED3C"/>
    <w:rsid w:val="1E9D28A1"/>
    <w:rsid w:val="1E9EA55E"/>
    <w:rsid w:val="1EA04AB0"/>
    <w:rsid w:val="1EA0DD7E"/>
    <w:rsid w:val="1EA3070C"/>
    <w:rsid w:val="1EA32306"/>
    <w:rsid w:val="1EA39419"/>
    <w:rsid w:val="1EA52C5E"/>
    <w:rsid w:val="1EA86B7A"/>
    <w:rsid w:val="1EA9E749"/>
    <w:rsid w:val="1EABD780"/>
    <w:rsid w:val="1EADA6B9"/>
    <w:rsid w:val="1EB01661"/>
    <w:rsid w:val="1EB23409"/>
    <w:rsid w:val="1EB28F86"/>
    <w:rsid w:val="1EB3208D"/>
    <w:rsid w:val="1EB3F58B"/>
    <w:rsid w:val="1EB431F7"/>
    <w:rsid w:val="1EB8FA5B"/>
    <w:rsid w:val="1EB94DA2"/>
    <w:rsid w:val="1EBEA7BA"/>
    <w:rsid w:val="1EC0FCEA"/>
    <w:rsid w:val="1EC17E25"/>
    <w:rsid w:val="1EC325BB"/>
    <w:rsid w:val="1EC6515A"/>
    <w:rsid w:val="1EC7E133"/>
    <w:rsid w:val="1ECB4412"/>
    <w:rsid w:val="1ED2D6CF"/>
    <w:rsid w:val="1ED77814"/>
    <w:rsid w:val="1EE08124"/>
    <w:rsid w:val="1EE3243E"/>
    <w:rsid w:val="1EF0B26F"/>
    <w:rsid w:val="1EF3C383"/>
    <w:rsid w:val="1EF53E4E"/>
    <w:rsid w:val="1EF8C576"/>
    <w:rsid w:val="1EFBC25D"/>
    <w:rsid w:val="1F04A8BE"/>
    <w:rsid w:val="1F13AD74"/>
    <w:rsid w:val="1F1F8C17"/>
    <w:rsid w:val="1F1F99A5"/>
    <w:rsid w:val="1F2988E3"/>
    <w:rsid w:val="1F33EA34"/>
    <w:rsid w:val="1F3D44F7"/>
    <w:rsid w:val="1F3E1DCA"/>
    <w:rsid w:val="1F429210"/>
    <w:rsid w:val="1F4293FF"/>
    <w:rsid w:val="1F52CA88"/>
    <w:rsid w:val="1F5B33CF"/>
    <w:rsid w:val="1F5CB5CB"/>
    <w:rsid w:val="1F5E3DFF"/>
    <w:rsid w:val="1F602767"/>
    <w:rsid w:val="1F617DF7"/>
    <w:rsid w:val="1F6369CF"/>
    <w:rsid w:val="1F68B746"/>
    <w:rsid w:val="1F6B3038"/>
    <w:rsid w:val="1F6F5817"/>
    <w:rsid w:val="1F72A587"/>
    <w:rsid w:val="1F72C0F1"/>
    <w:rsid w:val="1F765623"/>
    <w:rsid w:val="1F7C36E5"/>
    <w:rsid w:val="1F7CBEE5"/>
    <w:rsid w:val="1F8017DA"/>
    <w:rsid w:val="1F814CB4"/>
    <w:rsid w:val="1F816D35"/>
    <w:rsid w:val="1F831C42"/>
    <w:rsid w:val="1F89F9BE"/>
    <w:rsid w:val="1F8CD4D5"/>
    <w:rsid w:val="1F8DCAF7"/>
    <w:rsid w:val="1F93B4BE"/>
    <w:rsid w:val="1F98B9F7"/>
    <w:rsid w:val="1F991035"/>
    <w:rsid w:val="1F9B6925"/>
    <w:rsid w:val="1F9C834C"/>
    <w:rsid w:val="1FA0A4DB"/>
    <w:rsid w:val="1FA0B2A3"/>
    <w:rsid w:val="1FA7A494"/>
    <w:rsid w:val="1FB28425"/>
    <w:rsid w:val="1FB2AEE7"/>
    <w:rsid w:val="1FB2E006"/>
    <w:rsid w:val="1FB35930"/>
    <w:rsid w:val="1FB37FEC"/>
    <w:rsid w:val="1FB8DC54"/>
    <w:rsid w:val="1FB8E313"/>
    <w:rsid w:val="1FBA8DEE"/>
    <w:rsid w:val="1FBBD45C"/>
    <w:rsid w:val="1FBD445D"/>
    <w:rsid w:val="1FBD6D9C"/>
    <w:rsid w:val="1FC1EA5E"/>
    <w:rsid w:val="1FC45767"/>
    <w:rsid w:val="1FC58F99"/>
    <w:rsid w:val="1FC5DEFF"/>
    <w:rsid w:val="1FC622BB"/>
    <w:rsid w:val="1FC8B3A1"/>
    <w:rsid w:val="1FD35273"/>
    <w:rsid w:val="1FE10B72"/>
    <w:rsid w:val="1FE25484"/>
    <w:rsid w:val="1FE47E39"/>
    <w:rsid w:val="1FF8BCD1"/>
    <w:rsid w:val="1FFCC688"/>
    <w:rsid w:val="2000487F"/>
    <w:rsid w:val="200B6FB1"/>
    <w:rsid w:val="201161F0"/>
    <w:rsid w:val="20197327"/>
    <w:rsid w:val="201DDB34"/>
    <w:rsid w:val="20210D39"/>
    <w:rsid w:val="20246DD0"/>
    <w:rsid w:val="2028D980"/>
    <w:rsid w:val="202A442C"/>
    <w:rsid w:val="20317EF7"/>
    <w:rsid w:val="2033F8CB"/>
    <w:rsid w:val="2034BD88"/>
    <w:rsid w:val="20351C3C"/>
    <w:rsid w:val="20353E0C"/>
    <w:rsid w:val="2039CBAE"/>
    <w:rsid w:val="2039DBB3"/>
    <w:rsid w:val="203A0003"/>
    <w:rsid w:val="204A2313"/>
    <w:rsid w:val="204B49FC"/>
    <w:rsid w:val="2051EF85"/>
    <w:rsid w:val="2057799B"/>
    <w:rsid w:val="205F15F0"/>
    <w:rsid w:val="2060A496"/>
    <w:rsid w:val="2063158E"/>
    <w:rsid w:val="2069272B"/>
    <w:rsid w:val="206C3386"/>
    <w:rsid w:val="206D7955"/>
    <w:rsid w:val="206E0C79"/>
    <w:rsid w:val="20711BBA"/>
    <w:rsid w:val="2071632E"/>
    <w:rsid w:val="207310C8"/>
    <w:rsid w:val="20734AA9"/>
    <w:rsid w:val="20773380"/>
    <w:rsid w:val="20794747"/>
    <w:rsid w:val="2079EB0B"/>
    <w:rsid w:val="207A1FAA"/>
    <w:rsid w:val="207AC448"/>
    <w:rsid w:val="207F28F1"/>
    <w:rsid w:val="20844A9F"/>
    <w:rsid w:val="208BC1F3"/>
    <w:rsid w:val="208EE086"/>
    <w:rsid w:val="2095176A"/>
    <w:rsid w:val="2095BAF3"/>
    <w:rsid w:val="2095E71B"/>
    <w:rsid w:val="209EFCBE"/>
    <w:rsid w:val="20A38D9C"/>
    <w:rsid w:val="20A8151D"/>
    <w:rsid w:val="20A98AD6"/>
    <w:rsid w:val="20B493E0"/>
    <w:rsid w:val="20B52D65"/>
    <w:rsid w:val="20BA8C2E"/>
    <w:rsid w:val="20C19734"/>
    <w:rsid w:val="20C7FA13"/>
    <w:rsid w:val="20C9E620"/>
    <w:rsid w:val="20CF88B5"/>
    <w:rsid w:val="20D15259"/>
    <w:rsid w:val="20DB87E9"/>
    <w:rsid w:val="20E1D2B0"/>
    <w:rsid w:val="20E2A931"/>
    <w:rsid w:val="20E469AC"/>
    <w:rsid w:val="20E5FAA4"/>
    <w:rsid w:val="20E9A825"/>
    <w:rsid w:val="20F0838A"/>
    <w:rsid w:val="20F48337"/>
    <w:rsid w:val="20FCE866"/>
    <w:rsid w:val="20FEC86E"/>
    <w:rsid w:val="2101EB9C"/>
    <w:rsid w:val="21038986"/>
    <w:rsid w:val="21072EFC"/>
    <w:rsid w:val="2108C320"/>
    <w:rsid w:val="210E5178"/>
    <w:rsid w:val="210F0C9F"/>
    <w:rsid w:val="210F1AD6"/>
    <w:rsid w:val="2113B86F"/>
    <w:rsid w:val="211A0816"/>
    <w:rsid w:val="211A086A"/>
    <w:rsid w:val="211AFD18"/>
    <w:rsid w:val="2124AD4B"/>
    <w:rsid w:val="212771BD"/>
    <w:rsid w:val="2128FEB8"/>
    <w:rsid w:val="212A3EDA"/>
    <w:rsid w:val="212D50D7"/>
    <w:rsid w:val="2137646B"/>
    <w:rsid w:val="213BAE1D"/>
    <w:rsid w:val="213CDA56"/>
    <w:rsid w:val="2142051D"/>
    <w:rsid w:val="21489CA1"/>
    <w:rsid w:val="214B0589"/>
    <w:rsid w:val="214F80E2"/>
    <w:rsid w:val="215537BC"/>
    <w:rsid w:val="2155D560"/>
    <w:rsid w:val="215BE802"/>
    <w:rsid w:val="215BF6E2"/>
    <w:rsid w:val="215DBECA"/>
    <w:rsid w:val="215FBF31"/>
    <w:rsid w:val="21672EB9"/>
    <w:rsid w:val="216A75BA"/>
    <w:rsid w:val="216B2B18"/>
    <w:rsid w:val="216B681D"/>
    <w:rsid w:val="216D2635"/>
    <w:rsid w:val="217089EA"/>
    <w:rsid w:val="217AD4BD"/>
    <w:rsid w:val="217D4BC7"/>
    <w:rsid w:val="2181ADB1"/>
    <w:rsid w:val="21831A06"/>
    <w:rsid w:val="21835195"/>
    <w:rsid w:val="2188DE0C"/>
    <w:rsid w:val="2188F8F8"/>
    <w:rsid w:val="218E350D"/>
    <w:rsid w:val="218F1D6D"/>
    <w:rsid w:val="2193882B"/>
    <w:rsid w:val="2195D108"/>
    <w:rsid w:val="219C6198"/>
    <w:rsid w:val="21B0970B"/>
    <w:rsid w:val="21B41C6F"/>
    <w:rsid w:val="21B6C9DC"/>
    <w:rsid w:val="21B805F7"/>
    <w:rsid w:val="21B8E560"/>
    <w:rsid w:val="21BDB470"/>
    <w:rsid w:val="21C49A8B"/>
    <w:rsid w:val="21C56CA2"/>
    <w:rsid w:val="21C5CE0E"/>
    <w:rsid w:val="21C813FA"/>
    <w:rsid w:val="21CD52CF"/>
    <w:rsid w:val="21CE5239"/>
    <w:rsid w:val="21D46974"/>
    <w:rsid w:val="21D5C079"/>
    <w:rsid w:val="21DFB7A0"/>
    <w:rsid w:val="21E366D7"/>
    <w:rsid w:val="21E63232"/>
    <w:rsid w:val="21E632A6"/>
    <w:rsid w:val="21E7B99F"/>
    <w:rsid w:val="21EFA3B9"/>
    <w:rsid w:val="21F812A5"/>
    <w:rsid w:val="21FDBDFB"/>
    <w:rsid w:val="21FE3A96"/>
    <w:rsid w:val="2200CACF"/>
    <w:rsid w:val="22027351"/>
    <w:rsid w:val="2208A813"/>
    <w:rsid w:val="2208C31F"/>
    <w:rsid w:val="2208E3B1"/>
    <w:rsid w:val="22093CDC"/>
    <w:rsid w:val="22105744"/>
    <w:rsid w:val="2215FBB6"/>
    <w:rsid w:val="22227D42"/>
    <w:rsid w:val="22277940"/>
    <w:rsid w:val="22292C3B"/>
    <w:rsid w:val="222FE716"/>
    <w:rsid w:val="223023A1"/>
    <w:rsid w:val="223096C4"/>
    <w:rsid w:val="223E879D"/>
    <w:rsid w:val="223F0CAC"/>
    <w:rsid w:val="223F6EC8"/>
    <w:rsid w:val="2244F314"/>
    <w:rsid w:val="2248C371"/>
    <w:rsid w:val="224E76B9"/>
    <w:rsid w:val="224FA6E2"/>
    <w:rsid w:val="22562C3C"/>
    <w:rsid w:val="225858A2"/>
    <w:rsid w:val="22586EFE"/>
    <w:rsid w:val="225B92BD"/>
    <w:rsid w:val="22608CB7"/>
    <w:rsid w:val="2262A8E8"/>
    <w:rsid w:val="22650035"/>
    <w:rsid w:val="226558CD"/>
    <w:rsid w:val="2271697C"/>
    <w:rsid w:val="22720FDC"/>
    <w:rsid w:val="2272A05F"/>
    <w:rsid w:val="2276D62E"/>
    <w:rsid w:val="227AE6FC"/>
    <w:rsid w:val="227D44A1"/>
    <w:rsid w:val="227F2560"/>
    <w:rsid w:val="22811A2A"/>
    <w:rsid w:val="228619DB"/>
    <w:rsid w:val="2286C2B6"/>
    <w:rsid w:val="2287CD35"/>
    <w:rsid w:val="22880CEA"/>
    <w:rsid w:val="22882E9B"/>
    <w:rsid w:val="228D2D88"/>
    <w:rsid w:val="2291DC43"/>
    <w:rsid w:val="2293EE96"/>
    <w:rsid w:val="229CB1CB"/>
    <w:rsid w:val="229CB4D1"/>
    <w:rsid w:val="229CFF1B"/>
    <w:rsid w:val="229D09C6"/>
    <w:rsid w:val="22A05CAD"/>
    <w:rsid w:val="22A5BF1E"/>
    <w:rsid w:val="22B6ADC5"/>
    <w:rsid w:val="22BB3C09"/>
    <w:rsid w:val="22BB8A1B"/>
    <w:rsid w:val="22C3E8C6"/>
    <w:rsid w:val="22C8E382"/>
    <w:rsid w:val="22C9A8A8"/>
    <w:rsid w:val="22CE0567"/>
    <w:rsid w:val="22CE0D84"/>
    <w:rsid w:val="22CE76D1"/>
    <w:rsid w:val="22CF8398"/>
    <w:rsid w:val="22CFD694"/>
    <w:rsid w:val="22D14232"/>
    <w:rsid w:val="22D29A00"/>
    <w:rsid w:val="22D40CB2"/>
    <w:rsid w:val="22DB0773"/>
    <w:rsid w:val="22E57A17"/>
    <w:rsid w:val="22E6C331"/>
    <w:rsid w:val="22E7A294"/>
    <w:rsid w:val="22E9542D"/>
    <w:rsid w:val="22FAF394"/>
    <w:rsid w:val="22FCE343"/>
    <w:rsid w:val="22FF4DC1"/>
    <w:rsid w:val="22FFAADE"/>
    <w:rsid w:val="2307895E"/>
    <w:rsid w:val="230D7928"/>
    <w:rsid w:val="230DF77A"/>
    <w:rsid w:val="230FD57D"/>
    <w:rsid w:val="23123187"/>
    <w:rsid w:val="231258F3"/>
    <w:rsid w:val="231302E2"/>
    <w:rsid w:val="2313F7A6"/>
    <w:rsid w:val="231F90FB"/>
    <w:rsid w:val="232000A0"/>
    <w:rsid w:val="23223EC9"/>
    <w:rsid w:val="23274574"/>
    <w:rsid w:val="232AC36C"/>
    <w:rsid w:val="23306898"/>
    <w:rsid w:val="23353237"/>
    <w:rsid w:val="2337C4CD"/>
    <w:rsid w:val="2339CE5D"/>
    <w:rsid w:val="233FC820"/>
    <w:rsid w:val="23465055"/>
    <w:rsid w:val="2346917F"/>
    <w:rsid w:val="234869FC"/>
    <w:rsid w:val="234A3494"/>
    <w:rsid w:val="234AD1B0"/>
    <w:rsid w:val="234C2DDB"/>
    <w:rsid w:val="234E063C"/>
    <w:rsid w:val="2351B033"/>
    <w:rsid w:val="235235E1"/>
    <w:rsid w:val="235862A2"/>
    <w:rsid w:val="235AC8A1"/>
    <w:rsid w:val="235BB3D5"/>
    <w:rsid w:val="235DDEE5"/>
    <w:rsid w:val="23611141"/>
    <w:rsid w:val="2361E6CC"/>
    <w:rsid w:val="23634A75"/>
    <w:rsid w:val="2364540D"/>
    <w:rsid w:val="2365D3B8"/>
    <w:rsid w:val="23665799"/>
    <w:rsid w:val="23746E9B"/>
    <w:rsid w:val="23799FFA"/>
    <w:rsid w:val="237CB0BF"/>
    <w:rsid w:val="237D1EFB"/>
    <w:rsid w:val="237E0A8D"/>
    <w:rsid w:val="23848CC0"/>
    <w:rsid w:val="2385AA83"/>
    <w:rsid w:val="23958C2F"/>
    <w:rsid w:val="23976EDD"/>
    <w:rsid w:val="23979B02"/>
    <w:rsid w:val="239B2CAE"/>
    <w:rsid w:val="239BFAB7"/>
    <w:rsid w:val="23A0A275"/>
    <w:rsid w:val="23A2451C"/>
    <w:rsid w:val="23A5375E"/>
    <w:rsid w:val="23A6D0CA"/>
    <w:rsid w:val="23A90D1C"/>
    <w:rsid w:val="23AFB336"/>
    <w:rsid w:val="23B01E6C"/>
    <w:rsid w:val="23B7738C"/>
    <w:rsid w:val="23B97597"/>
    <w:rsid w:val="23BBD931"/>
    <w:rsid w:val="23BC7509"/>
    <w:rsid w:val="23C15EE7"/>
    <w:rsid w:val="23C25181"/>
    <w:rsid w:val="23C867D0"/>
    <w:rsid w:val="23C8F367"/>
    <w:rsid w:val="23C96CEC"/>
    <w:rsid w:val="23C9DF6D"/>
    <w:rsid w:val="23CE24E4"/>
    <w:rsid w:val="23D19531"/>
    <w:rsid w:val="23D1D77E"/>
    <w:rsid w:val="23D5629C"/>
    <w:rsid w:val="23D7D465"/>
    <w:rsid w:val="23D93CE7"/>
    <w:rsid w:val="23DA6881"/>
    <w:rsid w:val="23DDD5E1"/>
    <w:rsid w:val="23DF2F10"/>
    <w:rsid w:val="23EE2CAD"/>
    <w:rsid w:val="23F09937"/>
    <w:rsid w:val="23F0EA6F"/>
    <w:rsid w:val="23F2BFBF"/>
    <w:rsid w:val="23F3F097"/>
    <w:rsid w:val="23F61906"/>
    <w:rsid w:val="23F8C7B0"/>
    <w:rsid w:val="23F97D74"/>
    <w:rsid w:val="23FD2547"/>
    <w:rsid w:val="23FE76FA"/>
    <w:rsid w:val="2401E6B9"/>
    <w:rsid w:val="240483F2"/>
    <w:rsid w:val="24064B34"/>
    <w:rsid w:val="2406D218"/>
    <w:rsid w:val="2408023B"/>
    <w:rsid w:val="240832A0"/>
    <w:rsid w:val="240B5341"/>
    <w:rsid w:val="2411ADD6"/>
    <w:rsid w:val="241391D4"/>
    <w:rsid w:val="241731D6"/>
    <w:rsid w:val="24215E0E"/>
    <w:rsid w:val="24251394"/>
    <w:rsid w:val="242572CA"/>
    <w:rsid w:val="24263115"/>
    <w:rsid w:val="242A5112"/>
    <w:rsid w:val="242C5A38"/>
    <w:rsid w:val="242EB35F"/>
    <w:rsid w:val="242F86D0"/>
    <w:rsid w:val="24303641"/>
    <w:rsid w:val="24324B46"/>
    <w:rsid w:val="2432D6E4"/>
    <w:rsid w:val="243A5F62"/>
    <w:rsid w:val="243C54B0"/>
    <w:rsid w:val="243D1D74"/>
    <w:rsid w:val="244156CB"/>
    <w:rsid w:val="2441E0F7"/>
    <w:rsid w:val="24423FB6"/>
    <w:rsid w:val="2443D37E"/>
    <w:rsid w:val="2444B2FA"/>
    <w:rsid w:val="2448F178"/>
    <w:rsid w:val="2452071D"/>
    <w:rsid w:val="2452B371"/>
    <w:rsid w:val="24546480"/>
    <w:rsid w:val="24552B22"/>
    <w:rsid w:val="2458EAEB"/>
    <w:rsid w:val="245B8E6C"/>
    <w:rsid w:val="245C2975"/>
    <w:rsid w:val="245C8C0E"/>
    <w:rsid w:val="245E74CC"/>
    <w:rsid w:val="2462DF81"/>
    <w:rsid w:val="24634B84"/>
    <w:rsid w:val="24643CEC"/>
    <w:rsid w:val="2466625A"/>
    <w:rsid w:val="24668FAE"/>
    <w:rsid w:val="2466D0C5"/>
    <w:rsid w:val="24677B6F"/>
    <w:rsid w:val="246B5534"/>
    <w:rsid w:val="246D54C2"/>
    <w:rsid w:val="246D74B2"/>
    <w:rsid w:val="246F24A9"/>
    <w:rsid w:val="2476C72D"/>
    <w:rsid w:val="2479B2C0"/>
    <w:rsid w:val="24801721"/>
    <w:rsid w:val="248099E5"/>
    <w:rsid w:val="24916668"/>
    <w:rsid w:val="2497E5BB"/>
    <w:rsid w:val="249E2579"/>
    <w:rsid w:val="249F8369"/>
    <w:rsid w:val="24A10E6C"/>
    <w:rsid w:val="24A588EA"/>
    <w:rsid w:val="24A9BD2C"/>
    <w:rsid w:val="24AD8243"/>
    <w:rsid w:val="24ADF98E"/>
    <w:rsid w:val="24AE2152"/>
    <w:rsid w:val="24B1BB6E"/>
    <w:rsid w:val="24B1DC4D"/>
    <w:rsid w:val="24B2E176"/>
    <w:rsid w:val="24B411F8"/>
    <w:rsid w:val="24B647D5"/>
    <w:rsid w:val="24BC453B"/>
    <w:rsid w:val="24BD5388"/>
    <w:rsid w:val="24BFA7D8"/>
    <w:rsid w:val="24C1D8BB"/>
    <w:rsid w:val="24C2EE39"/>
    <w:rsid w:val="24C6FC82"/>
    <w:rsid w:val="24C794E1"/>
    <w:rsid w:val="24C93CB8"/>
    <w:rsid w:val="24C9FC07"/>
    <w:rsid w:val="24D1B835"/>
    <w:rsid w:val="24D22AE9"/>
    <w:rsid w:val="24D6B610"/>
    <w:rsid w:val="24DA7E7B"/>
    <w:rsid w:val="24DA90A9"/>
    <w:rsid w:val="24DB22BC"/>
    <w:rsid w:val="24DEDD53"/>
    <w:rsid w:val="24DF9058"/>
    <w:rsid w:val="24E11661"/>
    <w:rsid w:val="24E6B75C"/>
    <w:rsid w:val="24EC4D34"/>
    <w:rsid w:val="24EE50E9"/>
    <w:rsid w:val="24EE8D78"/>
    <w:rsid w:val="24F1539C"/>
    <w:rsid w:val="24F42FE1"/>
    <w:rsid w:val="24F5999D"/>
    <w:rsid w:val="24F7BFC5"/>
    <w:rsid w:val="24FD1938"/>
    <w:rsid w:val="24FD6DA9"/>
    <w:rsid w:val="2502AB1E"/>
    <w:rsid w:val="2502C278"/>
    <w:rsid w:val="250766DE"/>
    <w:rsid w:val="250AD889"/>
    <w:rsid w:val="250E8C78"/>
    <w:rsid w:val="250EBB68"/>
    <w:rsid w:val="2513E92A"/>
    <w:rsid w:val="25149B6F"/>
    <w:rsid w:val="2517F720"/>
    <w:rsid w:val="251D80B5"/>
    <w:rsid w:val="251FAC66"/>
    <w:rsid w:val="252579CB"/>
    <w:rsid w:val="252DC107"/>
    <w:rsid w:val="252E8D6F"/>
    <w:rsid w:val="252FB5C0"/>
    <w:rsid w:val="2530E720"/>
    <w:rsid w:val="2535869E"/>
    <w:rsid w:val="2535E579"/>
    <w:rsid w:val="25365D9F"/>
    <w:rsid w:val="253BCB7D"/>
    <w:rsid w:val="253E7381"/>
    <w:rsid w:val="2545F83B"/>
    <w:rsid w:val="2546FDD9"/>
    <w:rsid w:val="2548495C"/>
    <w:rsid w:val="25503E0E"/>
    <w:rsid w:val="2553E97F"/>
    <w:rsid w:val="25552E1B"/>
    <w:rsid w:val="25596EB9"/>
    <w:rsid w:val="255FF8B8"/>
    <w:rsid w:val="2562281D"/>
    <w:rsid w:val="2565F2BB"/>
    <w:rsid w:val="256ADA58"/>
    <w:rsid w:val="256EE9EE"/>
    <w:rsid w:val="256F0DE2"/>
    <w:rsid w:val="25742A52"/>
    <w:rsid w:val="257A3CBE"/>
    <w:rsid w:val="257D93A5"/>
    <w:rsid w:val="257E3613"/>
    <w:rsid w:val="257FC63C"/>
    <w:rsid w:val="257FC906"/>
    <w:rsid w:val="2581A668"/>
    <w:rsid w:val="2584A16C"/>
    <w:rsid w:val="258569A1"/>
    <w:rsid w:val="2585B5BC"/>
    <w:rsid w:val="2586A06A"/>
    <w:rsid w:val="2589217D"/>
    <w:rsid w:val="25919E98"/>
    <w:rsid w:val="2591D865"/>
    <w:rsid w:val="2594A1B8"/>
    <w:rsid w:val="25958B7F"/>
    <w:rsid w:val="2596DB1A"/>
    <w:rsid w:val="259C6201"/>
    <w:rsid w:val="259CB12A"/>
    <w:rsid w:val="259D01FC"/>
    <w:rsid w:val="25A09EF1"/>
    <w:rsid w:val="25A23DB7"/>
    <w:rsid w:val="25A5A2E0"/>
    <w:rsid w:val="25A61D37"/>
    <w:rsid w:val="25A90A99"/>
    <w:rsid w:val="25AE2AD3"/>
    <w:rsid w:val="25B46A1D"/>
    <w:rsid w:val="25B61B7C"/>
    <w:rsid w:val="25B9F924"/>
    <w:rsid w:val="25BB0114"/>
    <w:rsid w:val="25BC58BA"/>
    <w:rsid w:val="25BCB843"/>
    <w:rsid w:val="25C524AC"/>
    <w:rsid w:val="25CA11BB"/>
    <w:rsid w:val="25CCD794"/>
    <w:rsid w:val="25CD5378"/>
    <w:rsid w:val="25D4132D"/>
    <w:rsid w:val="25D72B69"/>
    <w:rsid w:val="25D938E9"/>
    <w:rsid w:val="25DB7BE1"/>
    <w:rsid w:val="25DC8CE6"/>
    <w:rsid w:val="25DCACE5"/>
    <w:rsid w:val="25E46345"/>
    <w:rsid w:val="25E5093C"/>
    <w:rsid w:val="25E6854F"/>
    <w:rsid w:val="25E6A20C"/>
    <w:rsid w:val="25F42A59"/>
    <w:rsid w:val="25F4AF6D"/>
    <w:rsid w:val="25F666E6"/>
    <w:rsid w:val="25F861FA"/>
    <w:rsid w:val="25FA10EF"/>
    <w:rsid w:val="25FAD21A"/>
    <w:rsid w:val="25FD69B9"/>
    <w:rsid w:val="2602512A"/>
    <w:rsid w:val="2602AF51"/>
    <w:rsid w:val="260614F9"/>
    <w:rsid w:val="26073B11"/>
    <w:rsid w:val="2615650A"/>
    <w:rsid w:val="26168CE5"/>
    <w:rsid w:val="261F82BE"/>
    <w:rsid w:val="26205F6C"/>
    <w:rsid w:val="262444F6"/>
    <w:rsid w:val="2624DA3D"/>
    <w:rsid w:val="2627C8C9"/>
    <w:rsid w:val="262FDEE9"/>
    <w:rsid w:val="26370EDE"/>
    <w:rsid w:val="263E06C2"/>
    <w:rsid w:val="2645238C"/>
    <w:rsid w:val="2647FEAA"/>
    <w:rsid w:val="2649B8F3"/>
    <w:rsid w:val="264D28B7"/>
    <w:rsid w:val="264DEA0F"/>
    <w:rsid w:val="26551F4B"/>
    <w:rsid w:val="265B871F"/>
    <w:rsid w:val="265F338A"/>
    <w:rsid w:val="266B894B"/>
    <w:rsid w:val="266BCDB2"/>
    <w:rsid w:val="2673CB50"/>
    <w:rsid w:val="267525DA"/>
    <w:rsid w:val="2675A936"/>
    <w:rsid w:val="267E6CBA"/>
    <w:rsid w:val="2681CA21"/>
    <w:rsid w:val="26831691"/>
    <w:rsid w:val="268344E8"/>
    <w:rsid w:val="2683C199"/>
    <w:rsid w:val="26842C09"/>
    <w:rsid w:val="26864F91"/>
    <w:rsid w:val="2688EB52"/>
    <w:rsid w:val="268EB3BF"/>
    <w:rsid w:val="26919336"/>
    <w:rsid w:val="2692F4A9"/>
    <w:rsid w:val="2694C1B1"/>
    <w:rsid w:val="269859F7"/>
    <w:rsid w:val="269D47A4"/>
    <w:rsid w:val="26A49BA3"/>
    <w:rsid w:val="26A6DB5E"/>
    <w:rsid w:val="26AA1B1D"/>
    <w:rsid w:val="26ABB933"/>
    <w:rsid w:val="26ABEA03"/>
    <w:rsid w:val="26B15ABC"/>
    <w:rsid w:val="26B6142D"/>
    <w:rsid w:val="26BA15E2"/>
    <w:rsid w:val="26BC857E"/>
    <w:rsid w:val="26C08A44"/>
    <w:rsid w:val="26C46F7E"/>
    <w:rsid w:val="26C5BCC8"/>
    <w:rsid w:val="26CA8B48"/>
    <w:rsid w:val="26CBD2F7"/>
    <w:rsid w:val="26CCF56A"/>
    <w:rsid w:val="26D5B656"/>
    <w:rsid w:val="26D735A7"/>
    <w:rsid w:val="26D88F8E"/>
    <w:rsid w:val="26DAE440"/>
    <w:rsid w:val="26DBAA27"/>
    <w:rsid w:val="26DE2D4C"/>
    <w:rsid w:val="26DE59C6"/>
    <w:rsid w:val="26E105ED"/>
    <w:rsid w:val="26E3750B"/>
    <w:rsid w:val="26E91FAE"/>
    <w:rsid w:val="26E979C3"/>
    <w:rsid w:val="26E97C01"/>
    <w:rsid w:val="26EB2E6E"/>
    <w:rsid w:val="26F165DE"/>
    <w:rsid w:val="26F7C47F"/>
    <w:rsid w:val="2701451E"/>
    <w:rsid w:val="270D4810"/>
    <w:rsid w:val="270E9266"/>
    <w:rsid w:val="2710E80E"/>
    <w:rsid w:val="2715EC25"/>
    <w:rsid w:val="27192576"/>
    <w:rsid w:val="271A8D1E"/>
    <w:rsid w:val="27208A7E"/>
    <w:rsid w:val="2721F0C4"/>
    <w:rsid w:val="272D0BFB"/>
    <w:rsid w:val="2731DB99"/>
    <w:rsid w:val="27371826"/>
    <w:rsid w:val="27398E12"/>
    <w:rsid w:val="2739DDEA"/>
    <w:rsid w:val="273ABAA2"/>
    <w:rsid w:val="273DFACC"/>
    <w:rsid w:val="27427363"/>
    <w:rsid w:val="27428943"/>
    <w:rsid w:val="27437E42"/>
    <w:rsid w:val="27444C69"/>
    <w:rsid w:val="2745C26C"/>
    <w:rsid w:val="2749ED53"/>
    <w:rsid w:val="274A799C"/>
    <w:rsid w:val="2750B142"/>
    <w:rsid w:val="2753A8D6"/>
    <w:rsid w:val="2754B4A7"/>
    <w:rsid w:val="2759B3ED"/>
    <w:rsid w:val="275A67D3"/>
    <w:rsid w:val="275A6D0D"/>
    <w:rsid w:val="27613053"/>
    <w:rsid w:val="2761E429"/>
    <w:rsid w:val="2765A66B"/>
    <w:rsid w:val="2765E9A3"/>
    <w:rsid w:val="276E0562"/>
    <w:rsid w:val="277244BE"/>
    <w:rsid w:val="2774F77E"/>
    <w:rsid w:val="2779EF1B"/>
    <w:rsid w:val="277AA594"/>
    <w:rsid w:val="277E060F"/>
    <w:rsid w:val="27810B3E"/>
    <w:rsid w:val="27825C45"/>
    <w:rsid w:val="278B9B33"/>
    <w:rsid w:val="278E0748"/>
    <w:rsid w:val="278ED13F"/>
    <w:rsid w:val="27987EC3"/>
    <w:rsid w:val="279E17BF"/>
    <w:rsid w:val="27A5D681"/>
    <w:rsid w:val="27A9D839"/>
    <w:rsid w:val="27AB4E2B"/>
    <w:rsid w:val="27B23128"/>
    <w:rsid w:val="27B4B821"/>
    <w:rsid w:val="27B8F8B8"/>
    <w:rsid w:val="27BA268F"/>
    <w:rsid w:val="27C045C3"/>
    <w:rsid w:val="27C547DE"/>
    <w:rsid w:val="27CCB569"/>
    <w:rsid w:val="27D0C294"/>
    <w:rsid w:val="27D358A5"/>
    <w:rsid w:val="27D7AFE0"/>
    <w:rsid w:val="27DCD6E2"/>
    <w:rsid w:val="27DCE947"/>
    <w:rsid w:val="27E17A74"/>
    <w:rsid w:val="27E51583"/>
    <w:rsid w:val="27E665E4"/>
    <w:rsid w:val="27E73153"/>
    <w:rsid w:val="27E79907"/>
    <w:rsid w:val="27EB2F20"/>
    <w:rsid w:val="27ECFF4F"/>
    <w:rsid w:val="27ED5F9E"/>
    <w:rsid w:val="27F4E3DB"/>
    <w:rsid w:val="27F4E929"/>
    <w:rsid w:val="27F7E00B"/>
    <w:rsid w:val="27FC1FA7"/>
    <w:rsid w:val="27FED60B"/>
    <w:rsid w:val="28042D11"/>
    <w:rsid w:val="2805E927"/>
    <w:rsid w:val="28066BB8"/>
    <w:rsid w:val="2808138B"/>
    <w:rsid w:val="28088398"/>
    <w:rsid w:val="280DCEEB"/>
    <w:rsid w:val="2810A754"/>
    <w:rsid w:val="2812D366"/>
    <w:rsid w:val="281352A9"/>
    <w:rsid w:val="28145A04"/>
    <w:rsid w:val="28157173"/>
    <w:rsid w:val="2815CB24"/>
    <w:rsid w:val="281D7399"/>
    <w:rsid w:val="2821B9D1"/>
    <w:rsid w:val="2821FA41"/>
    <w:rsid w:val="2827E5AD"/>
    <w:rsid w:val="282996C5"/>
    <w:rsid w:val="282F9A2C"/>
    <w:rsid w:val="2830D0A8"/>
    <w:rsid w:val="2832A0EC"/>
    <w:rsid w:val="2835FD80"/>
    <w:rsid w:val="283799FA"/>
    <w:rsid w:val="28384A38"/>
    <w:rsid w:val="28397EC4"/>
    <w:rsid w:val="283A715B"/>
    <w:rsid w:val="28493761"/>
    <w:rsid w:val="284D3119"/>
    <w:rsid w:val="284F1CE5"/>
    <w:rsid w:val="2859B576"/>
    <w:rsid w:val="28627EEC"/>
    <w:rsid w:val="286963D9"/>
    <w:rsid w:val="286985B7"/>
    <w:rsid w:val="28699FAC"/>
    <w:rsid w:val="286A3934"/>
    <w:rsid w:val="286B6E73"/>
    <w:rsid w:val="286B83F1"/>
    <w:rsid w:val="28703F25"/>
    <w:rsid w:val="2872FA43"/>
    <w:rsid w:val="28755047"/>
    <w:rsid w:val="2877C394"/>
    <w:rsid w:val="2877ECCA"/>
    <w:rsid w:val="287A3FD1"/>
    <w:rsid w:val="287B7745"/>
    <w:rsid w:val="28859D55"/>
    <w:rsid w:val="289402D3"/>
    <w:rsid w:val="289723E1"/>
    <w:rsid w:val="28990499"/>
    <w:rsid w:val="289EFAAE"/>
    <w:rsid w:val="28A60890"/>
    <w:rsid w:val="28A7768F"/>
    <w:rsid w:val="28ABA9BF"/>
    <w:rsid w:val="28B0A756"/>
    <w:rsid w:val="28B1181C"/>
    <w:rsid w:val="28B435B5"/>
    <w:rsid w:val="28C0297B"/>
    <w:rsid w:val="28C2F1B5"/>
    <w:rsid w:val="28C37E9C"/>
    <w:rsid w:val="28C44E43"/>
    <w:rsid w:val="28C88E1D"/>
    <w:rsid w:val="28C9FBBD"/>
    <w:rsid w:val="28CA6D04"/>
    <w:rsid w:val="28D15DE7"/>
    <w:rsid w:val="28D1AD6D"/>
    <w:rsid w:val="28D26133"/>
    <w:rsid w:val="28D2A387"/>
    <w:rsid w:val="28D392F2"/>
    <w:rsid w:val="28D58682"/>
    <w:rsid w:val="28D6C339"/>
    <w:rsid w:val="28D9992A"/>
    <w:rsid w:val="28DDFED1"/>
    <w:rsid w:val="28E3F738"/>
    <w:rsid w:val="28E7934B"/>
    <w:rsid w:val="28E7F4D0"/>
    <w:rsid w:val="28EFCB65"/>
    <w:rsid w:val="28F0E76A"/>
    <w:rsid w:val="28F463DB"/>
    <w:rsid w:val="28FACDD4"/>
    <w:rsid w:val="28FB2DE0"/>
    <w:rsid w:val="28FF194A"/>
    <w:rsid w:val="2901341D"/>
    <w:rsid w:val="29031A46"/>
    <w:rsid w:val="290E86F1"/>
    <w:rsid w:val="2913DF8A"/>
    <w:rsid w:val="2917281F"/>
    <w:rsid w:val="291804E9"/>
    <w:rsid w:val="291A45EA"/>
    <w:rsid w:val="291A61CA"/>
    <w:rsid w:val="291D5CAB"/>
    <w:rsid w:val="29231D65"/>
    <w:rsid w:val="292937AC"/>
    <w:rsid w:val="2929961D"/>
    <w:rsid w:val="292ACFC9"/>
    <w:rsid w:val="292C04D4"/>
    <w:rsid w:val="29308F53"/>
    <w:rsid w:val="2931D1C6"/>
    <w:rsid w:val="2932DEA9"/>
    <w:rsid w:val="2935226A"/>
    <w:rsid w:val="293894B5"/>
    <w:rsid w:val="2939BC29"/>
    <w:rsid w:val="293B4C40"/>
    <w:rsid w:val="293C856A"/>
    <w:rsid w:val="293F674A"/>
    <w:rsid w:val="29425D7A"/>
    <w:rsid w:val="294514C7"/>
    <w:rsid w:val="2949D0C0"/>
    <w:rsid w:val="294E4446"/>
    <w:rsid w:val="2950C804"/>
    <w:rsid w:val="2956F762"/>
    <w:rsid w:val="2956FAEA"/>
    <w:rsid w:val="29598A4D"/>
    <w:rsid w:val="295A3139"/>
    <w:rsid w:val="295B9C6E"/>
    <w:rsid w:val="295D4EA2"/>
    <w:rsid w:val="295EF159"/>
    <w:rsid w:val="2960836C"/>
    <w:rsid w:val="29695007"/>
    <w:rsid w:val="296EE437"/>
    <w:rsid w:val="29762211"/>
    <w:rsid w:val="297CEB80"/>
    <w:rsid w:val="2985E342"/>
    <w:rsid w:val="2986AF5B"/>
    <w:rsid w:val="2988D452"/>
    <w:rsid w:val="298D8471"/>
    <w:rsid w:val="298DF5AC"/>
    <w:rsid w:val="299C83E8"/>
    <w:rsid w:val="299D017B"/>
    <w:rsid w:val="299F747D"/>
    <w:rsid w:val="299FB71C"/>
    <w:rsid w:val="29A1A3BD"/>
    <w:rsid w:val="29A38784"/>
    <w:rsid w:val="29A3AB0E"/>
    <w:rsid w:val="29AC87C2"/>
    <w:rsid w:val="29ACBDD4"/>
    <w:rsid w:val="29B5DCCA"/>
    <w:rsid w:val="29B6AC03"/>
    <w:rsid w:val="29BEF5A1"/>
    <w:rsid w:val="29C47770"/>
    <w:rsid w:val="29CA9EFE"/>
    <w:rsid w:val="29D00B21"/>
    <w:rsid w:val="29D28BE5"/>
    <w:rsid w:val="29D2BD9A"/>
    <w:rsid w:val="29D59777"/>
    <w:rsid w:val="29D63EB5"/>
    <w:rsid w:val="29DAA848"/>
    <w:rsid w:val="29E1E8FC"/>
    <w:rsid w:val="29E224F5"/>
    <w:rsid w:val="29E4831C"/>
    <w:rsid w:val="29EC0C38"/>
    <w:rsid w:val="29EFE444"/>
    <w:rsid w:val="29F1005B"/>
    <w:rsid w:val="29F5DA4A"/>
    <w:rsid w:val="29FAAF67"/>
    <w:rsid w:val="29FB5481"/>
    <w:rsid w:val="29FBDE94"/>
    <w:rsid w:val="29FCCC32"/>
    <w:rsid w:val="2A045C41"/>
    <w:rsid w:val="2A055334"/>
    <w:rsid w:val="2A08176E"/>
    <w:rsid w:val="2A0A19A0"/>
    <w:rsid w:val="2A0D4E0C"/>
    <w:rsid w:val="2A10BD94"/>
    <w:rsid w:val="2A121FC8"/>
    <w:rsid w:val="2A1592C6"/>
    <w:rsid w:val="2A18A8C0"/>
    <w:rsid w:val="2A199079"/>
    <w:rsid w:val="2A25B70E"/>
    <w:rsid w:val="2A2AA0D2"/>
    <w:rsid w:val="2A2C746C"/>
    <w:rsid w:val="2A364A17"/>
    <w:rsid w:val="2A36DE5D"/>
    <w:rsid w:val="2A39D41E"/>
    <w:rsid w:val="2A3AF87A"/>
    <w:rsid w:val="2A3C4EEF"/>
    <w:rsid w:val="2A3C56B6"/>
    <w:rsid w:val="2A4069D1"/>
    <w:rsid w:val="2A40931A"/>
    <w:rsid w:val="2A497720"/>
    <w:rsid w:val="2A4B3DEF"/>
    <w:rsid w:val="2A4B6202"/>
    <w:rsid w:val="2A4F21F0"/>
    <w:rsid w:val="2A53AF8A"/>
    <w:rsid w:val="2A563919"/>
    <w:rsid w:val="2A56DF1E"/>
    <w:rsid w:val="2A5DEFEE"/>
    <w:rsid w:val="2A62A14B"/>
    <w:rsid w:val="2A68136C"/>
    <w:rsid w:val="2A693988"/>
    <w:rsid w:val="2A6A1DAA"/>
    <w:rsid w:val="2A6A1F95"/>
    <w:rsid w:val="2A6A60A2"/>
    <w:rsid w:val="2A707C20"/>
    <w:rsid w:val="2A7A37DC"/>
    <w:rsid w:val="2A7ABA95"/>
    <w:rsid w:val="2A7F3977"/>
    <w:rsid w:val="2A8198BC"/>
    <w:rsid w:val="2A81AB4E"/>
    <w:rsid w:val="2A81C214"/>
    <w:rsid w:val="2A949B6D"/>
    <w:rsid w:val="2A9EA828"/>
    <w:rsid w:val="2A9F57A9"/>
    <w:rsid w:val="2A9FE85E"/>
    <w:rsid w:val="2AA6AB40"/>
    <w:rsid w:val="2AACFD3C"/>
    <w:rsid w:val="2AADC559"/>
    <w:rsid w:val="2AAE00AD"/>
    <w:rsid w:val="2AB16A9E"/>
    <w:rsid w:val="2AB3C806"/>
    <w:rsid w:val="2AB628AE"/>
    <w:rsid w:val="2AB7CA5A"/>
    <w:rsid w:val="2AB910BE"/>
    <w:rsid w:val="2ABBF793"/>
    <w:rsid w:val="2AC11C7C"/>
    <w:rsid w:val="2AC431BD"/>
    <w:rsid w:val="2ACE787A"/>
    <w:rsid w:val="2AD4FA99"/>
    <w:rsid w:val="2AD89C23"/>
    <w:rsid w:val="2AD9A4BB"/>
    <w:rsid w:val="2ADC206F"/>
    <w:rsid w:val="2ADC2D21"/>
    <w:rsid w:val="2ADE1168"/>
    <w:rsid w:val="2ADE6E4F"/>
    <w:rsid w:val="2AE38183"/>
    <w:rsid w:val="2AF0841F"/>
    <w:rsid w:val="2AF5C2DC"/>
    <w:rsid w:val="2AF6A247"/>
    <w:rsid w:val="2AFCDB71"/>
    <w:rsid w:val="2B02DDE9"/>
    <w:rsid w:val="2B03B41A"/>
    <w:rsid w:val="2B06EE3D"/>
    <w:rsid w:val="2B07C8A8"/>
    <w:rsid w:val="2B094AD3"/>
    <w:rsid w:val="2B0969FF"/>
    <w:rsid w:val="2B0BF2BE"/>
    <w:rsid w:val="2B15F992"/>
    <w:rsid w:val="2B17F64C"/>
    <w:rsid w:val="2B186C78"/>
    <w:rsid w:val="2B1921E6"/>
    <w:rsid w:val="2B1A37CE"/>
    <w:rsid w:val="2B1C0E6A"/>
    <w:rsid w:val="2B20585D"/>
    <w:rsid w:val="2B237C18"/>
    <w:rsid w:val="2B252379"/>
    <w:rsid w:val="2B2BA57B"/>
    <w:rsid w:val="2B2CD98E"/>
    <w:rsid w:val="2B2D77C1"/>
    <w:rsid w:val="2B349A24"/>
    <w:rsid w:val="2B35FDF2"/>
    <w:rsid w:val="2B39C219"/>
    <w:rsid w:val="2B406D40"/>
    <w:rsid w:val="2B40B102"/>
    <w:rsid w:val="2B429299"/>
    <w:rsid w:val="2B45173F"/>
    <w:rsid w:val="2B4A9500"/>
    <w:rsid w:val="2B4BB66D"/>
    <w:rsid w:val="2B583008"/>
    <w:rsid w:val="2B5B94FC"/>
    <w:rsid w:val="2B5CA3AB"/>
    <w:rsid w:val="2B5CE87C"/>
    <w:rsid w:val="2B673B8E"/>
    <w:rsid w:val="2B6A7FA8"/>
    <w:rsid w:val="2B6BA2D3"/>
    <w:rsid w:val="2B6BB3BA"/>
    <w:rsid w:val="2B6F1990"/>
    <w:rsid w:val="2B7906FC"/>
    <w:rsid w:val="2B7B4691"/>
    <w:rsid w:val="2B80EC71"/>
    <w:rsid w:val="2B81ACF9"/>
    <w:rsid w:val="2B8CA1E5"/>
    <w:rsid w:val="2B8D45F4"/>
    <w:rsid w:val="2B979644"/>
    <w:rsid w:val="2B991EEB"/>
    <w:rsid w:val="2BA84CEF"/>
    <w:rsid w:val="2BAA1B24"/>
    <w:rsid w:val="2BACF81C"/>
    <w:rsid w:val="2BAF4A94"/>
    <w:rsid w:val="2BBDC590"/>
    <w:rsid w:val="2BC2B52E"/>
    <w:rsid w:val="2BC83FB8"/>
    <w:rsid w:val="2BCA42CE"/>
    <w:rsid w:val="2BCB7F30"/>
    <w:rsid w:val="2BCCF6F0"/>
    <w:rsid w:val="2BCFCF6B"/>
    <w:rsid w:val="2BD005AF"/>
    <w:rsid w:val="2BD03990"/>
    <w:rsid w:val="2BD1ABDB"/>
    <w:rsid w:val="2BD24290"/>
    <w:rsid w:val="2BD33104"/>
    <w:rsid w:val="2BD526BC"/>
    <w:rsid w:val="2BD59D04"/>
    <w:rsid w:val="2BD75B44"/>
    <w:rsid w:val="2BDD6912"/>
    <w:rsid w:val="2BE342DE"/>
    <w:rsid w:val="2BE40BC9"/>
    <w:rsid w:val="2BE4A8A0"/>
    <w:rsid w:val="2BE747E6"/>
    <w:rsid w:val="2BEA36DC"/>
    <w:rsid w:val="2BEBE943"/>
    <w:rsid w:val="2BEC73FE"/>
    <w:rsid w:val="2BF061F7"/>
    <w:rsid w:val="2BF36611"/>
    <w:rsid w:val="2BF43991"/>
    <w:rsid w:val="2BF5F012"/>
    <w:rsid w:val="2BF98A85"/>
    <w:rsid w:val="2BFC87FC"/>
    <w:rsid w:val="2C01B0F7"/>
    <w:rsid w:val="2C02344E"/>
    <w:rsid w:val="2C059BDD"/>
    <w:rsid w:val="2C0E9FD6"/>
    <w:rsid w:val="2C101826"/>
    <w:rsid w:val="2C125173"/>
    <w:rsid w:val="2C1294B3"/>
    <w:rsid w:val="2C1FB808"/>
    <w:rsid w:val="2C208A5C"/>
    <w:rsid w:val="2C266AEA"/>
    <w:rsid w:val="2C284192"/>
    <w:rsid w:val="2C2E7919"/>
    <w:rsid w:val="2C3704C9"/>
    <w:rsid w:val="2C39322F"/>
    <w:rsid w:val="2C3B258A"/>
    <w:rsid w:val="2C468B55"/>
    <w:rsid w:val="2C4ABDB7"/>
    <w:rsid w:val="2C4C0E9B"/>
    <w:rsid w:val="2C4D1B7E"/>
    <w:rsid w:val="2C4E1912"/>
    <w:rsid w:val="2C54D988"/>
    <w:rsid w:val="2C57B9B3"/>
    <w:rsid w:val="2C594620"/>
    <w:rsid w:val="2C5BD338"/>
    <w:rsid w:val="2C5DCFEA"/>
    <w:rsid w:val="2C60BC36"/>
    <w:rsid w:val="2C62D70B"/>
    <w:rsid w:val="2C63B6E1"/>
    <w:rsid w:val="2C65052E"/>
    <w:rsid w:val="2C66E91E"/>
    <w:rsid w:val="2C67FAAA"/>
    <w:rsid w:val="2C688398"/>
    <w:rsid w:val="2C6B5481"/>
    <w:rsid w:val="2C6F1AD3"/>
    <w:rsid w:val="2C6FEDAE"/>
    <w:rsid w:val="2C7C1F62"/>
    <w:rsid w:val="2C82D352"/>
    <w:rsid w:val="2C8958E1"/>
    <w:rsid w:val="2C8A8863"/>
    <w:rsid w:val="2C96BE56"/>
    <w:rsid w:val="2C98FCBB"/>
    <w:rsid w:val="2C9A2E35"/>
    <w:rsid w:val="2C9E1903"/>
    <w:rsid w:val="2CA0E92A"/>
    <w:rsid w:val="2CA3958C"/>
    <w:rsid w:val="2CA48C5E"/>
    <w:rsid w:val="2CAA268B"/>
    <w:rsid w:val="2CACF4A4"/>
    <w:rsid w:val="2CB26CC2"/>
    <w:rsid w:val="2CB31339"/>
    <w:rsid w:val="2CB435DE"/>
    <w:rsid w:val="2CB49275"/>
    <w:rsid w:val="2CB7474E"/>
    <w:rsid w:val="2CB8AD1F"/>
    <w:rsid w:val="2CB8E40C"/>
    <w:rsid w:val="2CB95892"/>
    <w:rsid w:val="2CBEF00D"/>
    <w:rsid w:val="2CC45E9D"/>
    <w:rsid w:val="2CC98E83"/>
    <w:rsid w:val="2CC9D32E"/>
    <w:rsid w:val="2CD09455"/>
    <w:rsid w:val="2CD4B30E"/>
    <w:rsid w:val="2CD72314"/>
    <w:rsid w:val="2CD8F0E7"/>
    <w:rsid w:val="2CD9E453"/>
    <w:rsid w:val="2CD9F5A9"/>
    <w:rsid w:val="2CDC1C4E"/>
    <w:rsid w:val="2CE447CB"/>
    <w:rsid w:val="2CEAB742"/>
    <w:rsid w:val="2CED20E8"/>
    <w:rsid w:val="2CEF229A"/>
    <w:rsid w:val="2CF02B33"/>
    <w:rsid w:val="2CF12ECF"/>
    <w:rsid w:val="2CF83857"/>
    <w:rsid w:val="2CF9758E"/>
    <w:rsid w:val="2CF9765A"/>
    <w:rsid w:val="2CFA2409"/>
    <w:rsid w:val="2CFD546D"/>
    <w:rsid w:val="2D01C7D5"/>
    <w:rsid w:val="2D036B5D"/>
    <w:rsid w:val="2D0B96FF"/>
    <w:rsid w:val="2D0D3AFB"/>
    <w:rsid w:val="2D0DC6A1"/>
    <w:rsid w:val="2D10E70D"/>
    <w:rsid w:val="2D137709"/>
    <w:rsid w:val="2D157782"/>
    <w:rsid w:val="2D1AADBF"/>
    <w:rsid w:val="2D1CD173"/>
    <w:rsid w:val="2D20C17B"/>
    <w:rsid w:val="2D29E2FC"/>
    <w:rsid w:val="2D2BC05C"/>
    <w:rsid w:val="2D2FE5E0"/>
    <w:rsid w:val="2D31E3EB"/>
    <w:rsid w:val="2D3655F4"/>
    <w:rsid w:val="2D379528"/>
    <w:rsid w:val="2D3889E2"/>
    <w:rsid w:val="2D3921BC"/>
    <w:rsid w:val="2D3AEE28"/>
    <w:rsid w:val="2D3BC1F1"/>
    <w:rsid w:val="2D42B211"/>
    <w:rsid w:val="2D44D9DD"/>
    <w:rsid w:val="2D4819D0"/>
    <w:rsid w:val="2D4C86C3"/>
    <w:rsid w:val="2D4D0AF1"/>
    <w:rsid w:val="2D4E8288"/>
    <w:rsid w:val="2D556C90"/>
    <w:rsid w:val="2D58824C"/>
    <w:rsid w:val="2D5DA52C"/>
    <w:rsid w:val="2D65D392"/>
    <w:rsid w:val="2D664F55"/>
    <w:rsid w:val="2D68CA11"/>
    <w:rsid w:val="2D6CD6A0"/>
    <w:rsid w:val="2D700863"/>
    <w:rsid w:val="2D7259F7"/>
    <w:rsid w:val="2D79B9D4"/>
    <w:rsid w:val="2D7A58EF"/>
    <w:rsid w:val="2D7E63ED"/>
    <w:rsid w:val="2D7F7355"/>
    <w:rsid w:val="2D80C751"/>
    <w:rsid w:val="2D84056E"/>
    <w:rsid w:val="2D869441"/>
    <w:rsid w:val="2D86B7AC"/>
    <w:rsid w:val="2D918896"/>
    <w:rsid w:val="2D935064"/>
    <w:rsid w:val="2D9B0B7F"/>
    <w:rsid w:val="2D9CE2CD"/>
    <w:rsid w:val="2D9FF973"/>
    <w:rsid w:val="2DA104A7"/>
    <w:rsid w:val="2DA1453B"/>
    <w:rsid w:val="2DA2910E"/>
    <w:rsid w:val="2DA3905F"/>
    <w:rsid w:val="2DA9B9A9"/>
    <w:rsid w:val="2DACFCB6"/>
    <w:rsid w:val="2DAD480E"/>
    <w:rsid w:val="2DAE844D"/>
    <w:rsid w:val="2DAF3163"/>
    <w:rsid w:val="2DB1389C"/>
    <w:rsid w:val="2DB35AC8"/>
    <w:rsid w:val="2DB4F145"/>
    <w:rsid w:val="2DB61893"/>
    <w:rsid w:val="2DBA5420"/>
    <w:rsid w:val="2DC1D42F"/>
    <w:rsid w:val="2DC2D9AE"/>
    <w:rsid w:val="2DC8478B"/>
    <w:rsid w:val="2DCA12A1"/>
    <w:rsid w:val="2DCAB218"/>
    <w:rsid w:val="2DCC8A2A"/>
    <w:rsid w:val="2DCE27C8"/>
    <w:rsid w:val="2DCE43B6"/>
    <w:rsid w:val="2DD192BB"/>
    <w:rsid w:val="2DD219D8"/>
    <w:rsid w:val="2DD39D46"/>
    <w:rsid w:val="2DD84EED"/>
    <w:rsid w:val="2DD94578"/>
    <w:rsid w:val="2DD94DDC"/>
    <w:rsid w:val="2DDC116F"/>
    <w:rsid w:val="2DDEA557"/>
    <w:rsid w:val="2DE99A7D"/>
    <w:rsid w:val="2DEE7D59"/>
    <w:rsid w:val="2DF7AFAB"/>
    <w:rsid w:val="2DF84BEA"/>
    <w:rsid w:val="2DF8E6ED"/>
    <w:rsid w:val="2E01B94C"/>
    <w:rsid w:val="2E024270"/>
    <w:rsid w:val="2E08AEB7"/>
    <w:rsid w:val="2E0B135E"/>
    <w:rsid w:val="2E0C464C"/>
    <w:rsid w:val="2E0FECA2"/>
    <w:rsid w:val="2E14D44A"/>
    <w:rsid w:val="2E1C500C"/>
    <w:rsid w:val="2E25F13B"/>
    <w:rsid w:val="2E265D6B"/>
    <w:rsid w:val="2E290DEF"/>
    <w:rsid w:val="2E29AC09"/>
    <w:rsid w:val="2E29F247"/>
    <w:rsid w:val="2E2BE819"/>
    <w:rsid w:val="2E2F31E0"/>
    <w:rsid w:val="2E2F9F3A"/>
    <w:rsid w:val="2E3113EE"/>
    <w:rsid w:val="2E34D7C2"/>
    <w:rsid w:val="2E3DAF17"/>
    <w:rsid w:val="2E424A5E"/>
    <w:rsid w:val="2E447732"/>
    <w:rsid w:val="2E49B243"/>
    <w:rsid w:val="2E4A673C"/>
    <w:rsid w:val="2E4F73C9"/>
    <w:rsid w:val="2E500CFB"/>
    <w:rsid w:val="2E505C87"/>
    <w:rsid w:val="2E511F2A"/>
    <w:rsid w:val="2E52D5AC"/>
    <w:rsid w:val="2E541FA1"/>
    <w:rsid w:val="2E5C85DF"/>
    <w:rsid w:val="2E5FB818"/>
    <w:rsid w:val="2E620C7D"/>
    <w:rsid w:val="2E7CE703"/>
    <w:rsid w:val="2E7FC6F4"/>
    <w:rsid w:val="2E81F76F"/>
    <w:rsid w:val="2E84322F"/>
    <w:rsid w:val="2E85DEF0"/>
    <w:rsid w:val="2E8DB546"/>
    <w:rsid w:val="2E8EDC18"/>
    <w:rsid w:val="2E91B15E"/>
    <w:rsid w:val="2E97748D"/>
    <w:rsid w:val="2E9FE6B3"/>
    <w:rsid w:val="2EA25261"/>
    <w:rsid w:val="2EA9F247"/>
    <w:rsid w:val="2EAC8C85"/>
    <w:rsid w:val="2EADDF3A"/>
    <w:rsid w:val="2EAE0A77"/>
    <w:rsid w:val="2EAF4238"/>
    <w:rsid w:val="2EB15B80"/>
    <w:rsid w:val="2EB92263"/>
    <w:rsid w:val="2EBB369A"/>
    <w:rsid w:val="2EBB9EDA"/>
    <w:rsid w:val="2EBD41FF"/>
    <w:rsid w:val="2EC3B201"/>
    <w:rsid w:val="2EC993BE"/>
    <w:rsid w:val="2EC9F187"/>
    <w:rsid w:val="2ECA2043"/>
    <w:rsid w:val="2ECC6D77"/>
    <w:rsid w:val="2ECEECA0"/>
    <w:rsid w:val="2ED0AF27"/>
    <w:rsid w:val="2ED31D4F"/>
    <w:rsid w:val="2ED86901"/>
    <w:rsid w:val="2ED9F3FA"/>
    <w:rsid w:val="2EE5E885"/>
    <w:rsid w:val="2EE76BF6"/>
    <w:rsid w:val="2EEC221A"/>
    <w:rsid w:val="2EF29686"/>
    <w:rsid w:val="2EF30758"/>
    <w:rsid w:val="2EF7533B"/>
    <w:rsid w:val="2EF7734C"/>
    <w:rsid w:val="2EF7EA97"/>
    <w:rsid w:val="2EFC115B"/>
    <w:rsid w:val="2F007DAA"/>
    <w:rsid w:val="2F010D11"/>
    <w:rsid w:val="2F011673"/>
    <w:rsid w:val="2F03C6D1"/>
    <w:rsid w:val="2F05D8BA"/>
    <w:rsid w:val="2F076281"/>
    <w:rsid w:val="2F093100"/>
    <w:rsid w:val="2F0D8F3E"/>
    <w:rsid w:val="2F0F3E59"/>
    <w:rsid w:val="2F1075BC"/>
    <w:rsid w:val="2F14E085"/>
    <w:rsid w:val="2F18A307"/>
    <w:rsid w:val="2F19EB45"/>
    <w:rsid w:val="2F20CEC0"/>
    <w:rsid w:val="2F338E5F"/>
    <w:rsid w:val="2F39B9AB"/>
    <w:rsid w:val="2F3D9C21"/>
    <w:rsid w:val="2F3EEC5C"/>
    <w:rsid w:val="2F419430"/>
    <w:rsid w:val="2F4BB183"/>
    <w:rsid w:val="2F514DB2"/>
    <w:rsid w:val="2F5E0B09"/>
    <w:rsid w:val="2F64BB2B"/>
    <w:rsid w:val="2F6677F7"/>
    <w:rsid w:val="2F66E799"/>
    <w:rsid w:val="2F66ECCB"/>
    <w:rsid w:val="2F67884E"/>
    <w:rsid w:val="2F68C929"/>
    <w:rsid w:val="2F6B314F"/>
    <w:rsid w:val="2F70526C"/>
    <w:rsid w:val="2F7548A9"/>
    <w:rsid w:val="2F7DF5F2"/>
    <w:rsid w:val="2F7E6D8B"/>
    <w:rsid w:val="2F81703C"/>
    <w:rsid w:val="2F897A27"/>
    <w:rsid w:val="2F8995C0"/>
    <w:rsid w:val="2F8F1E86"/>
    <w:rsid w:val="2F911D3F"/>
    <w:rsid w:val="2F9191A0"/>
    <w:rsid w:val="2F91A629"/>
    <w:rsid w:val="2F96D97A"/>
    <w:rsid w:val="2F973510"/>
    <w:rsid w:val="2F97B747"/>
    <w:rsid w:val="2F9AC94C"/>
    <w:rsid w:val="2FA00B5C"/>
    <w:rsid w:val="2FA6C200"/>
    <w:rsid w:val="2FAEAB2D"/>
    <w:rsid w:val="2FB0D503"/>
    <w:rsid w:val="2FBA8AAA"/>
    <w:rsid w:val="2FBBF89C"/>
    <w:rsid w:val="2FC3D55E"/>
    <w:rsid w:val="2FC589F7"/>
    <w:rsid w:val="2FC5EE51"/>
    <w:rsid w:val="2FC6F970"/>
    <w:rsid w:val="2FCEC641"/>
    <w:rsid w:val="2FD17114"/>
    <w:rsid w:val="2FD80319"/>
    <w:rsid w:val="2FE389DE"/>
    <w:rsid w:val="2FE3BB97"/>
    <w:rsid w:val="2FEB2B9A"/>
    <w:rsid w:val="2FED0D56"/>
    <w:rsid w:val="2FEDB2C6"/>
    <w:rsid w:val="2FEDD5FD"/>
    <w:rsid w:val="2FF07A21"/>
    <w:rsid w:val="2FF802FD"/>
    <w:rsid w:val="30080380"/>
    <w:rsid w:val="300E5499"/>
    <w:rsid w:val="300F99A7"/>
    <w:rsid w:val="301676D1"/>
    <w:rsid w:val="301BFBAE"/>
    <w:rsid w:val="301BFEF6"/>
    <w:rsid w:val="301F4E62"/>
    <w:rsid w:val="301FFD24"/>
    <w:rsid w:val="3021300F"/>
    <w:rsid w:val="30225FD2"/>
    <w:rsid w:val="302A26F9"/>
    <w:rsid w:val="302EB1FD"/>
    <w:rsid w:val="30310429"/>
    <w:rsid w:val="3036FBF1"/>
    <w:rsid w:val="30373957"/>
    <w:rsid w:val="30377C7F"/>
    <w:rsid w:val="303F16B3"/>
    <w:rsid w:val="30419250"/>
    <w:rsid w:val="304846D5"/>
    <w:rsid w:val="3050C580"/>
    <w:rsid w:val="30559330"/>
    <w:rsid w:val="3059A17F"/>
    <w:rsid w:val="305C324E"/>
    <w:rsid w:val="3067549E"/>
    <w:rsid w:val="306813B8"/>
    <w:rsid w:val="3070D288"/>
    <w:rsid w:val="307C83CB"/>
    <w:rsid w:val="307FD844"/>
    <w:rsid w:val="30819286"/>
    <w:rsid w:val="3088DF8E"/>
    <w:rsid w:val="308C56E0"/>
    <w:rsid w:val="30961DE8"/>
    <w:rsid w:val="309834EC"/>
    <w:rsid w:val="309ED09A"/>
    <w:rsid w:val="30A4768E"/>
    <w:rsid w:val="30A89548"/>
    <w:rsid w:val="30A96C7D"/>
    <w:rsid w:val="30AB0CB9"/>
    <w:rsid w:val="30AB41A6"/>
    <w:rsid w:val="30B1B0E2"/>
    <w:rsid w:val="30B2F727"/>
    <w:rsid w:val="30B3D41C"/>
    <w:rsid w:val="30C01E7B"/>
    <w:rsid w:val="30C18863"/>
    <w:rsid w:val="30C5364A"/>
    <w:rsid w:val="30C70811"/>
    <w:rsid w:val="30C712A8"/>
    <w:rsid w:val="30C97D4B"/>
    <w:rsid w:val="30D01A19"/>
    <w:rsid w:val="30D6F49D"/>
    <w:rsid w:val="30E1873D"/>
    <w:rsid w:val="30F3D752"/>
    <w:rsid w:val="3100B321"/>
    <w:rsid w:val="3103EA82"/>
    <w:rsid w:val="310BE42A"/>
    <w:rsid w:val="310E24E9"/>
    <w:rsid w:val="310FA42D"/>
    <w:rsid w:val="3112AAE0"/>
    <w:rsid w:val="311442B0"/>
    <w:rsid w:val="31144D46"/>
    <w:rsid w:val="31154693"/>
    <w:rsid w:val="311D375F"/>
    <w:rsid w:val="311DBD7B"/>
    <w:rsid w:val="31265EF5"/>
    <w:rsid w:val="3126B8D2"/>
    <w:rsid w:val="31290121"/>
    <w:rsid w:val="312BBCDB"/>
    <w:rsid w:val="312E0EA6"/>
    <w:rsid w:val="313332DB"/>
    <w:rsid w:val="3136E7C2"/>
    <w:rsid w:val="31381EFB"/>
    <w:rsid w:val="313A2FED"/>
    <w:rsid w:val="313C04AD"/>
    <w:rsid w:val="314B1E3D"/>
    <w:rsid w:val="314C60F9"/>
    <w:rsid w:val="314F1ACA"/>
    <w:rsid w:val="315346EC"/>
    <w:rsid w:val="315FC907"/>
    <w:rsid w:val="31665953"/>
    <w:rsid w:val="316AFA75"/>
    <w:rsid w:val="316F0E9D"/>
    <w:rsid w:val="3173DDF4"/>
    <w:rsid w:val="31787585"/>
    <w:rsid w:val="31833B37"/>
    <w:rsid w:val="3183F195"/>
    <w:rsid w:val="3186BB1F"/>
    <w:rsid w:val="31888916"/>
    <w:rsid w:val="3188D6E1"/>
    <w:rsid w:val="3190516B"/>
    <w:rsid w:val="31951EDA"/>
    <w:rsid w:val="31976DAF"/>
    <w:rsid w:val="319B41AD"/>
    <w:rsid w:val="31A01F2B"/>
    <w:rsid w:val="31A1851C"/>
    <w:rsid w:val="31A32159"/>
    <w:rsid w:val="31AF9ADC"/>
    <w:rsid w:val="31B0AF1B"/>
    <w:rsid w:val="31B72751"/>
    <w:rsid w:val="31B928D9"/>
    <w:rsid w:val="31BBDF45"/>
    <w:rsid w:val="31BCA753"/>
    <w:rsid w:val="31BF989E"/>
    <w:rsid w:val="31C08004"/>
    <w:rsid w:val="31C730C2"/>
    <w:rsid w:val="31C8A1D7"/>
    <w:rsid w:val="31CBE431"/>
    <w:rsid w:val="31CD3E30"/>
    <w:rsid w:val="31CDAC72"/>
    <w:rsid w:val="31CFA370"/>
    <w:rsid w:val="31D02EC5"/>
    <w:rsid w:val="31D19826"/>
    <w:rsid w:val="31D572E8"/>
    <w:rsid w:val="31D58BD8"/>
    <w:rsid w:val="31D6ACCF"/>
    <w:rsid w:val="31DD26A2"/>
    <w:rsid w:val="31DEFCE1"/>
    <w:rsid w:val="31E62E72"/>
    <w:rsid w:val="31ECBA49"/>
    <w:rsid w:val="31F26E42"/>
    <w:rsid w:val="31F574EA"/>
    <w:rsid w:val="31F5C2E0"/>
    <w:rsid w:val="31F6BEE5"/>
    <w:rsid w:val="31FE7BE8"/>
    <w:rsid w:val="320079DB"/>
    <w:rsid w:val="3205E36A"/>
    <w:rsid w:val="32082ACD"/>
    <w:rsid w:val="3208F254"/>
    <w:rsid w:val="320C72E5"/>
    <w:rsid w:val="320E3369"/>
    <w:rsid w:val="32143A78"/>
    <w:rsid w:val="321A53D3"/>
    <w:rsid w:val="32223DE3"/>
    <w:rsid w:val="3223A559"/>
    <w:rsid w:val="322D3B0F"/>
    <w:rsid w:val="322D6922"/>
    <w:rsid w:val="322DDAEC"/>
    <w:rsid w:val="323372C0"/>
    <w:rsid w:val="323F4369"/>
    <w:rsid w:val="3244C626"/>
    <w:rsid w:val="32480A8A"/>
    <w:rsid w:val="3248FE44"/>
    <w:rsid w:val="32499840"/>
    <w:rsid w:val="3249AF22"/>
    <w:rsid w:val="324ADC62"/>
    <w:rsid w:val="324F349A"/>
    <w:rsid w:val="324F4419"/>
    <w:rsid w:val="324F5410"/>
    <w:rsid w:val="3251485A"/>
    <w:rsid w:val="3253C5A2"/>
    <w:rsid w:val="3257EAF3"/>
    <w:rsid w:val="325EEECB"/>
    <w:rsid w:val="325F66C9"/>
    <w:rsid w:val="32618206"/>
    <w:rsid w:val="3262E8B7"/>
    <w:rsid w:val="32678A11"/>
    <w:rsid w:val="3267BF35"/>
    <w:rsid w:val="3275BFAD"/>
    <w:rsid w:val="3279F290"/>
    <w:rsid w:val="327BF4F2"/>
    <w:rsid w:val="327C7953"/>
    <w:rsid w:val="3281A8E7"/>
    <w:rsid w:val="32836E3B"/>
    <w:rsid w:val="3283A160"/>
    <w:rsid w:val="328D7EC5"/>
    <w:rsid w:val="32944738"/>
    <w:rsid w:val="3295BCFE"/>
    <w:rsid w:val="3299217C"/>
    <w:rsid w:val="329A07A9"/>
    <w:rsid w:val="329BAF56"/>
    <w:rsid w:val="329D123D"/>
    <w:rsid w:val="32A46B7D"/>
    <w:rsid w:val="32A939C6"/>
    <w:rsid w:val="32B4F215"/>
    <w:rsid w:val="32B610E0"/>
    <w:rsid w:val="32B9CC60"/>
    <w:rsid w:val="32BC028C"/>
    <w:rsid w:val="32BD8CFA"/>
    <w:rsid w:val="32BFE4E4"/>
    <w:rsid w:val="32C23D47"/>
    <w:rsid w:val="32C4D734"/>
    <w:rsid w:val="32C67665"/>
    <w:rsid w:val="32C71555"/>
    <w:rsid w:val="32C912A6"/>
    <w:rsid w:val="32CA873B"/>
    <w:rsid w:val="32CCEF66"/>
    <w:rsid w:val="32D5E993"/>
    <w:rsid w:val="32D9A560"/>
    <w:rsid w:val="32DF2C3D"/>
    <w:rsid w:val="32E0D3AE"/>
    <w:rsid w:val="32E22B2B"/>
    <w:rsid w:val="32E8FC18"/>
    <w:rsid w:val="32EC38B1"/>
    <w:rsid w:val="32ED681E"/>
    <w:rsid w:val="32F091F2"/>
    <w:rsid w:val="32F2671F"/>
    <w:rsid w:val="32F4829B"/>
    <w:rsid w:val="32F750C8"/>
    <w:rsid w:val="32F81071"/>
    <w:rsid w:val="32F8DE31"/>
    <w:rsid w:val="32F9A9A8"/>
    <w:rsid w:val="32F9FF33"/>
    <w:rsid w:val="32FA8572"/>
    <w:rsid w:val="32FD878A"/>
    <w:rsid w:val="32FDCC79"/>
    <w:rsid w:val="33082394"/>
    <w:rsid w:val="330E4AE6"/>
    <w:rsid w:val="330E8B5C"/>
    <w:rsid w:val="330E8C66"/>
    <w:rsid w:val="330F0002"/>
    <w:rsid w:val="330FCCDF"/>
    <w:rsid w:val="3315CF3B"/>
    <w:rsid w:val="3316C12D"/>
    <w:rsid w:val="3318A041"/>
    <w:rsid w:val="332783CC"/>
    <w:rsid w:val="332883A4"/>
    <w:rsid w:val="333D025E"/>
    <w:rsid w:val="33448E51"/>
    <w:rsid w:val="3350D9A0"/>
    <w:rsid w:val="3352C1E3"/>
    <w:rsid w:val="3355C270"/>
    <w:rsid w:val="33565808"/>
    <w:rsid w:val="335C1D71"/>
    <w:rsid w:val="335DF264"/>
    <w:rsid w:val="335FE705"/>
    <w:rsid w:val="3360F0FB"/>
    <w:rsid w:val="3362578C"/>
    <w:rsid w:val="3364ECB2"/>
    <w:rsid w:val="33672A8C"/>
    <w:rsid w:val="33688573"/>
    <w:rsid w:val="33695D31"/>
    <w:rsid w:val="336AD797"/>
    <w:rsid w:val="336C9939"/>
    <w:rsid w:val="336D3A83"/>
    <w:rsid w:val="3376AC2E"/>
    <w:rsid w:val="337A32C7"/>
    <w:rsid w:val="337D6B36"/>
    <w:rsid w:val="337EAD72"/>
    <w:rsid w:val="338200EF"/>
    <w:rsid w:val="338287A1"/>
    <w:rsid w:val="3382C8B5"/>
    <w:rsid w:val="3383E8E8"/>
    <w:rsid w:val="338704FA"/>
    <w:rsid w:val="338C0694"/>
    <w:rsid w:val="3391DF5D"/>
    <w:rsid w:val="3393CAAC"/>
    <w:rsid w:val="3395E09A"/>
    <w:rsid w:val="339A3A74"/>
    <w:rsid w:val="339AFC40"/>
    <w:rsid w:val="33A33199"/>
    <w:rsid w:val="33A3A13C"/>
    <w:rsid w:val="33A3F2C0"/>
    <w:rsid w:val="33A73DB0"/>
    <w:rsid w:val="33A935E3"/>
    <w:rsid w:val="33AA9539"/>
    <w:rsid w:val="33AB1685"/>
    <w:rsid w:val="33B06973"/>
    <w:rsid w:val="33B20EA5"/>
    <w:rsid w:val="33B54480"/>
    <w:rsid w:val="33B642D1"/>
    <w:rsid w:val="33BB1078"/>
    <w:rsid w:val="33BBFB78"/>
    <w:rsid w:val="33BD19DC"/>
    <w:rsid w:val="33BFC690"/>
    <w:rsid w:val="33C1AB29"/>
    <w:rsid w:val="33C4FDB4"/>
    <w:rsid w:val="33C6F0DF"/>
    <w:rsid w:val="33C7F2EE"/>
    <w:rsid w:val="33C92D90"/>
    <w:rsid w:val="33CAF6E8"/>
    <w:rsid w:val="33CBA740"/>
    <w:rsid w:val="33CCB4C7"/>
    <w:rsid w:val="33D0868D"/>
    <w:rsid w:val="33D1BFBB"/>
    <w:rsid w:val="33D2734F"/>
    <w:rsid w:val="33D48CEA"/>
    <w:rsid w:val="33D5B028"/>
    <w:rsid w:val="33DE4D06"/>
    <w:rsid w:val="33E16FF1"/>
    <w:rsid w:val="33E60626"/>
    <w:rsid w:val="33E6E190"/>
    <w:rsid w:val="33EAA64D"/>
    <w:rsid w:val="33ECF5E6"/>
    <w:rsid w:val="33F09BEF"/>
    <w:rsid w:val="33FB1A8C"/>
    <w:rsid w:val="33FB7733"/>
    <w:rsid w:val="33FBD69D"/>
    <w:rsid w:val="33FEF896"/>
    <w:rsid w:val="33FFF99B"/>
    <w:rsid w:val="34013235"/>
    <w:rsid w:val="34026470"/>
    <w:rsid w:val="34050EC7"/>
    <w:rsid w:val="340689E5"/>
    <w:rsid w:val="3406B72D"/>
    <w:rsid w:val="3406E437"/>
    <w:rsid w:val="3408898E"/>
    <w:rsid w:val="34090CA2"/>
    <w:rsid w:val="340A9F95"/>
    <w:rsid w:val="3411050A"/>
    <w:rsid w:val="34127699"/>
    <w:rsid w:val="34171BA0"/>
    <w:rsid w:val="341866D3"/>
    <w:rsid w:val="341F2408"/>
    <w:rsid w:val="34229FC1"/>
    <w:rsid w:val="3432DF82"/>
    <w:rsid w:val="34470C17"/>
    <w:rsid w:val="344B70F8"/>
    <w:rsid w:val="344E634F"/>
    <w:rsid w:val="34500B9B"/>
    <w:rsid w:val="345172ED"/>
    <w:rsid w:val="3457D3E4"/>
    <w:rsid w:val="345A9801"/>
    <w:rsid w:val="345CC3F8"/>
    <w:rsid w:val="345D5F65"/>
    <w:rsid w:val="34619096"/>
    <w:rsid w:val="346510D9"/>
    <w:rsid w:val="3466F402"/>
    <w:rsid w:val="34691252"/>
    <w:rsid w:val="346A1FD2"/>
    <w:rsid w:val="3470D045"/>
    <w:rsid w:val="3471E132"/>
    <w:rsid w:val="3474204D"/>
    <w:rsid w:val="3478711F"/>
    <w:rsid w:val="347C5B31"/>
    <w:rsid w:val="347F6A11"/>
    <w:rsid w:val="3481DFAD"/>
    <w:rsid w:val="3485B952"/>
    <w:rsid w:val="34889DA0"/>
    <w:rsid w:val="348A7A33"/>
    <w:rsid w:val="348A9911"/>
    <w:rsid w:val="348CF1E1"/>
    <w:rsid w:val="348F99A1"/>
    <w:rsid w:val="34949E85"/>
    <w:rsid w:val="3494ED53"/>
    <w:rsid w:val="349CF3FB"/>
    <w:rsid w:val="34A37FFF"/>
    <w:rsid w:val="34AC10E2"/>
    <w:rsid w:val="34AF11B1"/>
    <w:rsid w:val="34B2EA34"/>
    <w:rsid w:val="34B9A010"/>
    <w:rsid w:val="34BD100E"/>
    <w:rsid w:val="34BEECAE"/>
    <w:rsid w:val="34C1F373"/>
    <w:rsid w:val="34C385FC"/>
    <w:rsid w:val="34C96656"/>
    <w:rsid w:val="34CBA001"/>
    <w:rsid w:val="34D0781E"/>
    <w:rsid w:val="34D6680F"/>
    <w:rsid w:val="34E03EE6"/>
    <w:rsid w:val="34E42AF2"/>
    <w:rsid w:val="34E7235C"/>
    <w:rsid w:val="34EA41C0"/>
    <w:rsid w:val="34EEFD2E"/>
    <w:rsid w:val="34FB05D5"/>
    <w:rsid w:val="34FE3B47"/>
    <w:rsid w:val="35023754"/>
    <w:rsid w:val="350827BC"/>
    <w:rsid w:val="3508E351"/>
    <w:rsid w:val="351065ED"/>
    <w:rsid w:val="3512B4F1"/>
    <w:rsid w:val="35140684"/>
    <w:rsid w:val="351501CF"/>
    <w:rsid w:val="351CF4B9"/>
    <w:rsid w:val="351D2D98"/>
    <w:rsid w:val="351D3D09"/>
    <w:rsid w:val="351ED184"/>
    <w:rsid w:val="351FCC52"/>
    <w:rsid w:val="352334A7"/>
    <w:rsid w:val="3524ABCB"/>
    <w:rsid w:val="35282AF0"/>
    <w:rsid w:val="352A4429"/>
    <w:rsid w:val="3533643F"/>
    <w:rsid w:val="35379231"/>
    <w:rsid w:val="353CD04B"/>
    <w:rsid w:val="353E929A"/>
    <w:rsid w:val="35444E16"/>
    <w:rsid w:val="3545D35B"/>
    <w:rsid w:val="3547625B"/>
    <w:rsid w:val="35498EAD"/>
    <w:rsid w:val="354DF6BB"/>
    <w:rsid w:val="354FB964"/>
    <w:rsid w:val="35552E9D"/>
    <w:rsid w:val="355619E9"/>
    <w:rsid w:val="3558159E"/>
    <w:rsid w:val="355A9A7D"/>
    <w:rsid w:val="355EBB7C"/>
    <w:rsid w:val="355FCB79"/>
    <w:rsid w:val="3565E588"/>
    <w:rsid w:val="35671EE9"/>
    <w:rsid w:val="35725658"/>
    <w:rsid w:val="3578B870"/>
    <w:rsid w:val="357AD2D6"/>
    <w:rsid w:val="357CF64C"/>
    <w:rsid w:val="35810DE2"/>
    <w:rsid w:val="358CDEC9"/>
    <w:rsid w:val="35906ACF"/>
    <w:rsid w:val="3597C8CA"/>
    <w:rsid w:val="359D401A"/>
    <w:rsid w:val="35A9CC08"/>
    <w:rsid w:val="35ABD058"/>
    <w:rsid w:val="35AF3228"/>
    <w:rsid w:val="35AFD03F"/>
    <w:rsid w:val="35AFD89B"/>
    <w:rsid w:val="35B81377"/>
    <w:rsid w:val="35B813DC"/>
    <w:rsid w:val="35C34578"/>
    <w:rsid w:val="35C4F75B"/>
    <w:rsid w:val="35C6E271"/>
    <w:rsid w:val="35CE5FE8"/>
    <w:rsid w:val="35CF0A58"/>
    <w:rsid w:val="35D036A5"/>
    <w:rsid w:val="35D6D49C"/>
    <w:rsid w:val="35DB3BC1"/>
    <w:rsid w:val="35E45F3C"/>
    <w:rsid w:val="35E57C4F"/>
    <w:rsid w:val="35EA8542"/>
    <w:rsid w:val="35EACC5A"/>
    <w:rsid w:val="35F0B46E"/>
    <w:rsid w:val="35F3CA85"/>
    <w:rsid w:val="35F4BFA2"/>
    <w:rsid w:val="35F6B490"/>
    <w:rsid w:val="35F74B5C"/>
    <w:rsid w:val="35FA5F9C"/>
    <w:rsid w:val="35FA69BD"/>
    <w:rsid w:val="35FFB2F4"/>
    <w:rsid w:val="360106A5"/>
    <w:rsid w:val="3602D527"/>
    <w:rsid w:val="36051C66"/>
    <w:rsid w:val="360DBF80"/>
    <w:rsid w:val="360E47E2"/>
    <w:rsid w:val="360EA5EE"/>
    <w:rsid w:val="360FE9A5"/>
    <w:rsid w:val="36101471"/>
    <w:rsid w:val="3610DE57"/>
    <w:rsid w:val="3614230D"/>
    <w:rsid w:val="36180C18"/>
    <w:rsid w:val="3618502A"/>
    <w:rsid w:val="3619F7A1"/>
    <w:rsid w:val="361C862A"/>
    <w:rsid w:val="3623BB7C"/>
    <w:rsid w:val="3628252D"/>
    <w:rsid w:val="362BBAAA"/>
    <w:rsid w:val="362D12B5"/>
    <w:rsid w:val="362E6C18"/>
    <w:rsid w:val="36331EB0"/>
    <w:rsid w:val="36396101"/>
    <w:rsid w:val="3639CDE1"/>
    <w:rsid w:val="363BA08A"/>
    <w:rsid w:val="363DADED"/>
    <w:rsid w:val="364922F3"/>
    <w:rsid w:val="364EC91F"/>
    <w:rsid w:val="3658B228"/>
    <w:rsid w:val="365A866A"/>
    <w:rsid w:val="365B5A65"/>
    <w:rsid w:val="365DFC73"/>
    <w:rsid w:val="3661AF2F"/>
    <w:rsid w:val="366D1C80"/>
    <w:rsid w:val="366FD959"/>
    <w:rsid w:val="3676096D"/>
    <w:rsid w:val="36798687"/>
    <w:rsid w:val="367CAA4A"/>
    <w:rsid w:val="367EB859"/>
    <w:rsid w:val="36806026"/>
    <w:rsid w:val="3681820D"/>
    <w:rsid w:val="368639C0"/>
    <w:rsid w:val="368646BB"/>
    <w:rsid w:val="36867650"/>
    <w:rsid w:val="36883BE0"/>
    <w:rsid w:val="36897A83"/>
    <w:rsid w:val="3689FB01"/>
    <w:rsid w:val="368F2D1F"/>
    <w:rsid w:val="3691A372"/>
    <w:rsid w:val="3692A206"/>
    <w:rsid w:val="369740ED"/>
    <w:rsid w:val="3698451C"/>
    <w:rsid w:val="3698929D"/>
    <w:rsid w:val="36995ADA"/>
    <w:rsid w:val="369B5F22"/>
    <w:rsid w:val="369C1674"/>
    <w:rsid w:val="369DB4B4"/>
    <w:rsid w:val="36A04DED"/>
    <w:rsid w:val="36A31879"/>
    <w:rsid w:val="36A3588F"/>
    <w:rsid w:val="36A50B49"/>
    <w:rsid w:val="36A5307A"/>
    <w:rsid w:val="36A6A18A"/>
    <w:rsid w:val="36A7C160"/>
    <w:rsid w:val="36AA77FB"/>
    <w:rsid w:val="36ACED89"/>
    <w:rsid w:val="36ADA634"/>
    <w:rsid w:val="36ADEC7D"/>
    <w:rsid w:val="36AE1927"/>
    <w:rsid w:val="36AE461B"/>
    <w:rsid w:val="36AE951C"/>
    <w:rsid w:val="36B0EBF9"/>
    <w:rsid w:val="36B51B56"/>
    <w:rsid w:val="36B8A9C4"/>
    <w:rsid w:val="36BB1601"/>
    <w:rsid w:val="36BD5F68"/>
    <w:rsid w:val="36C0423C"/>
    <w:rsid w:val="36C15457"/>
    <w:rsid w:val="36C797EC"/>
    <w:rsid w:val="36C81808"/>
    <w:rsid w:val="36D0E902"/>
    <w:rsid w:val="36D1FF6F"/>
    <w:rsid w:val="36D27F7E"/>
    <w:rsid w:val="36D44BF9"/>
    <w:rsid w:val="36D698DC"/>
    <w:rsid w:val="36DDD987"/>
    <w:rsid w:val="36E0C3F0"/>
    <w:rsid w:val="36E13143"/>
    <w:rsid w:val="36E35872"/>
    <w:rsid w:val="36E56C94"/>
    <w:rsid w:val="36E66030"/>
    <w:rsid w:val="36ED94BF"/>
    <w:rsid w:val="36F1E930"/>
    <w:rsid w:val="36F9C96B"/>
    <w:rsid w:val="3705E8F3"/>
    <w:rsid w:val="3708661C"/>
    <w:rsid w:val="370B2C53"/>
    <w:rsid w:val="37105DE4"/>
    <w:rsid w:val="3713A131"/>
    <w:rsid w:val="3718ED66"/>
    <w:rsid w:val="3719379F"/>
    <w:rsid w:val="3719F8DD"/>
    <w:rsid w:val="371E6046"/>
    <w:rsid w:val="3723ACC3"/>
    <w:rsid w:val="3724E426"/>
    <w:rsid w:val="3725C434"/>
    <w:rsid w:val="372B16F2"/>
    <w:rsid w:val="3730B431"/>
    <w:rsid w:val="3733509C"/>
    <w:rsid w:val="3734345B"/>
    <w:rsid w:val="373631DB"/>
    <w:rsid w:val="373B5E98"/>
    <w:rsid w:val="373D2C17"/>
    <w:rsid w:val="374271FD"/>
    <w:rsid w:val="37474F0A"/>
    <w:rsid w:val="374AC7FD"/>
    <w:rsid w:val="374BF1F8"/>
    <w:rsid w:val="374D0CD1"/>
    <w:rsid w:val="3755F6C4"/>
    <w:rsid w:val="37560E3B"/>
    <w:rsid w:val="37570D17"/>
    <w:rsid w:val="375F3041"/>
    <w:rsid w:val="375F6FAE"/>
    <w:rsid w:val="376409C8"/>
    <w:rsid w:val="3765A624"/>
    <w:rsid w:val="3765C6D9"/>
    <w:rsid w:val="3766D620"/>
    <w:rsid w:val="376CCE1B"/>
    <w:rsid w:val="376D0377"/>
    <w:rsid w:val="3770C395"/>
    <w:rsid w:val="37714CFE"/>
    <w:rsid w:val="3772AAE3"/>
    <w:rsid w:val="3777356A"/>
    <w:rsid w:val="377D4237"/>
    <w:rsid w:val="3781892E"/>
    <w:rsid w:val="37896164"/>
    <w:rsid w:val="378D6252"/>
    <w:rsid w:val="37947988"/>
    <w:rsid w:val="3794D276"/>
    <w:rsid w:val="37A609F7"/>
    <w:rsid w:val="37A62E7E"/>
    <w:rsid w:val="37A7D066"/>
    <w:rsid w:val="37ABA3A3"/>
    <w:rsid w:val="37C18231"/>
    <w:rsid w:val="37C19144"/>
    <w:rsid w:val="37C1C1CD"/>
    <w:rsid w:val="37C7A781"/>
    <w:rsid w:val="37CA8D1A"/>
    <w:rsid w:val="37D660FD"/>
    <w:rsid w:val="37D716F8"/>
    <w:rsid w:val="37DE3CFD"/>
    <w:rsid w:val="37DF59F4"/>
    <w:rsid w:val="37E1DCDF"/>
    <w:rsid w:val="37E6714D"/>
    <w:rsid w:val="37EAF083"/>
    <w:rsid w:val="37F23DDA"/>
    <w:rsid w:val="37F3232E"/>
    <w:rsid w:val="37F33AED"/>
    <w:rsid w:val="37F78919"/>
    <w:rsid w:val="37FDD8E4"/>
    <w:rsid w:val="37FDF449"/>
    <w:rsid w:val="37FFE0D1"/>
    <w:rsid w:val="38019B39"/>
    <w:rsid w:val="3801CC9B"/>
    <w:rsid w:val="380D92A4"/>
    <w:rsid w:val="380EF0C5"/>
    <w:rsid w:val="38103858"/>
    <w:rsid w:val="38147BE9"/>
    <w:rsid w:val="3815BC46"/>
    <w:rsid w:val="3819D665"/>
    <w:rsid w:val="381C8763"/>
    <w:rsid w:val="3832C7A9"/>
    <w:rsid w:val="3832E876"/>
    <w:rsid w:val="383A128D"/>
    <w:rsid w:val="383CFE41"/>
    <w:rsid w:val="383ED5CB"/>
    <w:rsid w:val="383F1CE8"/>
    <w:rsid w:val="3840692B"/>
    <w:rsid w:val="3841B51E"/>
    <w:rsid w:val="3842CF37"/>
    <w:rsid w:val="3847B093"/>
    <w:rsid w:val="3848A82F"/>
    <w:rsid w:val="384D4F62"/>
    <w:rsid w:val="385154FF"/>
    <w:rsid w:val="385490BF"/>
    <w:rsid w:val="3855FE33"/>
    <w:rsid w:val="3857D68B"/>
    <w:rsid w:val="385EF9BA"/>
    <w:rsid w:val="3861142B"/>
    <w:rsid w:val="38615F30"/>
    <w:rsid w:val="3865F39A"/>
    <w:rsid w:val="3869E9D3"/>
    <w:rsid w:val="38707D7B"/>
    <w:rsid w:val="387460B5"/>
    <w:rsid w:val="3874E766"/>
    <w:rsid w:val="387A0617"/>
    <w:rsid w:val="387DC6B6"/>
    <w:rsid w:val="388074E4"/>
    <w:rsid w:val="388323D6"/>
    <w:rsid w:val="3886E129"/>
    <w:rsid w:val="388875EE"/>
    <w:rsid w:val="388D23E1"/>
    <w:rsid w:val="3892B40F"/>
    <w:rsid w:val="3893F05E"/>
    <w:rsid w:val="38971E23"/>
    <w:rsid w:val="38998164"/>
    <w:rsid w:val="389C7C39"/>
    <w:rsid w:val="389E2C4B"/>
    <w:rsid w:val="389EE30E"/>
    <w:rsid w:val="38A3D774"/>
    <w:rsid w:val="38A77067"/>
    <w:rsid w:val="38A7D74D"/>
    <w:rsid w:val="38AF2F94"/>
    <w:rsid w:val="38AF6B81"/>
    <w:rsid w:val="38B18F4C"/>
    <w:rsid w:val="38B61719"/>
    <w:rsid w:val="38B67066"/>
    <w:rsid w:val="38C3EE67"/>
    <w:rsid w:val="38C46E95"/>
    <w:rsid w:val="38C49D4C"/>
    <w:rsid w:val="38CA3C14"/>
    <w:rsid w:val="38CC895E"/>
    <w:rsid w:val="38D96C0B"/>
    <w:rsid w:val="38DC0851"/>
    <w:rsid w:val="38DEF12A"/>
    <w:rsid w:val="38E104B4"/>
    <w:rsid w:val="38E3C7DB"/>
    <w:rsid w:val="38E736DD"/>
    <w:rsid w:val="38E7BD67"/>
    <w:rsid w:val="38EA0711"/>
    <w:rsid w:val="38EE5D10"/>
    <w:rsid w:val="38EE936C"/>
    <w:rsid w:val="38F0DBCD"/>
    <w:rsid w:val="38F26D4F"/>
    <w:rsid w:val="38F68158"/>
    <w:rsid w:val="38F94DDF"/>
    <w:rsid w:val="38FB3E99"/>
    <w:rsid w:val="38FD6576"/>
    <w:rsid w:val="38FEF309"/>
    <w:rsid w:val="38FF3B79"/>
    <w:rsid w:val="3900B6B9"/>
    <w:rsid w:val="3901029C"/>
    <w:rsid w:val="3904FFF7"/>
    <w:rsid w:val="390E84CE"/>
    <w:rsid w:val="39153585"/>
    <w:rsid w:val="39170A5A"/>
    <w:rsid w:val="391911A4"/>
    <w:rsid w:val="39199734"/>
    <w:rsid w:val="39241516"/>
    <w:rsid w:val="39252C40"/>
    <w:rsid w:val="3928DD5E"/>
    <w:rsid w:val="392F4394"/>
    <w:rsid w:val="3931C28E"/>
    <w:rsid w:val="3937E8CF"/>
    <w:rsid w:val="393A2B6F"/>
    <w:rsid w:val="393F2EB1"/>
    <w:rsid w:val="39414E50"/>
    <w:rsid w:val="3943D856"/>
    <w:rsid w:val="39470BA8"/>
    <w:rsid w:val="39502538"/>
    <w:rsid w:val="3955AE3D"/>
    <w:rsid w:val="39583EB9"/>
    <w:rsid w:val="3958E4D8"/>
    <w:rsid w:val="395A412B"/>
    <w:rsid w:val="395C40D6"/>
    <w:rsid w:val="395CF891"/>
    <w:rsid w:val="395DE9C6"/>
    <w:rsid w:val="3963741C"/>
    <w:rsid w:val="39642C15"/>
    <w:rsid w:val="3964C44B"/>
    <w:rsid w:val="39664689"/>
    <w:rsid w:val="396AA9CA"/>
    <w:rsid w:val="396D711B"/>
    <w:rsid w:val="396FD1C4"/>
    <w:rsid w:val="397B3714"/>
    <w:rsid w:val="397DCC55"/>
    <w:rsid w:val="39804606"/>
    <w:rsid w:val="3983906E"/>
    <w:rsid w:val="3987541C"/>
    <w:rsid w:val="398E0E97"/>
    <w:rsid w:val="399117BE"/>
    <w:rsid w:val="3992A9B9"/>
    <w:rsid w:val="3994EAC4"/>
    <w:rsid w:val="39AAC424"/>
    <w:rsid w:val="39ADF4D9"/>
    <w:rsid w:val="39AF0E1F"/>
    <w:rsid w:val="39B0FC08"/>
    <w:rsid w:val="39B11C78"/>
    <w:rsid w:val="39B58DCA"/>
    <w:rsid w:val="39B6E33C"/>
    <w:rsid w:val="39B814F7"/>
    <w:rsid w:val="39C07149"/>
    <w:rsid w:val="39C1743A"/>
    <w:rsid w:val="39C361D8"/>
    <w:rsid w:val="39C3D67C"/>
    <w:rsid w:val="39CEF2F0"/>
    <w:rsid w:val="39D864A3"/>
    <w:rsid w:val="39E2EB53"/>
    <w:rsid w:val="39E3B802"/>
    <w:rsid w:val="39E41A85"/>
    <w:rsid w:val="39E4DC34"/>
    <w:rsid w:val="39E58EFE"/>
    <w:rsid w:val="39E6F429"/>
    <w:rsid w:val="39EB9896"/>
    <w:rsid w:val="39EE1BDB"/>
    <w:rsid w:val="39EF6590"/>
    <w:rsid w:val="39F4E93B"/>
    <w:rsid w:val="39F54B5F"/>
    <w:rsid w:val="3A053083"/>
    <w:rsid w:val="3A09AC43"/>
    <w:rsid w:val="3A0A0E68"/>
    <w:rsid w:val="3A0A337C"/>
    <w:rsid w:val="3A0C0CAB"/>
    <w:rsid w:val="3A0E3B98"/>
    <w:rsid w:val="3A0F484D"/>
    <w:rsid w:val="3A16894B"/>
    <w:rsid w:val="3A1D09BD"/>
    <w:rsid w:val="3A2083F7"/>
    <w:rsid w:val="3A21D889"/>
    <w:rsid w:val="3A223ACE"/>
    <w:rsid w:val="3A298FAB"/>
    <w:rsid w:val="3A3241E4"/>
    <w:rsid w:val="3A3AB6E1"/>
    <w:rsid w:val="3A3DD9C3"/>
    <w:rsid w:val="3A3EA326"/>
    <w:rsid w:val="3A3F8424"/>
    <w:rsid w:val="3A43CF3E"/>
    <w:rsid w:val="3A469A38"/>
    <w:rsid w:val="3A4E6D5B"/>
    <w:rsid w:val="3A4E8B4F"/>
    <w:rsid w:val="3A4FDDFB"/>
    <w:rsid w:val="3A552B70"/>
    <w:rsid w:val="3A55F04D"/>
    <w:rsid w:val="3A565BE1"/>
    <w:rsid w:val="3A57BC13"/>
    <w:rsid w:val="3A65FA94"/>
    <w:rsid w:val="3A7E04FA"/>
    <w:rsid w:val="3A7EB5D8"/>
    <w:rsid w:val="3A805AAD"/>
    <w:rsid w:val="3A811D6F"/>
    <w:rsid w:val="3A858924"/>
    <w:rsid w:val="3A89E9B0"/>
    <w:rsid w:val="3A8FE190"/>
    <w:rsid w:val="3A94E1CE"/>
    <w:rsid w:val="3A986278"/>
    <w:rsid w:val="3A9B265E"/>
    <w:rsid w:val="3A9CFBC6"/>
    <w:rsid w:val="3AA3A553"/>
    <w:rsid w:val="3AA6A3FC"/>
    <w:rsid w:val="3AA7E243"/>
    <w:rsid w:val="3AA901B4"/>
    <w:rsid w:val="3AABF7DC"/>
    <w:rsid w:val="3AB1FF5A"/>
    <w:rsid w:val="3AB3B450"/>
    <w:rsid w:val="3AB5DB30"/>
    <w:rsid w:val="3AB64E2D"/>
    <w:rsid w:val="3ABBDCA1"/>
    <w:rsid w:val="3AC4BBA5"/>
    <w:rsid w:val="3AC552CF"/>
    <w:rsid w:val="3AC7C8F6"/>
    <w:rsid w:val="3AD6A9A6"/>
    <w:rsid w:val="3ADC94C6"/>
    <w:rsid w:val="3ADE3981"/>
    <w:rsid w:val="3AE4F6D8"/>
    <w:rsid w:val="3AE60075"/>
    <w:rsid w:val="3AECA3FD"/>
    <w:rsid w:val="3AEEC1A9"/>
    <w:rsid w:val="3AF3836F"/>
    <w:rsid w:val="3AF6A4EA"/>
    <w:rsid w:val="3AFA9DB7"/>
    <w:rsid w:val="3AFB18D5"/>
    <w:rsid w:val="3AFD811B"/>
    <w:rsid w:val="3AFF4DB9"/>
    <w:rsid w:val="3B03C1A8"/>
    <w:rsid w:val="3B0414B2"/>
    <w:rsid w:val="3B0F3018"/>
    <w:rsid w:val="3B122B5D"/>
    <w:rsid w:val="3B126DC9"/>
    <w:rsid w:val="3B15D94A"/>
    <w:rsid w:val="3B18A4F0"/>
    <w:rsid w:val="3B1FFE24"/>
    <w:rsid w:val="3B2A07DC"/>
    <w:rsid w:val="3B308A35"/>
    <w:rsid w:val="3B337D99"/>
    <w:rsid w:val="3B37254C"/>
    <w:rsid w:val="3B39EE87"/>
    <w:rsid w:val="3B466F2C"/>
    <w:rsid w:val="3B4BDBDD"/>
    <w:rsid w:val="3B4CC15D"/>
    <w:rsid w:val="3B4EACBE"/>
    <w:rsid w:val="3B586F2D"/>
    <w:rsid w:val="3B58F79D"/>
    <w:rsid w:val="3B59DC03"/>
    <w:rsid w:val="3B5A9D18"/>
    <w:rsid w:val="3B5B52B5"/>
    <w:rsid w:val="3B5BB40F"/>
    <w:rsid w:val="3B5FAFFD"/>
    <w:rsid w:val="3B60D32B"/>
    <w:rsid w:val="3B615DB5"/>
    <w:rsid w:val="3B624526"/>
    <w:rsid w:val="3B62E091"/>
    <w:rsid w:val="3B67EEFE"/>
    <w:rsid w:val="3B680F24"/>
    <w:rsid w:val="3B71F93C"/>
    <w:rsid w:val="3B748499"/>
    <w:rsid w:val="3B74CFFA"/>
    <w:rsid w:val="3B814EF6"/>
    <w:rsid w:val="3B8375D2"/>
    <w:rsid w:val="3B84B7C1"/>
    <w:rsid w:val="3B865730"/>
    <w:rsid w:val="3B86FBAC"/>
    <w:rsid w:val="3B87D635"/>
    <w:rsid w:val="3B89B67A"/>
    <w:rsid w:val="3B8BE2F7"/>
    <w:rsid w:val="3B969947"/>
    <w:rsid w:val="3B96DD8B"/>
    <w:rsid w:val="3B97CFE0"/>
    <w:rsid w:val="3B9C46DC"/>
    <w:rsid w:val="3B9D3464"/>
    <w:rsid w:val="3B9D5142"/>
    <w:rsid w:val="3BA21FD5"/>
    <w:rsid w:val="3BA3BA08"/>
    <w:rsid w:val="3BA47A1D"/>
    <w:rsid w:val="3BA89A3D"/>
    <w:rsid w:val="3BAA3C84"/>
    <w:rsid w:val="3BAA95E2"/>
    <w:rsid w:val="3BADD4AF"/>
    <w:rsid w:val="3BBA3566"/>
    <w:rsid w:val="3BBEE09D"/>
    <w:rsid w:val="3BC037CA"/>
    <w:rsid w:val="3BC4EB86"/>
    <w:rsid w:val="3BD54666"/>
    <w:rsid w:val="3BD9C9FC"/>
    <w:rsid w:val="3BDD37DB"/>
    <w:rsid w:val="3BDE90C7"/>
    <w:rsid w:val="3BDFFBC0"/>
    <w:rsid w:val="3BE72FDD"/>
    <w:rsid w:val="3BE7C36D"/>
    <w:rsid w:val="3BE8FAC2"/>
    <w:rsid w:val="3BEBD482"/>
    <w:rsid w:val="3BF0403D"/>
    <w:rsid w:val="3BF181D9"/>
    <w:rsid w:val="3BFAF9B2"/>
    <w:rsid w:val="3C05B00A"/>
    <w:rsid w:val="3C07A31E"/>
    <w:rsid w:val="3C0825E2"/>
    <w:rsid w:val="3C0A4CA0"/>
    <w:rsid w:val="3C0C3CF0"/>
    <w:rsid w:val="3C0DD94A"/>
    <w:rsid w:val="3C0F1031"/>
    <w:rsid w:val="3C11F955"/>
    <w:rsid w:val="3C13AA6E"/>
    <w:rsid w:val="3C175C89"/>
    <w:rsid w:val="3C19E426"/>
    <w:rsid w:val="3C1CC716"/>
    <w:rsid w:val="3C1F9441"/>
    <w:rsid w:val="3C2945A5"/>
    <w:rsid w:val="3C2BB872"/>
    <w:rsid w:val="3C2F04DC"/>
    <w:rsid w:val="3C2F2AB5"/>
    <w:rsid w:val="3C34CC97"/>
    <w:rsid w:val="3C3705B6"/>
    <w:rsid w:val="3C3BABC3"/>
    <w:rsid w:val="3C44D717"/>
    <w:rsid w:val="3C47F13A"/>
    <w:rsid w:val="3C4B9B3B"/>
    <w:rsid w:val="3C4F5C8F"/>
    <w:rsid w:val="3C504E64"/>
    <w:rsid w:val="3C506168"/>
    <w:rsid w:val="3C532119"/>
    <w:rsid w:val="3C564AB9"/>
    <w:rsid w:val="3C58F192"/>
    <w:rsid w:val="3C5A0464"/>
    <w:rsid w:val="3C6265D4"/>
    <w:rsid w:val="3C68B04D"/>
    <w:rsid w:val="3C6C43F0"/>
    <w:rsid w:val="3C6CA66F"/>
    <w:rsid w:val="3C6D10F1"/>
    <w:rsid w:val="3C6D72D7"/>
    <w:rsid w:val="3C72221F"/>
    <w:rsid w:val="3C7513FA"/>
    <w:rsid w:val="3C786690"/>
    <w:rsid w:val="3C7B26CD"/>
    <w:rsid w:val="3C7C8C9C"/>
    <w:rsid w:val="3C7D94B3"/>
    <w:rsid w:val="3C7DF201"/>
    <w:rsid w:val="3C84809C"/>
    <w:rsid w:val="3C85033B"/>
    <w:rsid w:val="3C87C481"/>
    <w:rsid w:val="3C8BAA9E"/>
    <w:rsid w:val="3C8C5D94"/>
    <w:rsid w:val="3C8C9C3D"/>
    <w:rsid w:val="3C95B5CF"/>
    <w:rsid w:val="3C96FE53"/>
    <w:rsid w:val="3C98F78E"/>
    <w:rsid w:val="3C994290"/>
    <w:rsid w:val="3C9AEFE3"/>
    <w:rsid w:val="3C9CB906"/>
    <w:rsid w:val="3C9EA3AC"/>
    <w:rsid w:val="3CA25D30"/>
    <w:rsid w:val="3CA46562"/>
    <w:rsid w:val="3CAC4A20"/>
    <w:rsid w:val="3CAFD9D1"/>
    <w:rsid w:val="3CB2A9D0"/>
    <w:rsid w:val="3CB304E6"/>
    <w:rsid w:val="3CB3102F"/>
    <w:rsid w:val="3CB8D55D"/>
    <w:rsid w:val="3CB903A1"/>
    <w:rsid w:val="3CB9C0B0"/>
    <w:rsid w:val="3CBB80E0"/>
    <w:rsid w:val="3CBD6CFE"/>
    <w:rsid w:val="3CBEC82C"/>
    <w:rsid w:val="3CBEDBEA"/>
    <w:rsid w:val="3CC1C508"/>
    <w:rsid w:val="3CC9F870"/>
    <w:rsid w:val="3CCB29C7"/>
    <w:rsid w:val="3CCD01C5"/>
    <w:rsid w:val="3CD0FBC6"/>
    <w:rsid w:val="3CD1CA2B"/>
    <w:rsid w:val="3CD4251F"/>
    <w:rsid w:val="3CD62835"/>
    <w:rsid w:val="3CDEB18F"/>
    <w:rsid w:val="3CDF4E27"/>
    <w:rsid w:val="3CE48FA1"/>
    <w:rsid w:val="3CE7A957"/>
    <w:rsid w:val="3CE95F89"/>
    <w:rsid w:val="3CF3A637"/>
    <w:rsid w:val="3CF5FA75"/>
    <w:rsid w:val="3D036325"/>
    <w:rsid w:val="3D04EAE5"/>
    <w:rsid w:val="3D051378"/>
    <w:rsid w:val="3D05966E"/>
    <w:rsid w:val="3D05E90B"/>
    <w:rsid w:val="3D0D21A2"/>
    <w:rsid w:val="3D10177C"/>
    <w:rsid w:val="3D112325"/>
    <w:rsid w:val="3D13C198"/>
    <w:rsid w:val="3D1ACD37"/>
    <w:rsid w:val="3D2343D8"/>
    <w:rsid w:val="3D2350FF"/>
    <w:rsid w:val="3D2493D1"/>
    <w:rsid w:val="3D24BD1C"/>
    <w:rsid w:val="3D27333C"/>
    <w:rsid w:val="3D2BC63B"/>
    <w:rsid w:val="3D2C4160"/>
    <w:rsid w:val="3D318299"/>
    <w:rsid w:val="3D3599E4"/>
    <w:rsid w:val="3D3CA2FA"/>
    <w:rsid w:val="3D3EA0D0"/>
    <w:rsid w:val="3D444F52"/>
    <w:rsid w:val="3D4C4834"/>
    <w:rsid w:val="3D4DD515"/>
    <w:rsid w:val="3D4F08C3"/>
    <w:rsid w:val="3D51BD9E"/>
    <w:rsid w:val="3D5322C4"/>
    <w:rsid w:val="3D5AEAEB"/>
    <w:rsid w:val="3D5CD952"/>
    <w:rsid w:val="3D5EC910"/>
    <w:rsid w:val="3D69067C"/>
    <w:rsid w:val="3D69391C"/>
    <w:rsid w:val="3D6CFCF1"/>
    <w:rsid w:val="3D6D1A1B"/>
    <w:rsid w:val="3D71FEF7"/>
    <w:rsid w:val="3D781540"/>
    <w:rsid w:val="3D7AAEAF"/>
    <w:rsid w:val="3D80D21B"/>
    <w:rsid w:val="3D85922D"/>
    <w:rsid w:val="3D88D11D"/>
    <w:rsid w:val="3D8AEADA"/>
    <w:rsid w:val="3D8D9AEC"/>
    <w:rsid w:val="3D8E06A2"/>
    <w:rsid w:val="3D8E58B1"/>
    <w:rsid w:val="3D9A9AA6"/>
    <w:rsid w:val="3DA75B71"/>
    <w:rsid w:val="3DA7F779"/>
    <w:rsid w:val="3DA9544A"/>
    <w:rsid w:val="3DABA715"/>
    <w:rsid w:val="3DACB41C"/>
    <w:rsid w:val="3DB0DB2D"/>
    <w:rsid w:val="3DB2158C"/>
    <w:rsid w:val="3DB2B0BA"/>
    <w:rsid w:val="3DB338FD"/>
    <w:rsid w:val="3DB6A8A2"/>
    <w:rsid w:val="3DB9234A"/>
    <w:rsid w:val="3DBD23BD"/>
    <w:rsid w:val="3DD0DAE9"/>
    <w:rsid w:val="3DDA176F"/>
    <w:rsid w:val="3DDAE7BA"/>
    <w:rsid w:val="3DDC0CDB"/>
    <w:rsid w:val="3DDCA79E"/>
    <w:rsid w:val="3DE52CEA"/>
    <w:rsid w:val="3DE739BF"/>
    <w:rsid w:val="3DEA4AF4"/>
    <w:rsid w:val="3DF1E578"/>
    <w:rsid w:val="3DF72562"/>
    <w:rsid w:val="3DF971E4"/>
    <w:rsid w:val="3DFAEC8F"/>
    <w:rsid w:val="3DFC7CC0"/>
    <w:rsid w:val="3DFDCBBD"/>
    <w:rsid w:val="3DFEB8F2"/>
    <w:rsid w:val="3DFEFB4D"/>
    <w:rsid w:val="3E032B72"/>
    <w:rsid w:val="3E081DAB"/>
    <w:rsid w:val="3E0CDAAC"/>
    <w:rsid w:val="3E117176"/>
    <w:rsid w:val="3E1A6D45"/>
    <w:rsid w:val="3E1D32AB"/>
    <w:rsid w:val="3E21267E"/>
    <w:rsid w:val="3E21C951"/>
    <w:rsid w:val="3E2C9CA3"/>
    <w:rsid w:val="3E2CE82E"/>
    <w:rsid w:val="3E317B0A"/>
    <w:rsid w:val="3E329ED4"/>
    <w:rsid w:val="3E349800"/>
    <w:rsid w:val="3E34A342"/>
    <w:rsid w:val="3E35FDF5"/>
    <w:rsid w:val="3E368780"/>
    <w:rsid w:val="3E435FAB"/>
    <w:rsid w:val="3E441C20"/>
    <w:rsid w:val="3E4E16D4"/>
    <w:rsid w:val="3E50F276"/>
    <w:rsid w:val="3E51ECE4"/>
    <w:rsid w:val="3E56B8A7"/>
    <w:rsid w:val="3E577484"/>
    <w:rsid w:val="3E59872E"/>
    <w:rsid w:val="3E5A0B20"/>
    <w:rsid w:val="3E5CA2FE"/>
    <w:rsid w:val="3E5D48C1"/>
    <w:rsid w:val="3E600BE8"/>
    <w:rsid w:val="3E641151"/>
    <w:rsid w:val="3E64A7E5"/>
    <w:rsid w:val="3E67B161"/>
    <w:rsid w:val="3E6991F9"/>
    <w:rsid w:val="3E6F9735"/>
    <w:rsid w:val="3E7454CB"/>
    <w:rsid w:val="3E7DAECE"/>
    <w:rsid w:val="3E7EE340"/>
    <w:rsid w:val="3E804A8F"/>
    <w:rsid w:val="3E806C21"/>
    <w:rsid w:val="3E827DE6"/>
    <w:rsid w:val="3E85E07D"/>
    <w:rsid w:val="3E947E6D"/>
    <w:rsid w:val="3EA59CFE"/>
    <w:rsid w:val="3EA6C6D2"/>
    <w:rsid w:val="3EA8A7DF"/>
    <w:rsid w:val="3EABAA58"/>
    <w:rsid w:val="3EAFFAE1"/>
    <w:rsid w:val="3EB0299A"/>
    <w:rsid w:val="3EB144A4"/>
    <w:rsid w:val="3EB3C521"/>
    <w:rsid w:val="3EB53829"/>
    <w:rsid w:val="3EB78FED"/>
    <w:rsid w:val="3EB79D26"/>
    <w:rsid w:val="3EBC8526"/>
    <w:rsid w:val="3EBCAE35"/>
    <w:rsid w:val="3EBF9AC5"/>
    <w:rsid w:val="3EC2EF20"/>
    <w:rsid w:val="3EC41878"/>
    <w:rsid w:val="3EC7CC59"/>
    <w:rsid w:val="3EC8DCAE"/>
    <w:rsid w:val="3ECBD98A"/>
    <w:rsid w:val="3ECCC7A9"/>
    <w:rsid w:val="3ECCD77D"/>
    <w:rsid w:val="3ECE827B"/>
    <w:rsid w:val="3ED88C2F"/>
    <w:rsid w:val="3EDB403B"/>
    <w:rsid w:val="3EDBC1EA"/>
    <w:rsid w:val="3EE2C971"/>
    <w:rsid w:val="3EE5620E"/>
    <w:rsid w:val="3EEBBB98"/>
    <w:rsid w:val="3EEE981D"/>
    <w:rsid w:val="3EEF6C0E"/>
    <w:rsid w:val="3EF09DCE"/>
    <w:rsid w:val="3EF385F3"/>
    <w:rsid w:val="3EF53575"/>
    <w:rsid w:val="3EFB53F2"/>
    <w:rsid w:val="3EFCEDC3"/>
    <w:rsid w:val="3F04626F"/>
    <w:rsid w:val="3F0D1B9E"/>
    <w:rsid w:val="3F11AB4B"/>
    <w:rsid w:val="3F154A9B"/>
    <w:rsid w:val="3F15F944"/>
    <w:rsid w:val="3F1DA05E"/>
    <w:rsid w:val="3F2865BE"/>
    <w:rsid w:val="3F28C0C8"/>
    <w:rsid w:val="3F2B3839"/>
    <w:rsid w:val="3F3320FF"/>
    <w:rsid w:val="3F34DCC5"/>
    <w:rsid w:val="3F3A19C9"/>
    <w:rsid w:val="3F459E09"/>
    <w:rsid w:val="3F475CFA"/>
    <w:rsid w:val="3F4801F4"/>
    <w:rsid w:val="3F4D4E64"/>
    <w:rsid w:val="3F525C0A"/>
    <w:rsid w:val="3F578ED9"/>
    <w:rsid w:val="3F592670"/>
    <w:rsid w:val="3F5B22AB"/>
    <w:rsid w:val="3F5F6DAF"/>
    <w:rsid w:val="3F616BCE"/>
    <w:rsid w:val="3F63197C"/>
    <w:rsid w:val="3F670A8B"/>
    <w:rsid w:val="3F69DF41"/>
    <w:rsid w:val="3F6A0E84"/>
    <w:rsid w:val="3F6B6041"/>
    <w:rsid w:val="3F6BE88D"/>
    <w:rsid w:val="3F6E1DB4"/>
    <w:rsid w:val="3F6F0965"/>
    <w:rsid w:val="3F6FC32B"/>
    <w:rsid w:val="3F70E68C"/>
    <w:rsid w:val="3F72BF9A"/>
    <w:rsid w:val="3F789CFB"/>
    <w:rsid w:val="3F78C5BC"/>
    <w:rsid w:val="3F7BC300"/>
    <w:rsid w:val="3F80C99E"/>
    <w:rsid w:val="3F80D705"/>
    <w:rsid w:val="3F818C0D"/>
    <w:rsid w:val="3F890E96"/>
    <w:rsid w:val="3F8CDC86"/>
    <w:rsid w:val="3F912258"/>
    <w:rsid w:val="3F967AE8"/>
    <w:rsid w:val="3F98251E"/>
    <w:rsid w:val="3FA0F819"/>
    <w:rsid w:val="3FA7E064"/>
    <w:rsid w:val="3FA8B4B7"/>
    <w:rsid w:val="3FB07D67"/>
    <w:rsid w:val="3FB4C8E3"/>
    <w:rsid w:val="3FB5078F"/>
    <w:rsid w:val="3FC6423E"/>
    <w:rsid w:val="3FC70B6B"/>
    <w:rsid w:val="3FCD6255"/>
    <w:rsid w:val="3FD19BEC"/>
    <w:rsid w:val="3FD2012E"/>
    <w:rsid w:val="3FD5EA94"/>
    <w:rsid w:val="3FD640B0"/>
    <w:rsid w:val="3FDB70B8"/>
    <w:rsid w:val="3FDD39BF"/>
    <w:rsid w:val="3FDF8942"/>
    <w:rsid w:val="3FE62FBE"/>
    <w:rsid w:val="3FF6C4D0"/>
    <w:rsid w:val="3FF9222D"/>
    <w:rsid w:val="3FFB7556"/>
    <w:rsid w:val="40035529"/>
    <w:rsid w:val="400602F9"/>
    <w:rsid w:val="401709EE"/>
    <w:rsid w:val="401CF0C8"/>
    <w:rsid w:val="40204AFE"/>
    <w:rsid w:val="40225554"/>
    <w:rsid w:val="4023FD95"/>
    <w:rsid w:val="4028721D"/>
    <w:rsid w:val="402DFADC"/>
    <w:rsid w:val="40305EED"/>
    <w:rsid w:val="403133AD"/>
    <w:rsid w:val="4039BAA6"/>
    <w:rsid w:val="403BF44C"/>
    <w:rsid w:val="403C05B0"/>
    <w:rsid w:val="403DE5FA"/>
    <w:rsid w:val="4043DCA3"/>
    <w:rsid w:val="4044A64E"/>
    <w:rsid w:val="40455176"/>
    <w:rsid w:val="40491037"/>
    <w:rsid w:val="40498B1B"/>
    <w:rsid w:val="405425E7"/>
    <w:rsid w:val="4055B709"/>
    <w:rsid w:val="405FEF66"/>
    <w:rsid w:val="4060C11C"/>
    <w:rsid w:val="40622CC6"/>
    <w:rsid w:val="40629DC4"/>
    <w:rsid w:val="40670672"/>
    <w:rsid w:val="40677F7B"/>
    <w:rsid w:val="4068665C"/>
    <w:rsid w:val="406AFB5C"/>
    <w:rsid w:val="406ECCE1"/>
    <w:rsid w:val="40731F63"/>
    <w:rsid w:val="4077615E"/>
    <w:rsid w:val="4079471F"/>
    <w:rsid w:val="4081CA30"/>
    <w:rsid w:val="40869F83"/>
    <w:rsid w:val="408B71A5"/>
    <w:rsid w:val="40957FE3"/>
    <w:rsid w:val="409F8462"/>
    <w:rsid w:val="40A1767C"/>
    <w:rsid w:val="40A4D012"/>
    <w:rsid w:val="40A62265"/>
    <w:rsid w:val="40B2A483"/>
    <w:rsid w:val="40B68C59"/>
    <w:rsid w:val="40BB2B0C"/>
    <w:rsid w:val="40BD7957"/>
    <w:rsid w:val="40C4E43C"/>
    <w:rsid w:val="40C897B8"/>
    <w:rsid w:val="40C8BDF9"/>
    <w:rsid w:val="40CA3127"/>
    <w:rsid w:val="40D3F121"/>
    <w:rsid w:val="40D81013"/>
    <w:rsid w:val="40D87E6B"/>
    <w:rsid w:val="40DABDA7"/>
    <w:rsid w:val="40DAE86F"/>
    <w:rsid w:val="40E63D2D"/>
    <w:rsid w:val="40E68248"/>
    <w:rsid w:val="40E878D6"/>
    <w:rsid w:val="40EC5972"/>
    <w:rsid w:val="40F5EA4D"/>
    <w:rsid w:val="40F9AF07"/>
    <w:rsid w:val="40FA63A8"/>
    <w:rsid w:val="40FBD226"/>
    <w:rsid w:val="40FDB5D4"/>
    <w:rsid w:val="41057EE4"/>
    <w:rsid w:val="4108AC8E"/>
    <w:rsid w:val="410BEDF4"/>
    <w:rsid w:val="410FABB4"/>
    <w:rsid w:val="411A9DD6"/>
    <w:rsid w:val="411A9E47"/>
    <w:rsid w:val="411D6E2F"/>
    <w:rsid w:val="412141BA"/>
    <w:rsid w:val="41215239"/>
    <w:rsid w:val="4122C4B8"/>
    <w:rsid w:val="41297FC4"/>
    <w:rsid w:val="412AE001"/>
    <w:rsid w:val="412EE777"/>
    <w:rsid w:val="413146BE"/>
    <w:rsid w:val="4133F917"/>
    <w:rsid w:val="4137E3E5"/>
    <w:rsid w:val="4138F8CC"/>
    <w:rsid w:val="413A13E1"/>
    <w:rsid w:val="413FE1C1"/>
    <w:rsid w:val="41492680"/>
    <w:rsid w:val="414A6769"/>
    <w:rsid w:val="414B87E1"/>
    <w:rsid w:val="414C5D97"/>
    <w:rsid w:val="414C92D2"/>
    <w:rsid w:val="415112E0"/>
    <w:rsid w:val="41525052"/>
    <w:rsid w:val="41555042"/>
    <w:rsid w:val="41606D7A"/>
    <w:rsid w:val="41625A42"/>
    <w:rsid w:val="416760BF"/>
    <w:rsid w:val="416C4A18"/>
    <w:rsid w:val="416CDAA6"/>
    <w:rsid w:val="416E307F"/>
    <w:rsid w:val="4170431A"/>
    <w:rsid w:val="41731A72"/>
    <w:rsid w:val="417EE4ED"/>
    <w:rsid w:val="4184D5A1"/>
    <w:rsid w:val="41867151"/>
    <w:rsid w:val="4188893F"/>
    <w:rsid w:val="418DB0E4"/>
    <w:rsid w:val="41901FE7"/>
    <w:rsid w:val="41955AA5"/>
    <w:rsid w:val="4195E5B1"/>
    <w:rsid w:val="4197FD2B"/>
    <w:rsid w:val="419A1376"/>
    <w:rsid w:val="41AA4C0A"/>
    <w:rsid w:val="41AB2469"/>
    <w:rsid w:val="41AC985F"/>
    <w:rsid w:val="41B2E812"/>
    <w:rsid w:val="41B4127D"/>
    <w:rsid w:val="41B58D90"/>
    <w:rsid w:val="41B60639"/>
    <w:rsid w:val="41B61C72"/>
    <w:rsid w:val="41BB0CEC"/>
    <w:rsid w:val="41BCCC2B"/>
    <w:rsid w:val="41BFE1D6"/>
    <w:rsid w:val="41CAB4BC"/>
    <w:rsid w:val="41CD4F47"/>
    <w:rsid w:val="41CEAFD5"/>
    <w:rsid w:val="41CEFF77"/>
    <w:rsid w:val="41D10AC0"/>
    <w:rsid w:val="41D7C0B9"/>
    <w:rsid w:val="41D7DA8E"/>
    <w:rsid w:val="41DA6F93"/>
    <w:rsid w:val="41DADDA7"/>
    <w:rsid w:val="41E4E978"/>
    <w:rsid w:val="41E694E9"/>
    <w:rsid w:val="41E6B134"/>
    <w:rsid w:val="41F125D5"/>
    <w:rsid w:val="41F199EA"/>
    <w:rsid w:val="41F2129D"/>
    <w:rsid w:val="41F2CFE9"/>
    <w:rsid w:val="41F425C7"/>
    <w:rsid w:val="41F8F8ED"/>
    <w:rsid w:val="41FA27E0"/>
    <w:rsid w:val="420032D4"/>
    <w:rsid w:val="4204BD98"/>
    <w:rsid w:val="420B3832"/>
    <w:rsid w:val="420B82CE"/>
    <w:rsid w:val="420CFE7A"/>
    <w:rsid w:val="421427FC"/>
    <w:rsid w:val="4215FCE4"/>
    <w:rsid w:val="42178582"/>
    <w:rsid w:val="4219B483"/>
    <w:rsid w:val="4219C85A"/>
    <w:rsid w:val="421B860D"/>
    <w:rsid w:val="421BE175"/>
    <w:rsid w:val="421EEBDD"/>
    <w:rsid w:val="42208538"/>
    <w:rsid w:val="4222C3B7"/>
    <w:rsid w:val="4227B885"/>
    <w:rsid w:val="422C354D"/>
    <w:rsid w:val="422CA9CE"/>
    <w:rsid w:val="422CE400"/>
    <w:rsid w:val="422E2873"/>
    <w:rsid w:val="4236A305"/>
    <w:rsid w:val="4238660F"/>
    <w:rsid w:val="4238A9EB"/>
    <w:rsid w:val="4238E7ED"/>
    <w:rsid w:val="4246686C"/>
    <w:rsid w:val="42495CAA"/>
    <w:rsid w:val="424B2F57"/>
    <w:rsid w:val="424CE95E"/>
    <w:rsid w:val="424D9971"/>
    <w:rsid w:val="424F23DD"/>
    <w:rsid w:val="42558BBC"/>
    <w:rsid w:val="425B4E0E"/>
    <w:rsid w:val="425C8AE3"/>
    <w:rsid w:val="42601549"/>
    <w:rsid w:val="4260C56E"/>
    <w:rsid w:val="426817CA"/>
    <w:rsid w:val="4269BFFA"/>
    <w:rsid w:val="426C560B"/>
    <w:rsid w:val="426F06C2"/>
    <w:rsid w:val="426FC8C2"/>
    <w:rsid w:val="4276DDD8"/>
    <w:rsid w:val="42787C51"/>
    <w:rsid w:val="42796EA6"/>
    <w:rsid w:val="427C8D1C"/>
    <w:rsid w:val="4285D6B1"/>
    <w:rsid w:val="428660BF"/>
    <w:rsid w:val="4286940C"/>
    <w:rsid w:val="4288C978"/>
    <w:rsid w:val="429821A0"/>
    <w:rsid w:val="429D5C95"/>
    <w:rsid w:val="42A47AAB"/>
    <w:rsid w:val="42A80E93"/>
    <w:rsid w:val="42A80FE1"/>
    <w:rsid w:val="42A91E70"/>
    <w:rsid w:val="42AABB01"/>
    <w:rsid w:val="42AD1BFD"/>
    <w:rsid w:val="42AFC91F"/>
    <w:rsid w:val="42B49EE2"/>
    <w:rsid w:val="42BAF53F"/>
    <w:rsid w:val="42BFD267"/>
    <w:rsid w:val="42C044AA"/>
    <w:rsid w:val="42C39D82"/>
    <w:rsid w:val="42C3E606"/>
    <w:rsid w:val="42C7857F"/>
    <w:rsid w:val="42D36A4F"/>
    <w:rsid w:val="42DA681B"/>
    <w:rsid w:val="42DEBC47"/>
    <w:rsid w:val="42E57022"/>
    <w:rsid w:val="42E7D0D9"/>
    <w:rsid w:val="42E849CA"/>
    <w:rsid w:val="42E8DE1A"/>
    <w:rsid w:val="42F25753"/>
    <w:rsid w:val="42F483B3"/>
    <w:rsid w:val="42F76907"/>
    <w:rsid w:val="42F8BCF6"/>
    <w:rsid w:val="42FB4BB0"/>
    <w:rsid w:val="42FE4FB1"/>
    <w:rsid w:val="43007121"/>
    <w:rsid w:val="430444C6"/>
    <w:rsid w:val="4305EB8C"/>
    <w:rsid w:val="43062562"/>
    <w:rsid w:val="430767E1"/>
    <w:rsid w:val="4309BE1D"/>
    <w:rsid w:val="430CD447"/>
    <w:rsid w:val="4310BFA8"/>
    <w:rsid w:val="4310C2FB"/>
    <w:rsid w:val="4314699B"/>
    <w:rsid w:val="43176CF4"/>
    <w:rsid w:val="4319A057"/>
    <w:rsid w:val="431A92BF"/>
    <w:rsid w:val="431C2020"/>
    <w:rsid w:val="4325CDD7"/>
    <w:rsid w:val="432918F1"/>
    <w:rsid w:val="4329F953"/>
    <w:rsid w:val="432A362C"/>
    <w:rsid w:val="432CF05F"/>
    <w:rsid w:val="433279C0"/>
    <w:rsid w:val="43360D2D"/>
    <w:rsid w:val="433BB083"/>
    <w:rsid w:val="4342D909"/>
    <w:rsid w:val="4343F519"/>
    <w:rsid w:val="43455D3C"/>
    <w:rsid w:val="43457674"/>
    <w:rsid w:val="4347993A"/>
    <w:rsid w:val="434BBD14"/>
    <w:rsid w:val="434FF0D1"/>
    <w:rsid w:val="4351FCE5"/>
    <w:rsid w:val="43523AB0"/>
    <w:rsid w:val="4352C78C"/>
    <w:rsid w:val="43546701"/>
    <w:rsid w:val="435DDD89"/>
    <w:rsid w:val="435E6A6C"/>
    <w:rsid w:val="435EDFDF"/>
    <w:rsid w:val="436233F6"/>
    <w:rsid w:val="436404B9"/>
    <w:rsid w:val="43672202"/>
    <w:rsid w:val="436A84E7"/>
    <w:rsid w:val="436D0D76"/>
    <w:rsid w:val="4373E69A"/>
    <w:rsid w:val="4375BC16"/>
    <w:rsid w:val="437DBC51"/>
    <w:rsid w:val="438256A9"/>
    <w:rsid w:val="4383ED7C"/>
    <w:rsid w:val="438F2B3D"/>
    <w:rsid w:val="4394BEFF"/>
    <w:rsid w:val="439553A3"/>
    <w:rsid w:val="4397BD6D"/>
    <w:rsid w:val="43992A51"/>
    <w:rsid w:val="43993BC4"/>
    <w:rsid w:val="439D9528"/>
    <w:rsid w:val="43A8A1DB"/>
    <w:rsid w:val="43AAA474"/>
    <w:rsid w:val="43AD13B2"/>
    <w:rsid w:val="43AE0E49"/>
    <w:rsid w:val="43B004D4"/>
    <w:rsid w:val="43B4C6F5"/>
    <w:rsid w:val="43BA2E95"/>
    <w:rsid w:val="43BD0F81"/>
    <w:rsid w:val="43BD8A76"/>
    <w:rsid w:val="43C68F1E"/>
    <w:rsid w:val="43CDE1E1"/>
    <w:rsid w:val="43CE5A13"/>
    <w:rsid w:val="43D353C6"/>
    <w:rsid w:val="43D398DB"/>
    <w:rsid w:val="43D4AF07"/>
    <w:rsid w:val="43D60FC7"/>
    <w:rsid w:val="43D71AF3"/>
    <w:rsid w:val="43D71C3D"/>
    <w:rsid w:val="43DA4A09"/>
    <w:rsid w:val="43DBE415"/>
    <w:rsid w:val="43DD8BF9"/>
    <w:rsid w:val="43E16797"/>
    <w:rsid w:val="43E5A32B"/>
    <w:rsid w:val="43E74D5D"/>
    <w:rsid w:val="43E9A4A3"/>
    <w:rsid w:val="43EC8A7E"/>
    <w:rsid w:val="43EF9FBA"/>
    <w:rsid w:val="43EFBAB1"/>
    <w:rsid w:val="43F20DF9"/>
    <w:rsid w:val="43F32913"/>
    <w:rsid w:val="43F4EA40"/>
    <w:rsid w:val="43F5868D"/>
    <w:rsid w:val="43FBFE3C"/>
    <w:rsid w:val="43FC23F5"/>
    <w:rsid w:val="440072E4"/>
    <w:rsid w:val="44073256"/>
    <w:rsid w:val="4407FB29"/>
    <w:rsid w:val="44087E16"/>
    <w:rsid w:val="440A152A"/>
    <w:rsid w:val="440C4277"/>
    <w:rsid w:val="4415D4CB"/>
    <w:rsid w:val="441A12BD"/>
    <w:rsid w:val="441C730E"/>
    <w:rsid w:val="44229071"/>
    <w:rsid w:val="4427E117"/>
    <w:rsid w:val="442AA1D2"/>
    <w:rsid w:val="442B62E8"/>
    <w:rsid w:val="442BBFD1"/>
    <w:rsid w:val="44300034"/>
    <w:rsid w:val="44339F69"/>
    <w:rsid w:val="4433B07C"/>
    <w:rsid w:val="44372B2C"/>
    <w:rsid w:val="4442F407"/>
    <w:rsid w:val="4444CD8B"/>
    <w:rsid w:val="44454639"/>
    <w:rsid w:val="44485BE9"/>
    <w:rsid w:val="444B0874"/>
    <w:rsid w:val="44529AD7"/>
    <w:rsid w:val="4453D1A6"/>
    <w:rsid w:val="4456408B"/>
    <w:rsid w:val="4459FFF7"/>
    <w:rsid w:val="445AE4CE"/>
    <w:rsid w:val="445DBF9F"/>
    <w:rsid w:val="445E9FEB"/>
    <w:rsid w:val="4463C589"/>
    <w:rsid w:val="44640FFA"/>
    <w:rsid w:val="44642AF9"/>
    <w:rsid w:val="44679584"/>
    <w:rsid w:val="4469A06F"/>
    <w:rsid w:val="44773D7C"/>
    <w:rsid w:val="4484C7E1"/>
    <w:rsid w:val="448577C3"/>
    <w:rsid w:val="44877257"/>
    <w:rsid w:val="448A633E"/>
    <w:rsid w:val="448EFBE9"/>
    <w:rsid w:val="4493BEC8"/>
    <w:rsid w:val="4493C1F6"/>
    <w:rsid w:val="449516D1"/>
    <w:rsid w:val="44973752"/>
    <w:rsid w:val="449A0945"/>
    <w:rsid w:val="449B2700"/>
    <w:rsid w:val="44A64370"/>
    <w:rsid w:val="44A720D8"/>
    <w:rsid w:val="44A9781C"/>
    <w:rsid w:val="44AC5021"/>
    <w:rsid w:val="44AE7083"/>
    <w:rsid w:val="44B11F3E"/>
    <w:rsid w:val="44B25714"/>
    <w:rsid w:val="44B56B64"/>
    <w:rsid w:val="44B690A6"/>
    <w:rsid w:val="44BAF2A0"/>
    <w:rsid w:val="44BC6729"/>
    <w:rsid w:val="44C386F0"/>
    <w:rsid w:val="44CCF961"/>
    <w:rsid w:val="44CF0A97"/>
    <w:rsid w:val="44D46D7B"/>
    <w:rsid w:val="44D8DAB0"/>
    <w:rsid w:val="44DA49FE"/>
    <w:rsid w:val="44DC654E"/>
    <w:rsid w:val="44DEB524"/>
    <w:rsid w:val="44E7DCA5"/>
    <w:rsid w:val="44E8D1B4"/>
    <w:rsid w:val="44E9C1BF"/>
    <w:rsid w:val="44EB126F"/>
    <w:rsid w:val="44F38968"/>
    <w:rsid w:val="44F70CD6"/>
    <w:rsid w:val="44F8068A"/>
    <w:rsid w:val="44F86A55"/>
    <w:rsid w:val="44FAD382"/>
    <w:rsid w:val="4507D044"/>
    <w:rsid w:val="4509BCE2"/>
    <w:rsid w:val="450E1B4E"/>
    <w:rsid w:val="45169A4E"/>
    <w:rsid w:val="451777CD"/>
    <w:rsid w:val="45177D0F"/>
    <w:rsid w:val="4517C0A5"/>
    <w:rsid w:val="451A647E"/>
    <w:rsid w:val="451CBB43"/>
    <w:rsid w:val="4523E694"/>
    <w:rsid w:val="45242377"/>
    <w:rsid w:val="452A4ABB"/>
    <w:rsid w:val="452D2FF6"/>
    <w:rsid w:val="45332FA0"/>
    <w:rsid w:val="45382217"/>
    <w:rsid w:val="453CD3A6"/>
    <w:rsid w:val="454ABF91"/>
    <w:rsid w:val="454AD78F"/>
    <w:rsid w:val="454C489B"/>
    <w:rsid w:val="4551E743"/>
    <w:rsid w:val="45527B25"/>
    <w:rsid w:val="4555629A"/>
    <w:rsid w:val="455D3315"/>
    <w:rsid w:val="455DD7BA"/>
    <w:rsid w:val="455FA233"/>
    <w:rsid w:val="4566202D"/>
    <w:rsid w:val="45673C7A"/>
    <w:rsid w:val="4567FC7D"/>
    <w:rsid w:val="4568ADA7"/>
    <w:rsid w:val="456D6F02"/>
    <w:rsid w:val="457012B7"/>
    <w:rsid w:val="4574CAE1"/>
    <w:rsid w:val="45784520"/>
    <w:rsid w:val="457A1FD5"/>
    <w:rsid w:val="457AB351"/>
    <w:rsid w:val="457ABEB9"/>
    <w:rsid w:val="457D53CA"/>
    <w:rsid w:val="458753F3"/>
    <w:rsid w:val="4589D8C5"/>
    <w:rsid w:val="458C7BEF"/>
    <w:rsid w:val="459B2189"/>
    <w:rsid w:val="459B334E"/>
    <w:rsid w:val="45A1813C"/>
    <w:rsid w:val="45A6F800"/>
    <w:rsid w:val="45AA5202"/>
    <w:rsid w:val="45AAA96F"/>
    <w:rsid w:val="45B26701"/>
    <w:rsid w:val="45B7C087"/>
    <w:rsid w:val="45BC5CF7"/>
    <w:rsid w:val="45BDA266"/>
    <w:rsid w:val="45BF2829"/>
    <w:rsid w:val="45BF9103"/>
    <w:rsid w:val="45D644DF"/>
    <w:rsid w:val="45DA2DD5"/>
    <w:rsid w:val="45DEB835"/>
    <w:rsid w:val="45E2B379"/>
    <w:rsid w:val="45E91C5B"/>
    <w:rsid w:val="45EF926D"/>
    <w:rsid w:val="45F0E05F"/>
    <w:rsid w:val="45FFC34C"/>
    <w:rsid w:val="45FFC99A"/>
    <w:rsid w:val="4606174A"/>
    <w:rsid w:val="4609D5AD"/>
    <w:rsid w:val="460A2C37"/>
    <w:rsid w:val="460C314B"/>
    <w:rsid w:val="460D0656"/>
    <w:rsid w:val="4610481D"/>
    <w:rsid w:val="4613705F"/>
    <w:rsid w:val="4617C7F2"/>
    <w:rsid w:val="4621997C"/>
    <w:rsid w:val="4624FEBC"/>
    <w:rsid w:val="462CDAA6"/>
    <w:rsid w:val="462E2E9D"/>
    <w:rsid w:val="4631F83A"/>
    <w:rsid w:val="46344E43"/>
    <w:rsid w:val="463DB88D"/>
    <w:rsid w:val="463F292A"/>
    <w:rsid w:val="46402728"/>
    <w:rsid w:val="4651D8F1"/>
    <w:rsid w:val="46555211"/>
    <w:rsid w:val="46570501"/>
    <w:rsid w:val="465910FC"/>
    <w:rsid w:val="465E4C04"/>
    <w:rsid w:val="4660DC89"/>
    <w:rsid w:val="4663204B"/>
    <w:rsid w:val="4664CF92"/>
    <w:rsid w:val="46683943"/>
    <w:rsid w:val="4669D7C9"/>
    <w:rsid w:val="466B3103"/>
    <w:rsid w:val="466D1B59"/>
    <w:rsid w:val="4670B3B5"/>
    <w:rsid w:val="4689AA2C"/>
    <w:rsid w:val="468E6152"/>
    <w:rsid w:val="468E9B64"/>
    <w:rsid w:val="4692012F"/>
    <w:rsid w:val="46933FC0"/>
    <w:rsid w:val="469A0145"/>
    <w:rsid w:val="469B863C"/>
    <w:rsid w:val="46A2937F"/>
    <w:rsid w:val="46A67362"/>
    <w:rsid w:val="46A70239"/>
    <w:rsid w:val="46A702CC"/>
    <w:rsid w:val="46A7B976"/>
    <w:rsid w:val="46ABE87D"/>
    <w:rsid w:val="46AF159A"/>
    <w:rsid w:val="46B1E3B2"/>
    <w:rsid w:val="46B999BE"/>
    <w:rsid w:val="46BA5171"/>
    <w:rsid w:val="46BAE8F5"/>
    <w:rsid w:val="46BD8351"/>
    <w:rsid w:val="46BD8ECC"/>
    <w:rsid w:val="46BF8D22"/>
    <w:rsid w:val="46C0133E"/>
    <w:rsid w:val="46C16479"/>
    <w:rsid w:val="46D0FE84"/>
    <w:rsid w:val="46DFFD36"/>
    <w:rsid w:val="46E1293D"/>
    <w:rsid w:val="46EAA9EE"/>
    <w:rsid w:val="46EABF53"/>
    <w:rsid w:val="46ED9F02"/>
    <w:rsid w:val="46F412B6"/>
    <w:rsid w:val="46F8CDB6"/>
    <w:rsid w:val="46FB6F7C"/>
    <w:rsid w:val="46FF289B"/>
    <w:rsid w:val="4704314A"/>
    <w:rsid w:val="4704380E"/>
    <w:rsid w:val="47057A61"/>
    <w:rsid w:val="4705A457"/>
    <w:rsid w:val="470E2E58"/>
    <w:rsid w:val="470FAA36"/>
    <w:rsid w:val="4711FDA9"/>
    <w:rsid w:val="47121715"/>
    <w:rsid w:val="471D1B2D"/>
    <w:rsid w:val="4722BE88"/>
    <w:rsid w:val="4725AC79"/>
    <w:rsid w:val="47286064"/>
    <w:rsid w:val="472BB747"/>
    <w:rsid w:val="4739E0A0"/>
    <w:rsid w:val="473A6EAB"/>
    <w:rsid w:val="473B0EE9"/>
    <w:rsid w:val="473BD7B4"/>
    <w:rsid w:val="473D64EE"/>
    <w:rsid w:val="4742C66F"/>
    <w:rsid w:val="4742DD89"/>
    <w:rsid w:val="4744166D"/>
    <w:rsid w:val="4745290A"/>
    <w:rsid w:val="474786B3"/>
    <w:rsid w:val="474907EF"/>
    <w:rsid w:val="474BE516"/>
    <w:rsid w:val="475359C0"/>
    <w:rsid w:val="47537BD9"/>
    <w:rsid w:val="47544C4B"/>
    <w:rsid w:val="4755AE15"/>
    <w:rsid w:val="4755C1D5"/>
    <w:rsid w:val="4756CD48"/>
    <w:rsid w:val="475F44D5"/>
    <w:rsid w:val="47613CE0"/>
    <w:rsid w:val="476B0D1D"/>
    <w:rsid w:val="476E65CE"/>
    <w:rsid w:val="476F62E0"/>
    <w:rsid w:val="4770DDCE"/>
    <w:rsid w:val="47711E22"/>
    <w:rsid w:val="47720676"/>
    <w:rsid w:val="477251C7"/>
    <w:rsid w:val="47763D22"/>
    <w:rsid w:val="477ECA71"/>
    <w:rsid w:val="4784E134"/>
    <w:rsid w:val="47876761"/>
    <w:rsid w:val="4789AC54"/>
    <w:rsid w:val="478EE408"/>
    <w:rsid w:val="47906DD3"/>
    <w:rsid w:val="4793896D"/>
    <w:rsid w:val="479852F6"/>
    <w:rsid w:val="47991DF8"/>
    <w:rsid w:val="4799A54C"/>
    <w:rsid w:val="479DD18B"/>
    <w:rsid w:val="479F3F40"/>
    <w:rsid w:val="47A3C394"/>
    <w:rsid w:val="47B1ACCA"/>
    <w:rsid w:val="47B20D4C"/>
    <w:rsid w:val="47B51F91"/>
    <w:rsid w:val="47BBE5B1"/>
    <w:rsid w:val="47C09DAE"/>
    <w:rsid w:val="47C5300D"/>
    <w:rsid w:val="47C75C71"/>
    <w:rsid w:val="47CB14CB"/>
    <w:rsid w:val="47CCBB0C"/>
    <w:rsid w:val="47CE90B7"/>
    <w:rsid w:val="47D219FF"/>
    <w:rsid w:val="47D81F1A"/>
    <w:rsid w:val="47E05CC5"/>
    <w:rsid w:val="47E3D8F9"/>
    <w:rsid w:val="47E41200"/>
    <w:rsid w:val="47E49D0B"/>
    <w:rsid w:val="47F9ED35"/>
    <w:rsid w:val="47FBBCDC"/>
    <w:rsid w:val="47FF69E9"/>
    <w:rsid w:val="48011330"/>
    <w:rsid w:val="4806F6DC"/>
    <w:rsid w:val="48074072"/>
    <w:rsid w:val="48086A5D"/>
    <w:rsid w:val="480A1996"/>
    <w:rsid w:val="480B0418"/>
    <w:rsid w:val="480CC8E8"/>
    <w:rsid w:val="4815162A"/>
    <w:rsid w:val="4818B292"/>
    <w:rsid w:val="482047B5"/>
    <w:rsid w:val="482A59EF"/>
    <w:rsid w:val="482CF749"/>
    <w:rsid w:val="482D5850"/>
    <w:rsid w:val="482FF5B7"/>
    <w:rsid w:val="4831095A"/>
    <w:rsid w:val="48356476"/>
    <w:rsid w:val="4836D66A"/>
    <w:rsid w:val="483910D2"/>
    <w:rsid w:val="4839E02E"/>
    <w:rsid w:val="483C63F2"/>
    <w:rsid w:val="483C9C33"/>
    <w:rsid w:val="48400E02"/>
    <w:rsid w:val="4840574D"/>
    <w:rsid w:val="48413E2E"/>
    <w:rsid w:val="4841C490"/>
    <w:rsid w:val="4845308E"/>
    <w:rsid w:val="4846DA33"/>
    <w:rsid w:val="48481BB5"/>
    <w:rsid w:val="48483396"/>
    <w:rsid w:val="484B62F5"/>
    <w:rsid w:val="484ECAAD"/>
    <w:rsid w:val="48597803"/>
    <w:rsid w:val="4863668F"/>
    <w:rsid w:val="486449B8"/>
    <w:rsid w:val="486512D2"/>
    <w:rsid w:val="486D8456"/>
    <w:rsid w:val="48714979"/>
    <w:rsid w:val="4872B26C"/>
    <w:rsid w:val="4876E884"/>
    <w:rsid w:val="4878C3BB"/>
    <w:rsid w:val="487A282D"/>
    <w:rsid w:val="487DE9CF"/>
    <w:rsid w:val="48856C73"/>
    <w:rsid w:val="488749D5"/>
    <w:rsid w:val="4887B789"/>
    <w:rsid w:val="4892177F"/>
    <w:rsid w:val="4893FAFC"/>
    <w:rsid w:val="4897F604"/>
    <w:rsid w:val="489ADF98"/>
    <w:rsid w:val="489E6306"/>
    <w:rsid w:val="48A112D8"/>
    <w:rsid w:val="48A54A8F"/>
    <w:rsid w:val="48AE004B"/>
    <w:rsid w:val="48B1A2F5"/>
    <w:rsid w:val="48B5C65E"/>
    <w:rsid w:val="48BAE2B5"/>
    <w:rsid w:val="48BD61EE"/>
    <w:rsid w:val="48C5E7F6"/>
    <w:rsid w:val="48C920E4"/>
    <w:rsid w:val="48CADAF6"/>
    <w:rsid w:val="48CB5F1F"/>
    <w:rsid w:val="48D36C32"/>
    <w:rsid w:val="48D45273"/>
    <w:rsid w:val="48E22B35"/>
    <w:rsid w:val="48E7E70F"/>
    <w:rsid w:val="48EB7BC6"/>
    <w:rsid w:val="48EBD565"/>
    <w:rsid w:val="48ED3682"/>
    <w:rsid w:val="48EF6B82"/>
    <w:rsid w:val="48F06225"/>
    <w:rsid w:val="48F1B42A"/>
    <w:rsid w:val="48F5C944"/>
    <w:rsid w:val="48F7AAD2"/>
    <w:rsid w:val="48F8DA32"/>
    <w:rsid w:val="48FE219E"/>
    <w:rsid w:val="48FFC212"/>
    <w:rsid w:val="49039EE3"/>
    <w:rsid w:val="49049F1A"/>
    <w:rsid w:val="490DCAE5"/>
    <w:rsid w:val="49116C1C"/>
    <w:rsid w:val="4912D309"/>
    <w:rsid w:val="4914F268"/>
    <w:rsid w:val="49196C6D"/>
    <w:rsid w:val="491B2DD3"/>
    <w:rsid w:val="492137BF"/>
    <w:rsid w:val="4922D887"/>
    <w:rsid w:val="492B2E9A"/>
    <w:rsid w:val="492D5125"/>
    <w:rsid w:val="4931DC1D"/>
    <w:rsid w:val="4935B5DF"/>
    <w:rsid w:val="493F17FC"/>
    <w:rsid w:val="494190DF"/>
    <w:rsid w:val="494DFF32"/>
    <w:rsid w:val="4950A711"/>
    <w:rsid w:val="49558ED3"/>
    <w:rsid w:val="49578085"/>
    <w:rsid w:val="495AE799"/>
    <w:rsid w:val="495C5A53"/>
    <w:rsid w:val="495C7D45"/>
    <w:rsid w:val="495E5A9A"/>
    <w:rsid w:val="49637A85"/>
    <w:rsid w:val="4963E2FF"/>
    <w:rsid w:val="4968DF71"/>
    <w:rsid w:val="496D763F"/>
    <w:rsid w:val="496D8CD5"/>
    <w:rsid w:val="4972694C"/>
    <w:rsid w:val="4973470E"/>
    <w:rsid w:val="497BA5D6"/>
    <w:rsid w:val="4984B207"/>
    <w:rsid w:val="4985DF78"/>
    <w:rsid w:val="4986F2B4"/>
    <w:rsid w:val="498A8BB2"/>
    <w:rsid w:val="4998317A"/>
    <w:rsid w:val="49998DDF"/>
    <w:rsid w:val="49A329F4"/>
    <w:rsid w:val="49A445BE"/>
    <w:rsid w:val="49A4FD10"/>
    <w:rsid w:val="49AE252C"/>
    <w:rsid w:val="49AF1BBA"/>
    <w:rsid w:val="49B29589"/>
    <w:rsid w:val="49B4BFA4"/>
    <w:rsid w:val="49B6525A"/>
    <w:rsid w:val="49B80965"/>
    <w:rsid w:val="49BE1302"/>
    <w:rsid w:val="49C05020"/>
    <w:rsid w:val="49C4C631"/>
    <w:rsid w:val="49CAC0B8"/>
    <w:rsid w:val="49CD543F"/>
    <w:rsid w:val="49CDE1A0"/>
    <w:rsid w:val="49D56CC2"/>
    <w:rsid w:val="49D6CDA0"/>
    <w:rsid w:val="49D78B61"/>
    <w:rsid w:val="49D84179"/>
    <w:rsid w:val="49E06E22"/>
    <w:rsid w:val="49E1DBC5"/>
    <w:rsid w:val="49E2826C"/>
    <w:rsid w:val="49E98D79"/>
    <w:rsid w:val="49EB163D"/>
    <w:rsid w:val="49EFF90A"/>
    <w:rsid w:val="49F630F5"/>
    <w:rsid w:val="49F98FDE"/>
    <w:rsid w:val="4A0BCDF4"/>
    <w:rsid w:val="4A111A66"/>
    <w:rsid w:val="4A114BBD"/>
    <w:rsid w:val="4A11849A"/>
    <w:rsid w:val="4A147263"/>
    <w:rsid w:val="4A177FED"/>
    <w:rsid w:val="4A17901E"/>
    <w:rsid w:val="4A199352"/>
    <w:rsid w:val="4A1B6DE8"/>
    <w:rsid w:val="4A1EED49"/>
    <w:rsid w:val="4A2AA305"/>
    <w:rsid w:val="4A318209"/>
    <w:rsid w:val="4A34783D"/>
    <w:rsid w:val="4A3B0B74"/>
    <w:rsid w:val="4A411489"/>
    <w:rsid w:val="4A41733B"/>
    <w:rsid w:val="4A4414BE"/>
    <w:rsid w:val="4A460BCA"/>
    <w:rsid w:val="4A4BEB32"/>
    <w:rsid w:val="4A4CD5FB"/>
    <w:rsid w:val="4A521274"/>
    <w:rsid w:val="4A54846A"/>
    <w:rsid w:val="4A5839E9"/>
    <w:rsid w:val="4A5946F5"/>
    <w:rsid w:val="4A5D5B75"/>
    <w:rsid w:val="4A60CFB7"/>
    <w:rsid w:val="4A6A9342"/>
    <w:rsid w:val="4A717A95"/>
    <w:rsid w:val="4A71DB1B"/>
    <w:rsid w:val="4A778482"/>
    <w:rsid w:val="4A7A26BB"/>
    <w:rsid w:val="4A7EB3DF"/>
    <w:rsid w:val="4A7EF348"/>
    <w:rsid w:val="4A7F24D3"/>
    <w:rsid w:val="4A8A9F4E"/>
    <w:rsid w:val="4A94905E"/>
    <w:rsid w:val="4A9490A7"/>
    <w:rsid w:val="4A94BB98"/>
    <w:rsid w:val="4A94E8B9"/>
    <w:rsid w:val="4A993655"/>
    <w:rsid w:val="4A9969AA"/>
    <w:rsid w:val="4A9A7B4F"/>
    <w:rsid w:val="4AA419EA"/>
    <w:rsid w:val="4AA4F815"/>
    <w:rsid w:val="4AB016D9"/>
    <w:rsid w:val="4AB2FADD"/>
    <w:rsid w:val="4AB36540"/>
    <w:rsid w:val="4AB3B09A"/>
    <w:rsid w:val="4ABE8A29"/>
    <w:rsid w:val="4AC5D9DB"/>
    <w:rsid w:val="4AC79496"/>
    <w:rsid w:val="4AC7BCF3"/>
    <w:rsid w:val="4ACA2E42"/>
    <w:rsid w:val="4AD1EE27"/>
    <w:rsid w:val="4AD684E6"/>
    <w:rsid w:val="4AD73FB0"/>
    <w:rsid w:val="4AD8B38E"/>
    <w:rsid w:val="4ADF2455"/>
    <w:rsid w:val="4AEA3D64"/>
    <w:rsid w:val="4AF177B6"/>
    <w:rsid w:val="4AF27DB3"/>
    <w:rsid w:val="4AF52600"/>
    <w:rsid w:val="4AF684CD"/>
    <w:rsid w:val="4AF6961B"/>
    <w:rsid w:val="4AF95915"/>
    <w:rsid w:val="4AFC9B60"/>
    <w:rsid w:val="4AFE80E3"/>
    <w:rsid w:val="4AFF1F96"/>
    <w:rsid w:val="4B062BE9"/>
    <w:rsid w:val="4B0A8E2C"/>
    <w:rsid w:val="4B0AEB23"/>
    <w:rsid w:val="4B0BD0DE"/>
    <w:rsid w:val="4B0BF4CC"/>
    <w:rsid w:val="4B0C5BF0"/>
    <w:rsid w:val="4B0CA19E"/>
    <w:rsid w:val="4B0E4DDF"/>
    <w:rsid w:val="4B0F3959"/>
    <w:rsid w:val="4B15C44D"/>
    <w:rsid w:val="4B180E17"/>
    <w:rsid w:val="4B1A1001"/>
    <w:rsid w:val="4B1BBCE5"/>
    <w:rsid w:val="4B22C10C"/>
    <w:rsid w:val="4B237F72"/>
    <w:rsid w:val="4B2E776F"/>
    <w:rsid w:val="4B30494B"/>
    <w:rsid w:val="4B441447"/>
    <w:rsid w:val="4B479AD7"/>
    <w:rsid w:val="4B4C86D2"/>
    <w:rsid w:val="4B4F187F"/>
    <w:rsid w:val="4B54CE10"/>
    <w:rsid w:val="4B5564DB"/>
    <w:rsid w:val="4B5594E6"/>
    <w:rsid w:val="4B573E42"/>
    <w:rsid w:val="4B61F7D2"/>
    <w:rsid w:val="4B62A1F4"/>
    <w:rsid w:val="4B6312CD"/>
    <w:rsid w:val="4B68869B"/>
    <w:rsid w:val="4B6D99E5"/>
    <w:rsid w:val="4B6EFB63"/>
    <w:rsid w:val="4B748A12"/>
    <w:rsid w:val="4B76970B"/>
    <w:rsid w:val="4B7ACB5E"/>
    <w:rsid w:val="4B92CD06"/>
    <w:rsid w:val="4B932A22"/>
    <w:rsid w:val="4B957CB0"/>
    <w:rsid w:val="4B9A2824"/>
    <w:rsid w:val="4B9A6108"/>
    <w:rsid w:val="4BA34C5A"/>
    <w:rsid w:val="4BA3E522"/>
    <w:rsid w:val="4BAB60FC"/>
    <w:rsid w:val="4BABD942"/>
    <w:rsid w:val="4BADCD99"/>
    <w:rsid w:val="4BB046E8"/>
    <w:rsid w:val="4BB28CCE"/>
    <w:rsid w:val="4BB69C3C"/>
    <w:rsid w:val="4BBB7899"/>
    <w:rsid w:val="4BBC6008"/>
    <w:rsid w:val="4BBFB587"/>
    <w:rsid w:val="4BC9798A"/>
    <w:rsid w:val="4BCC8257"/>
    <w:rsid w:val="4BCFDED0"/>
    <w:rsid w:val="4BD270A1"/>
    <w:rsid w:val="4BD35B48"/>
    <w:rsid w:val="4BD71181"/>
    <w:rsid w:val="4BD95572"/>
    <w:rsid w:val="4BDA11DC"/>
    <w:rsid w:val="4BE0C845"/>
    <w:rsid w:val="4BE5F9B4"/>
    <w:rsid w:val="4BEA73FA"/>
    <w:rsid w:val="4BEDB7D1"/>
    <w:rsid w:val="4BEF2E54"/>
    <w:rsid w:val="4BF1570F"/>
    <w:rsid w:val="4BF3FB38"/>
    <w:rsid w:val="4BFE5E06"/>
    <w:rsid w:val="4BFF1FE1"/>
    <w:rsid w:val="4C03C5DE"/>
    <w:rsid w:val="4C0ECF0C"/>
    <w:rsid w:val="4C13CE38"/>
    <w:rsid w:val="4C154CDB"/>
    <w:rsid w:val="4C199E60"/>
    <w:rsid w:val="4C1CD1B8"/>
    <w:rsid w:val="4C1E0C35"/>
    <w:rsid w:val="4C1E5302"/>
    <w:rsid w:val="4C28841D"/>
    <w:rsid w:val="4C28D807"/>
    <w:rsid w:val="4C28F944"/>
    <w:rsid w:val="4C2B430F"/>
    <w:rsid w:val="4C342F62"/>
    <w:rsid w:val="4C3A394C"/>
    <w:rsid w:val="4C3BB3E0"/>
    <w:rsid w:val="4C4EE3BB"/>
    <w:rsid w:val="4C53E880"/>
    <w:rsid w:val="4C541D20"/>
    <w:rsid w:val="4C5546EC"/>
    <w:rsid w:val="4C568C38"/>
    <w:rsid w:val="4C59E55D"/>
    <w:rsid w:val="4C619F4F"/>
    <w:rsid w:val="4C6513E7"/>
    <w:rsid w:val="4C6EC710"/>
    <w:rsid w:val="4C6FFB64"/>
    <w:rsid w:val="4C734F8D"/>
    <w:rsid w:val="4C75964D"/>
    <w:rsid w:val="4C76AC04"/>
    <w:rsid w:val="4C7857A3"/>
    <w:rsid w:val="4C79C5BB"/>
    <w:rsid w:val="4C7B36D9"/>
    <w:rsid w:val="4C7B64AC"/>
    <w:rsid w:val="4C7D99E1"/>
    <w:rsid w:val="4C7FB925"/>
    <w:rsid w:val="4C82CA2D"/>
    <w:rsid w:val="4C8536AF"/>
    <w:rsid w:val="4C91319E"/>
    <w:rsid w:val="4C915EA6"/>
    <w:rsid w:val="4C92CBF4"/>
    <w:rsid w:val="4C939525"/>
    <w:rsid w:val="4C959B1F"/>
    <w:rsid w:val="4C964622"/>
    <w:rsid w:val="4C99774C"/>
    <w:rsid w:val="4CA23835"/>
    <w:rsid w:val="4CB132BA"/>
    <w:rsid w:val="4CB441AE"/>
    <w:rsid w:val="4CBAF519"/>
    <w:rsid w:val="4CBDFAF2"/>
    <w:rsid w:val="4CBECA19"/>
    <w:rsid w:val="4CD2868F"/>
    <w:rsid w:val="4CD29880"/>
    <w:rsid w:val="4CDBBD10"/>
    <w:rsid w:val="4CDFBEC7"/>
    <w:rsid w:val="4CE03197"/>
    <w:rsid w:val="4CE9A109"/>
    <w:rsid w:val="4CEA5791"/>
    <w:rsid w:val="4CF47C04"/>
    <w:rsid w:val="4CF53D3E"/>
    <w:rsid w:val="4CF5768B"/>
    <w:rsid w:val="4CF88B96"/>
    <w:rsid w:val="4CFDB129"/>
    <w:rsid w:val="4D039660"/>
    <w:rsid w:val="4D092F37"/>
    <w:rsid w:val="4D0D1008"/>
    <w:rsid w:val="4D0F094D"/>
    <w:rsid w:val="4D14A4D6"/>
    <w:rsid w:val="4D2377F9"/>
    <w:rsid w:val="4D2E3430"/>
    <w:rsid w:val="4D2EC97E"/>
    <w:rsid w:val="4D31A965"/>
    <w:rsid w:val="4D33E6B8"/>
    <w:rsid w:val="4D35BFDD"/>
    <w:rsid w:val="4D413C85"/>
    <w:rsid w:val="4D43CD0D"/>
    <w:rsid w:val="4D45F9A7"/>
    <w:rsid w:val="4D4698C9"/>
    <w:rsid w:val="4D473F87"/>
    <w:rsid w:val="4D550392"/>
    <w:rsid w:val="4D58362C"/>
    <w:rsid w:val="4D5BEE7B"/>
    <w:rsid w:val="4D5FC32B"/>
    <w:rsid w:val="4D619D83"/>
    <w:rsid w:val="4D632486"/>
    <w:rsid w:val="4D64C3EF"/>
    <w:rsid w:val="4D6731A6"/>
    <w:rsid w:val="4D6873EB"/>
    <w:rsid w:val="4D6AA68D"/>
    <w:rsid w:val="4D6ABFAA"/>
    <w:rsid w:val="4D722150"/>
    <w:rsid w:val="4D74678A"/>
    <w:rsid w:val="4D7AD75E"/>
    <w:rsid w:val="4D7C8C6C"/>
    <w:rsid w:val="4D7D7394"/>
    <w:rsid w:val="4D7EECEF"/>
    <w:rsid w:val="4D83639F"/>
    <w:rsid w:val="4D8816EA"/>
    <w:rsid w:val="4D8DD419"/>
    <w:rsid w:val="4D8F0A97"/>
    <w:rsid w:val="4D93D3D5"/>
    <w:rsid w:val="4D974463"/>
    <w:rsid w:val="4D9BE11D"/>
    <w:rsid w:val="4D9BEBAF"/>
    <w:rsid w:val="4D9C0D63"/>
    <w:rsid w:val="4D9C4859"/>
    <w:rsid w:val="4DA2940C"/>
    <w:rsid w:val="4DA5648D"/>
    <w:rsid w:val="4DA9E568"/>
    <w:rsid w:val="4DB6BCB0"/>
    <w:rsid w:val="4DB99E81"/>
    <w:rsid w:val="4DBAD1F2"/>
    <w:rsid w:val="4DBB74D8"/>
    <w:rsid w:val="4DBBA879"/>
    <w:rsid w:val="4DC364F7"/>
    <w:rsid w:val="4DC36A61"/>
    <w:rsid w:val="4DC3BAB0"/>
    <w:rsid w:val="4DC69665"/>
    <w:rsid w:val="4DC70558"/>
    <w:rsid w:val="4DC7F2F1"/>
    <w:rsid w:val="4DCC61F4"/>
    <w:rsid w:val="4DCD1CF9"/>
    <w:rsid w:val="4DCF5BAE"/>
    <w:rsid w:val="4DCFE07A"/>
    <w:rsid w:val="4DD0990E"/>
    <w:rsid w:val="4DD45B65"/>
    <w:rsid w:val="4DDA42A1"/>
    <w:rsid w:val="4DDA8A70"/>
    <w:rsid w:val="4DDAC38E"/>
    <w:rsid w:val="4DDF5560"/>
    <w:rsid w:val="4DE22664"/>
    <w:rsid w:val="4DE230A9"/>
    <w:rsid w:val="4DF6526C"/>
    <w:rsid w:val="4DF74479"/>
    <w:rsid w:val="4DFC6278"/>
    <w:rsid w:val="4E026993"/>
    <w:rsid w:val="4E04C34E"/>
    <w:rsid w:val="4E097B98"/>
    <w:rsid w:val="4E0AEB07"/>
    <w:rsid w:val="4E0DEC26"/>
    <w:rsid w:val="4E0E7D19"/>
    <w:rsid w:val="4E0F05A7"/>
    <w:rsid w:val="4E0FC15A"/>
    <w:rsid w:val="4E117D86"/>
    <w:rsid w:val="4E1263FD"/>
    <w:rsid w:val="4E14F022"/>
    <w:rsid w:val="4E170B3A"/>
    <w:rsid w:val="4E1BB985"/>
    <w:rsid w:val="4E23A9BE"/>
    <w:rsid w:val="4E2C6648"/>
    <w:rsid w:val="4E302591"/>
    <w:rsid w:val="4E3308EA"/>
    <w:rsid w:val="4E338E6A"/>
    <w:rsid w:val="4E341F0B"/>
    <w:rsid w:val="4E3A2502"/>
    <w:rsid w:val="4E3AAFE3"/>
    <w:rsid w:val="4E40A449"/>
    <w:rsid w:val="4E435568"/>
    <w:rsid w:val="4E44EF78"/>
    <w:rsid w:val="4E45E3AE"/>
    <w:rsid w:val="4E47B02E"/>
    <w:rsid w:val="4E4D549B"/>
    <w:rsid w:val="4E4E12A8"/>
    <w:rsid w:val="4E4FE003"/>
    <w:rsid w:val="4E509E38"/>
    <w:rsid w:val="4E52B087"/>
    <w:rsid w:val="4E56F4D7"/>
    <w:rsid w:val="4E6217FE"/>
    <w:rsid w:val="4E62DF2E"/>
    <w:rsid w:val="4E67D7DE"/>
    <w:rsid w:val="4E6AA8B3"/>
    <w:rsid w:val="4E6FAFBC"/>
    <w:rsid w:val="4E73F074"/>
    <w:rsid w:val="4E77CE22"/>
    <w:rsid w:val="4E7930A1"/>
    <w:rsid w:val="4E7CC7C0"/>
    <w:rsid w:val="4E7F9B69"/>
    <w:rsid w:val="4E84AD26"/>
    <w:rsid w:val="4E8827EA"/>
    <w:rsid w:val="4E89511F"/>
    <w:rsid w:val="4E89BC64"/>
    <w:rsid w:val="4E8BA27D"/>
    <w:rsid w:val="4E8E5C45"/>
    <w:rsid w:val="4E925431"/>
    <w:rsid w:val="4E955DE8"/>
    <w:rsid w:val="4E9B23EC"/>
    <w:rsid w:val="4E9D6C4A"/>
    <w:rsid w:val="4EA1CBC7"/>
    <w:rsid w:val="4EA923DD"/>
    <w:rsid w:val="4EAA2507"/>
    <w:rsid w:val="4EAB626C"/>
    <w:rsid w:val="4EAD062E"/>
    <w:rsid w:val="4EB28144"/>
    <w:rsid w:val="4EB2CE7E"/>
    <w:rsid w:val="4EBAB94E"/>
    <w:rsid w:val="4EBBCAC1"/>
    <w:rsid w:val="4EBE16D0"/>
    <w:rsid w:val="4EC9F7DA"/>
    <w:rsid w:val="4ECB7D11"/>
    <w:rsid w:val="4ECC0C30"/>
    <w:rsid w:val="4ECC16F7"/>
    <w:rsid w:val="4ECC5DCF"/>
    <w:rsid w:val="4ECC5DE8"/>
    <w:rsid w:val="4ECCE72B"/>
    <w:rsid w:val="4ECDFAB4"/>
    <w:rsid w:val="4ED51F50"/>
    <w:rsid w:val="4EE54BD6"/>
    <w:rsid w:val="4EE7C3DA"/>
    <w:rsid w:val="4EE9053D"/>
    <w:rsid w:val="4EED8967"/>
    <w:rsid w:val="4EF0918E"/>
    <w:rsid w:val="4EF86B21"/>
    <w:rsid w:val="4EF9B63B"/>
    <w:rsid w:val="4EFE415D"/>
    <w:rsid w:val="4EFE76C7"/>
    <w:rsid w:val="4F017C81"/>
    <w:rsid w:val="4F055A70"/>
    <w:rsid w:val="4F08A944"/>
    <w:rsid w:val="4F0F9ECF"/>
    <w:rsid w:val="4F1001A0"/>
    <w:rsid w:val="4F101EDC"/>
    <w:rsid w:val="4F10840E"/>
    <w:rsid w:val="4F1D2739"/>
    <w:rsid w:val="4F20F91E"/>
    <w:rsid w:val="4F21C139"/>
    <w:rsid w:val="4F2216A1"/>
    <w:rsid w:val="4F238EA0"/>
    <w:rsid w:val="4F243260"/>
    <w:rsid w:val="4F269B0D"/>
    <w:rsid w:val="4F279A1E"/>
    <w:rsid w:val="4F281CD8"/>
    <w:rsid w:val="4F29A747"/>
    <w:rsid w:val="4F374A96"/>
    <w:rsid w:val="4F3DDAAE"/>
    <w:rsid w:val="4F3E2A6B"/>
    <w:rsid w:val="4F505BE8"/>
    <w:rsid w:val="4F50680F"/>
    <w:rsid w:val="4F525404"/>
    <w:rsid w:val="4F52BCC2"/>
    <w:rsid w:val="4F53B042"/>
    <w:rsid w:val="4F5448ED"/>
    <w:rsid w:val="4F547720"/>
    <w:rsid w:val="4F5669D1"/>
    <w:rsid w:val="4F59349C"/>
    <w:rsid w:val="4F5CA472"/>
    <w:rsid w:val="4F5D2703"/>
    <w:rsid w:val="4F60AA4F"/>
    <w:rsid w:val="4F656E42"/>
    <w:rsid w:val="4F66E740"/>
    <w:rsid w:val="4F6D310F"/>
    <w:rsid w:val="4F6D3AEF"/>
    <w:rsid w:val="4F7459A0"/>
    <w:rsid w:val="4F79F5CE"/>
    <w:rsid w:val="4F7A3BBA"/>
    <w:rsid w:val="4F7B1E43"/>
    <w:rsid w:val="4F7DC2EB"/>
    <w:rsid w:val="4F7E43FD"/>
    <w:rsid w:val="4F7E7953"/>
    <w:rsid w:val="4F80B2A3"/>
    <w:rsid w:val="4F825C63"/>
    <w:rsid w:val="4F88BB79"/>
    <w:rsid w:val="4F8BCEBA"/>
    <w:rsid w:val="4F8F34DC"/>
    <w:rsid w:val="4F93B642"/>
    <w:rsid w:val="4FA2408B"/>
    <w:rsid w:val="4FA36D81"/>
    <w:rsid w:val="4FA622F8"/>
    <w:rsid w:val="4FA635D2"/>
    <w:rsid w:val="4FA67C7F"/>
    <w:rsid w:val="4FA9DD36"/>
    <w:rsid w:val="4FB90B63"/>
    <w:rsid w:val="4FB92A51"/>
    <w:rsid w:val="4FBC3B2D"/>
    <w:rsid w:val="4FBF59FD"/>
    <w:rsid w:val="4FC6A57D"/>
    <w:rsid w:val="4FC6EBD0"/>
    <w:rsid w:val="4FCA631D"/>
    <w:rsid w:val="4FCAAE6D"/>
    <w:rsid w:val="4FCC779C"/>
    <w:rsid w:val="4FCC7D5E"/>
    <w:rsid w:val="4FCDA1F7"/>
    <w:rsid w:val="4FCEBCE9"/>
    <w:rsid w:val="4FD08198"/>
    <w:rsid w:val="4FD0A895"/>
    <w:rsid w:val="4FD5B392"/>
    <w:rsid w:val="4FDEA1C4"/>
    <w:rsid w:val="4FE423A4"/>
    <w:rsid w:val="4FE7FDF2"/>
    <w:rsid w:val="4FE8969E"/>
    <w:rsid w:val="4FE9F613"/>
    <w:rsid w:val="4FF37B00"/>
    <w:rsid w:val="4FF5840C"/>
    <w:rsid w:val="4FFF2710"/>
    <w:rsid w:val="5001D04F"/>
    <w:rsid w:val="500A4253"/>
    <w:rsid w:val="500C61E5"/>
    <w:rsid w:val="500E7B75"/>
    <w:rsid w:val="5018E77E"/>
    <w:rsid w:val="501A743B"/>
    <w:rsid w:val="50203F2C"/>
    <w:rsid w:val="5020DCC1"/>
    <w:rsid w:val="5024A8A5"/>
    <w:rsid w:val="502891AC"/>
    <w:rsid w:val="502E7B97"/>
    <w:rsid w:val="503480D6"/>
    <w:rsid w:val="50371422"/>
    <w:rsid w:val="503A8540"/>
    <w:rsid w:val="503DB3ED"/>
    <w:rsid w:val="503E5C4C"/>
    <w:rsid w:val="504157B3"/>
    <w:rsid w:val="5049D99C"/>
    <w:rsid w:val="504ACC9E"/>
    <w:rsid w:val="504C3EB7"/>
    <w:rsid w:val="504CE553"/>
    <w:rsid w:val="504D78D1"/>
    <w:rsid w:val="50502E50"/>
    <w:rsid w:val="505310F9"/>
    <w:rsid w:val="5053CC33"/>
    <w:rsid w:val="50570935"/>
    <w:rsid w:val="505F3A38"/>
    <w:rsid w:val="5065F29C"/>
    <w:rsid w:val="5068EE7E"/>
    <w:rsid w:val="506C903C"/>
    <w:rsid w:val="50780985"/>
    <w:rsid w:val="507BB863"/>
    <w:rsid w:val="507E1700"/>
    <w:rsid w:val="50979477"/>
    <w:rsid w:val="509C7077"/>
    <w:rsid w:val="509D54EA"/>
    <w:rsid w:val="50A25D27"/>
    <w:rsid w:val="50A3DAC5"/>
    <w:rsid w:val="50A75E86"/>
    <w:rsid w:val="50AE35CD"/>
    <w:rsid w:val="50B0D91C"/>
    <w:rsid w:val="50B28508"/>
    <w:rsid w:val="50B6DF49"/>
    <w:rsid w:val="50B8F3A8"/>
    <w:rsid w:val="50B9BE81"/>
    <w:rsid w:val="50BF0ECC"/>
    <w:rsid w:val="50CB2E8D"/>
    <w:rsid w:val="50D14571"/>
    <w:rsid w:val="50D1EFD9"/>
    <w:rsid w:val="50D3BFCC"/>
    <w:rsid w:val="50D3C760"/>
    <w:rsid w:val="50D5258A"/>
    <w:rsid w:val="50D53274"/>
    <w:rsid w:val="50D59AB4"/>
    <w:rsid w:val="50D7C4D0"/>
    <w:rsid w:val="50D93645"/>
    <w:rsid w:val="50DA4262"/>
    <w:rsid w:val="50DB4E3F"/>
    <w:rsid w:val="50DCCB71"/>
    <w:rsid w:val="50E0D452"/>
    <w:rsid w:val="50E124C6"/>
    <w:rsid w:val="50E1A44C"/>
    <w:rsid w:val="50E6FE99"/>
    <w:rsid w:val="50F07556"/>
    <w:rsid w:val="50F0F21D"/>
    <w:rsid w:val="50F53A9B"/>
    <w:rsid w:val="50FE4F05"/>
    <w:rsid w:val="51034A28"/>
    <w:rsid w:val="51038BD3"/>
    <w:rsid w:val="5103F59A"/>
    <w:rsid w:val="51078A30"/>
    <w:rsid w:val="5108B463"/>
    <w:rsid w:val="5109FCEC"/>
    <w:rsid w:val="510E279B"/>
    <w:rsid w:val="5112C2B6"/>
    <w:rsid w:val="511498ED"/>
    <w:rsid w:val="511C9ABF"/>
    <w:rsid w:val="511CA05B"/>
    <w:rsid w:val="5120D131"/>
    <w:rsid w:val="51229DAD"/>
    <w:rsid w:val="5124CB18"/>
    <w:rsid w:val="512697E1"/>
    <w:rsid w:val="5127DC69"/>
    <w:rsid w:val="51298222"/>
    <w:rsid w:val="512A3C1D"/>
    <w:rsid w:val="5134FC09"/>
    <w:rsid w:val="513D06B0"/>
    <w:rsid w:val="513D1081"/>
    <w:rsid w:val="513D29B3"/>
    <w:rsid w:val="513F1312"/>
    <w:rsid w:val="51401547"/>
    <w:rsid w:val="5146748E"/>
    <w:rsid w:val="514A1141"/>
    <w:rsid w:val="514C78D7"/>
    <w:rsid w:val="514F57AF"/>
    <w:rsid w:val="5150F5C7"/>
    <w:rsid w:val="51540562"/>
    <w:rsid w:val="51555CF0"/>
    <w:rsid w:val="51589393"/>
    <w:rsid w:val="51632E51"/>
    <w:rsid w:val="5163A60E"/>
    <w:rsid w:val="516429A3"/>
    <w:rsid w:val="516A48DA"/>
    <w:rsid w:val="516A5255"/>
    <w:rsid w:val="516B2472"/>
    <w:rsid w:val="516C5BDD"/>
    <w:rsid w:val="5171C4FB"/>
    <w:rsid w:val="51725DA7"/>
    <w:rsid w:val="5176E40D"/>
    <w:rsid w:val="517E7C5A"/>
    <w:rsid w:val="51804B55"/>
    <w:rsid w:val="5180769C"/>
    <w:rsid w:val="518538A2"/>
    <w:rsid w:val="5188917E"/>
    <w:rsid w:val="51892557"/>
    <w:rsid w:val="518BD8A2"/>
    <w:rsid w:val="518DF27C"/>
    <w:rsid w:val="51932BF3"/>
    <w:rsid w:val="51964DAC"/>
    <w:rsid w:val="51990FE0"/>
    <w:rsid w:val="519AA38B"/>
    <w:rsid w:val="519D934D"/>
    <w:rsid w:val="51A30742"/>
    <w:rsid w:val="51ABAF6A"/>
    <w:rsid w:val="51ACCC6B"/>
    <w:rsid w:val="51AF7EB2"/>
    <w:rsid w:val="51B48CE9"/>
    <w:rsid w:val="51B7C87C"/>
    <w:rsid w:val="51B8496E"/>
    <w:rsid w:val="51BA9F1E"/>
    <w:rsid w:val="51BD3577"/>
    <w:rsid w:val="51C490A6"/>
    <w:rsid w:val="51C6DCB5"/>
    <w:rsid w:val="51C95801"/>
    <w:rsid w:val="51CE54B0"/>
    <w:rsid w:val="51D026A3"/>
    <w:rsid w:val="51D49E8E"/>
    <w:rsid w:val="51D594E2"/>
    <w:rsid w:val="51DAB737"/>
    <w:rsid w:val="51DB4D1A"/>
    <w:rsid w:val="51E27DF5"/>
    <w:rsid w:val="51E5080C"/>
    <w:rsid w:val="51E5B9A5"/>
    <w:rsid w:val="51E6806E"/>
    <w:rsid w:val="51E91004"/>
    <w:rsid w:val="51EF63F3"/>
    <w:rsid w:val="51F2D428"/>
    <w:rsid w:val="51F87079"/>
    <w:rsid w:val="51F90AC6"/>
    <w:rsid w:val="51FFF8AE"/>
    <w:rsid w:val="52033385"/>
    <w:rsid w:val="52080A99"/>
    <w:rsid w:val="520F227C"/>
    <w:rsid w:val="520FE26C"/>
    <w:rsid w:val="521300FA"/>
    <w:rsid w:val="522FE4C1"/>
    <w:rsid w:val="5238A82C"/>
    <w:rsid w:val="5241770F"/>
    <w:rsid w:val="52427B3A"/>
    <w:rsid w:val="52438B55"/>
    <w:rsid w:val="5246C74F"/>
    <w:rsid w:val="5252C64C"/>
    <w:rsid w:val="5252DD8B"/>
    <w:rsid w:val="5256B4E6"/>
    <w:rsid w:val="5258ACBA"/>
    <w:rsid w:val="5258BF6B"/>
    <w:rsid w:val="5259DD49"/>
    <w:rsid w:val="52609A0D"/>
    <w:rsid w:val="5261B1E0"/>
    <w:rsid w:val="5265A979"/>
    <w:rsid w:val="5265E7EC"/>
    <w:rsid w:val="5265FCE2"/>
    <w:rsid w:val="526D2B4D"/>
    <w:rsid w:val="526DBAB3"/>
    <w:rsid w:val="52718085"/>
    <w:rsid w:val="5271BE5C"/>
    <w:rsid w:val="527379F9"/>
    <w:rsid w:val="5273FDCB"/>
    <w:rsid w:val="5275812A"/>
    <w:rsid w:val="527A6792"/>
    <w:rsid w:val="52806C3E"/>
    <w:rsid w:val="5282B2DF"/>
    <w:rsid w:val="528BFA7C"/>
    <w:rsid w:val="528CC3EF"/>
    <w:rsid w:val="528EAD63"/>
    <w:rsid w:val="528F4241"/>
    <w:rsid w:val="529BB95B"/>
    <w:rsid w:val="529D2930"/>
    <w:rsid w:val="52A06597"/>
    <w:rsid w:val="52A4BC2B"/>
    <w:rsid w:val="52A9994B"/>
    <w:rsid w:val="52A9AC30"/>
    <w:rsid w:val="52AC4EDF"/>
    <w:rsid w:val="52AEDC65"/>
    <w:rsid w:val="52B53F0E"/>
    <w:rsid w:val="52B5640E"/>
    <w:rsid w:val="52B5F29C"/>
    <w:rsid w:val="52B9DC8D"/>
    <w:rsid w:val="52BA0D73"/>
    <w:rsid w:val="52BFF220"/>
    <w:rsid w:val="52C03B3D"/>
    <w:rsid w:val="52C1CF3C"/>
    <w:rsid w:val="52C7464C"/>
    <w:rsid w:val="52CA0F03"/>
    <w:rsid w:val="52D6EAC2"/>
    <w:rsid w:val="52DDA2A9"/>
    <w:rsid w:val="52E2F231"/>
    <w:rsid w:val="52E3C05A"/>
    <w:rsid w:val="52E5E397"/>
    <w:rsid w:val="52EA4B0B"/>
    <w:rsid w:val="52EBB1FE"/>
    <w:rsid w:val="52EC3A53"/>
    <w:rsid w:val="52F3C7FA"/>
    <w:rsid w:val="52F5D801"/>
    <w:rsid w:val="52F7277C"/>
    <w:rsid w:val="52F945B1"/>
    <w:rsid w:val="53003F3B"/>
    <w:rsid w:val="5303E278"/>
    <w:rsid w:val="53069E6D"/>
    <w:rsid w:val="530903A9"/>
    <w:rsid w:val="530D2485"/>
    <w:rsid w:val="530ED15E"/>
    <w:rsid w:val="5314FD34"/>
    <w:rsid w:val="5316DC74"/>
    <w:rsid w:val="531D6116"/>
    <w:rsid w:val="5329B461"/>
    <w:rsid w:val="5329D215"/>
    <w:rsid w:val="5329E836"/>
    <w:rsid w:val="532B2048"/>
    <w:rsid w:val="532D3512"/>
    <w:rsid w:val="533497A3"/>
    <w:rsid w:val="53390872"/>
    <w:rsid w:val="533FCE6A"/>
    <w:rsid w:val="5343ED60"/>
    <w:rsid w:val="53449D15"/>
    <w:rsid w:val="5345A7C2"/>
    <w:rsid w:val="534A7DD3"/>
    <w:rsid w:val="534B26F5"/>
    <w:rsid w:val="535259FC"/>
    <w:rsid w:val="53537F79"/>
    <w:rsid w:val="5356480C"/>
    <w:rsid w:val="5356B943"/>
    <w:rsid w:val="53599B48"/>
    <w:rsid w:val="53601F39"/>
    <w:rsid w:val="5360821B"/>
    <w:rsid w:val="53628E2A"/>
    <w:rsid w:val="53636AE4"/>
    <w:rsid w:val="53692B21"/>
    <w:rsid w:val="53696B3A"/>
    <w:rsid w:val="536A8CF2"/>
    <w:rsid w:val="536EF499"/>
    <w:rsid w:val="537260A4"/>
    <w:rsid w:val="53734518"/>
    <w:rsid w:val="537CD15F"/>
    <w:rsid w:val="537F7AFA"/>
    <w:rsid w:val="53806DB0"/>
    <w:rsid w:val="53811686"/>
    <w:rsid w:val="5383C279"/>
    <w:rsid w:val="53856CE6"/>
    <w:rsid w:val="5388C538"/>
    <w:rsid w:val="53893761"/>
    <w:rsid w:val="53897213"/>
    <w:rsid w:val="538A5EB8"/>
    <w:rsid w:val="538C730A"/>
    <w:rsid w:val="538E0725"/>
    <w:rsid w:val="538F0FD6"/>
    <w:rsid w:val="539553F2"/>
    <w:rsid w:val="53955AA4"/>
    <w:rsid w:val="5397FD59"/>
    <w:rsid w:val="539C92EF"/>
    <w:rsid w:val="539F8FC2"/>
    <w:rsid w:val="53A15C9B"/>
    <w:rsid w:val="53A17C61"/>
    <w:rsid w:val="53A1A4C6"/>
    <w:rsid w:val="53A941EA"/>
    <w:rsid w:val="53B34756"/>
    <w:rsid w:val="53B4CA38"/>
    <w:rsid w:val="53B72548"/>
    <w:rsid w:val="53B907CF"/>
    <w:rsid w:val="53BC4308"/>
    <w:rsid w:val="53BC4F16"/>
    <w:rsid w:val="53BD30C1"/>
    <w:rsid w:val="53C1CEAA"/>
    <w:rsid w:val="53C411C8"/>
    <w:rsid w:val="53C82A77"/>
    <w:rsid w:val="53CA2526"/>
    <w:rsid w:val="53D07E1E"/>
    <w:rsid w:val="53D26610"/>
    <w:rsid w:val="53D2BC53"/>
    <w:rsid w:val="53D39FE9"/>
    <w:rsid w:val="53DD0CD6"/>
    <w:rsid w:val="53DEA362"/>
    <w:rsid w:val="53DF449B"/>
    <w:rsid w:val="53E1A663"/>
    <w:rsid w:val="53E40FAC"/>
    <w:rsid w:val="53E59D26"/>
    <w:rsid w:val="53E786B6"/>
    <w:rsid w:val="53EAEAC8"/>
    <w:rsid w:val="53EB6908"/>
    <w:rsid w:val="53F19034"/>
    <w:rsid w:val="53F5173E"/>
    <w:rsid w:val="53F671AC"/>
    <w:rsid w:val="53F70987"/>
    <w:rsid w:val="53F7597C"/>
    <w:rsid w:val="53FC3AC4"/>
    <w:rsid w:val="53FDF634"/>
    <w:rsid w:val="53FEAACD"/>
    <w:rsid w:val="54016EB9"/>
    <w:rsid w:val="540262F9"/>
    <w:rsid w:val="5405BBC1"/>
    <w:rsid w:val="54072EB9"/>
    <w:rsid w:val="54082189"/>
    <w:rsid w:val="540916BD"/>
    <w:rsid w:val="540BA3A0"/>
    <w:rsid w:val="540BF732"/>
    <w:rsid w:val="5410DFEC"/>
    <w:rsid w:val="541539CA"/>
    <w:rsid w:val="5415C627"/>
    <w:rsid w:val="54185A0D"/>
    <w:rsid w:val="5418D00E"/>
    <w:rsid w:val="541D176E"/>
    <w:rsid w:val="541E3A4F"/>
    <w:rsid w:val="541F906F"/>
    <w:rsid w:val="5420CE97"/>
    <w:rsid w:val="542199FF"/>
    <w:rsid w:val="54254C9A"/>
    <w:rsid w:val="54272159"/>
    <w:rsid w:val="542757B5"/>
    <w:rsid w:val="54281396"/>
    <w:rsid w:val="5429491A"/>
    <w:rsid w:val="542DAD09"/>
    <w:rsid w:val="542EEFE3"/>
    <w:rsid w:val="54355BBF"/>
    <w:rsid w:val="5436A0FE"/>
    <w:rsid w:val="543A7014"/>
    <w:rsid w:val="543ED239"/>
    <w:rsid w:val="543F08A4"/>
    <w:rsid w:val="544111A1"/>
    <w:rsid w:val="5445A15A"/>
    <w:rsid w:val="5446F4D8"/>
    <w:rsid w:val="544FE2F5"/>
    <w:rsid w:val="54578124"/>
    <w:rsid w:val="545A6DD4"/>
    <w:rsid w:val="54638252"/>
    <w:rsid w:val="5468B252"/>
    <w:rsid w:val="546C2A73"/>
    <w:rsid w:val="547E9913"/>
    <w:rsid w:val="54852283"/>
    <w:rsid w:val="548BCFAE"/>
    <w:rsid w:val="549C6926"/>
    <w:rsid w:val="549CC314"/>
    <w:rsid w:val="549FB865"/>
    <w:rsid w:val="54B3FEDE"/>
    <w:rsid w:val="54B7DA2C"/>
    <w:rsid w:val="54BF9CD7"/>
    <w:rsid w:val="54C0B51B"/>
    <w:rsid w:val="54C4B856"/>
    <w:rsid w:val="54C7A443"/>
    <w:rsid w:val="54D0BEA3"/>
    <w:rsid w:val="54D8F2A9"/>
    <w:rsid w:val="54DA7F20"/>
    <w:rsid w:val="54E2E450"/>
    <w:rsid w:val="54E67EA8"/>
    <w:rsid w:val="54EC66EE"/>
    <w:rsid w:val="54EFC9BD"/>
    <w:rsid w:val="54EFF9F5"/>
    <w:rsid w:val="54F4E8D6"/>
    <w:rsid w:val="54FEC83B"/>
    <w:rsid w:val="550413E4"/>
    <w:rsid w:val="550DA71A"/>
    <w:rsid w:val="550EC8CA"/>
    <w:rsid w:val="55126B7C"/>
    <w:rsid w:val="551E4898"/>
    <w:rsid w:val="5521AE13"/>
    <w:rsid w:val="553163C5"/>
    <w:rsid w:val="5531DE31"/>
    <w:rsid w:val="553690BB"/>
    <w:rsid w:val="5537DFAF"/>
    <w:rsid w:val="553AF5EE"/>
    <w:rsid w:val="553C47F4"/>
    <w:rsid w:val="553C568C"/>
    <w:rsid w:val="5543F2D1"/>
    <w:rsid w:val="55586669"/>
    <w:rsid w:val="55591ACF"/>
    <w:rsid w:val="5565D9EB"/>
    <w:rsid w:val="5568154D"/>
    <w:rsid w:val="556A3496"/>
    <w:rsid w:val="556C535C"/>
    <w:rsid w:val="55751667"/>
    <w:rsid w:val="55757932"/>
    <w:rsid w:val="55757E4B"/>
    <w:rsid w:val="5575ABB9"/>
    <w:rsid w:val="5576737F"/>
    <w:rsid w:val="557BF07A"/>
    <w:rsid w:val="557D3DCD"/>
    <w:rsid w:val="5580ACA3"/>
    <w:rsid w:val="558909A5"/>
    <w:rsid w:val="55901E40"/>
    <w:rsid w:val="5590D7E6"/>
    <w:rsid w:val="559330E0"/>
    <w:rsid w:val="55963348"/>
    <w:rsid w:val="559B082D"/>
    <w:rsid w:val="559D6B13"/>
    <w:rsid w:val="55A0A438"/>
    <w:rsid w:val="55A0EA1A"/>
    <w:rsid w:val="55A272E3"/>
    <w:rsid w:val="55A2ED84"/>
    <w:rsid w:val="55AB1F2A"/>
    <w:rsid w:val="55AD8EB3"/>
    <w:rsid w:val="55B87B68"/>
    <w:rsid w:val="55BCE1FA"/>
    <w:rsid w:val="55BEF1F4"/>
    <w:rsid w:val="55C25954"/>
    <w:rsid w:val="55C439C1"/>
    <w:rsid w:val="55CC75EB"/>
    <w:rsid w:val="55CD4F1D"/>
    <w:rsid w:val="55CDE4EE"/>
    <w:rsid w:val="55D15AA5"/>
    <w:rsid w:val="55D5E659"/>
    <w:rsid w:val="55D940E6"/>
    <w:rsid w:val="55DA19A3"/>
    <w:rsid w:val="55DB2EC8"/>
    <w:rsid w:val="55DC33C7"/>
    <w:rsid w:val="55DCD283"/>
    <w:rsid w:val="55DD521A"/>
    <w:rsid w:val="55DE1AA8"/>
    <w:rsid w:val="55DF65B3"/>
    <w:rsid w:val="55E2CBE2"/>
    <w:rsid w:val="55EBCC02"/>
    <w:rsid w:val="55EFD920"/>
    <w:rsid w:val="55F234A2"/>
    <w:rsid w:val="55F696D9"/>
    <w:rsid w:val="55FAECA5"/>
    <w:rsid w:val="55FD95D2"/>
    <w:rsid w:val="5601EA68"/>
    <w:rsid w:val="5609D483"/>
    <w:rsid w:val="560A80BF"/>
    <w:rsid w:val="560E4066"/>
    <w:rsid w:val="5618194C"/>
    <w:rsid w:val="56232DD2"/>
    <w:rsid w:val="56243312"/>
    <w:rsid w:val="562992A9"/>
    <w:rsid w:val="562A1F59"/>
    <w:rsid w:val="562C7406"/>
    <w:rsid w:val="5632C885"/>
    <w:rsid w:val="5638A510"/>
    <w:rsid w:val="5638F5A0"/>
    <w:rsid w:val="563EBBF8"/>
    <w:rsid w:val="5649189A"/>
    <w:rsid w:val="564BA190"/>
    <w:rsid w:val="564E11A5"/>
    <w:rsid w:val="5652A224"/>
    <w:rsid w:val="5652B307"/>
    <w:rsid w:val="56561EF8"/>
    <w:rsid w:val="565B0377"/>
    <w:rsid w:val="56614E57"/>
    <w:rsid w:val="5669AF04"/>
    <w:rsid w:val="5673C6B2"/>
    <w:rsid w:val="56752F14"/>
    <w:rsid w:val="5676B402"/>
    <w:rsid w:val="567B7F4A"/>
    <w:rsid w:val="567C60C0"/>
    <w:rsid w:val="567C72DF"/>
    <w:rsid w:val="5680BA6D"/>
    <w:rsid w:val="56847AA3"/>
    <w:rsid w:val="568701A7"/>
    <w:rsid w:val="568721B5"/>
    <w:rsid w:val="568BA26E"/>
    <w:rsid w:val="568E96D4"/>
    <w:rsid w:val="5690AA16"/>
    <w:rsid w:val="5692565D"/>
    <w:rsid w:val="5692F529"/>
    <w:rsid w:val="569562F4"/>
    <w:rsid w:val="56961098"/>
    <w:rsid w:val="5698788D"/>
    <w:rsid w:val="5699E7A5"/>
    <w:rsid w:val="5699F3F4"/>
    <w:rsid w:val="569D33F5"/>
    <w:rsid w:val="56A0A1F5"/>
    <w:rsid w:val="56A63C7A"/>
    <w:rsid w:val="56A71790"/>
    <w:rsid w:val="56A8A382"/>
    <w:rsid w:val="56A955C5"/>
    <w:rsid w:val="56AFA7EE"/>
    <w:rsid w:val="56B052D2"/>
    <w:rsid w:val="56B17862"/>
    <w:rsid w:val="56B30219"/>
    <w:rsid w:val="56B4E37A"/>
    <w:rsid w:val="56BD9824"/>
    <w:rsid w:val="56BE2F34"/>
    <w:rsid w:val="56C75432"/>
    <w:rsid w:val="56CCC5A0"/>
    <w:rsid w:val="56D04D0F"/>
    <w:rsid w:val="56D4434E"/>
    <w:rsid w:val="56D5086D"/>
    <w:rsid w:val="56D6966E"/>
    <w:rsid w:val="56D6DD1F"/>
    <w:rsid w:val="56DA7BD0"/>
    <w:rsid w:val="56E73919"/>
    <w:rsid w:val="56E9B642"/>
    <w:rsid w:val="56F10EF2"/>
    <w:rsid w:val="56F1F145"/>
    <w:rsid w:val="56F22EEF"/>
    <w:rsid w:val="56F5D682"/>
    <w:rsid w:val="56F7A6B2"/>
    <w:rsid w:val="56F8440B"/>
    <w:rsid w:val="56FF164B"/>
    <w:rsid w:val="57005D16"/>
    <w:rsid w:val="570596BA"/>
    <w:rsid w:val="5708366E"/>
    <w:rsid w:val="570C9F77"/>
    <w:rsid w:val="570DDE74"/>
    <w:rsid w:val="5718DB1B"/>
    <w:rsid w:val="571924C2"/>
    <w:rsid w:val="571F3144"/>
    <w:rsid w:val="5725A815"/>
    <w:rsid w:val="5725D8F1"/>
    <w:rsid w:val="5726F80D"/>
    <w:rsid w:val="572711B1"/>
    <w:rsid w:val="572BC14D"/>
    <w:rsid w:val="572CC2F2"/>
    <w:rsid w:val="572DA7D4"/>
    <w:rsid w:val="572E0FB1"/>
    <w:rsid w:val="57318699"/>
    <w:rsid w:val="573416C7"/>
    <w:rsid w:val="5737E227"/>
    <w:rsid w:val="573C3613"/>
    <w:rsid w:val="5743B95B"/>
    <w:rsid w:val="5744E961"/>
    <w:rsid w:val="5745DECE"/>
    <w:rsid w:val="57473027"/>
    <w:rsid w:val="57494D16"/>
    <w:rsid w:val="574A7A7E"/>
    <w:rsid w:val="574E15CE"/>
    <w:rsid w:val="574FEEF9"/>
    <w:rsid w:val="57554C6A"/>
    <w:rsid w:val="5758B9E2"/>
    <w:rsid w:val="575A58A4"/>
    <w:rsid w:val="575A8ABB"/>
    <w:rsid w:val="575CBBCE"/>
    <w:rsid w:val="575FD948"/>
    <w:rsid w:val="576AA976"/>
    <w:rsid w:val="57715826"/>
    <w:rsid w:val="5771655E"/>
    <w:rsid w:val="57732B82"/>
    <w:rsid w:val="57733F11"/>
    <w:rsid w:val="577540F5"/>
    <w:rsid w:val="5776C116"/>
    <w:rsid w:val="577DF3A1"/>
    <w:rsid w:val="577DF99F"/>
    <w:rsid w:val="57887089"/>
    <w:rsid w:val="578C5381"/>
    <w:rsid w:val="5792A3ED"/>
    <w:rsid w:val="57976280"/>
    <w:rsid w:val="57986872"/>
    <w:rsid w:val="5798D7C0"/>
    <w:rsid w:val="579CBD7C"/>
    <w:rsid w:val="579D0BA7"/>
    <w:rsid w:val="57A32E34"/>
    <w:rsid w:val="57A34BBB"/>
    <w:rsid w:val="57A5424C"/>
    <w:rsid w:val="57A96BB3"/>
    <w:rsid w:val="57AABE34"/>
    <w:rsid w:val="57AB7ED2"/>
    <w:rsid w:val="57AC5611"/>
    <w:rsid w:val="57B29024"/>
    <w:rsid w:val="57B3678E"/>
    <w:rsid w:val="57B7A611"/>
    <w:rsid w:val="57B8975B"/>
    <w:rsid w:val="57BC8B99"/>
    <w:rsid w:val="57BE6FFB"/>
    <w:rsid w:val="57BF926E"/>
    <w:rsid w:val="57C0DE70"/>
    <w:rsid w:val="57C21EA8"/>
    <w:rsid w:val="57C3D37D"/>
    <w:rsid w:val="57C4120B"/>
    <w:rsid w:val="57C84D6F"/>
    <w:rsid w:val="57C958EC"/>
    <w:rsid w:val="57CB5FDB"/>
    <w:rsid w:val="57CC2F51"/>
    <w:rsid w:val="57CED8A2"/>
    <w:rsid w:val="57D27681"/>
    <w:rsid w:val="57D73169"/>
    <w:rsid w:val="57D8A617"/>
    <w:rsid w:val="57DC2AF1"/>
    <w:rsid w:val="57DE84EC"/>
    <w:rsid w:val="57E33C37"/>
    <w:rsid w:val="57E7392F"/>
    <w:rsid w:val="57EB75AC"/>
    <w:rsid w:val="57EDDCE0"/>
    <w:rsid w:val="57EF2916"/>
    <w:rsid w:val="57EFE76C"/>
    <w:rsid w:val="57F243C9"/>
    <w:rsid w:val="57F4059E"/>
    <w:rsid w:val="57F5D093"/>
    <w:rsid w:val="57FBD0D5"/>
    <w:rsid w:val="57FDAB16"/>
    <w:rsid w:val="580103FA"/>
    <w:rsid w:val="580347EA"/>
    <w:rsid w:val="58064813"/>
    <w:rsid w:val="58099E05"/>
    <w:rsid w:val="580A69DC"/>
    <w:rsid w:val="58125464"/>
    <w:rsid w:val="58190FA3"/>
    <w:rsid w:val="581B143C"/>
    <w:rsid w:val="58289A80"/>
    <w:rsid w:val="5828F0BE"/>
    <w:rsid w:val="58298595"/>
    <w:rsid w:val="582A0094"/>
    <w:rsid w:val="582DA10E"/>
    <w:rsid w:val="58339E2F"/>
    <w:rsid w:val="5836197E"/>
    <w:rsid w:val="5837D29B"/>
    <w:rsid w:val="583FC327"/>
    <w:rsid w:val="58420EE1"/>
    <w:rsid w:val="584C92B6"/>
    <w:rsid w:val="5856A248"/>
    <w:rsid w:val="5856D178"/>
    <w:rsid w:val="585DE26C"/>
    <w:rsid w:val="586009BB"/>
    <w:rsid w:val="5868CDDC"/>
    <w:rsid w:val="586E31A4"/>
    <w:rsid w:val="5872C0A9"/>
    <w:rsid w:val="5875FA8C"/>
    <w:rsid w:val="587DB240"/>
    <w:rsid w:val="58851138"/>
    <w:rsid w:val="5887E8DE"/>
    <w:rsid w:val="58895C49"/>
    <w:rsid w:val="588AD1EF"/>
    <w:rsid w:val="588CE40C"/>
    <w:rsid w:val="5890E7D8"/>
    <w:rsid w:val="5893B31F"/>
    <w:rsid w:val="589DA714"/>
    <w:rsid w:val="58A3B97F"/>
    <w:rsid w:val="58A59AF8"/>
    <w:rsid w:val="58A8E085"/>
    <w:rsid w:val="58B70C4D"/>
    <w:rsid w:val="58BAD84D"/>
    <w:rsid w:val="58BAF6A4"/>
    <w:rsid w:val="58C8F0AB"/>
    <w:rsid w:val="58CE3F53"/>
    <w:rsid w:val="58D1566B"/>
    <w:rsid w:val="58D3F0C1"/>
    <w:rsid w:val="58D5FC31"/>
    <w:rsid w:val="58D72B12"/>
    <w:rsid w:val="58D8AB85"/>
    <w:rsid w:val="58E0A38E"/>
    <w:rsid w:val="58E20AEE"/>
    <w:rsid w:val="58E21557"/>
    <w:rsid w:val="58E9EAB4"/>
    <w:rsid w:val="58EAF1C4"/>
    <w:rsid w:val="58EB2694"/>
    <w:rsid w:val="58EFDA81"/>
    <w:rsid w:val="58F5777B"/>
    <w:rsid w:val="5906CBB7"/>
    <w:rsid w:val="5913E056"/>
    <w:rsid w:val="591A7032"/>
    <w:rsid w:val="591C665F"/>
    <w:rsid w:val="5920CB50"/>
    <w:rsid w:val="5926A5E0"/>
    <w:rsid w:val="5933D90E"/>
    <w:rsid w:val="593446B7"/>
    <w:rsid w:val="59375DA8"/>
    <w:rsid w:val="5939A5A0"/>
    <w:rsid w:val="5941BE5D"/>
    <w:rsid w:val="5948C36F"/>
    <w:rsid w:val="594B996C"/>
    <w:rsid w:val="594CAF38"/>
    <w:rsid w:val="5951B2D2"/>
    <w:rsid w:val="5953E1BF"/>
    <w:rsid w:val="5956A37F"/>
    <w:rsid w:val="595DCC4D"/>
    <w:rsid w:val="59612515"/>
    <w:rsid w:val="59616965"/>
    <w:rsid w:val="5967704A"/>
    <w:rsid w:val="5975C4F1"/>
    <w:rsid w:val="5977F36A"/>
    <w:rsid w:val="597ABE3C"/>
    <w:rsid w:val="597B7B95"/>
    <w:rsid w:val="597BC221"/>
    <w:rsid w:val="597C3CD4"/>
    <w:rsid w:val="59848E60"/>
    <w:rsid w:val="598C5EF0"/>
    <w:rsid w:val="599B4023"/>
    <w:rsid w:val="59AD99FB"/>
    <w:rsid w:val="59B147A3"/>
    <w:rsid w:val="59B2DF1A"/>
    <w:rsid w:val="59B3188E"/>
    <w:rsid w:val="59C44E59"/>
    <w:rsid w:val="59CAC4AE"/>
    <w:rsid w:val="59CFDB4F"/>
    <w:rsid w:val="59DB5F2B"/>
    <w:rsid w:val="59DE1C36"/>
    <w:rsid w:val="59DEA2A0"/>
    <w:rsid w:val="59DF0878"/>
    <w:rsid w:val="59E06ADB"/>
    <w:rsid w:val="59E14186"/>
    <w:rsid w:val="59EF72C0"/>
    <w:rsid w:val="59FF1CFA"/>
    <w:rsid w:val="5A04C68E"/>
    <w:rsid w:val="5A09C7A4"/>
    <w:rsid w:val="5A0E633A"/>
    <w:rsid w:val="5A103C73"/>
    <w:rsid w:val="5A10C3C2"/>
    <w:rsid w:val="5A149B52"/>
    <w:rsid w:val="5A198390"/>
    <w:rsid w:val="5A19C628"/>
    <w:rsid w:val="5A1F4EF5"/>
    <w:rsid w:val="5A24660F"/>
    <w:rsid w:val="5A28F9DF"/>
    <w:rsid w:val="5A33BB64"/>
    <w:rsid w:val="5A3653A2"/>
    <w:rsid w:val="5A3969CF"/>
    <w:rsid w:val="5A4065E9"/>
    <w:rsid w:val="5A406917"/>
    <w:rsid w:val="5A4100FA"/>
    <w:rsid w:val="5A4502FC"/>
    <w:rsid w:val="5A455C10"/>
    <w:rsid w:val="5A4A1A1B"/>
    <w:rsid w:val="5A510CE9"/>
    <w:rsid w:val="5A522068"/>
    <w:rsid w:val="5A5395C6"/>
    <w:rsid w:val="5A59E1AA"/>
    <w:rsid w:val="5A5A1F7C"/>
    <w:rsid w:val="5A5B6AD6"/>
    <w:rsid w:val="5A5C3A47"/>
    <w:rsid w:val="5A5FE6A4"/>
    <w:rsid w:val="5A603828"/>
    <w:rsid w:val="5A6650E7"/>
    <w:rsid w:val="5A6A2847"/>
    <w:rsid w:val="5A6D2076"/>
    <w:rsid w:val="5A6D827B"/>
    <w:rsid w:val="5A6E798D"/>
    <w:rsid w:val="5A723ACF"/>
    <w:rsid w:val="5A76BACB"/>
    <w:rsid w:val="5A7A880F"/>
    <w:rsid w:val="5A7C4067"/>
    <w:rsid w:val="5A7D338C"/>
    <w:rsid w:val="5A84CCA0"/>
    <w:rsid w:val="5A858711"/>
    <w:rsid w:val="5A86C4CE"/>
    <w:rsid w:val="5A8A3BD3"/>
    <w:rsid w:val="5A8AF971"/>
    <w:rsid w:val="5A8FD4BC"/>
    <w:rsid w:val="5A936586"/>
    <w:rsid w:val="5A9B1994"/>
    <w:rsid w:val="5AA088F4"/>
    <w:rsid w:val="5AA13974"/>
    <w:rsid w:val="5AA2165F"/>
    <w:rsid w:val="5AA47441"/>
    <w:rsid w:val="5AAD5C98"/>
    <w:rsid w:val="5AADC78B"/>
    <w:rsid w:val="5AB0E670"/>
    <w:rsid w:val="5AB322A1"/>
    <w:rsid w:val="5AB7DBA2"/>
    <w:rsid w:val="5ACAB979"/>
    <w:rsid w:val="5ACE1CDB"/>
    <w:rsid w:val="5ACFCE78"/>
    <w:rsid w:val="5AD3FA3B"/>
    <w:rsid w:val="5ADA95EA"/>
    <w:rsid w:val="5ADBE788"/>
    <w:rsid w:val="5ADC421F"/>
    <w:rsid w:val="5ADC44AE"/>
    <w:rsid w:val="5AE310A2"/>
    <w:rsid w:val="5AE9D5F4"/>
    <w:rsid w:val="5AEF6DE7"/>
    <w:rsid w:val="5AF3F038"/>
    <w:rsid w:val="5AFA3D11"/>
    <w:rsid w:val="5AFBB54D"/>
    <w:rsid w:val="5B038D4A"/>
    <w:rsid w:val="5B0518E9"/>
    <w:rsid w:val="5B059932"/>
    <w:rsid w:val="5B06CBE9"/>
    <w:rsid w:val="5B0792FD"/>
    <w:rsid w:val="5B08A667"/>
    <w:rsid w:val="5B090C2A"/>
    <w:rsid w:val="5B09E45D"/>
    <w:rsid w:val="5B0B8ABE"/>
    <w:rsid w:val="5B1033A8"/>
    <w:rsid w:val="5B107D4B"/>
    <w:rsid w:val="5B114AF3"/>
    <w:rsid w:val="5B141182"/>
    <w:rsid w:val="5B145264"/>
    <w:rsid w:val="5B16CDB5"/>
    <w:rsid w:val="5B16FEB2"/>
    <w:rsid w:val="5B19FD0A"/>
    <w:rsid w:val="5B1BB0F6"/>
    <w:rsid w:val="5B1D4E40"/>
    <w:rsid w:val="5B1DE836"/>
    <w:rsid w:val="5B1FEE9E"/>
    <w:rsid w:val="5B244EBE"/>
    <w:rsid w:val="5B298E46"/>
    <w:rsid w:val="5B2BA64D"/>
    <w:rsid w:val="5B2D9A22"/>
    <w:rsid w:val="5B30E6BD"/>
    <w:rsid w:val="5B323414"/>
    <w:rsid w:val="5B35D2CA"/>
    <w:rsid w:val="5B35DAB6"/>
    <w:rsid w:val="5B365B60"/>
    <w:rsid w:val="5B464A06"/>
    <w:rsid w:val="5B47D490"/>
    <w:rsid w:val="5B48C4F1"/>
    <w:rsid w:val="5B499F4B"/>
    <w:rsid w:val="5B49D8E0"/>
    <w:rsid w:val="5B4BA70D"/>
    <w:rsid w:val="5B4CD769"/>
    <w:rsid w:val="5B4D1315"/>
    <w:rsid w:val="5B4F23DF"/>
    <w:rsid w:val="5B4F2628"/>
    <w:rsid w:val="5B52A8D3"/>
    <w:rsid w:val="5B5578B6"/>
    <w:rsid w:val="5B5ABE7A"/>
    <w:rsid w:val="5B5BCC8F"/>
    <w:rsid w:val="5B5D20A2"/>
    <w:rsid w:val="5B614673"/>
    <w:rsid w:val="5B61685E"/>
    <w:rsid w:val="5B681E7C"/>
    <w:rsid w:val="5B69021E"/>
    <w:rsid w:val="5B6E5427"/>
    <w:rsid w:val="5B716FE1"/>
    <w:rsid w:val="5B78934E"/>
    <w:rsid w:val="5B7DBD04"/>
    <w:rsid w:val="5B825BD7"/>
    <w:rsid w:val="5B842BF0"/>
    <w:rsid w:val="5B848FCD"/>
    <w:rsid w:val="5B84E432"/>
    <w:rsid w:val="5B85D35B"/>
    <w:rsid w:val="5B8EE81D"/>
    <w:rsid w:val="5B94088B"/>
    <w:rsid w:val="5B944389"/>
    <w:rsid w:val="5B96E916"/>
    <w:rsid w:val="5B99D366"/>
    <w:rsid w:val="5B9C8DD4"/>
    <w:rsid w:val="5BA03BB0"/>
    <w:rsid w:val="5BA16FE6"/>
    <w:rsid w:val="5BA99631"/>
    <w:rsid w:val="5BAC8CDA"/>
    <w:rsid w:val="5BAE6996"/>
    <w:rsid w:val="5BBAF2FD"/>
    <w:rsid w:val="5BBB6931"/>
    <w:rsid w:val="5BBBFC65"/>
    <w:rsid w:val="5BBCAFBE"/>
    <w:rsid w:val="5BC1D1BD"/>
    <w:rsid w:val="5BC44EAD"/>
    <w:rsid w:val="5BC66047"/>
    <w:rsid w:val="5BC6EEEC"/>
    <w:rsid w:val="5BC813A6"/>
    <w:rsid w:val="5BC985E0"/>
    <w:rsid w:val="5BCB0D8A"/>
    <w:rsid w:val="5BCB9F86"/>
    <w:rsid w:val="5BCCE7B5"/>
    <w:rsid w:val="5BCFCC6E"/>
    <w:rsid w:val="5BD36AAF"/>
    <w:rsid w:val="5BD37F67"/>
    <w:rsid w:val="5BD3BAB0"/>
    <w:rsid w:val="5BD467EA"/>
    <w:rsid w:val="5BD70513"/>
    <w:rsid w:val="5BD87FBE"/>
    <w:rsid w:val="5BE18238"/>
    <w:rsid w:val="5BE7A3DD"/>
    <w:rsid w:val="5BE9EC98"/>
    <w:rsid w:val="5BF6524F"/>
    <w:rsid w:val="5BF7D143"/>
    <w:rsid w:val="5BF7E09B"/>
    <w:rsid w:val="5BF8E95D"/>
    <w:rsid w:val="5C011DB1"/>
    <w:rsid w:val="5C01F9FF"/>
    <w:rsid w:val="5C09E3BC"/>
    <w:rsid w:val="5C0B92F1"/>
    <w:rsid w:val="5C0C6E5A"/>
    <w:rsid w:val="5C0D611E"/>
    <w:rsid w:val="5C15779D"/>
    <w:rsid w:val="5C191871"/>
    <w:rsid w:val="5C1C1218"/>
    <w:rsid w:val="5C1E7C6F"/>
    <w:rsid w:val="5C1F4B6F"/>
    <w:rsid w:val="5C2EB3BF"/>
    <w:rsid w:val="5C3D725C"/>
    <w:rsid w:val="5C3E3F1F"/>
    <w:rsid w:val="5C41AA89"/>
    <w:rsid w:val="5C429B0D"/>
    <w:rsid w:val="5C453A96"/>
    <w:rsid w:val="5C483882"/>
    <w:rsid w:val="5C4879AE"/>
    <w:rsid w:val="5C4906AE"/>
    <w:rsid w:val="5C4AEBF1"/>
    <w:rsid w:val="5C4CFDD4"/>
    <w:rsid w:val="5C598747"/>
    <w:rsid w:val="5C619300"/>
    <w:rsid w:val="5C62DA97"/>
    <w:rsid w:val="5C6329D9"/>
    <w:rsid w:val="5C665C9B"/>
    <w:rsid w:val="5C68CAB4"/>
    <w:rsid w:val="5C697F93"/>
    <w:rsid w:val="5C6FB80F"/>
    <w:rsid w:val="5C70ED88"/>
    <w:rsid w:val="5C78B859"/>
    <w:rsid w:val="5C797E07"/>
    <w:rsid w:val="5C97BFA5"/>
    <w:rsid w:val="5C97FB37"/>
    <w:rsid w:val="5C9978AE"/>
    <w:rsid w:val="5C99B446"/>
    <w:rsid w:val="5C9C9434"/>
    <w:rsid w:val="5C9D278E"/>
    <w:rsid w:val="5CA5C1A3"/>
    <w:rsid w:val="5CA865CD"/>
    <w:rsid w:val="5CAD2628"/>
    <w:rsid w:val="5CAFC04C"/>
    <w:rsid w:val="5CB45D10"/>
    <w:rsid w:val="5CB6ACE8"/>
    <w:rsid w:val="5CB78DA3"/>
    <w:rsid w:val="5CBBA193"/>
    <w:rsid w:val="5CBC5352"/>
    <w:rsid w:val="5CBCF336"/>
    <w:rsid w:val="5CBD54E9"/>
    <w:rsid w:val="5CC20A17"/>
    <w:rsid w:val="5CC567F7"/>
    <w:rsid w:val="5CC59C54"/>
    <w:rsid w:val="5CC82635"/>
    <w:rsid w:val="5CCE5E01"/>
    <w:rsid w:val="5CD0099D"/>
    <w:rsid w:val="5CD0A3BF"/>
    <w:rsid w:val="5CD79E47"/>
    <w:rsid w:val="5CD80104"/>
    <w:rsid w:val="5CE4017E"/>
    <w:rsid w:val="5CE4B83F"/>
    <w:rsid w:val="5CE83F4E"/>
    <w:rsid w:val="5CED2597"/>
    <w:rsid w:val="5CEE5284"/>
    <w:rsid w:val="5CEE621E"/>
    <w:rsid w:val="5CF53287"/>
    <w:rsid w:val="5CF62067"/>
    <w:rsid w:val="5CF89627"/>
    <w:rsid w:val="5CFB2DEC"/>
    <w:rsid w:val="5D002EA6"/>
    <w:rsid w:val="5D017DBC"/>
    <w:rsid w:val="5D0360ED"/>
    <w:rsid w:val="5D03CDC0"/>
    <w:rsid w:val="5D057AA8"/>
    <w:rsid w:val="5D088446"/>
    <w:rsid w:val="5D0B8792"/>
    <w:rsid w:val="5D0D215A"/>
    <w:rsid w:val="5D0E4F02"/>
    <w:rsid w:val="5D15318A"/>
    <w:rsid w:val="5D171264"/>
    <w:rsid w:val="5D1E2539"/>
    <w:rsid w:val="5D2772EC"/>
    <w:rsid w:val="5D2E2474"/>
    <w:rsid w:val="5D30B0D0"/>
    <w:rsid w:val="5D32D1D7"/>
    <w:rsid w:val="5D3417EC"/>
    <w:rsid w:val="5D385348"/>
    <w:rsid w:val="5D397DF0"/>
    <w:rsid w:val="5D3C93EC"/>
    <w:rsid w:val="5D3DA4A5"/>
    <w:rsid w:val="5D439F1B"/>
    <w:rsid w:val="5D442397"/>
    <w:rsid w:val="5D445ED7"/>
    <w:rsid w:val="5D4642E6"/>
    <w:rsid w:val="5D499220"/>
    <w:rsid w:val="5D528444"/>
    <w:rsid w:val="5D5A423E"/>
    <w:rsid w:val="5D5ED725"/>
    <w:rsid w:val="5D5F8F08"/>
    <w:rsid w:val="5D622139"/>
    <w:rsid w:val="5D62D775"/>
    <w:rsid w:val="5D645DBF"/>
    <w:rsid w:val="5D68345E"/>
    <w:rsid w:val="5D68AB9C"/>
    <w:rsid w:val="5D6CA9CA"/>
    <w:rsid w:val="5D6D5829"/>
    <w:rsid w:val="5D6DB58A"/>
    <w:rsid w:val="5D70CBDE"/>
    <w:rsid w:val="5D713DE9"/>
    <w:rsid w:val="5D76E7B8"/>
    <w:rsid w:val="5D7C9876"/>
    <w:rsid w:val="5D7E51AD"/>
    <w:rsid w:val="5D80A046"/>
    <w:rsid w:val="5D84AB9B"/>
    <w:rsid w:val="5D851735"/>
    <w:rsid w:val="5D881D6D"/>
    <w:rsid w:val="5D88C030"/>
    <w:rsid w:val="5D8F0825"/>
    <w:rsid w:val="5D9171E9"/>
    <w:rsid w:val="5D9239F1"/>
    <w:rsid w:val="5D93BCCA"/>
    <w:rsid w:val="5D9959C2"/>
    <w:rsid w:val="5D9BC25F"/>
    <w:rsid w:val="5D9CA097"/>
    <w:rsid w:val="5D9D9629"/>
    <w:rsid w:val="5D9EC187"/>
    <w:rsid w:val="5DA10528"/>
    <w:rsid w:val="5DA4279C"/>
    <w:rsid w:val="5DA6E4AE"/>
    <w:rsid w:val="5DAE07AE"/>
    <w:rsid w:val="5DB13CE6"/>
    <w:rsid w:val="5DB318A4"/>
    <w:rsid w:val="5DB8BB25"/>
    <w:rsid w:val="5DC06FC7"/>
    <w:rsid w:val="5DC5EBE7"/>
    <w:rsid w:val="5DD634EE"/>
    <w:rsid w:val="5DDB4CA5"/>
    <w:rsid w:val="5DE02879"/>
    <w:rsid w:val="5DE61C20"/>
    <w:rsid w:val="5DE86B86"/>
    <w:rsid w:val="5DEDBC71"/>
    <w:rsid w:val="5DF299EF"/>
    <w:rsid w:val="5DF65DDA"/>
    <w:rsid w:val="5DF6D3CB"/>
    <w:rsid w:val="5DF834DD"/>
    <w:rsid w:val="5DFA4709"/>
    <w:rsid w:val="5DFAA1C0"/>
    <w:rsid w:val="5E01622B"/>
    <w:rsid w:val="5E077483"/>
    <w:rsid w:val="5E0BAF64"/>
    <w:rsid w:val="5E0E0AA2"/>
    <w:rsid w:val="5E105C51"/>
    <w:rsid w:val="5E13400A"/>
    <w:rsid w:val="5E1627DA"/>
    <w:rsid w:val="5E189282"/>
    <w:rsid w:val="5E1A3B22"/>
    <w:rsid w:val="5E208068"/>
    <w:rsid w:val="5E282D1F"/>
    <w:rsid w:val="5E2A7E21"/>
    <w:rsid w:val="5E2B3D9A"/>
    <w:rsid w:val="5E2E94E1"/>
    <w:rsid w:val="5E2FC9B3"/>
    <w:rsid w:val="5E328CDA"/>
    <w:rsid w:val="5E35A82A"/>
    <w:rsid w:val="5E40B34B"/>
    <w:rsid w:val="5E41E647"/>
    <w:rsid w:val="5E41F82D"/>
    <w:rsid w:val="5E44E671"/>
    <w:rsid w:val="5E491392"/>
    <w:rsid w:val="5E4B4BBA"/>
    <w:rsid w:val="5E4F1FCC"/>
    <w:rsid w:val="5E511920"/>
    <w:rsid w:val="5E53313C"/>
    <w:rsid w:val="5E540F1D"/>
    <w:rsid w:val="5E55B297"/>
    <w:rsid w:val="5E5EE641"/>
    <w:rsid w:val="5E5F3D81"/>
    <w:rsid w:val="5E66CFA3"/>
    <w:rsid w:val="5E68BA10"/>
    <w:rsid w:val="5E696F52"/>
    <w:rsid w:val="5E7100B6"/>
    <w:rsid w:val="5E73D5EC"/>
    <w:rsid w:val="5E7E407E"/>
    <w:rsid w:val="5E80A98E"/>
    <w:rsid w:val="5E853840"/>
    <w:rsid w:val="5E86C7D0"/>
    <w:rsid w:val="5E884784"/>
    <w:rsid w:val="5E8B324C"/>
    <w:rsid w:val="5E8CF3E0"/>
    <w:rsid w:val="5E8D4306"/>
    <w:rsid w:val="5E9219C2"/>
    <w:rsid w:val="5E97AC07"/>
    <w:rsid w:val="5E9C59B3"/>
    <w:rsid w:val="5E9DBA9F"/>
    <w:rsid w:val="5E9F7D7E"/>
    <w:rsid w:val="5EA0733A"/>
    <w:rsid w:val="5EB23EA1"/>
    <w:rsid w:val="5EB6A55F"/>
    <w:rsid w:val="5EB77808"/>
    <w:rsid w:val="5EBC00A4"/>
    <w:rsid w:val="5EBD049A"/>
    <w:rsid w:val="5EBD57C1"/>
    <w:rsid w:val="5EC1E066"/>
    <w:rsid w:val="5EC5C654"/>
    <w:rsid w:val="5ECA6838"/>
    <w:rsid w:val="5ECBCAA7"/>
    <w:rsid w:val="5ECDE13E"/>
    <w:rsid w:val="5ECE81E9"/>
    <w:rsid w:val="5ED1F63E"/>
    <w:rsid w:val="5ED3D612"/>
    <w:rsid w:val="5ED58E67"/>
    <w:rsid w:val="5ED77008"/>
    <w:rsid w:val="5ED7CFA3"/>
    <w:rsid w:val="5ED9D778"/>
    <w:rsid w:val="5EDB379C"/>
    <w:rsid w:val="5EE44C79"/>
    <w:rsid w:val="5EE49798"/>
    <w:rsid w:val="5EE78D17"/>
    <w:rsid w:val="5EEAD68B"/>
    <w:rsid w:val="5EEF40F1"/>
    <w:rsid w:val="5EF03A45"/>
    <w:rsid w:val="5EF669BC"/>
    <w:rsid w:val="5EF8B9DD"/>
    <w:rsid w:val="5EFE3C7E"/>
    <w:rsid w:val="5F00305C"/>
    <w:rsid w:val="5F039D49"/>
    <w:rsid w:val="5F058DA8"/>
    <w:rsid w:val="5F0A9E82"/>
    <w:rsid w:val="5F0AC5FE"/>
    <w:rsid w:val="5F0CA677"/>
    <w:rsid w:val="5F126EBF"/>
    <w:rsid w:val="5F1410A8"/>
    <w:rsid w:val="5F141781"/>
    <w:rsid w:val="5F14924E"/>
    <w:rsid w:val="5F14D9B6"/>
    <w:rsid w:val="5F153A48"/>
    <w:rsid w:val="5F224DB0"/>
    <w:rsid w:val="5F25A165"/>
    <w:rsid w:val="5F27B253"/>
    <w:rsid w:val="5F2D0260"/>
    <w:rsid w:val="5F358918"/>
    <w:rsid w:val="5F38B752"/>
    <w:rsid w:val="5F3C4917"/>
    <w:rsid w:val="5F3D7877"/>
    <w:rsid w:val="5F3DA0A3"/>
    <w:rsid w:val="5F3E38ED"/>
    <w:rsid w:val="5F3EC712"/>
    <w:rsid w:val="5F3EF5B3"/>
    <w:rsid w:val="5F3FEDAF"/>
    <w:rsid w:val="5F429509"/>
    <w:rsid w:val="5F434C55"/>
    <w:rsid w:val="5F464EC5"/>
    <w:rsid w:val="5F4AF5F2"/>
    <w:rsid w:val="5F4B1FDF"/>
    <w:rsid w:val="5F4B5513"/>
    <w:rsid w:val="5F4E9A94"/>
    <w:rsid w:val="5F586DCE"/>
    <w:rsid w:val="5F5C6D61"/>
    <w:rsid w:val="5F63A694"/>
    <w:rsid w:val="5F65E361"/>
    <w:rsid w:val="5F66100E"/>
    <w:rsid w:val="5F67453D"/>
    <w:rsid w:val="5F690854"/>
    <w:rsid w:val="5F6DAC2F"/>
    <w:rsid w:val="5F707537"/>
    <w:rsid w:val="5F70B39A"/>
    <w:rsid w:val="5F7A37FE"/>
    <w:rsid w:val="5F7AE20F"/>
    <w:rsid w:val="5F7B92E9"/>
    <w:rsid w:val="5F7BAE4D"/>
    <w:rsid w:val="5F7C4A06"/>
    <w:rsid w:val="5F7E9382"/>
    <w:rsid w:val="5F875B81"/>
    <w:rsid w:val="5F882F5B"/>
    <w:rsid w:val="5F8F6C67"/>
    <w:rsid w:val="5F8FEA1D"/>
    <w:rsid w:val="5F8FF77A"/>
    <w:rsid w:val="5F93CC88"/>
    <w:rsid w:val="5F9BBB6B"/>
    <w:rsid w:val="5F9C0B7E"/>
    <w:rsid w:val="5FA0B07F"/>
    <w:rsid w:val="5FA1C581"/>
    <w:rsid w:val="5FA1D804"/>
    <w:rsid w:val="5FA25933"/>
    <w:rsid w:val="5FA465D2"/>
    <w:rsid w:val="5FA9098C"/>
    <w:rsid w:val="5FA9AB5C"/>
    <w:rsid w:val="5FABF151"/>
    <w:rsid w:val="5FAC541A"/>
    <w:rsid w:val="5FB3433E"/>
    <w:rsid w:val="5FB996A0"/>
    <w:rsid w:val="5FBC91B6"/>
    <w:rsid w:val="5FC08EC3"/>
    <w:rsid w:val="5FC20F90"/>
    <w:rsid w:val="5FC289BA"/>
    <w:rsid w:val="5FC2D20B"/>
    <w:rsid w:val="5FC46AA6"/>
    <w:rsid w:val="5FC47653"/>
    <w:rsid w:val="5FC48384"/>
    <w:rsid w:val="5FC5AE6B"/>
    <w:rsid w:val="5FC653D4"/>
    <w:rsid w:val="5FC700D9"/>
    <w:rsid w:val="5FC827DD"/>
    <w:rsid w:val="5FCAAB1C"/>
    <w:rsid w:val="5FCC8B68"/>
    <w:rsid w:val="5FCD22B2"/>
    <w:rsid w:val="5FCD5F7D"/>
    <w:rsid w:val="5FCE604C"/>
    <w:rsid w:val="5FD0B2D6"/>
    <w:rsid w:val="5FD620F4"/>
    <w:rsid w:val="5FE3B299"/>
    <w:rsid w:val="5FE70BA6"/>
    <w:rsid w:val="5FE84BA6"/>
    <w:rsid w:val="5FE9B461"/>
    <w:rsid w:val="5FE9B545"/>
    <w:rsid w:val="5FEDB38E"/>
    <w:rsid w:val="5FEF3970"/>
    <w:rsid w:val="5FF16415"/>
    <w:rsid w:val="5FF229E6"/>
    <w:rsid w:val="5FF36AEE"/>
    <w:rsid w:val="5FF60297"/>
    <w:rsid w:val="5FF83194"/>
    <w:rsid w:val="5FF904E7"/>
    <w:rsid w:val="5FFE9F57"/>
    <w:rsid w:val="5FFFD8AC"/>
    <w:rsid w:val="6001121D"/>
    <w:rsid w:val="6018B3EF"/>
    <w:rsid w:val="601AD770"/>
    <w:rsid w:val="601D8D0D"/>
    <w:rsid w:val="601F1604"/>
    <w:rsid w:val="601F61D0"/>
    <w:rsid w:val="602AC5CB"/>
    <w:rsid w:val="602BA13A"/>
    <w:rsid w:val="602C643C"/>
    <w:rsid w:val="6032281E"/>
    <w:rsid w:val="6036C2F3"/>
    <w:rsid w:val="60380F10"/>
    <w:rsid w:val="603ACBA9"/>
    <w:rsid w:val="603BBA99"/>
    <w:rsid w:val="603C8DF6"/>
    <w:rsid w:val="60411AA1"/>
    <w:rsid w:val="604429DC"/>
    <w:rsid w:val="6045267C"/>
    <w:rsid w:val="60481EED"/>
    <w:rsid w:val="60498540"/>
    <w:rsid w:val="604E4734"/>
    <w:rsid w:val="604ED8D5"/>
    <w:rsid w:val="604F8130"/>
    <w:rsid w:val="604F9E40"/>
    <w:rsid w:val="6050DE90"/>
    <w:rsid w:val="605B2424"/>
    <w:rsid w:val="605E7524"/>
    <w:rsid w:val="60664EB0"/>
    <w:rsid w:val="607244A5"/>
    <w:rsid w:val="60778D38"/>
    <w:rsid w:val="60782852"/>
    <w:rsid w:val="607B8ACC"/>
    <w:rsid w:val="607C7B88"/>
    <w:rsid w:val="60824392"/>
    <w:rsid w:val="6088D21A"/>
    <w:rsid w:val="608EFD7B"/>
    <w:rsid w:val="608FE234"/>
    <w:rsid w:val="60925E43"/>
    <w:rsid w:val="6093EF0B"/>
    <w:rsid w:val="6095A5C2"/>
    <w:rsid w:val="60998A12"/>
    <w:rsid w:val="6099FFC8"/>
    <w:rsid w:val="609C37AE"/>
    <w:rsid w:val="609CE5BA"/>
    <w:rsid w:val="609FF080"/>
    <w:rsid w:val="60A23EF6"/>
    <w:rsid w:val="60A37443"/>
    <w:rsid w:val="60A7E4B3"/>
    <w:rsid w:val="60ADEE18"/>
    <w:rsid w:val="60B43ACB"/>
    <w:rsid w:val="60B46871"/>
    <w:rsid w:val="60BA13E0"/>
    <w:rsid w:val="60BC1B34"/>
    <w:rsid w:val="60BECD63"/>
    <w:rsid w:val="60BFEC12"/>
    <w:rsid w:val="60C1438A"/>
    <w:rsid w:val="60C335B9"/>
    <w:rsid w:val="60C3C9BD"/>
    <w:rsid w:val="60D8B8B1"/>
    <w:rsid w:val="60D96F89"/>
    <w:rsid w:val="60DCAAFE"/>
    <w:rsid w:val="60E27FCB"/>
    <w:rsid w:val="60E49010"/>
    <w:rsid w:val="60EC68E2"/>
    <w:rsid w:val="60ED4D8E"/>
    <w:rsid w:val="60EE35A6"/>
    <w:rsid w:val="60F39D01"/>
    <w:rsid w:val="60F61F2D"/>
    <w:rsid w:val="60FBAB41"/>
    <w:rsid w:val="60FC9E3C"/>
    <w:rsid w:val="60FE271A"/>
    <w:rsid w:val="6100CD8F"/>
    <w:rsid w:val="61024142"/>
    <w:rsid w:val="6107B50A"/>
    <w:rsid w:val="61094639"/>
    <w:rsid w:val="610F7441"/>
    <w:rsid w:val="6117A4C8"/>
    <w:rsid w:val="611A0BF6"/>
    <w:rsid w:val="61272DC0"/>
    <w:rsid w:val="61273FE0"/>
    <w:rsid w:val="61322146"/>
    <w:rsid w:val="6138C2B0"/>
    <w:rsid w:val="6145BD50"/>
    <w:rsid w:val="61473EBD"/>
    <w:rsid w:val="6147D939"/>
    <w:rsid w:val="614B4004"/>
    <w:rsid w:val="615015B1"/>
    <w:rsid w:val="615015F6"/>
    <w:rsid w:val="6153EA43"/>
    <w:rsid w:val="6155FD30"/>
    <w:rsid w:val="615A815C"/>
    <w:rsid w:val="6160688D"/>
    <w:rsid w:val="61615AB1"/>
    <w:rsid w:val="6164E5E5"/>
    <w:rsid w:val="6167DBCF"/>
    <w:rsid w:val="616B2A64"/>
    <w:rsid w:val="6173EAA5"/>
    <w:rsid w:val="61798D7A"/>
    <w:rsid w:val="617CA8CE"/>
    <w:rsid w:val="617CDFB4"/>
    <w:rsid w:val="617DFB74"/>
    <w:rsid w:val="617E490A"/>
    <w:rsid w:val="617E6D58"/>
    <w:rsid w:val="61861222"/>
    <w:rsid w:val="618DFBE2"/>
    <w:rsid w:val="6191736F"/>
    <w:rsid w:val="619549CB"/>
    <w:rsid w:val="6197B202"/>
    <w:rsid w:val="6197C49D"/>
    <w:rsid w:val="61A33681"/>
    <w:rsid w:val="61A4C1BD"/>
    <w:rsid w:val="61A8BC5B"/>
    <w:rsid w:val="61B1C50E"/>
    <w:rsid w:val="61BEEBF2"/>
    <w:rsid w:val="61BFE98D"/>
    <w:rsid w:val="61C0E332"/>
    <w:rsid w:val="61C948F2"/>
    <w:rsid w:val="61CBA0D8"/>
    <w:rsid w:val="61CF09D8"/>
    <w:rsid w:val="61D6A34A"/>
    <w:rsid w:val="61DF42F7"/>
    <w:rsid w:val="61E0790A"/>
    <w:rsid w:val="61E5D146"/>
    <w:rsid w:val="61E5EED6"/>
    <w:rsid w:val="61E72CDE"/>
    <w:rsid w:val="61E7EFEB"/>
    <w:rsid w:val="61E90006"/>
    <w:rsid w:val="61EA83FD"/>
    <w:rsid w:val="61ED9EDC"/>
    <w:rsid w:val="61EDD964"/>
    <w:rsid w:val="61F17B18"/>
    <w:rsid w:val="61F2F6CC"/>
    <w:rsid w:val="61F39D18"/>
    <w:rsid w:val="61F443F2"/>
    <w:rsid w:val="61F68125"/>
    <w:rsid w:val="61F87BFE"/>
    <w:rsid w:val="61F8B690"/>
    <w:rsid w:val="61F91766"/>
    <w:rsid w:val="62010BC6"/>
    <w:rsid w:val="62040406"/>
    <w:rsid w:val="6204B61E"/>
    <w:rsid w:val="6209C0D9"/>
    <w:rsid w:val="620A9181"/>
    <w:rsid w:val="620DE5B0"/>
    <w:rsid w:val="620E2903"/>
    <w:rsid w:val="620ED997"/>
    <w:rsid w:val="62127355"/>
    <w:rsid w:val="62156097"/>
    <w:rsid w:val="62166168"/>
    <w:rsid w:val="621D02FF"/>
    <w:rsid w:val="621EAF2E"/>
    <w:rsid w:val="6226FA51"/>
    <w:rsid w:val="6229FB26"/>
    <w:rsid w:val="622D0D6D"/>
    <w:rsid w:val="622F3D31"/>
    <w:rsid w:val="62307830"/>
    <w:rsid w:val="6230B858"/>
    <w:rsid w:val="62314D12"/>
    <w:rsid w:val="6238D4AC"/>
    <w:rsid w:val="623D6AED"/>
    <w:rsid w:val="623E8C59"/>
    <w:rsid w:val="6249911D"/>
    <w:rsid w:val="624B3772"/>
    <w:rsid w:val="624D4A54"/>
    <w:rsid w:val="625072C5"/>
    <w:rsid w:val="6253228B"/>
    <w:rsid w:val="6256B4B9"/>
    <w:rsid w:val="6259BF6B"/>
    <w:rsid w:val="625AE369"/>
    <w:rsid w:val="625CC8EC"/>
    <w:rsid w:val="625D7819"/>
    <w:rsid w:val="625FF0D4"/>
    <w:rsid w:val="6261BCF6"/>
    <w:rsid w:val="626201D1"/>
    <w:rsid w:val="62691AE2"/>
    <w:rsid w:val="626A7C93"/>
    <w:rsid w:val="626B0C19"/>
    <w:rsid w:val="627091BC"/>
    <w:rsid w:val="627412A5"/>
    <w:rsid w:val="627551D0"/>
    <w:rsid w:val="62767B8E"/>
    <w:rsid w:val="627FE804"/>
    <w:rsid w:val="6281E8EC"/>
    <w:rsid w:val="628C65C1"/>
    <w:rsid w:val="628E98A1"/>
    <w:rsid w:val="62908857"/>
    <w:rsid w:val="6292E6D6"/>
    <w:rsid w:val="62956E2E"/>
    <w:rsid w:val="6296D014"/>
    <w:rsid w:val="629736BF"/>
    <w:rsid w:val="6298BCBE"/>
    <w:rsid w:val="62990936"/>
    <w:rsid w:val="629C347F"/>
    <w:rsid w:val="629D4BE3"/>
    <w:rsid w:val="629F0D0E"/>
    <w:rsid w:val="62A10F5B"/>
    <w:rsid w:val="62A86703"/>
    <w:rsid w:val="62AA0125"/>
    <w:rsid w:val="62AB93A2"/>
    <w:rsid w:val="62AC7C88"/>
    <w:rsid w:val="62ACCDB3"/>
    <w:rsid w:val="62B4E615"/>
    <w:rsid w:val="62B69815"/>
    <w:rsid w:val="62B70C96"/>
    <w:rsid w:val="62B7D865"/>
    <w:rsid w:val="62BC6DA1"/>
    <w:rsid w:val="62C0FBA4"/>
    <w:rsid w:val="62C53989"/>
    <w:rsid w:val="62C9D952"/>
    <w:rsid w:val="62D9B9F6"/>
    <w:rsid w:val="62DC2235"/>
    <w:rsid w:val="62E2873D"/>
    <w:rsid w:val="62EA7ACD"/>
    <w:rsid w:val="62EF186C"/>
    <w:rsid w:val="62F3131A"/>
    <w:rsid w:val="62F5E5BA"/>
    <w:rsid w:val="62F6F481"/>
    <w:rsid w:val="62F7693E"/>
    <w:rsid w:val="62F7F65F"/>
    <w:rsid w:val="62F89D2F"/>
    <w:rsid w:val="62F9900E"/>
    <w:rsid w:val="62FD4ECF"/>
    <w:rsid w:val="6302B87A"/>
    <w:rsid w:val="63036845"/>
    <w:rsid w:val="6304697F"/>
    <w:rsid w:val="630DB479"/>
    <w:rsid w:val="63198B44"/>
    <w:rsid w:val="631F1140"/>
    <w:rsid w:val="631F19E4"/>
    <w:rsid w:val="6321313B"/>
    <w:rsid w:val="6323F879"/>
    <w:rsid w:val="63240967"/>
    <w:rsid w:val="63299B60"/>
    <w:rsid w:val="632A9BEA"/>
    <w:rsid w:val="632F7DD1"/>
    <w:rsid w:val="6330BA31"/>
    <w:rsid w:val="6331EE1D"/>
    <w:rsid w:val="633EA7C7"/>
    <w:rsid w:val="6342417E"/>
    <w:rsid w:val="6343B8D7"/>
    <w:rsid w:val="63471209"/>
    <w:rsid w:val="634B6647"/>
    <w:rsid w:val="634CFF20"/>
    <w:rsid w:val="634FA490"/>
    <w:rsid w:val="634FFA19"/>
    <w:rsid w:val="635045DC"/>
    <w:rsid w:val="63513B8F"/>
    <w:rsid w:val="63564013"/>
    <w:rsid w:val="635BE790"/>
    <w:rsid w:val="635D18F1"/>
    <w:rsid w:val="6361DBD7"/>
    <w:rsid w:val="636CBEE3"/>
    <w:rsid w:val="636D1C05"/>
    <w:rsid w:val="636F890D"/>
    <w:rsid w:val="6370A04E"/>
    <w:rsid w:val="6372A7A0"/>
    <w:rsid w:val="6373D278"/>
    <w:rsid w:val="6378EB4B"/>
    <w:rsid w:val="6379B4A2"/>
    <w:rsid w:val="637A1C20"/>
    <w:rsid w:val="637E6C0E"/>
    <w:rsid w:val="638347C8"/>
    <w:rsid w:val="63864B26"/>
    <w:rsid w:val="638812DE"/>
    <w:rsid w:val="638EA821"/>
    <w:rsid w:val="638EE540"/>
    <w:rsid w:val="63965D81"/>
    <w:rsid w:val="639A3D1F"/>
    <w:rsid w:val="63A7A614"/>
    <w:rsid w:val="63A86060"/>
    <w:rsid w:val="63AA2648"/>
    <w:rsid w:val="63AD4971"/>
    <w:rsid w:val="63AE2B77"/>
    <w:rsid w:val="63AE3AFF"/>
    <w:rsid w:val="63AE8DC0"/>
    <w:rsid w:val="63AE9768"/>
    <w:rsid w:val="63AF892F"/>
    <w:rsid w:val="63B0873A"/>
    <w:rsid w:val="63B20A1F"/>
    <w:rsid w:val="63B53ADD"/>
    <w:rsid w:val="63B87696"/>
    <w:rsid w:val="63BF2B3F"/>
    <w:rsid w:val="63C2846E"/>
    <w:rsid w:val="63C4D5DF"/>
    <w:rsid w:val="63C784FC"/>
    <w:rsid w:val="63CEB2F7"/>
    <w:rsid w:val="63CF7A98"/>
    <w:rsid w:val="63D5A773"/>
    <w:rsid w:val="63D82DDD"/>
    <w:rsid w:val="63DEB9EA"/>
    <w:rsid w:val="63E8D258"/>
    <w:rsid w:val="63F3DC76"/>
    <w:rsid w:val="63F4121D"/>
    <w:rsid w:val="63F8767F"/>
    <w:rsid w:val="63F93A36"/>
    <w:rsid w:val="63FA1F98"/>
    <w:rsid w:val="63FA4E51"/>
    <w:rsid w:val="63FBA272"/>
    <w:rsid w:val="63FBFEB2"/>
    <w:rsid w:val="63FC4472"/>
    <w:rsid w:val="6400B209"/>
    <w:rsid w:val="6400C01E"/>
    <w:rsid w:val="6405650B"/>
    <w:rsid w:val="640611D0"/>
    <w:rsid w:val="6406E1EC"/>
    <w:rsid w:val="6414B03C"/>
    <w:rsid w:val="6416A56D"/>
    <w:rsid w:val="64190124"/>
    <w:rsid w:val="641A704E"/>
    <w:rsid w:val="641CCB41"/>
    <w:rsid w:val="641D61AF"/>
    <w:rsid w:val="6422EC56"/>
    <w:rsid w:val="64267D94"/>
    <w:rsid w:val="642D2417"/>
    <w:rsid w:val="6432198D"/>
    <w:rsid w:val="64373A49"/>
    <w:rsid w:val="643CFED0"/>
    <w:rsid w:val="643E2144"/>
    <w:rsid w:val="644474B2"/>
    <w:rsid w:val="64459FF6"/>
    <w:rsid w:val="644AD0E2"/>
    <w:rsid w:val="644BEE04"/>
    <w:rsid w:val="644EBAEB"/>
    <w:rsid w:val="644F54F4"/>
    <w:rsid w:val="644F9E25"/>
    <w:rsid w:val="64564E42"/>
    <w:rsid w:val="6456E5B8"/>
    <w:rsid w:val="64665D23"/>
    <w:rsid w:val="6466A309"/>
    <w:rsid w:val="6468BAD8"/>
    <w:rsid w:val="646A7097"/>
    <w:rsid w:val="6471FB72"/>
    <w:rsid w:val="6473F0C1"/>
    <w:rsid w:val="64741472"/>
    <w:rsid w:val="6476910C"/>
    <w:rsid w:val="6476D817"/>
    <w:rsid w:val="647BA0A9"/>
    <w:rsid w:val="648027DE"/>
    <w:rsid w:val="6482FC65"/>
    <w:rsid w:val="64879AFF"/>
    <w:rsid w:val="6489F424"/>
    <w:rsid w:val="649940DE"/>
    <w:rsid w:val="64A4EABE"/>
    <w:rsid w:val="64A7F122"/>
    <w:rsid w:val="64AC4027"/>
    <w:rsid w:val="64B3DEA7"/>
    <w:rsid w:val="64B8E7EB"/>
    <w:rsid w:val="64BA3D10"/>
    <w:rsid w:val="64BDCCA0"/>
    <w:rsid w:val="64BFF634"/>
    <w:rsid w:val="64C0162D"/>
    <w:rsid w:val="64C6D5E9"/>
    <w:rsid w:val="64C89144"/>
    <w:rsid w:val="64C8E0B7"/>
    <w:rsid w:val="64CFECC3"/>
    <w:rsid w:val="64D1CCCE"/>
    <w:rsid w:val="64D70CCF"/>
    <w:rsid w:val="64D7391A"/>
    <w:rsid w:val="64D8E513"/>
    <w:rsid w:val="64DA19D6"/>
    <w:rsid w:val="64DB45AF"/>
    <w:rsid w:val="64DD0990"/>
    <w:rsid w:val="64E0F491"/>
    <w:rsid w:val="64EA9AE4"/>
    <w:rsid w:val="64EB9978"/>
    <w:rsid w:val="64EE2E91"/>
    <w:rsid w:val="64F287DA"/>
    <w:rsid w:val="64F5840D"/>
    <w:rsid w:val="64F5FC5B"/>
    <w:rsid w:val="65002C73"/>
    <w:rsid w:val="6502ADD7"/>
    <w:rsid w:val="6503175A"/>
    <w:rsid w:val="6508B3EC"/>
    <w:rsid w:val="6509B67A"/>
    <w:rsid w:val="650B6D06"/>
    <w:rsid w:val="65101B79"/>
    <w:rsid w:val="65131D6C"/>
    <w:rsid w:val="651437DC"/>
    <w:rsid w:val="651BA928"/>
    <w:rsid w:val="65223A80"/>
    <w:rsid w:val="6522A739"/>
    <w:rsid w:val="65230AC1"/>
    <w:rsid w:val="6525A2EA"/>
    <w:rsid w:val="6528E32E"/>
    <w:rsid w:val="652DE81F"/>
    <w:rsid w:val="65308A4C"/>
    <w:rsid w:val="6537708F"/>
    <w:rsid w:val="653FCE14"/>
    <w:rsid w:val="65478696"/>
    <w:rsid w:val="654FBF2D"/>
    <w:rsid w:val="65542A58"/>
    <w:rsid w:val="65550BFD"/>
    <w:rsid w:val="655EED16"/>
    <w:rsid w:val="65669A30"/>
    <w:rsid w:val="6566EC47"/>
    <w:rsid w:val="65719CE4"/>
    <w:rsid w:val="65735F50"/>
    <w:rsid w:val="6574AEBE"/>
    <w:rsid w:val="657638C5"/>
    <w:rsid w:val="65775E3F"/>
    <w:rsid w:val="6578D7B7"/>
    <w:rsid w:val="6579E681"/>
    <w:rsid w:val="657C038D"/>
    <w:rsid w:val="6595BF26"/>
    <w:rsid w:val="65971F34"/>
    <w:rsid w:val="6597A2EE"/>
    <w:rsid w:val="65994E2A"/>
    <w:rsid w:val="659B3B00"/>
    <w:rsid w:val="659D75B3"/>
    <w:rsid w:val="659E72FA"/>
    <w:rsid w:val="659E9E2C"/>
    <w:rsid w:val="65A46FB0"/>
    <w:rsid w:val="65B1278D"/>
    <w:rsid w:val="65B459C6"/>
    <w:rsid w:val="65B5567B"/>
    <w:rsid w:val="65B7D133"/>
    <w:rsid w:val="65BC055E"/>
    <w:rsid w:val="65BF91E5"/>
    <w:rsid w:val="65C39C40"/>
    <w:rsid w:val="65C42A43"/>
    <w:rsid w:val="65C4D7A6"/>
    <w:rsid w:val="65C90B2F"/>
    <w:rsid w:val="65CFF310"/>
    <w:rsid w:val="65D10F7A"/>
    <w:rsid w:val="65D25E39"/>
    <w:rsid w:val="65D3595D"/>
    <w:rsid w:val="65D3DD67"/>
    <w:rsid w:val="65D55A2C"/>
    <w:rsid w:val="65D6A9C5"/>
    <w:rsid w:val="65E1A844"/>
    <w:rsid w:val="65E7009B"/>
    <w:rsid w:val="65E704CB"/>
    <w:rsid w:val="65EEDF4C"/>
    <w:rsid w:val="65F13C6A"/>
    <w:rsid w:val="65F2CB84"/>
    <w:rsid w:val="65F47687"/>
    <w:rsid w:val="65F6383A"/>
    <w:rsid w:val="65F64F15"/>
    <w:rsid w:val="65FB16F5"/>
    <w:rsid w:val="65FD648D"/>
    <w:rsid w:val="6604BB59"/>
    <w:rsid w:val="660E2DBD"/>
    <w:rsid w:val="660EC38B"/>
    <w:rsid w:val="66135C59"/>
    <w:rsid w:val="661A2F0D"/>
    <w:rsid w:val="661AC2DA"/>
    <w:rsid w:val="661D3908"/>
    <w:rsid w:val="661EC83E"/>
    <w:rsid w:val="661F1446"/>
    <w:rsid w:val="661F3E64"/>
    <w:rsid w:val="6623B549"/>
    <w:rsid w:val="662484C7"/>
    <w:rsid w:val="66257DF9"/>
    <w:rsid w:val="6625DB39"/>
    <w:rsid w:val="6625ED90"/>
    <w:rsid w:val="66269D6A"/>
    <w:rsid w:val="662727A4"/>
    <w:rsid w:val="662842BA"/>
    <w:rsid w:val="6629CEEE"/>
    <w:rsid w:val="6636DD1B"/>
    <w:rsid w:val="6638B251"/>
    <w:rsid w:val="663E91E8"/>
    <w:rsid w:val="66401060"/>
    <w:rsid w:val="66419F65"/>
    <w:rsid w:val="6645A534"/>
    <w:rsid w:val="664B7703"/>
    <w:rsid w:val="664C973D"/>
    <w:rsid w:val="6651282A"/>
    <w:rsid w:val="66538F82"/>
    <w:rsid w:val="66570FDF"/>
    <w:rsid w:val="6658723E"/>
    <w:rsid w:val="665F1384"/>
    <w:rsid w:val="66648A47"/>
    <w:rsid w:val="66658E1D"/>
    <w:rsid w:val="66743155"/>
    <w:rsid w:val="66753017"/>
    <w:rsid w:val="66782C8B"/>
    <w:rsid w:val="667B48D0"/>
    <w:rsid w:val="667EE75F"/>
    <w:rsid w:val="6689DF0A"/>
    <w:rsid w:val="668AA6A3"/>
    <w:rsid w:val="668F811C"/>
    <w:rsid w:val="66932C85"/>
    <w:rsid w:val="6697559E"/>
    <w:rsid w:val="669CFC62"/>
    <w:rsid w:val="669F2FF2"/>
    <w:rsid w:val="669FFB4C"/>
    <w:rsid w:val="66A48349"/>
    <w:rsid w:val="66A70A46"/>
    <w:rsid w:val="66A988B4"/>
    <w:rsid w:val="66A9CF48"/>
    <w:rsid w:val="66AA0668"/>
    <w:rsid w:val="66AB058A"/>
    <w:rsid w:val="66AE4EC1"/>
    <w:rsid w:val="66B1CE1E"/>
    <w:rsid w:val="66BAF91B"/>
    <w:rsid w:val="66C5BAEC"/>
    <w:rsid w:val="66C65156"/>
    <w:rsid w:val="66C81EDD"/>
    <w:rsid w:val="66C85244"/>
    <w:rsid w:val="66D069D5"/>
    <w:rsid w:val="66D20F4D"/>
    <w:rsid w:val="66D497F2"/>
    <w:rsid w:val="66DEA454"/>
    <w:rsid w:val="66DF49B9"/>
    <w:rsid w:val="66E61911"/>
    <w:rsid w:val="66EA1C1D"/>
    <w:rsid w:val="66EAC0F1"/>
    <w:rsid w:val="66F09FFC"/>
    <w:rsid w:val="66F1AC46"/>
    <w:rsid w:val="66F36434"/>
    <w:rsid w:val="66F3A995"/>
    <w:rsid w:val="66F456B0"/>
    <w:rsid w:val="66FB3C7D"/>
    <w:rsid w:val="66FB99B2"/>
    <w:rsid w:val="66FDF97E"/>
    <w:rsid w:val="67021D89"/>
    <w:rsid w:val="67032F4A"/>
    <w:rsid w:val="6703DD5C"/>
    <w:rsid w:val="67047C2B"/>
    <w:rsid w:val="6707047E"/>
    <w:rsid w:val="670B9667"/>
    <w:rsid w:val="6710D79A"/>
    <w:rsid w:val="671181F8"/>
    <w:rsid w:val="67132435"/>
    <w:rsid w:val="6719FE60"/>
    <w:rsid w:val="671AA933"/>
    <w:rsid w:val="671C5CF5"/>
    <w:rsid w:val="671E83D5"/>
    <w:rsid w:val="67240D77"/>
    <w:rsid w:val="6728F49E"/>
    <w:rsid w:val="6729BCF5"/>
    <w:rsid w:val="672C66B4"/>
    <w:rsid w:val="672C8673"/>
    <w:rsid w:val="673D3A64"/>
    <w:rsid w:val="673D4512"/>
    <w:rsid w:val="674A05ED"/>
    <w:rsid w:val="674D1F2F"/>
    <w:rsid w:val="674E732D"/>
    <w:rsid w:val="674EFBA8"/>
    <w:rsid w:val="6751F68F"/>
    <w:rsid w:val="67536D88"/>
    <w:rsid w:val="6754F305"/>
    <w:rsid w:val="675773E3"/>
    <w:rsid w:val="6759F710"/>
    <w:rsid w:val="67628D56"/>
    <w:rsid w:val="676923A3"/>
    <w:rsid w:val="676A4FDF"/>
    <w:rsid w:val="676D7BB8"/>
    <w:rsid w:val="676E2F36"/>
    <w:rsid w:val="6770A37F"/>
    <w:rsid w:val="67724607"/>
    <w:rsid w:val="6772E214"/>
    <w:rsid w:val="67750F28"/>
    <w:rsid w:val="67765A2E"/>
    <w:rsid w:val="6776E1C9"/>
    <w:rsid w:val="67793FAF"/>
    <w:rsid w:val="677A1E81"/>
    <w:rsid w:val="6781846F"/>
    <w:rsid w:val="67831E10"/>
    <w:rsid w:val="67844064"/>
    <w:rsid w:val="6791228E"/>
    <w:rsid w:val="6794182E"/>
    <w:rsid w:val="6794E1E1"/>
    <w:rsid w:val="67958AF1"/>
    <w:rsid w:val="679986E0"/>
    <w:rsid w:val="6799CD48"/>
    <w:rsid w:val="679E74B9"/>
    <w:rsid w:val="67A4FC21"/>
    <w:rsid w:val="67A9CAA0"/>
    <w:rsid w:val="67B271D8"/>
    <w:rsid w:val="67BBA6BD"/>
    <w:rsid w:val="67C50DFB"/>
    <w:rsid w:val="67C6EF50"/>
    <w:rsid w:val="67C89E7C"/>
    <w:rsid w:val="67C8CF3F"/>
    <w:rsid w:val="67C927C0"/>
    <w:rsid w:val="67CAF5D9"/>
    <w:rsid w:val="67CBF930"/>
    <w:rsid w:val="67CF216B"/>
    <w:rsid w:val="67D5D285"/>
    <w:rsid w:val="67D66AC3"/>
    <w:rsid w:val="67DD67AC"/>
    <w:rsid w:val="67DE22C1"/>
    <w:rsid w:val="67DE4C6A"/>
    <w:rsid w:val="67DE76A3"/>
    <w:rsid w:val="67E0F6A3"/>
    <w:rsid w:val="67E7810E"/>
    <w:rsid w:val="67EA309A"/>
    <w:rsid w:val="67EDB763"/>
    <w:rsid w:val="67F378A2"/>
    <w:rsid w:val="67F3E87F"/>
    <w:rsid w:val="67F87FA2"/>
    <w:rsid w:val="67FB5D2C"/>
    <w:rsid w:val="67FB979E"/>
    <w:rsid w:val="67FCC3C1"/>
    <w:rsid w:val="67FEA82F"/>
    <w:rsid w:val="67FF3BD3"/>
    <w:rsid w:val="6803AE67"/>
    <w:rsid w:val="68069E1E"/>
    <w:rsid w:val="6806C337"/>
    <w:rsid w:val="680C5545"/>
    <w:rsid w:val="680FE522"/>
    <w:rsid w:val="68157290"/>
    <w:rsid w:val="6818CED4"/>
    <w:rsid w:val="682018F6"/>
    <w:rsid w:val="6821A193"/>
    <w:rsid w:val="68258E39"/>
    <w:rsid w:val="682A3E18"/>
    <w:rsid w:val="682A6424"/>
    <w:rsid w:val="682CE883"/>
    <w:rsid w:val="68325617"/>
    <w:rsid w:val="68346843"/>
    <w:rsid w:val="68356FD7"/>
    <w:rsid w:val="68394A82"/>
    <w:rsid w:val="683AECD5"/>
    <w:rsid w:val="684A8F41"/>
    <w:rsid w:val="684C81A4"/>
    <w:rsid w:val="684EB87C"/>
    <w:rsid w:val="685092C3"/>
    <w:rsid w:val="6854E471"/>
    <w:rsid w:val="685525BD"/>
    <w:rsid w:val="685A6674"/>
    <w:rsid w:val="685D2F67"/>
    <w:rsid w:val="68643531"/>
    <w:rsid w:val="6866A436"/>
    <w:rsid w:val="68718396"/>
    <w:rsid w:val="687530B8"/>
    <w:rsid w:val="6875C39A"/>
    <w:rsid w:val="6876C890"/>
    <w:rsid w:val="6877311C"/>
    <w:rsid w:val="687733A3"/>
    <w:rsid w:val="6879FF4E"/>
    <w:rsid w:val="687B56D6"/>
    <w:rsid w:val="687DFCB0"/>
    <w:rsid w:val="68890B62"/>
    <w:rsid w:val="68898C86"/>
    <w:rsid w:val="688A73D3"/>
    <w:rsid w:val="688E2642"/>
    <w:rsid w:val="688E9B6B"/>
    <w:rsid w:val="68968994"/>
    <w:rsid w:val="6897638A"/>
    <w:rsid w:val="689BA83D"/>
    <w:rsid w:val="689C39D6"/>
    <w:rsid w:val="68A24A96"/>
    <w:rsid w:val="68A747F7"/>
    <w:rsid w:val="68B1CC09"/>
    <w:rsid w:val="68B54F38"/>
    <w:rsid w:val="68B9731C"/>
    <w:rsid w:val="68D65FFB"/>
    <w:rsid w:val="68D7F113"/>
    <w:rsid w:val="68E010C5"/>
    <w:rsid w:val="68E25DA2"/>
    <w:rsid w:val="68E5A545"/>
    <w:rsid w:val="68E998F0"/>
    <w:rsid w:val="68EAA373"/>
    <w:rsid w:val="68EE7D0F"/>
    <w:rsid w:val="68F08880"/>
    <w:rsid w:val="68F376A9"/>
    <w:rsid w:val="68F3F1C4"/>
    <w:rsid w:val="68F71F83"/>
    <w:rsid w:val="68F7BC91"/>
    <w:rsid w:val="68FE1287"/>
    <w:rsid w:val="6902B90B"/>
    <w:rsid w:val="69044AC5"/>
    <w:rsid w:val="6905741C"/>
    <w:rsid w:val="690581ED"/>
    <w:rsid w:val="69084839"/>
    <w:rsid w:val="690D402E"/>
    <w:rsid w:val="69115A87"/>
    <w:rsid w:val="6911ADC3"/>
    <w:rsid w:val="691840F0"/>
    <w:rsid w:val="692B8C53"/>
    <w:rsid w:val="693765E4"/>
    <w:rsid w:val="693D0A34"/>
    <w:rsid w:val="693E669E"/>
    <w:rsid w:val="694CDA4C"/>
    <w:rsid w:val="694CE35A"/>
    <w:rsid w:val="694E0D0C"/>
    <w:rsid w:val="6952030C"/>
    <w:rsid w:val="69531DDB"/>
    <w:rsid w:val="695345AC"/>
    <w:rsid w:val="6953CA43"/>
    <w:rsid w:val="69564550"/>
    <w:rsid w:val="695C0178"/>
    <w:rsid w:val="6960F149"/>
    <w:rsid w:val="6966BC88"/>
    <w:rsid w:val="6966DF2D"/>
    <w:rsid w:val="69777CCA"/>
    <w:rsid w:val="6978A3D4"/>
    <w:rsid w:val="697A75CC"/>
    <w:rsid w:val="697BE2FA"/>
    <w:rsid w:val="697E0F77"/>
    <w:rsid w:val="697E34EE"/>
    <w:rsid w:val="697EFAA8"/>
    <w:rsid w:val="698F38AE"/>
    <w:rsid w:val="69943132"/>
    <w:rsid w:val="6994D7AD"/>
    <w:rsid w:val="699DC372"/>
    <w:rsid w:val="699EA739"/>
    <w:rsid w:val="69AB04E2"/>
    <w:rsid w:val="69ABA071"/>
    <w:rsid w:val="69B6EF5C"/>
    <w:rsid w:val="69BB1675"/>
    <w:rsid w:val="69BBF7D9"/>
    <w:rsid w:val="69C0BAE2"/>
    <w:rsid w:val="69C992FD"/>
    <w:rsid w:val="69D10B9A"/>
    <w:rsid w:val="69D27689"/>
    <w:rsid w:val="69D33FDF"/>
    <w:rsid w:val="69D722FB"/>
    <w:rsid w:val="69DDBDB0"/>
    <w:rsid w:val="69E2F1AA"/>
    <w:rsid w:val="69E7C3EC"/>
    <w:rsid w:val="69E9136A"/>
    <w:rsid w:val="69E94D3D"/>
    <w:rsid w:val="69EADBE0"/>
    <w:rsid w:val="69F11067"/>
    <w:rsid w:val="69F1C4C1"/>
    <w:rsid w:val="69F54FF4"/>
    <w:rsid w:val="69F5E044"/>
    <w:rsid w:val="69F6627E"/>
    <w:rsid w:val="69F666DD"/>
    <w:rsid w:val="69F95694"/>
    <w:rsid w:val="6A004752"/>
    <w:rsid w:val="6A02B1F1"/>
    <w:rsid w:val="6A080058"/>
    <w:rsid w:val="6A0A3B18"/>
    <w:rsid w:val="6A0A4960"/>
    <w:rsid w:val="6A131784"/>
    <w:rsid w:val="6A22563A"/>
    <w:rsid w:val="6A2379BF"/>
    <w:rsid w:val="6A2E6B3A"/>
    <w:rsid w:val="6A30ECAE"/>
    <w:rsid w:val="6A3510E4"/>
    <w:rsid w:val="6A3612F6"/>
    <w:rsid w:val="6A3D42B7"/>
    <w:rsid w:val="6A3F9774"/>
    <w:rsid w:val="6A40B461"/>
    <w:rsid w:val="6A43DE43"/>
    <w:rsid w:val="6A4DD452"/>
    <w:rsid w:val="6A4E77D9"/>
    <w:rsid w:val="6A4FE71A"/>
    <w:rsid w:val="6A4FEABC"/>
    <w:rsid w:val="6A511A39"/>
    <w:rsid w:val="6A537E4F"/>
    <w:rsid w:val="6A5700B2"/>
    <w:rsid w:val="6A60673A"/>
    <w:rsid w:val="6A636FCA"/>
    <w:rsid w:val="6A66C42B"/>
    <w:rsid w:val="6A69E43A"/>
    <w:rsid w:val="6A6B6C71"/>
    <w:rsid w:val="6A6CEB89"/>
    <w:rsid w:val="6A72E69F"/>
    <w:rsid w:val="6A791B4B"/>
    <w:rsid w:val="6A7B12A2"/>
    <w:rsid w:val="6A7B31E7"/>
    <w:rsid w:val="6A86A9DB"/>
    <w:rsid w:val="6A894940"/>
    <w:rsid w:val="6A8D4E95"/>
    <w:rsid w:val="6A90BC9A"/>
    <w:rsid w:val="6A960036"/>
    <w:rsid w:val="6A98DA51"/>
    <w:rsid w:val="6A9A4ECC"/>
    <w:rsid w:val="6AA1B1AD"/>
    <w:rsid w:val="6AA85F74"/>
    <w:rsid w:val="6AAEBEDE"/>
    <w:rsid w:val="6AAEFCDF"/>
    <w:rsid w:val="6ABAA6BB"/>
    <w:rsid w:val="6ABDA3AA"/>
    <w:rsid w:val="6AC15941"/>
    <w:rsid w:val="6AC37DCF"/>
    <w:rsid w:val="6AC58147"/>
    <w:rsid w:val="6AC65853"/>
    <w:rsid w:val="6AC8284D"/>
    <w:rsid w:val="6ACD37FE"/>
    <w:rsid w:val="6ACEFEF6"/>
    <w:rsid w:val="6AD0C84D"/>
    <w:rsid w:val="6AD49F39"/>
    <w:rsid w:val="6ADA9001"/>
    <w:rsid w:val="6ADBF6E6"/>
    <w:rsid w:val="6AE297C8"/>
    <w:rsid w:val="6AE7C09D"/>
    <w:rsid w:val="6AE911B5"/>
    <w:rsid w:val="6AECA509"/>
    <w:rsid w:val="6AECAE20"/>
    <w:rsid w:val="6AF066CA"/>
    <w:rsid w:val="6AF7E968"/>
    <w:rsid w:val="6AF7EC86"/>
    <w:rsid w:val="6AFD06A3"/>
    <w:rsid w:val="6AFE3808"/>
    <w:rsid w:val="6B0E5501"/>
    <w:rsid w:val="6B1489A2"/>
    <w:rsid w:val="6B168727"/>
    <w:rsid w:val="6B1A25C2"/>
    <w:rsid w:val="6B1AAFF0"/>
    <w:rsid w:val="6B1BAEAE"/>
    <w:rsid w:val="6B202F68"/>
    <w:rsid w:val="6B2124C3"/>
    <w:rsid w:val="6B22CDA4"/>
    <w:rsid w:val="6B29EEA2"/>
    <w:rsid w:val="6B2B197B"/>
    <w:rsid w:val="6B2C8538"/>
    <w:rsid w:val="6B2D8B60"/>
    <w:rsid w:val="6B30E920"/>
    <w:rsid w:val="6B4039CB"/>
    <w:rsid w:val="6B420615"/>
    <w:rsid w:val="6B4642C0"/>
    <w:rsid w:val="6B47C820"/>
    <w:rsid w:val="6B480ED9"/>
    <w:rsid w:val="6B48D6E1"/>
    <w:rsid w:val="6B4AC073"/>
    <w:rsid w:val="6B4B3F6C"/>
    <w:rsid w:val="6B5025BC"/>
    <w:rsid w:val="6B53B599"/>
    <w:rsid w:val="6B5CAF98"/>
    <w:rsid w:val="6B5E827D"/>
    <w:rsid w:val="6B60C515"/>
    <w:rsid w:val="6B636660"/>
    <w:rsid w:val="6B6713E0"/>
    <w:rsid w:val="6B67810C"/>
    <w:rsid w:val="6B697ABA"/>
    <w:rsid w:val="6B69D80A"/>
    <w:rsid w:val="6B741062"/>
    <w:rsid w:val="6B757D76"/>
    <w:rsid w:val="6B760BE6"/>
    <w:rsid w:val="6B77A48F"/>
    <w:rsid w:val="6B7960AA"/>
    <w:rsid w:val="6B7A326A"/>
    <w:rsid w:val="6B7C37A8"/>
    <w:rsid w:val="6B7CAC23"/>
    <w:rsid w:val="6B7CBF71"/>
    <w:rsid w:val="6B822C22"/>
    <w:rsid w:val="6B8DFF42"/>
    <w:rsid w:val="6B91AD64"/>
    <w:rsid w:val="6B9258CC"/>
    <w:rsid w:val="6B9788C5"/>
    <w:rsid w:val="6B98EFA0"/>
    <w:rsid w:val="6B9C5C73"/>
    <w:rsid w:val="6B9CA8A0"/>
    <w:rsid w:val="6B9FD568"/>
    <w:rsid w:val="6BAA2E7C"/>
    <w:rsid w:val="6BBBC7F7"/>
    <w:rsid w:val="6BBCBAB2"/>
    <w:rsid w:val="6BBE5725"/>
    <w:rsid w:val="6BC9D09B"/>
    <w:rsid w:val="6BD4696E"/>
    <w:rsid w:val="6BDEF70B"/>
    <w:rsid w:val="6BE2A3B6"/>
    <w:rsid w:val="6BE50CA3"/>
    <w:rsid w:val="6BE5610C"/>
    <w:rsid w:val="6BE6A5CB"/>
    <w:rsid w:val="6BF3C975"/>
    <w:rsid w:val="6BF5A389"/>
    <w:rsid w:val="6BF93B0D"/>
    <w:rsid w:val="6BFE3D68"/>
    <w:rsid w:val="6C055E1C"/>
    <w:rsid w:val="6C06D30A"/>
    <w:rsid w:val="6C071DF8"/>
    <w:rsid w:val="6C0B168A"/>
    <w:rsid w:val="6C0DC956"/>
    <w:rsid w:val="6C100B5F"/>
    <w:rsid w:val="6C1A8302"/>
    <w:rsid w:val="6C1B2035"/>
    <w:rsid w:val="6C1C57B5"/>
    <w:rsid w:val="6C1DF04E"/>
    <w:rsid w:val="6C213F13"/>
    <w:rsid w:val="6C237B2C"/>
    <w:rsid w:val="6C294928"/>
    <w:rsid w:val="6C2E997B"/>
    <w:rsid w:val="6C2FF9D8"/>
    <w:rsid w:val="6C35FBEE"/>
    <w:rsid w:val="6C40D887"/>
    <w:rsid w:val="6C42C9BC"/>
    <w:rsid w:val="6C42CD9D"/>
    <w:rsid w:val="6C4614E5"/>
    <w:rsid w:val="6C478DD1"/>
    <w:rsid w:val="6C480F3D"/>
    <w:rsid w:val="6C4AF6A9"/>
    <w:rsid w:val="6C4B8FB2"/>
    <w:rsid w:val="6C4BAEFB"/>
    <w:rsid w:val="6C4BEB98"/>
    <w:rsid w:val="6C4D86EC"/>
    <w:rsid w:val="6C4E99AA"/>
    <w:rsid w:val="6C53AE29"/>
    <w:rsid w:val="6C5D56D3"/>
    <w:rsid w:val="6C6AB816"/>
    <w:rsid w:val="6C6F3F47"/>
    <w:rsid w:val="6C74B036"/>
    <w:rsid w:val="6C75FDFA"/>
    <w:rsid w:val="6C764927"/>
    <w:rsid w:val="6C766C43"/>
    <w:rsid w:val="6C77CA3C"/>
    <w:rsid w:val="6C79F564"/>
    <w:rsid w:val="6C7A2A16"/>
    <w:rsid w:val="6C7DF4BE"/>
    <w:rsid w:val="6C8431AC"/>
    <w:rsid w:val="6C845202"/>
    <w:rsid w:val="6C84B3E7"/>
    <w:rsid w:val="6C884F06"/>
    <w:rsid w:val="6C88B589"/>
    <w:rsid w:val="6C8BC7DD"/>
    <w:rsid w:val="6C8DD679"/>
    <w:rsid w:val="6C8FBB11"/>
    <w:rsid w:val="6C911789"/>
    <w:rsid w:val="6C92105E"/>
    <w:rsid w:val="6C930136"/>
    <w:rsid w:val="6C93B38B"/>
    <w:rsid w:val="6C94253E"/>
    <w:rsid w:val="6C95024E"/>
    <w:rsid w:val="6C95A1AD"/>
    <w:rsid w:val="6C96F786"/>
    <w:rsid w:val="6C9BCB81"/>
    <w:rsid w:val="6C9C4297"/>
    <w:rsid w:val="6CA1DC6F"/>
    <w:rsid w:val="6CA6E5E2"/>
    <w:rsid w:val="6CAEE6E9"/>
    <w:rsid w:val="6CAFB766"/>
    <w:rsid w:val="6CB05CBC"/>
    <w:rsid w:val="6CB2C41D"/>
    <w:rsid w:val="6CB5F76D"/>
    <w:rsid w:val="6CB63C8E"/>
    <w:rsid w:val="6CB90AC2"/>
    <w:rsid w:val="6CC03C9D"/>
    <w:rsid w:val="6CC31BFB"/>
    <w:rsid w:val="6CC454DC"/>
    <w:rsid w:val="6CC6B78D"/>
    <w:rsid w:val="6CCA4E03"/>
    <w:rsid w:val="6CCC0A02"/>
    <w:rsid w:val="6CCF024F"/>
    <w:rsid w:val="6CD6C9C1"/>
    <w:rsid w:val="6CD74706"/>
    <w:rsid w:val="6CDA5383"/>
    <w:rsid w:val="6CDC33C5"/>
    <w:rsid w:val="6CDEDA99"/>
    <w:rsid w:val="6CE39A13"/>
    <w:rsid w:val="6CE83065"/>
    <w:rsid w:val="6CE83C50"/>
    <w:rsid w:val="6CE91660"/>
    <w:rsid w:val="6CEAB23A"/>
    <w:rsid w:val="6CF20943"/>
    <w:rsid w:val="6CF2C936"/>
    <w:rsid w:val="6CFD02EE"/>
    <w:rsid w:val="6CFF6F30"/>
    <w:rsid w:val="6D056716"/>
    <w:rsid w:val="6D0DB940"/>
    <w:rsid w:val="6D0DD1E5"/>
    <w:rsid w:val="6D0DF9D8"/>
    <w:rsid w:val="6D0E0AF7"/>
    <w:rsid w:val="6D14D819"/>
    <w:rsid w:val="6D16CE19"/>
    <w:rsid w:val="6D1A88F8"/>
    <w:rsid w:val="6D1B265E"/>
    <w:rsid w:val="6D1F4F6C"/>
    <w:rsid w:val="6D1F7F59"/>
    <w:rsid w:val="6D349AF1"/>
    <w:rsid w:val="6D3BFE08"/>
    <w:rsid w:val="6D3FDF33"/>
    <w:rsid w:val="6D442AF4"/>
    <w:rsid w:val="6D57686B"/>
    <w:rsid w:val="6D581842"/>
    <w:rsid w:val="6D5C76B7"/>
    <w:rsid w:val="6D5F9200"/>
    <w:rsid w:val="6D689E23"/>
    <w:rsid w:val="6D6ACAEA"/>
    <w:rsid w:val="6D6C8FCE"/>
    <w:rsid w:val="6D6DF889"/>
    <w:rsid w:val="6D773E28"/>
    <w:rsid w:val="6D78DFD0"/>
    <w:rsid w:val="6D793ED2"/>
    <w:rsid w:val="6D7DF54E"/>
    <w:rsid w:val="6D8ACBAE"/>
    <w:rsid w:val="6D9092AD"/>
    <w:rsid w:val="6D9B1498"/>
    <w:rsid w:val="6DA5A13E"/>
    <w:rsid w:val="6DA81DDA"/>
    <w:rsid w:val="6DAA4245"/>
    <w:rsid w:val="6DB68AF9"/>
    <w:rsid w:val="6DB96DF2"/>
    <w:rsid w:val="6DBFBCA9"/>
    <w:rsid w:val="6DC980FD"/>
    <w:rsid w:val="6DCEF718"/>
    <w:rsid w:val="6DD120F5"/>
    <w:rsid w:val="6DD1835A"/>
    <w:rsid w:val="6DD51DB3"/>
    <w:rsid w:val="6DD79793"/>
    <w:rsid w:val="6DDA4953"/>
    <w:rsid w:val="6DE07159"/>
    <w:rsid w:val="6DE2CA7E"/>
    <w:rsid w:val="6DE74A4F"/>
    <w:rsid w:val="6DE78E0A"/>
    <w:rsid w:val="6DE9033E"/>
    <w:rsid w:val="6DE994A0"/>
    <w:rsid w:val="6DECDF2E"/>
    <w:rsid w:val="6DEF9E66"/>
    <w:rsid w:val="6DF2A6DC"/>
    <w:rsid w:val="6DF455CF"/>
    <w:rsid w:val="6E01A934"/>
    <w:rsid w:val="6E05BCCC"/>
    <w:rsid w:val="6E0B32BC"/>
    <w:rsid w:val="6E123D29"/>
    <w:rsid w:val="6E26132E"/>
    <w:rsid w:val="6E2AD8CC"/>
    <w:rsid w:val="6E2C12B0"/>
    <w:rsid w:val="6E33D435"/>
    <w:rsid w:val="6E3C5A6F"/>
    <w:rsid w:val="6E3E8C71"/>
    <w:rsid w:val="6E3EBD0C"/>
    <w:rsid w:val="6E40364B"/>
    <w:rsid w:val="6E414B20"/>
    <w:rsid w:val="6E4A549C"/>
    <w:rsid w:val="6E4D7D7E"/>
    <w:rsid w:val="6E579019"/>
    <w:rsid w:val="6E58D956"/>
    <w:rsid w:val="6E5A24A9"/>
    <w:rsid w:val="6E5C0C1F"/>
    <w:rsid w:val="6E5E8B9D"/>
    <w:rsid w:val="6E602382"/>
    <w:rsid w:val="6E62DAD6"/>
    <w:rsid w:val="6E645B8A"/>
    <w:rsid w:val="6E67F8B5"/>
    <w:rsid w:val="6E6D9D8C"/>
    <w:rsid w:val="6E7315AE"/>
    <w:rsid w:val="6E747438"/>
    <w:rsid w:val="6E753932"/>
    <w:rsid w:val="6E7843B7"/>
    <w:rsid w:val="6E81AA5E"/>
    <w:rsid w:val="6E86C9E7"/>
    <w:rsid w:val="6E87B205"/>
    <w:rsid w:val="6E8E14AB"/>
    <w:rsid w:val="6E8E945A"/>
    <w:rsid w:val="6E8F1D45"/>
    <w:rsid w:val="6E8FD4AA"/>
    <w:rsid w:val="6E9196AA"/>
    <w:rsid w:val="6EA10F10"/>
    <w:rsid w:val="6EA403FF"/>
    <w:rsid w:val="6EA8881C"/>
    <w:rsid w:val="6EABCBA8"/>
    <w:rsid w:val="6EAEACDF"/>
    <w:rsid w:val="6EB102C3"/>
    <w:rsid w:val="6EB3706C"/>
    <w:rsid w:val="6EB5A22B"/>
    <w:rsid w:val="6EB85487"/>
    <w:rsid w:val="6EBC520B"/>
    <w:rsid w:val="6EC9D883"/>
    <w:rsid w:val="6ECA43D2"/>
    <w:rsid w:val="6ECA46DD"/>
    <w:rsid w:val="6ECCAE5B"/>
    <w:rsid w:val="6ECE170C"/>
    <w:rsid w:val="6ECE5FCE"/>
    <w:rsid w:val="6ED2743F"/>
    <w:rsid w:val="6ED7E810"/>
    <w:rsid w:val="6EDAE84B"/>
    <w:rsid w:val="6EDE3DA6"/>
    <w:rsid w:val="6EE30CC9"/>
    <w:rsid w:val="6EE55884"/>
    <w:rsid w:val="6EE6CACC"/>
    <w:rsid w:val="6EEDB9BD"/>
    <w:rsid w:val="6EEDD2D3"/>
    <w:rsid w:val="6EEF4262"/>
    <w:rsid w:val="6EF53FE8"/>
    <w:rsid w:val="6EF7EFC7"/>
    <w:rsid w:val="6EF8299A"/>
    <w:rsid w:val="6EF9DDB1"/>
    <w:rsid w:val="6EFABE65"/>
    <w:rsid w:val="6EFC4BD6"/>
    <w:rsid w:val="6F05A02B"/>
    <w:rsid w:val="6F107872"/>
    <w:rsid w:val="6F1609C0"/>
    <w:rsid w:val="6F16D691"/>
    <w:rsid w:val="6F17A006"/>
    <w:rsid w:val="6F2201AB"/>
    <w:rsid w:val="6F2EC0D7"/>
    <w:rsid w:val="6F315ABE"/>
    <w:rsid w:val="6F368EE1"/>
    <w:rsid w:val="6F376146"/>
    <w:rsid w:val="6F3796D4"/>
    <w:rsid w:val="6F3B7333"/>
    <w:rsid w:val="6F3C13A5"/>
    <w:rsid w:val="6F3E8343"/>
    <w:rsid w:val="6F422FE8"/>
    <w:rsid w:val="6F45C1B9"/>
    <w:rsid w:val="6F49713A"/>
    <w:rsid w:val="6F4A31C2"/>
    <w:rsid w:val="6F4A439F"/>
    <w:rsid w:val="6F4A4E56"/>
    <w:rsid w:val="6F4A6632"/>
    <w:rsid w:val="6F4C9678"/>
    <w:rsid w:val="6F4FC737"/>
    <w:rsid w:val="6F501B9E"/>
    <w:rsid w:val="6F52B9FD"/>
    <w:rsid w:val="6F55D823"/>
    <w:rsid w:val="6F567EDD"/>
    <w:rsid w:val="6F5D9CB0"/>
    <w:rsid w:val="6F5DB88D"/>
    <w:rsid w:val="6F5EFDB6"/>
    <w:rsid w:val="6F5F3372"/>
    <w:rsid w:val="6F63CC12"/>
    <w:rsid w:val="6F67315E"/>
    <w:rsid w:val="6F685EEB"/>
    <w:rsid w:val="6F6F5188"/>
    <w:rsid w:val="6F6FBE70"/>
    <w:rsid w:val="6F7240CA"/>
    <w:rsid w:val="6F791DC6"/>
    <w:rsid w:val="6F7A9115"/>
    <w:rsid w:val="6F7CBE10"/>
    <w:rsid w:val="6F864376"/>
    <w:rsid w:val="6F86C214"/>
    <w:rsid w:val="6F87EE5B"/>
    <w:rsid w:val="6F88FD35"/>
    <w:rsid w:val="6F899CD4"/>
    <w:rsid w:val="6F8D139A"/>
    <w:rsid w:val="6F8D95F6"/>
    <w:rsid w:val="6F9479D2"/>
    <w:rsid w:val="6F99451B"/>
    <w:rsid w:val="6F9B6D98"/>
    <w:rsid w:val="6FA02E98"/>
    <w:rsid w:val="6FA168BF"/>
    <w:rsid w:val="6FA3A1C9"/>
    <w:rsid w:val="6FA46471"/>
    <w:rsid w:val="6FA4EA4C"/>
    <w:rsid w:val="6FA8A21D"/>
    <w:rsid w:val="6FAAFC93"/>
    <w:rsid w:val="6FAF046D"/>
    <w:rsid w:val="6FB080C0"/>
    <w:rsid w:val="6FB09119"/>
    <w:rsid w:val="6FB91582"/>
    <w:rsid w:val="6FC092B5"/>
    <w:rsid w:val="6FC0989F"/>
    <w:rsid w:val="6FC1B5BB"/>
    <w:rsid w:val="6FCDF107"/>
    <w:rsid w:val="6FCE075A"/>
    <w:rsid w:val="6FCF6B14"/>
    <w:rsid w:val="6FD3BA04"/>
    <w:rsid w:val="6FD438EA"/>
    <w:rsid w:val="6FD44B6F"/>
    <w:rsid w:val="6FDD527C"/>
    <w:rsid w:val="6FE14991"/>
    <w:rsid w:val="6FE279C5"/>
    <w:rsid w:val="6FEC6FC1"/>
    <w:rsid w:val="6FECE06B"/>
    <w:rsid w:val="6FF2E064"/>
    <w:rsid w:val="6FF5F75B"/>
    <w:rsid w:val="6FF81CBF"/>
    <w:rsid w:val="6FF9E5E3"/>
    <w:rsid w:val="6FFAF577"/>
    <w:rsid w:val="70057941"/>
    <w:rsid w:val="700E0D83"/>
    <w:rsid w:val="700E12C9"/>
    <w:rsid w:val="7012142C"/>
    <w:rsid w:val="701243C8"/>
    <w:rsid w:val="701D4958"/>
    <w:rsid w:val="701ECBDB"/>
    <w:rsid w:val="701F1E24"/>
    <w:rsid w:val="701FD7E6"/>
    <w:rsid w:val="7022F31A"/>
    <w:rsid w:val="70255DD2"/>
    <w:rsid w:val="70258D9E"/>
    <w:rsid w:val="7025E3F6"/>
    <w:rsid w:val="70277A6D"/>
    <w:rsid w:val="702C1A62"/>
    <w:rsid w:val="70316464"/>
    <w:rsid w:val="7032716B"/>
    <w:rsid w:val="70357931"/>
    <w:rsid w:val="7040A02C"/>
    <w:rsid w:val="70417659"/>
    <w:rsid w:val="704424BA"/>
    <w:rsid w:val="704556F3"/>
    <w:rsid w:val="7046AD41"/>
    <w:rsid w:val="7047A085"/>
    <w:rsid w:val="70594264"/>
    <w:rsid w:val="705A5B7A"/>
    <w:rsid w:val="70613224"/>
    <w:rsid w:val="7063A61F"/>
    <w:rsid w:val="70660E3D"/>
    <w:rsid w:val="70678F1C"/>
    <w:rsid w:val="70693F30"/>
    <w:rsid w:val="7072C43F"/>
    <w:rsid w:val="7073C12F"/>
    <w:rsid w:val="708086B0"/>
    <w:rsid w:val="7080C549"/>
    <w:rsid w:val="7082DEC5"/>
    <w:rsid w:val="70889FD7"/>
    <w:rsid w:val="7089692E"/>
    <w:rsid w:val="70896F8F"/>
    <w:rsid w:val="708A18CB"/>
    <w:rsid w:val="708B25A2"/>
    <w:rsid w:val="7090A493"/>
    <w:rsid w:val="7098EEC4"/>
    <w:rsid w:val="70995170"/>
    <w:rsid w:val="709A8A83"/>
    <w:rsid w:val="709BD6EF"/>
    <w:rsid w:val="709EF5CE"/>
    <w:rsid w:val="70A12E22"/>
    <w:rsid w:val="70A98EA1"/>
    <w:rsid w:val="70AAF205"/>
    <w:rsid w:val="70AB1858"/>
    <w:rsid w:val="70AF14D4"/>
    <w:rsid w:val="70B8F9F2"/>
    <w:rsid w:val="70BB4977"/>
    <w:rsid w:val="70BBC8FC"/>
    <w:rsid w:val="70BD212B"/>
    <w:rsid w:val="70C176D3"/>
    <w:rsid w:val="70C3C414"/>
    <w:rsid w:val="70C51655"/>
    <w:rsid w:val="70C88A28"/>
    <w:rsid w:val="70CF4F3A"/>
    <w:rsid w:val="70D1906A"/>
    <w:rsid w:val="70DDDDB0"/>
    <w:rsid w:val="70DFCFE2"/>
    <w:rsid w:val="70E78840"/>
    <w:rsid w:val="70E79E33"/>
    <w:rsid w:val="70EA1AB6"/>
    <w:rsid w:val="70EB8C8A"/>
    <w:rsid w:val="70F24BC5"/>
    <w:rsid w:val="70F8953D"/>
    <w:rsid w:val="71017248"/>
    <w:rsid w:val="71017BC1"/>
    <w:rsid w:val="71027B6E"/>
    <w:rsid w:val="7104938B"/>
    <w:rsid w:val="710581F4"/>
    <w:rsid w:val="71090649"/>
    <w:rsid w:val="71116991"/>
    <w:rsid w:val="7112BC41"/>
    <w:rsid w:val="7117897C"/>
    <w:rsid w:val="711795EB"/>
    <w:rsid w:val="711CD915"/>
    <w:rsid w:val="711FA114"/>
    <w:rsid w:val="71203C44"/>
    <w:rsid w:val="71256640"/>
    <w:rsid w:val="712EF614"/>
    <w:rsid w:val="71306ACC"/>
    <w:rsid w:val="71311AEC"/>
    <w:rsid w:val="71367BD7"/>
    <w:rsid w:val="713776B6"/>
    <w:rsid w:val="713A05CC"/>
    <w:rsid w:val="713ADDBC"/>
    <w:rsid w:val="713B5DF1"/>
    <w:rsid w:val="713E33A9"/>
    <w:rsid w:val="713E98E0"/>
    <w:rsid w:val="7140D90B"/>
    <w:rsid w:val="71496AB5"/>
    <w:rsid w:val="714B8E89"/>
    <w:rsid w:val="7159F4FE"/>
    <w:rsid w:val="715BF682"/>
    <w:rsid w:val="71605CF4"/>
    <w:rsid w:val="71627389"/>
    <w:rsid w:val="716D28F2"/>
    <w:rsid w:val="71704A0D"/>
    <w:rsid w:val="71737C2A"/>
    <w:rsid w:val="718250B6"/>
    <w:rsid w:val="71829212"/>
    <w:rsid w:val="7189E690"/>
    <w:rsid w:val="718A760E"/>
    <w:rsid w:val="7197A849"/>
    <w:rsid w:val="7197ADBC"/>
    <w:rsid w:val="71994E86"/>
    <w:rsid w:val="719C628B"/>
    <w:rsid w:val="71A21859"/>
    <w:rsid w:val="71A34255"/>
    <w:rsid w:val="71A554E0"/>
    <w:rsid w:val="71A596DC"/>
    <w:rsid w:val="71A68802"/>
    <w:rsid w:val="71A9CC32"/>
    <w:rsid w:val="71AA611C"/>
    <w:rsid w:val="71AFA385"/>
    <w:rsid w:val="71B1B221"/>
    <w:rsid w:val="71B4C872"/>
    <w:rsid w:val="71B66ACC"/>
    <w:rsid w:val="71B7E549"/>
    <w:rsid w:val="71B86B8B"/>
    <w:rsid w:val="71BE29BC"/>
    <w:rsid w:val="71C6FA46"/>
    <w:rsid w:val="71C7C8FE"/>
    <w:rsid w:val="71CB7A4A"/>
    <w:rsid w:val="71CC01AD"/>
    <w:rsid w:val="71DB9E6E"/>
    <w:rsid w:val="71DDC005"/>
    <w:rsid w:val="71E0E8A6"/>
    <w:rsid w:val="71E63038"/>
    <w:rsid w:val="71E9B47F"/>
    <w:rsid w:val="71EFC96C"/>
    <w:rsid w:val="71F19DD7"/>
    <w:rsid w:val="71F245AE"/>
    <w:rsid w:val="71F32C59"/>
    <w:rsid w:val="71F65E97"/>
    <w:rsid w:val="71F6B4AF"/>
    <w:rsid w:val="71F96724"/>
    <w:rsid w:val="71FE2BC2"/>
    <w:rsid w:val="72012DC4"/>
    <w:rsid w:val="72026618"/>
    <w:rsid w:val="720633BD"/>
    <w:rsid w:val="72096AD9"/>
    <w:rsid w:val="720DF371"/>
    <w:rsid w:val="72135C08"/>
    <w:rsid w:val="72159B35"/>
    <w:rsid w:val="72186126"/>
    <w:rsid w:val="721870F4"/>
    <w:rsid w:val="721965D0"/>
    <w:rsid w:val="721FFA52"/>
    <w:rsid w:val="722BB1C8"/>
    <w:rsid w:val="722D6118"/>
    <w:rsid w:val="722D91F0"/>
    <w:rsid w:val="723105BA"/>
    <w:rsid w:val="72387DEA"/>
    <w:rsid w:val="72473231"/>
    <w:rsid w:val="724ADBF2"/>
    <w:rsid w:val="72558DDF"/>
    <w:rsid w:val="72561534"/>
    <w:rsid w:val="7257AFE9"/>
    <w:rsid w:val="725964F4"/>
    <w:rsid w:val="72599F72"/>
    <w:rsid w:val="725D40C7"/>
    <w:rsid w:val="725FCC2B"/>
    <w:rsid w:val="72642766"/>
    <w:rsid w:val="7275D0F9"/>
    <w:rsid w:val="72798175"/>
    <w:rsid w:val="727BE544"/>
    <w:rsid w:val="727CE16D"/>
    <w:rsid w:val="7281FA46"/>
    <w:rsid w:val="72849E1E"/>
    <w:rsid w:val="72854351"/>
    <w:rsid w:val="7286A41C"/>
    <w:rsid w:val="72881E5D"/>
    <w:rsid w:val="728A4C39"/>
    <w:rsid w:val="72918639"/>
    <w:rsid w:val="7293454C"/>
    <w:rsid w:val="729404D1"/>
    <w:rsid w:val="72978CAA"/>
    <w:rsid w:val="729BDAC6"/>
    <w:rsid w:val="729D24F1"/>
    <w:rsid w:val="729ECD1B"/>
    <w:rsid w:val="72A2E0F2"/>
    <w:rsid w:val="72A67FEC"/>
    <w:rsid w:val="72AF91DE"/>
    <w:rsid w:val="72B23336"/>
    <w:rsid w:val="72B88198"/>
    <w:rsid w:val="72B8ABE4"/>
    <w:rsid w:val="72BA677A"/>
    <w:rsid w:val="72BBBFE1"/>
    <w:rsid w:val="72C26326"/>
    <w:rsid w:val="72C42D89"/>
    <w:rsid w:val="72C976EA"/>
    <w:rsid w:val="72CFD48D"/>
    <w:rsid w:val="72D87228"/>
    <w:rsid w:val="72E57E43"/>
    <w:rsid w:val="72F86FDA"/>
    <w:rsid w:val="72F8C68B"/>
    <w:rsid w:val="72FD7368"/>
    <w:rsid w:val="7302B06B"/>
    <w:rsid w:val="7303A139"/>
    <w:rsid w:val="73087B62"/>
    <w:rsid w:val="730C1DD6"/>
    <w:rsid w:val="730C6122"/>
    <w:rsid w:val="73124F04"/>
    <w:rsid w:val="73152BBB"/>
    <w:rsid w:val="731657F5"/>
    <w:rsid w:val="7317518E"/>
    <w:rsid w:val="73182F1B"/>
    <w:rsid w:val="7319D4B6"/>
    <w:rsid w:val="731CC0E6"/>
    <w:rsid w:val="7323CECB"/>
    <w:rsid w:val="7327FB55"/>
    <w:rsid w:val="7330AA6C"/>
    <w:rsid w:val="73331031"/>
    <w:rsid w:val="73366126"/>
    <w:rsid w:val="7336E743"/>
    <w:rsid w:val="73392C6E"/>
    <w:rsid w:val="73395188"/>
    <w:rsid w:val="7340D0B4"/>
    <w:rsid w:val="734C0158"/>
    <w:rsid w:val="734FF650"/>
    <w:rsid w:val="73527820"/>
    <w:rsid w:val="73559AE8"/>
    <w:rsid w:val="735A2B3D"/>
    <w:rsid w:val="735A4770"/>
    <w:rsid w:val="736800C6"/>
    <w:rsid w:val="736A9659"/>
    <w:rsid w:val="736CF928"/>
    <w:rsid w:val="73706C4A"/>
    <w:rsid w:val="7371A902"/>
    <w:rsid w:val="7373BF6F"/>
    <w:rsid w:val="7374879B"/>
    <w:rsid w:val="7378BF57"/>
    <w:rsid w:val="737BCD1F"/>
    <w:rsid w:val="73812F0E"/>
    <w:rsid w:val="73879F37"/>
    <w:rsid w:val="7389BCCE"/>
    <w:rsid w:val="738A6477"/>
    <w:rsid w:val="738DA4E3"/>
    <w:rsid w:val="739063B0"/>
    <w:rsid w:val="73911AA0"/>
    <w:rsid w:val="73A1CEFB"/>
    <w:rsid w:val="73A76AE6"/>
    <w:rsid w:val="73AA6BE5"/>
    <w:rsid w:val="73B011F2"/>
    <w:rsid w:val="73B66F39"/>
    <w:rsid w:val="73BAFC61"/>
    <w:rsid w:val="73BD292D"/>
    <w:rsid w:val="73C31D65"/>
    <w:rsid w:val="73C6FF43"/>
    <w:rsid w:val="73C77368"/>
    <w:rsid w:val="73CACDF7"/>
    <w:rsid w:val="73D38FD5"/>
    <w:rsid w:val="73D5903B"/>
    <w:rsid w:val="73D5A1EE"/>
    <w:rsid w:val="73D97445"/>
    <w:rsid w:val="73DA0701"/>
    <w:rsid w:val="73DDA211"/>
    <w:rsid w:val="73E18191"/>
    <w:rsid w:val="73E1A21A"/>
    <w:rsid w:val="73E2725C"/>
    <w:rsid w:val="73E2D82D"/>
    <w:rsid w:val="73E31521"/>
    <w:rsid w:val="73E9E3C6"/>
    <w:rsid w:val="73EA783B"/>
    <w:rsid w:val="73ED07F3"/>
    <w:rsid w:val="73ED26ED"/>
    <w:rsid w:val="73F1C3B7"/>
    <w:rsid w:val="73FC6710"/>
    <w:rsid w:val="73FDCBA4"/>
    <w:rsid w:val="7402F10F"/>
    <w:rsid w:val="7408F771"/>
    <w:rsid w:val="740A2E88"/>
    <w:rsid w:val="74125FDA"/>
    <w:rsid w:val="741470F5"/>
    <w:rsid w:val="741BF26E"/>
    <w:rsid w:val="741F48CD"/>
    <w:rsid w:val="741F6EC7"/>
    <w:rsid w:val="742A2F68"/>
    <w:rsid w:val="742FA2DD"/>
    <w:rsid w:val="7435D90F"/>
    <w:rsid w:val="743869C8"/>
    <w:rsid w:val="743D6B4E"/>
    <w:rsid w:val="743DB7E9"/>
    <w:rsid w:val="743F0A91"/>
    <w:rsid w:val="7443C2C0"/>
    <w:rsid w:val="7443DAE7"/>
    <w:rsid w:val="744737E9"/>
    <w:rsid w:val="744AB8FC"/>
    <w:rsid w:val="744C9BA4"/>
    <w:rsid w:val="744E4A8B"/>
    <w:rsid w:val="74529437"/>
    <w:rsid w:val="7452D062"/>
    <w:rsid w:val="74546D17"/>
    <w:rsid w:val="7457A898"/>
    <w:rsid w:val="745B05B4"/>
    <w:rsid w:val="745DBF6D"/>
    <w:rsid w:val="7462AC5D"/>
    <w:rsid w:val="7464406C"/>
    <w:rsid w:val="74661ADA"/>
    <w:rsid w:val="7466C857"/>
    <w:rsid w:val="7467A398"/>
    <w:rsid w:val="746C91BD"/>
    <w:rsid w:val="746CB529"/>
    <w:rsid w:val="746D65F2"/>
    <w:rsid w:val="74744390"/>
    <w:rsid w:val="74780DA2"/>
    <w:rsid w:val="747D1901"/>
    <w:rsid w:val="74833B6B"/>
    <w:rsid w:val="7486F973"/>
    <w:rsid w:val="74882C63"/>
    <w:rsid w:val="748B441E"/>
    <w:rsid w:val="748D9DF1"/>
    <w:rsid w:val="7491BB08"/>
    <w:rsid w:val="7492D544"/>
    <w:rsid w:val="74986483"/>
    <w:rsid w:val="749B167F"/>
    <w:rsid w:val="749DC466"/>
    <w:rsid w:val="749E1525"/>
    <w:rsid w:val="749F2198"/>
    <w:rsid w:val="74A0DB3A"/>
    <w:rsid w:val="74A6B2FB"/>
    <w:rsid w:val="74AA7C4D"/>
    <w:rsid w:val="74AB5E01"/>
    <w:rsid w:val="74AD082D"/>
    <w:rsid w:val="74AD2A30"/>
    <w:rsid w:val="74B173BE"/>
    <w:rsid w:val="74B22FD3"/>
    <w:rsid w:val="74B9D7FF"/>
    <w:rsid w:val="74BDC86C"/>
    <w:rsid w:val="74C1DA7F"/>
    <w:rsid w:val="74C6F366"/>
    <w:rsid w:val="74C72933"/>
    <w:rsid w:val="74CA0CFC"/>
    <w:rsid w:val="74D31E77"/>
    <w:rsid w:val="74E1CFE4"/>
    <w:rsid w:val="74E6E215"/>
    <w:rsid w:val="74EA5CBE"/>
    <w:rsid w:val="74EEF506"/>
    <w:rsid w:val="74F0DC9E"/>
    <w:rsid w:val="74F2984D"/>
    <w:rsid w:val="74F8822D"/>
    <w:rsid w:val="74FA5133"/>
    <w:rsid w:val="74FC41B8"/>
    <w:rsid w:val="74FF2933"/>
    <w:rsid w:val="7502423C"/>
    <w:rsid w:val="7502AEC2"/>
    <w:rsid w:val="7509C264"/>
    <w:rsid w:val="750D866A"/>
    <w:rsid w:val="750F45FD"/>
    <w:rsid w:val="7511066B"/>
    <w:rsid w:val="75124C84"/>
    <w:rsid w:val="751395AF"/>
    <w:rsid w:val="7515121B"/>
    <w:rsid w:val="7515E1F0"/>
    <w:rsid w:val="751771B2"/>
    <w:rsid w:val="7521E5A9"/>
    <w:rsid w:val="752418E9"/>
    <w:rsid w:val="7527A149"/>
    <w:rsid w:val="752CAEAF"/>
    <w:rsid w:val="752E0B16"/>
    <w:rsid w:val="7535819B"/>
    <w:rsid w:val="75363746"/>
    <w:rsid w:val="753C0110"/>
    <w:rsid w:val="7543B75C"/>
    <w:rsid w:val="75458C1D"/>
    <w:rsid w:val="7547768D"/>
    <w:rsid w:val="754B147C"/>
    <w:rsid w:val="75501F4F"/>
    <w:rsid w:val="75504310"/>
    <w:rsid w:val="7558C7C6"/>
    <w:rsid w:val="756A6522"/>
    <w:rsid w:val="756CE374"/>
    <w:rsid w:val="756E63EE"/>
    <w:rsid w:val="75701DC5"/>
    <w:rsid w:val="75719492"/>
    <w:rsid w:val="75796AF6"/>
    <w:rsid w:val="757CD531"/>
    <w:rsid w:val="757CD8F2"/>
    <w:rsid w:val="75802D52"/>
    <w:rsid w:val="75811DDB"/>
    <w:rsid w:val="7583FAD8"/>
    <w:rsid w:val="758495FA"/>
    <w:rsid w:val="75867107"/>
    <w:rsid w:val="758681B6"/>
    <w:rsid w:val="758C4247"/>
    <w:rsid w:val="759215AD"/>
    <w:rsid w:val="759D1897"/>
    <w:rsid w:val="759D3629"/>
    <w:rsid w:val="75A43D25"/>
    <w:rsid w:val="75A5B504"/>
    <w:rsid w:val="75A637D4"/>
    <w:rsid w:val="75A7CE94"/>
    <w:rsid w:val="75A94209"/>
    <w:rsid w:val="75AC4DE6"/>
    <w:rsid w:val="75AEE33A"/>
    <w:rsid w:val="75C7E95F"/>
    <w:rsid w:val="75CF7464"/>
    <w:rsid w:val="75CFC4E1"/>
    <w:rsid w:val="75D30AB5"/>
    <w:rsid w:val="75D65271"/>
    <w:rsid w:val="75D93588"/>
    <w:rsid w:val="75DA62FA"/>
    <w:rsid w:val="75DBA94D"/>
    <w:rsid w:val="75E1B41D"/>
    <w:rsid w:val="75E211C9"/>
    <w:rsid w:val="75E50D94"/>
    <w:rsid w:val="75F1ECB7"/>
    <w:rsid w:val="75F2DEF7"/>
    <w:rsid w:val="75F3FCDC"/>
    <w:rsid w:val="75F78E57"/>
    <w:rsid w:val="75F94BC1"/>
    <w:rsid w:val="75FA8A04"/>
    <w:rsid w:val="75FB27B7"/>
    <w:rsid w:val="7601CA7A"/>
    <w:rsid w:val="7609D300"/>
    <w:rsid w:val="760FDEA4"/>
    <w:rsid w:val="7610C444"/>
    <w:rsid w:val="7611B825"/>
    <w:rsid w:val="7620665A"/>
    <w:rsid w:val="7623F998"/>
    <w:rsid w:val="76254547"/>
    <w:rsid w:val="7626C9CC"/>
    <w:rsid w:val="76287277"/>
    <w:rsid w:val="762A4B8D"/>
    <w:rsid w:val="762B87F3"/>
    <w:rsid w:val="76317C39"/>
    <w:rsid w:val="7633A929"/>
    <w:rsid w:val="7635B96E"/>
    <w:rsid w:val="76366874"/>
    <w:rsid w:val="76379867"/>
    <w:rsid w:val="763C361C"/>
    <w:rsid w:val="763D5C11"/>
    <w:rsid w:val="763D5CD9"/>
    <w:rsid w:val="763F9E37"/>
    <w:rsid w:val="7640CB12"/>
    <w:rsid w:val="76420A7C"/>
    <w:rsid w:val="7642CF97"/>
    <w:rsid w:val="76433D28"/>
    <w:rsid w:val="7644BC27"/>
    <w:rsid w:val="764BB104"/>
    <w:rsid w:val="764C57C9"/>
    <w:rsid w:val="764DC894"/>
    <w:rsid w:val="764DCB02"/>
    <w:rsid w:val="764E319A"/>
    <w:rsid w:val="76529C42"/>
    <w:rsid w:val="765CA85F"/>
    <w:rsid w:val="766097D0"/>
    <w:rsid w:val="766861AB"/>
    <w:rsid w:val="7668F65A"/>
    <w:rsid w:val="766CFBED"/>
    <w:rsid w:val="766F43AB"/>
    <w:rsid w:val="76765D4A"/>
    <w:rsid w:val="7679504B"/>
    <w:rsid w:val="767EBC47"/>
    <w:rsid w:val="767F4344"/>
    <w:rsid w:val="76808E12"/>
    <w:rsid w:val="76815D76"/>
    <w:rsid w:val="7681BCEC"/>
    <w:rsid w:val="76827DC6"/>
    <w:rsid w:val="7685737F"/>
    <w:rsid w:val="768B79D6"/>
    <w:rsid w:val="768E8B0C"/>
    <w:rsid w:val="76908D8C"/>
    <w:rsid w:val="76996CDC"/>
    <w:rsid w:val="769C1C9C"/>
    <w:rsid w:val="76A7FCF1"/>
    <w:rsid w:val="76A812E9"/>
    <w:rsid w:val="76ADE50C"/>
    <w:rsid w:val="76ADF2B5"/>
    <w:rsid w:val="76B06319"/>
    <w:rsid w:val="76B0D5EE"/>
    <w:rsid w:val="76B18F9C"/>
    <w:rsid w:val="76B53164"/>
    <w:rsid w:val="76BBC7C2"/>
    <w:rsid w:val="76C329E9"/>
    <w:rsid w:val="76C750CB"/>
    <w:rsid w:val="76C979E6"/>
    <w:rsid w:val="76C9E1AE"/>
    <w:rsid w:val="76CAB0A3"/>
    <w:rsid w:val="76D66E3C"/>
    <w:rsid w:val="76DE496D"/>
    <w:rsid w:val="76DE84A0"/>
    <w:rsid w:val="76E74F64"/>
    <w:rsid w:val="76EF4442"/>
    <w:rsid w:val="76F00A3B"/>
    <w:rsid w:val="76F319A3"/>
    <w:rsid w:val="76F66882"/>
    <w:rsid w:val="76F67535"/>
    <w:rsid w:val="76F8A475"/>
    <w:rsid w:val="76F96E2C"/>
    <w:rsid w:val="76FCE4EA"/>
    <w:rsid w:val="76FFEB00"/>
    <w:rsid w:val="77018BF6"/>
    <w:rsid w:val="770A0A49"/>
    <w:rsid w:val="770DA1AF"/>
    <w:rsid w:val="77167611"/>
    <w:rsid w:val="7719B831"/>
    <w:rsid w:val="772080A5"/>
    <w:rsid w:val="772666E9"/>
    <w:rsid w:val="77275185"/>
    <w:rsid w:val="772CF55B"/>
    <w:rsid w:val="772EA8C5"/>
    <w:rsid w:val="772F4FEA"/>
    <w:rsid w:val="7731B2F7"/>
    <w:rsid w:val="7733BB79"/>
    <w:rsid w:val="77388168"/>
    <w:rsid w:val="773A24B4"/>
    <w:rsid w:val="773A7C1F"/>
    <w:rsid w:val="773D0333"/>
    <w:rsid w:val="77454624"/>
    <w:rsid w:val="7745F7FD"/>
    <w:rsid w:val="774BA34A"/>
    <w:rsid w:val="774EF520"/>
    <w:rsid w:val="7750BCC9"/>
    <w:rsid w:val="77520C00"/>
    <w:rsid w:val="775362D2"/>
    <w:rsid w:val="7759BB61"/>
    <w:rsid w:val="7759D0C2"/>
    <w:rsid w:val="775B12D5"/>
    <w:rsid w:val="775DD49B"/>
    <w:rsid w:val="7769E42B"/>
    <w:rsid w:val="776D5742"/>
    <w:rsid w:val="77736092"/>
    <w:rsid w:val="777361A6"/>
    <w:rsid w:val="7773D9D9"/>
    <w:rsid w:val="7777FE0A"/>
    <w:rsid w:val="7781BCC1"/>
    <w:rsid w:val="77847A18"/>
    <w:rsid w:val="77863D79"/>
    <w:rsid w:val="77890F73"/>
    <w:rsid w:val="779231F7"/>
    <w:rsid w:val="77935815"/>
    <w:rsid w:val="779571A3"/>
    <w:rsid w:val="779806C1"/>
    <w:rsid w:val="779FFE53"/>
    <w:rsid w:val="77AEF412"/>
    <w:rsid w:val="77B535E7"/>
    <w:rsid w:val="77B7C844"/>
    <w:rsid w:val="77B8340B"/>
    <w:rsid w:val="77BA7E6A"/>
    <w:rsid w:val="77C01D20"/>
    <w:rsid w:val="77C3C066"/>
    <w:rsid w:val="77CCB7CC"/>
    <w:rsid w:val="77CF07F4"/>
    <w:rsid w:val="77CF55B2"/>
    <w:rsid w:val="77CFF40F"/>
    <w:rsid w:val="77D3CEF3"/>
    <w:rsid w:val="77D8A09A"/>
    <w:rsid w:val="77D9A43A"/>
    <w:rsid w:val="77D9F82A"/>
    <w:rsid w:val="77DCD062"/>
    <w:rsid w:val="77E3D8D4"/>
    <w:rsid w:val="77E3EE43"/>
    <w:rsid w:val="77E5059C"/>
    <w:rsid w:val="77E79AE5"/>
    <w:rsid w:val="77EB3327"/>
    <w:rsid w:val="77EB35CA"/>
    <w:rsid w:val="77EC1F84"/>
    <w:rsid w:val="77EF6A0B"/>
    <w:rsid w:val="77F5A37F"/>
    <w:rsid w:val="77FE62C1"/>
    <w:rsid w:val="7804475C"/>
    <w:rsid w:val="78066909"/>
    <w:rsid w:val="78098553"/>
    <w:rsid w:val="780A9F8F"/>
    <w:rsid w:val="780C0C08"/>
    <w:rsid w:val="780E18E0"/>
    <w:rsid w:val="78103E77"/>
    <w:rsid w:val="7810F3BA"/>
    <w:rsid w:val="781673D9"/>
    <w:rsid w:val="781933D0"/>
    <w:rsid w:val="781A62C2"/>
    <w:rsid w:val="781AA1C2"/>
    <w:rsid w:val="781B9B06"/>
    <w:rsid w:val="781D7E63"/>
    <w:rsid w:val="78238DA8"/>
    <w:rsid w:val="78357817"/>
    <w:rsid w:val="78378361"/>
    <w:rsid w:val="783AF689"/>
    <w:rsid w:val="78437CE2"/>
    <w:rsid w:val="7845F57E"/>
    <w:rsid w:val="78473854"/>
    <w:rsid w:val="784F9C19"/>
    <w:rsid w:val="7854B82E"/>
    <w:rsid w:val="78580FF9"/>
    <w:rsid w:val="7861E595"/>
    <w:rsid w:val="7864C42E"/>
    <w:rsid w:val="786B3595"/>
    <w:rsid w:val="7870F823"/>
    <w:rsid w:val="787575E0"/>
    <w:rsid w:val="78768170"/>
    <w:rsid w:val="7876D190"/>
    <w:rsid w:val="788207A4"/>
    <w:rsid w:val="788372E2"/>
    <w:rsid w:val="7888BBE4"/>
    <w:rsid w:val="7888CEA7"/>
    <w:rsid w:val="788EF810"/>
    <w:rsid w:val="78960BCD"/>
    <w:rsid w:val="7896C265"/>
    <w:rsid w:val="789AD140"/>
    <w:rsid w:val="789C3298"/>
    <w:rsid w:val="789E9579"/>
    <w:rsid w:val="78A126FF"/>
    <w:rsid w:val="78A7C723"/>
    <w:rsid w:val="78A98C65"/>
    <w:rsid w:val="78AD1EC6"/>
    <w:rsid w:val="78AF104D"/>
    <w:rsid w:val="78AFCAE4"/>
    <w:rsid w:val="78B15EDB"/>
    <w:rsid w:val="78B2C39F"/>
    <w:rsid w:val="78B358BB"/>
    <w:rsid w:val="78B48A8C"/>
    <w:rsid w:val="78B89579"/>
    <w:rsid w:val="78B8A632"/>
    <w:rsid w:val="78B9BF3D"/>
    <w:rsid w:val="78BFD332"/>
    <w:rsid w:val="78C1E89A"/>
    <w:rsid w:val="78C36F53"/>
    <w:rsid w:val="78C3D342"/>
    <w:rsid w:val="78C7A55B"/>
    <w:rsid w:val="78C7BC60"/>
    <w:rsid w:val="78E0CA91"/>
    <w:rsid w:val="78E323B6"/>
    <w:rsid w:val="78E3D66B"/>
    <w:rsid w:val="78E7AFB1"/>
    <w:rsid w:val="78EB3921"/>
    <w:rsid w:val="78EB9290"/>
    <w:rsid w:val="78EDC8C3"/>
    <w:rsid w:val="78F2FFEC"/>
    <w:rsid w:val="78F31211"/>
    <w:rsid w:val="78F64234"/>
    <w:rsid w:val="78F7685E"/>
    <w:rsid w:val="78FDE460"/>
    <w:rsid w:val="78FEA209"/>
    <w:rsid w:val="79054379"/>
    <w:rsid w:val="790AC72A"/>
    <w:rsid w:val="790ED59B"/>
    <w:rsid w:val="79121B2E"/>
    <w:rsid w:val="79136E6A"/>
    <w:rsid w:val="7915A34C"/>
    <w:rsid w:val="79164780"/>
    <w:rsid w:val="79166443"/>
    <w:rsid w:val="791742D4"/>
    <w:rsid w:val="7917786D"/>
    <w:rsid w:val="791C0E49"/>
    <w:rsid w:val="7926C397"/>
    <w:rsid w:val="79280B25"/>
    <w:rsid w:val="7928AFFC"/>
    <w:rsid w:val="7928F00C"/>
    <w:rsid w:val="7929EA34"/>
    <w:rsid w:val="792A560F"/>
    <w:rsid w:val="792FA29B"/>
    <w:rsid w:val="792FAA6D"/>
    <w:rsid w:val="792FD102"/>
    <w:rsid w:val="79316569"/>
    <w:rsid w:val="793587A1"/>
    <w:rsid w:val="79368D0D"/>
    <w:rsid w:val="79431BE4"/>
    <w:rsid w:val="794344E8"/>
    <w:rsid w:val="794798AF"/>
    <w:rsid w:val="795055FC"/>
    <w:rsid w:val="7952E0B4"/>
    <w:rsid w:val="7954BCAE"/>
    <w:rsid w:val="79559810"/>
    <w:rsid w:val="79560E1A"/>
    <w:rsid w:val="79596F96"/>
    <w:rsid w:val="795B5B81"/>
    <w:rsid w:val="795FF87A"/>
    <w:rsid w:val="796151C0"/>
    <w:rsid w:val="7969F72A"/>
    <w:rsid w:val="796D834D"/>
    <w:rsid w:val="79715E12"/>
    <w:rsid w:val="79729DC0"/>
    <w:rsid w:val="79741EDE"/>
    <w:rsid w:val="79757937"/>
    <w:rsid w:val="7978FFAA"/>
    <w:rsid w:val="7982632C"/>
    <w:rsid w:val="7987A6C1"/>
    <w:rsid w:val="79880663"/>
    <w:rsid w:val="798EF8DF"/>
    <w:rsid w:val="79924633"/>
    <w:rsid w:val="79931385"/>
    <w:rsid w:val="7997620D"/>
    <w:rsid w:val="799A8D06"/>
    <w:rsid w:val="79A16BC9"/>
    <w:rsid w:val="79A16DCB"/>
    <w:rsid w:val="79A1A4CC"/>
    <w:rsid w:val="79A3D623"/>
    <w:rsid w:val="79A90800"/>
    <w:rsid w:val="79C068F3"/>
    <w:rsid w:val="79C06A0A"/>
    <w:rsid w:val="79C44771"/>
    <w:rsid w:val="79C5753F"/>
    <w:rsid w:val="79CC4159"/>
    <w:rsid w:val="79D0B820"/>
    <w:rsid w:val="79D528EC"/>
    <w:rsid w:val="79D870D1"/>
    <w:rsid w:val="79DCA125"/>
    <w:rsid w:val="79DEC100"/>
    <w:rsid w:val="79E11F5F"/>
    <w:rsid w:val="79EF6885"/>
    <w:rsid w:val="79F19203"/>
    <w:rsid w:val="79F25C66"/>
    <w:rsid w:val="7A0A0E88"/>
    <w:rsid w:val="7A0A9C9F"/>
    <w:rsid w:val="7A0B4FEF"/>
    <w:rsid w:val="7A0E545B"/>
    <w:rsid w:val="7A0E90A6"/>
    <w:rsid w:val="7A118D40"/>
    <w:rsid w:val="7A11B723"/>
    <w:rsid w:val="7A18E546"/>
    <w:rsid w:val="7A27A214"/>
    <w:rsid w:val="7A28BFF5"/>
    <w:rsid w:val="7A2C5B64"/>
    <w:rsid w:val="7A31B9FA"/>
    <w:rsid w:val="7A361EB3"/>
    <w:rsid w:val="7A3A7492"/>
    <w:rsid w:val="7A3E09F6"/>
    <w:rsid w:val="7A3E5DBC"/>
    <w:rsid w:val="7A40FC8C"/>
    <w:rsid w:val="7A4426EF"/>
    <w:rsid w:val="7A46F80B"/>
    <w:rsid w:val="7A475B1F"/>
    <w:rsid w:val="7A493713"/>
    <w:rsid w:val="7A4A408F"/>
    <w:rsid w:val="7A4B70F4"/>
    <w:rsid w:val="7A4C50D9"/>
    <w:rsid w:val="7A4CC628"/>
    <w:rsid w:val="7A4F7FC7"/>
    <w:rsid w:val="7A52FFEC"/>
    <w:rsid w:val="7A57ACFC"/>
    <w:rsid w:val="7A584EB8"/>
    <w:rsid w:val="7A585709"/>
    <w:rsid w:val="7A59CA38"/>
    <w:rsid w:val="7A59FBCA"/>
    <w:rsid w:val="7A5B1102"/>
    <w:rsid w:val="7A5B1EEC"/>
    <w:rsid w:val="7A5D037D"/>
    <w:rsid w:val="7A617FB3"/>
    <w:rsid w:val="7A657A25"/>
    <w:rsid w:val="7A666E3D"/>
    <w:rsid w:val="7A68E16E"/>
    <w:rsid w:val="7A6C78CE"/>
    <w:rsid w:val="7A6E9AD0"/>
    <w:rsid w:val="7A72023E"/>
    <w:rsid w:val="7A731FFF"/>
    <w:rsid w:val="7A7565CA"/>
    <w:rsid w:val="7A7A1FFB"/>
    <w:rsid w:val="7A7A30DD"/>
    <w:rsid w:val="7A7D0CD1"/>
    <w:rsid w:val="7A7ECD63"/>
    <w:rsid w:val="7A7F94F1"/>
    <w:rsid w:val="7A86DA64"/>
    <w:rsid w:val="7A9362F9"/>
    <w:rsid w:val="7A944C89"/>
    <w:rsid w:val="7A961688"/>
    <w:rsid w:val="7A97A929"/>
    <w:rsid w:val="7A9881D3"/>
    <w:rsid w:val="7A9D0961"/>
    <w:rsid w:val="7A9F389A"/>
    <w:rsid w:val="7AACEAE4"/>
    <w:rsid w:val="7AB6B0CE"/>
    <w:rsid w:val="7AB79CF6"/>
    <w:rsid w:val="7AB7EAB3"/>
    <w:rsid w:val="7AC7C07E"/>
    <w:rsid w:val="7ACD3CEF"/>
    <w:rsid w:val="7AD4F76C"/>
    <w:rsid w:val="7AD6A003"/>
    <w:rsid w:val="7AD93773"/>
    <w:rsid w:val="7ADD64EF"/>
    <w:rsid w:val="7ADFFB6E"/>
    <w:rsid w:val="7AE968E7"/>
    <w:rsid w:val="7AEACB55"/>
    <w:rsid w:val="7AECFBB3"/>
    <w:rsid w:val="7AF01707"/>
    <w:rsid w:val="7AF0E04B"/>
    <w:rsid w:val="7AF1ACB0"/>
    <w:rsid w:val="7AF35528"/>
    <w:rsid w:val="7AF84E08"/>
    <w:rsid w:val="7AFA47CA"/>
    <w:rsid w:val="7AFBB922"/>
    <w:rsid w:val="7B0022EE"/>
    <w:rsid w:val="7B0189E3"/>
    <w:rsid w:val="7B08ADAD"/>
    <w:rsid w:val="7B12968F"/>
    <w:rsid w:val="7B192529"/>
    <w:rsid w:val="7B1BDEC7"/>
    <w:rsid w:val="7B28FCB2"/>
    <w:rsid w:val="7B2E0316"/>
    <w:rsid w:val="7B2E439D"/>
    <w:rsid w:val="7B2E5A2D"/>
    <w:rsid w:val="7B314856"/>
    <w:rsid w:val="7B31BAE2"/>
    <w:rsid w:val="7B32F23D"/>
    <w:rsid w:val="7B35C74C"/>
    <w:rsid w:val="7B397E45"/>
    <w:rsid w:val="7B3AC7BD"/>
    <w:rsid w:val="7B3C4194"/>
    <w:rsid w:val="7B48F54E"/>
    <w:rsid w:val="7B499144"/>
    <w:rsid w:val="7B501336"/>
    <w:rsid w:val="7B5512D1"/>
    <w:rsid w:val="7B609562"/>
    <w:rsid w:val="7B615EF4"/>
    <w:rsid w:val="7B61ED10"/>
    <w:rsid w:val="7B724032"/>
    <w:rsid w:val="7B738A34"/>
    <w:rsid w:val="7B74967D"/>
    <w:rsid w:val="7B782FCD"/>
    <w:rsid w:val="7B7EF52E"/>
    <w:rsid w:val="7B84E08B"/>
    <w:rsid w:val="7B86770A"/>
    <w:rsid w:val="7B86E76E"/>
    <w:rsid w:val="7B87CFBD"/>
    <w:rsid w:val="7B954DD5"/>
    <w:rsid w:val="7B9611DF"/>
    <w:rsid w:val="7BACB88C"/>
    <w:rsid w:val="7BAEB714"/>
    <w:rsid w:val="7BAFF931"/>
    <w:rsid w:val="7BB2AFC7"/>
    <w:rsid w:val="7BB3E9A0"/>
    <w:rsid w:val="7BB5B8A6"/>
    <w:rsid w:val="7BB7298D"/>
    <w:rsid w:val="7BBCF80B"/>
    <w:rsid w:val="7BBE7D82"/>
    <w:rsid w:val="7BC2447A"/>
    <w:rsid w:val="7BC553AA"/>
    <w:rsid w:val="7BCB6BB9"/>
    <w:rsid w:val="7BD073B7"/>
    <w:rsid w:val="7BD236EB"/>
    <w:rsid w:val="7BD25995"/>
    <w:rsid w:val="7BD3AEDE"/>
    <w:rsid w:val="7BD3CE3A"/>
    <w:rsid w:val="7BD41720"/>
    <w:rsid w:val="7BD92910"/>
    <w:rsid w:val="7BDC4D4C"/>
    <w:rsid w:val="7BDF5587"/>
    <w:rsid w:val="7BE30FA5"/>
    <w:rsid w:val="7BE4DFC8"/>
    <w:rsid w:val="7BE4E967"/>
    <w:rsid w:val="7BE52FF5"/>
    <w:rsid w:val="7BE750E8"/>
    <w:rsid w:val="7BE76AAC"/>
    <w:rsid w:val="7BEA60AD"/>
    <w:rsid w:val="7BEC6B84"/>
    <w:rsid w:val="7BEFF6FC"/>
    <w:rsid w:val="7BF1F783"/>
    <w:rsid w:val="7BF22ACE"/>
    <w:rsid w:val="7BF3D8B2"/>
    <w:rsid w:val="7BF81103"/>
    <w:rsid w:val="7BF96096"/>
    <w:rsid w:val="7C04CFB7"/>
    <w:rsid w:val="7C06474E"/>
    <w:rsid w:val="7C099A35"/>
    <w:rsid w:val="7C0ADD27"/>
    <w:rsid w:val="7C0B2BC1"/>
    <w:rsid w:val="7C0CAEA8"/>
    <w:rsid w:val="7C0E46C6"/>
    <w:rsid w:val="7C0E88C7"/>
    <w:rsid w:val="7C0FFE68"/>
    <w:rsid w:val="7C1011D6"/>
    <w:rsid w:val="7C105E73"/>
    <w:rsid w:val="7C11D3E2"/>
    <w:rsid w:val="7C15049F"/>
    <w:rsid w:val="7C1AC83B"/>
    <w:rsid w:val="7C216411"/>
    <w:rsid w:val="7C219C2C"/>
    <w:rsid w:val="7C22C924"/>
    <w:rsid w:val="7C23E7F1"/>
    <w:rsid w:val="7C25B53B"/>
    <w:rsid w:val="7C2FC589"/>
    <w:rsid w:val="7C314F9B"/>
    <w:rsid w:val="7C34A45F"/>
    <w:rsid w:val="7C365EBB"/>
    <w:rsid w:val="7C3988D6"/>
    <w:rsid w:val="7C39C4BF"/>
    <w:rsid w:val="7C3AD371"/>
    <w:rsid w:val="7C3B1313"/>
    <w:rsid w:val="7C3CB5D8"/>
    <w:rsid w:val="7C3FB52B"/>
    <w:rsid w:val="7C40BE5D"/>
    <w:rsid w:val="7C4139F7"/>
    <w:rsid w:val="7C4625FA"/>
    <w:rsid w:val="7C46EBFD"/>
    <w:rsid w:val="7C47C408"/>
    <w:rsid w:val="7C48CEF5"/>
    <w:rsid w:val="7C4B559D"/>
    <w:rsid w:val="7C4C6EAE"/>
    <w:rsid w:val="7C526BE2"/>
    <w:rsid w:val="7C5479E5"/>
    <w:rsid w:val="7C57AB15"/>
    <w:rsid w:val="7C604638"/>
    <w:rsid w:val="7C67B002"/>
    <w:rsid w:val="7C6D80AF"/>
    <w:rsid w:val="7C6EB0AF"/>
    <w:rsid w:val="7C75515D"/>
    <w:rsid w:val="7C77BF82"/>
    <w:rsid w:val="7C7FC04A"/>
    <w:rsid w:val="7C89EE1A"/>
    <w:rsid w:val="7C8F3231"/>
    <w:rsid w:val="7C92EB58"/>
    <w:rsid w:val="7C93A42F"/>
    <w:rsid w:val="7C97CC0B"/>
    <w:rsid w:val="7C99E18B"/>
    <w:rsid w:val="7C9C7A6E"/>
    <w:rsid w:val="7C9E069B"/>
    <w:rsid w:val="7C9E67B5"/>
    <w:rsid w:val="7CA48BBB"/>
    <w:rsid w:val="7CA8C81D"/>
    <w:rsid w:val="7CAD7CE4"/>
    <w:rsid w:val="7CAF8C6E"/>
    <w:rsid w:val="7CB1814C"/>
    <w:rsid w:val="7CB4E565"/>
    <w:rsid w:val="7CBAD465"/>
    <w:rsid w:val="7CBCC2AD"/>
    <w:rsid w:val="7CC04C8F"/>
    <w:rsid w:val="7CC06174"/>
    <w:rsid w:val="7CC4C525"/>
    <w:rsid w:val="7CC62F5F"/>
    <w:rsid w:val="7CC70A91"/>
    <w:rsid w:val="7CCA102F"/>
    <w:rsid w:val="7CCA7B7C"/>
    <w:rsid w:val="7CCCBA4C"/>
    <w:rsid w:val="7CD181F2"/>
    <w:rsid w:val="7CD61AE1"/>
    <w:rsid w:val="7CE04159"/>
    <w:rsid w:val="7CE49B87"/>
    <w:rsid w:val="7CE5E01A"/>
    <w:rsid w:val="7CE60790"/>
    <w:rsid w:val="7CE880C6"/>
    <w:rsid w:val="7CE95107"/>
    <w:rsid w:val="7CEB4C7C"/>
    <w:rsid w:val="7CF0852C"/>
    <w:rsid w:val="7CF0E544"/>
    <w:rsid w:val="7CF11433"/>
    <w:rsid w:val="7CFB73C1"/>
    <w:rsid w:val="7D012654"/>
    <w:rsid w:val="7D0B3AFB"/>
    <w:rsid w:val="7D106E01"/>
    <w:rsid w:val="7D12AEB7"/>
    <w:rsid w:val="7D144A94"/>
    <w:rsid w:val="7D1596C9"/>
    <w:rsid w:val="7D2039FF"/>
    <w:rsid w:val="7D2054FF"/>
    <w:rsid w:val="7D246157"/>
    <w:rsid w:val="7D250DFD"/>
    <w:rsid w:val="7D282CBD"/>
    <w:rsid w:val="7D285D07"/>
    <w:rsid w:val="7D29ECED"/>
    <w:rsid w:val="7D2A863C"/>
    <w:rsid w:val="7D2D0603"/>
    <w:rsid w:val="7D301D01"/>
    <w:rsid w:val="7D310700"/>
    <w:rsid w:val="7D314862"/>
    <w:rsid w:val="7D3164CC"/>
    <w:rsid w:val="7D324614"/>
    <w:rsid w:val="7D32D7AE"/>
    <w:rsid w:val="7D373FD5"/>
    <w:rsid w:val="7D39C1D7"/>
    <w:rsid w:val="7D43EAA6"/>
    <w:rsid w:val="7D474C01"/>
    <w:rsid w:val="7D488493"/>
    <w:rsid w:val="7D4B5685"/>
    <w:rsid w:val="7D4DBE14"/>
    <w:rsid w:val="7D51ECF1"/>
    <w:rsid w:val="7D52DAFF"/>
    <w:rsid w:val="7D5A94BB"/>
    <w:rsid w:val="7D6038EF"/>
    <w:rsid w:val="7D6297A7"/>
    <w:rsid w:val="7D66C091"/>
    <w:rsid w:val="7D6A2BD9"/>
    <w:rsid w:val="7D6A55C9"/>
    <w:rsid w:val="7D6CC8BD"/>
    <w:rsid w:val="7D71A095"/>
    <w:rsid w:val="7D73283A"/>
    <w:rsid w:val="7D7CD59C"/>
    <w:rsid w:val="7D81B42A"/>
    <w:rsid w:val="7D878D1C"/>
    <w:rsid w:val="7D9282B7"/>
    <w:rsid w:val="7D974184"/>
    <w:rsid w:val="7D99777F"/>
    <w:rsid w:val="7D9A9432"/>
    <w:rsid w:val="7DA3BECA"/>
    <w:rsid w:val="7DA92B34"/>
    <w:rsid w:val="7DAC65B7"/>
    <w:rsid w:val="7DAC99B3"/>
    <w:rsid w:val="7DAE8A30"/>
    <w:rsid w:val="7DB2CF9F"/>
    <w:rsid w:val="7DB767E8"/>
    <w:rsid w:val="7DB86FEA"/>
    <w:rsid w:val="7DBA1A08"/>
    <w:rsid w:val="7DBF458E"/>
    <w:rsid w:val="7DBFD721"/>
    <w:rsid w:val="7DC57938"/>
    <w:rsid w:val="7DCC18A5"/>
    <w:rsid w:val="7DD24254"/>
    <w:rsid w:val="7DD53153"/>
    <w:rsid w:val="7DDB9F1B"/>
    <w:rsid w:val="7DE23B6C"/>
    <w:rsid w:val="7DEA444A"/>
    <w:rsid w:val="7DEEEF80"/>
    <w:rsid w:val="7DF3644D"/>
    <w:rsid w:val="7DF6D55F"/>
    <w:rsid w:val="7DF8D9DA"/>
    <w:rsid w:val="7DFC45F4"/>
    <w:rsid w:val="7E01576D"/>
    <w:rsid w:val="7E0216A7"/>
    <w:rsid w:val="7E060A42"/>
    <w:rsid w:val="7E067931"/>
    <w:rsid w:val="7E086EF9"/>
    <w:rsid w:val="7E095AB9"/>
    <w:rsid w:val="7E0E79E7"/>
    <w:rsid w:val="7E0FDAC2"/>
    <w:rsid w:val="7E11E5F8"/>
    <w:rsid w:val="7E16B7C9"/>
    <w:rsid w:val="7E16BA6A"/>
    <w:rsid w:val="7E16CDD0"/>
    <w:rsid w:val="7E1E4738"/>
    <w:rsid w:val="7E21586F"/>
    <w:rsid w:val="7E27003C"/>
    <w:rsid w:val="7E2714BE"/>
    <w:rsid w:val="7E28E0E3"/>
    <w:rsid w:val="7E2AB418"/>
    <w:rsid w:val="7E37E942"/>
    <w:rsid w:val="7E3D5A3D"/>
    <w:rsid w:val="7E3EBF34"/>
    <w:rsid w:val="7E41B0FF"/>
    <w:rsid w:val="7E441373"/>
    <w:rsid w:val="7E483003"/>
    <w:rsid w:val="7E4AB119"/>
    <w:rsid w:val="7E4E381A"/>
    <w:rsid w:val="7E4F56AE"/>
    <w:rsid w:val="7E51E77A"/>
    <w:rsid w:val="7E52A962"/>
    <w:rsid w:val="7E59F765"/>
    <w:rsid w:val="7E618DF4"/>
    <w:rsid w:val="7E62C4E8"/>
    <w:rsid w:val="7E716466"/>
    <w:rsid w:val="7E792F99"/>
    <w:rsid w:val="7E794B57"/>
    <w:rsid w:val="7E79A881"/>
    <w:rsid w:val="7E7E62D3"/>
    <w:rsid w:val="7E8193CF"/>
    <w:rsid w:val="7E81A499"/>
    <w:rsid w:val="7E8266D0"/>
    <w:rsid w:val="7E8468AA"/>
    <w:rsid w:val="7E86E185"/>
    <w:rsid w:val="7E88A9ED"/>
    <w:rsid w:val="7E91020C"/>
    <w:rsid w:val="7E920FD8"/>
    <w:rsid w:val="7E94B04D"/>
    <w:rsid w:val="7E97477B"/>
    <w:rsid w:val="7E978272"/>
    <w:rsid w:val="7E9F59C9"/>
    <w:rsid w:val="7EA8AB31"/>
    <w:rsid w:val="7EA916ED"/>
    <w:rsid w:val="7EABE5E9"/>
    <w:rsid w:val="7EB5E86F"/>
    <w:rsid w:val="7EB983E1"/>
    <w:rsid w:val="7EBE4B74"/>
    <w:rsid w:val="7EBEBC3C"/>
    <w:rsid w:val="7ED3FC6F"/>
    <w:rsid w:val="7ED66FCF"/>
    <w:rsid w:val="7ED6B6E0"/>
    <w:rsid w:val="7EDC0D4B"/>
    <w:rsid w:val="7EDCE199"/>
    <w:rsid w:val="7EDD4F84"/>
    <w:rsid w:val="7EDE2B22"/>
    <w:rsid w:val="7EDEB767"/>
    <w:rsid w:val="7EE14FBC"/>
    <w:rsid w:val="7EE61CFC"/>
    <w:rsid w:val="7EEA6BCD"/>
    <w:rsid w:val="7EEA77B8"/>
    <w:rsid w:val="7EECD506"/>
    <w:rsid w:val="7EEE24F1"/>
    <w:rsid w:val="7EF1AEB7"/>
    <w:rsid w:val="7EF2F8E8"/>
    <w:rsid w:val="7EF48AC7"/>
    <w:rsid w:val="7EFBD406"/>
    <w:rsid w:val="7EFFF7E8"/>
    <w:rsid w:val="7F015B06"/>
    <w:rsid w:val="7F030204"/>
    <w:rsid w:val="7F03E5F8"/>
    <w:rsid w:val="7F057DB1"/>
    <w:rsid w:val="7F0C7932"/>
    <w:rsid w:val="7F0DC4FE"/>
    <w:rsid w:val="7F0DE42E"/>
    <w:rsid w:val="7F150F4E"/>
    <w:rsid w:val="7F182225"/>
    <w:rsid w:val="7F1B6C3E"/>
    <w:rsid w:val="7F299246"/>
    <w:rsid w:val="7F2A7CF7"/>
    <w:rsid w:val="7F2FDA0E"/>
    <w:rsid w:val="7F3351DE"/>
    <w:rsid w:val="7F371F16"/>
    <w:rsid w:val="7F3E31FB"/>
    <w:rsid w:val="7F407034"/>
    <w:rsid w:val="7F42A992"/>
    <w:rsid w:val="7F4AAD20"/>
    <w:rsid w:val="7F50E9C4"/>
    <w:rsid w:val="7F5BDE5F"/>
    <w:rsid w:val="7F5D22BC"/>
    <w:rsid w:val="7F5DEDEE"/>
    <w:rsid w:val="7F64BBE2"/>
    <w:rsid w:val="7F6532AD"/>
    <w:rsid w:val="7F6718CC"/>
    <w:rsid w:val="7F683DEB"/>
    <w:rsid w:val="7F68A082"/>
    <w:rsid w:val="7F700B5A"/>
    <w:rsid w:val="7F7157A1"/>
    <w:rsid w:val="7F71AEE3"/>
    <w:rsid w:val="7F7294CE"/>
    <w:rsid w:val="7F749CFC"/>
    <w:rsid w:val="7F758AD0"/>
    <w:rsid w:val="7F7958E9"/>
    <w:rsid w:val="7F7DB41B"/>
    <w:rsid w:val="7F7F9FDE"/>
    <w:rsid w:val="7F81E1BB"/>
    <w:rsid w:val="7F8978A1"/>
    <w:rsid w:val="7F8D4635"/>
    <w:rsid w:val="7F9008CD"/>
    <w:rsid w:val="7F907E73"/>
    <w:rsid w:val="7F909E70"/>
    <w:rsid w:val="7F969FE3"/>
    <w:rsid w:val="7F973CAB"/>
    <w:rsid w:val="7F986188"/>
    <w:rsid w:val="7F9C5B88"/>
    <w:rsid w:val="7F9D0830"/>
    <w:rsid w:val="7FA32296"/>
    <w:rsid w:val="7FABC152"/>
    <w:rsid w:val="7FAF3A7E"/>
    <w:rsid w:val="7FAFAB56"/>
    <w:rsid w:val="7FB1A87B"/>
    <w:rsid w:val="7FB20998"/>
    <w:rsid w:val="7FB6DDC1"/>
    <w:rsid w:val="7FC2C98B"/>
    <w:rsid w:val="7FC4AABB"/>
    <w:rsid w:val="7FD1A37E"/>
    <w:rsid w:val="7FD1E359"/>
    <w:rsid w:val="7FD38C8B"/>
    <w:rsid w:val="7FD6A96A"/>
    <w:rsid w:val="7FD7492E"/>
    <w:rsid w:val="7FD8887C"/>
    <w:rsid w:val="7FDF8000"/>
    <w:rsid w:val="7FE1871C"/>
    <w:rsid w:val="7FE6A5B8"/>
    <w:rsid w:val="7FE75108"/>
    <w:rsid w:val="7FE9269B"/>
    <w:rsid w:val="7FEE044A"/>
    <w:rsid w:val="7FEEDF6D"/>
    <w:rsid w:val="7FF7AA73"/>
    <w:rsid w:val="7FFBE8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Koptekst">
    <w:name w:val="header"/>
    <w:basedOn w:val="Standaard"/>
    <w:link w:val="KoptekstChar"/>
    <w:rsid w:val="00023E9A"/>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paragraph" w:styleId="Voettekst">
    <w:name w:val="footer"/>
    <w:basedOn w:val="Standaard"/>
    <w:link w:val="VoettekstChar"/>
    <w:rsid w:val="00023E9A"/>
    <w:pPr>
      <w:tabs>
        <w:tab w:val="center" w:pos="4536"/>
        <w:tab w:val="right" w:pos="9072"/>
      </w:tabs>
    </w:p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Lijstopsomteken">
    <w:name w:val="List Bullet"/>
    <w:basedOn w:val="Standaard"/>
    <w:rsid w:val="004F44C2"/>
    <w:pPr>
      <w:numPr>
        <w:numId w:val="7"/>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6"/>
      </w:numPr>
      <w:tabs>
        <w:tab w:val="clear" w:pos="227"/>
        <w:tab w:val="left" w:pos="454"/>
      </w:tabs>
      <w:ind w:left="454" w:hanging="227"/>
    </w:pPr>
    <w:rPr>
      <w:noProof/>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1"/>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customStyle="1" w:styleId="CommentText1">
    <w:name w:val="Comment Text1"/>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CommentText1"/>
    <w:uiPriority w:val="99"/>
    <w:semiHidden/>
    <w:rsid w:val="00CF71AB"/>
    <w:rPr>
      <w:rFonts w:ascii="Verdana" w:hAnsi="Verdana"/>
      <w:lang w:val="nl-NL" w:eastAsia="nl-NL"/>
    </w:rPr>
  </w:style>
  <w:style w:type="character" w:customStyle="1" w:styleId="CommentReference1">
    <w:name w:val="Comment Reference1"/>
    <w:basedOn w:val="Standaardalinea-lettertype"/>
    <w:semiHidden/>
    <w:unhideWhenUsed/>
    <w:rsid w:val="00CF71AB"/>
    <w:rPr>
      <w:sz w:val="16"/>
      <w:szCs w:val="16"/>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Lijstalinea">
    <w:name w:val="List Paragraph"/>
    <w:basedOn w:val="Standaard"/>
    <w:uiPriority w:val="34"/>
    <w:qFormat/>
    <w:rsid w:val="00DE1753"/>
    <w:pPr>
      <w:ind w:left="720"/>
      <w:contextualSpacing/>
    </w:pPr>
  </w:style>
  <w:style w:type="character" w:styleId="Vermelding">
    <w:name w:val="Mention"/>
    <w:basedOn w:val="Standaardalinea-lettertype"/>
    <w:uiPriority w:val="99"/>
    <w:unhideWhenUsed/>
    <w:rsid w:val="007C76F6"/>
    <w:rPr>
      <w:color w:val="2B579A"/>
      <w:shd w:val="clear" w:color="auto" w:fill="E1DFDD"/>
    </w:rPr>
  </w:style>
  <w:style w:type="character" w:styleId="Voetnootmarkering">
    <w:name w:val="footnote reference"/>
    <w:basedOn w:val="Standaardalinea-lettertype"/>
    <w:semiHidden/>
    <w:unhideWhenUsed/>
    <w:rsid w:val="00900CD9"/>
    <w:rPr>
      <w:vertAlign w:val="superscript"/>
    </w:rPr>
  </w:style>
  <w:style w:type="paragraph" w:styleId="Revisie">
    <w:name w:val="Revision"/>
    <w:hidden/>
    <w:uiPriority w:val="99"/>
    <w:semiHidden/>
    <w:rsid w:val="007F64D7"/>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BF6F80"/>
    <w:rPr>
      <w:color w:val="605E5C"/>
      <w:shd w:val="clear" w:color="auto" w:fill="E1DFDD"/>
    </w:rPr>
  </w:style>
  <w:style w:type="paragraph" w:customStyle="1" w:styleId="CommentText2">
    <w:name w:val="Comment Text2"/>
    <w:basedOn w:val="Standaard"/>
    <w:uiPriority w:val="99"/>
    <w:unhideWhenUsed/>
    <w:rsid w:val="007B758A"/>
    <w:pPr>
      <w:spacing w:line="240" w:lineRule="auto"/>
    </w:pPr>
    <w:rPr>
      <w:sz w:val="20"/>
      <w:szCs w:val="20"/>
    </w:rPr>
  </w:style>
  <w:style w:type="character" w:customStyle="1" w:styleId="CommentReference2">
    <w:name w:val="Comment Reference2"/>
    <w:basedOn w:val="Standaardalinea-lettertype"/>
    <w:semiHidden/>
    <w:unhideWhenUsed/>
    <w:rsid w:val="007B758A"/>
    <w:rPr>
      <w:sz w:val="16"/>
      <w:szCs w:val="16"/>
    </w:rPr>
  </w:style>
  <w:style w:type="paragraph" w:customStyle="1" w:styleId="CommentSubject1">
    <w:name w:val="Comment Subject1"/>
    <w:basedOn w:val="CommentText2"/>
    <w:next w:val="CommentText2"/>
    <w:semiHidden/>
    <w:unhideWhenUsed/>
    <w:rsid w:val="007B758A"/>
    <w:rPr>
      <w:b/>
      <w:bCs/>
    </w:rPr>
  </w:style>
  <w:style w:type="character" w:customStyle="1" w:styleId="CommentTextChar1">
    <w:name w:val="Comment Text Char1"/>
    <w:basedOn w:val="Standaardalinea-lettertype"/>
    <w:link w:val="CommentText3"/>
    <w:uiPriority w:val="99"/>
    <w:rsid w:val="007B758A"/>
    <w:rPr>
      <w:rFonts w:ascii="Verdana" w:hAnsi="Verdana"/>
      <w:lang w:val="nl-NL" w:eastAsia="nl-NL"/>
    </w:rPr>
  </w:style>
  <w:style w:type="paragraph" w:customStyle="1" w:styleId="CommentText3">
    <w:name w:val="Comment Text3"/>
    <w:basedOn w:val="Standaard"/>
    <w:link w:val="CommentTextChar1"/>
    <w:uiPriority w:val="99"/>
    <w:unhideWhenUsed/>
    <w:rsid w:val="007B758A"/>
    <w:pPr>
      <w:spacing w:line="240" w:lineRule="auto"/>
    </w:pPr>
    <w:rPr>
      <w:sz w:val="20"/>
      <w:szCs w:val="20"/>
    </w:rPr>
  </w:style>
  <w:style w:type="character" w:customStyle="1" w:styleId="CommentReference3">
    <w:name w:val="Comment Reference3"/>
    <w:basedOn w:val="Standaardalinea-lettertype"/>
    <w:semiHidden/>
    <w:unhideWhenUsed/>
    <w:rsid w:val="007B758A"/>
    <w:rPr>
      <w:sz w:val="16"/>
      <w:szCs w:val="16"/>
    </w:rPr>
  </w:style>
  <w:style w:type="paragraph" w:customStyle="1" w:styleId="CommentText4">
    <w:name w:val="Comment Text4"/>
    <w:basedOn w:val="Standaard"/>
    <w:uiPriority w:val="99"/>
    <w:unhideWhenUsed/>
    <w:rsid w:val="007B758A"/>
    <w:pPr>
      <w:spacing w:line="240" w:lineRule="auto"/>
    </w:pPr>
    <w:rPr>
      <w:sz w:val="20"/>
      <w:szCs w:val="20"/>
    </w:rPr>
  </w:style>
  <w:style w:type="character" w:customStyle="1" w:styleId="CommentReference4">
    <w:name w:val="Comment Reference4"/>
    <w:basedOn w:val="Standaardalinea-lettertype"/>
    <w:semiHidden/>
    <w:unhideWhenUsed/>
    <w:rsid w:val="007B758A"/>
    <w:rPr>
      <w:sz w:val="16"/>
      <w:szCs w:val="16"/>
    </w:rPr>
  </w:style>
  <w:style w:type="paragraph" w:customStyle="1" w:styleId="CommentSubject2">
    <w:name w:val="Comment Subject2"/>
    <w:basedOn w:val="CommentText4"/>
    <w:next w:val="CommentText4"/>
    <w:semiHidden/>
    <w:unhideWhenUsed/>
    <w:rsid w:val="007B758A"/>
    <w:rPr>
      <w:b/>
      <w:bCs/>
    </w:rPr>
  </w:style>
  <w:style w:type="paragraph" w:customStyle="1" w:styleId="CommentText5">
    <w:name w:val="Comment Text5"/>
    <w:basedOn w:val="Standaard"/>
    <w:uiPriority w:val="99"/>
    <w:unhideWhenUsed/>
    <w:rsid w:val="005C3B45"/>
    <w:pPr>
      <w:spacing w:line="240" w:lineRule="auto"/>
    </w:pPr>
    <w:rPr>
      <w:sz w:val="20"/>
      <w:szCs w:val="20"/>
    </w:rPr>
  </w:style>
  <w:style w:type="character" w:customStyle="1" w:styleId="CommentReference5">
    <w:name w:val="Comment Reference5"/>
    <w:basedOn w:val="Standaardalinea-lettertype"/>
    <w:semiHidden/>
    <w:unhideWhenUsed/>
    <w:rsid w:val="005C3B45"/>
    <w:rPr>
      <w:sz w:val="16"/>
      <w:szCs w:val="16"/>
    </w:rPr>
  </w:style>
  <w:style w:type="paragraph" w:customStyle="1" w:styleId="CommentSubject3">
    <w:name w:val="Comment Subject3"/>
    <w:basedOn w:val="CommentText5"/>
    <w:next w:val="CommentText5"/>
    <w:semiHidden/>
    <w:unhideWhenUsed/>
    <w:rsid w:val="005C3B45"/>
    <w:rPr>
      <w:b/>
      <w:bCs/>
    </w:rPr>
  </w:style>
  <w:style w:type="character" w:customStyle="1" w:styleId="Kop1Char1">
    <w:name w:val="Kop 1 Char1"/>
    <w:basedOn w:val="Standaardalinea-lettertype"/>
    <w:rsid w:val="007766B8"/>
    <w:rPr>
      <w:rFonts w:ascii="Verdana" w:eastAsia="Times New Roman" w:hAnsi="Verdana" w:cs="Arial"/>
      <w:b/>
      <w:bCs/>
      <w:kern w:val="32"/>
      <w:sz w:val="32"/>
      <w:szCs w:val="32"/>
      <w:lang w:val="nl-NL" w:eastAsia="nl-NL"/>
    </w:rPr>
  </w:style>
  <w:style w:type="character" w:customStyle="1" w:styleId="Kop2Char1">
    <w:name w:val="Kop 2 Char1"/>
    <w:basedOn w:val="Standaardalinea-lettertype"/>
    <w:rsid w:val="007766B8"/>
    <w:rPr>
      <w:rFonts w:ascii="Verdana" w:eastAsia="Times New Roman" w:hAnsi="Verdana" w:cs="Arial"/>
      <w:b/>
      <w:bCs/>
      <w:i/>
      <w:iCs/>
      <w:sz w:val="28"/>
      <w:szCs w:val="28"/>
      <w:lang w:val="nl-NL" w:eastAsia="nl-NL"/>
    </w:rPr>
  </w:style>
  <w:style w:type="character" w:customStyle="1" w:styleId="Kop3Char1">
    <w:name w:val="Kop 3 Char1"/>
    <w:basedOn w:val="Standaardalinea-lettertype"/>
    <w:rsid w:val="007766B8"/>
    <w:rPr>
      <w:rFonts w:ascii="Verdana" w:eastAsia="Times New Roman" w:hAnsi="Verdana" w:cs="Arial"/>
      <w:b/>
      <w:bCs/>
      <w:sz w:val="26"/>
      <w:szCs w:val="26"/>
      <w:lang w:val="nl-NL" w:eastAsia="nl-NL"/>
    </w:rPr>
  </w:style>
  <w:style w:type="character" w:customStyle="1" w:styleId="Kop4Char1">
    <w:name w:val="Kop 4 Char1"/>
    <w:basedOn w:val="Standaardalinea-lettertype"/>
    <w:uiPriority w:val="9"/>
    <w:rsid w:val="007766B8"/>
    <w:rPr>
      <w:rFonts w:asciiTheme="majorHAnsi" w:eastAsiaTheme="majorEastAsia" w:hAnsiTheme="majorHAnsi" w:cstheme="majorBidi"/>
      <w:b/>
      <w:bCs/>
      <w:i/>
      <w:iCs/>
      <w:color w:val="4F81BD" w:themeColor="accent1"/>
    </w:rPr>
  </w:style>
  <w:style w:type="character" w:customStyle="1" w:styleId="KoptekstChar1">
    <w:name w:val="Koptekst Char1"/>
    <w:basedOn w:val="Standaardalinea-lettertype"/>
    <w:rsid w:val="007766B8"/>
    <w:rPr>
      <w:rFonts w:ascii="Verdana" w:eastAsia="Times New Roman" w:hAnsi="Verdana" w:cs="Times New Roman"/>
      <w:sz w:val="18"/>
      <w:szCs w:val="24"/>
      <w:lang w:val="nl-NL" w:eastAsia="nl-NL"/>
    </w:rPr>
  </w:style>
  <w:style w:type="character" w:customStyle="1" w:styleId="VoettekstChar1">
    <w:name w:val="Voettekst Char1"/>
    <w:basedOn w:val="Standaardalinea-lettertype"/>
    <w:rsid w:val="007766B8"/>
    <w:rPr>
      <w:rFonts w:ascii="Verdana" w:eastAsia="Times New Roman" w:hAnsi="Verdana" w:cs="Times New Roman"/>
      <w:sz w:val="18"/>
      <w:szCs w:val="24"/>
      <w:lang w:val="nl-NL" w:eastAsia="nl-NL"/>
    </w:rPr>
  </w:style>
  <w:style w:type="character" w:customStyle="1" w:styleId="VoetnoottekstChar1">
    <w:name w:val="Voetnoottekst Char1"/>
    <w:basedOn w:val="Standaardalinea-lettertype"/>
    <w:uiPriority w:val="1"/>
    <w:rsid w:val="007766B8"/>
    <w:rPr>
      <w:rFonts w:ascii="Verdana" w:hAnsi="Verdana"/>
      <w:sz w:val="13"/>
      <w:lang w:val="nl-NL" w:eastAsia="nl-NL"/>
    </w:rPr>
  </w:style>
  <w:style w:type="character" w:customStyle="1" w:styleId="BallontekstChar1">
    <w:name w:val="Ballontekst Char1"/>
    <w:basedOn w:val="Standaardalinea-lettertype"/>
    <w:rsid w:val="007766B8"/>
    <w:rPr>
      <w:rFonts w:ascii="Segoe UI" w:hAnsi="Segoe UI" w:cs="Segoe UI"/>
      <w:sz w:val="18"/>
      <w:szCs w:val="18"/>
      <w:lang w:val="nl-NL" w:eastAsia="nl-NL"/>
    </w:rPr>
  </w:style>
  <w:style w:type="character" w:customStyle="1" w:styleId="OndertitelChar1">
    <w:name w:val="Ondertitel Char1"/>
    <w:basedOn w:val="Standaardalinea-lettertype"/>
    <w:uiPriority w:val="11"/>
    <w:rsid w:val="007766B8"/>
    <w:rPr>
      <w:rFonts w:asciiTheme="majorHAnsi" w:eastAsiaTheme="majorEastAsia" w:hAnsiTheme="majorHAnsi" w:cstheme="majorBidi"/>
      <w:i/>
      <w:iCs/>
      <w:color w:val="4F81BD" w:themeColor="accent1"/>
      <w:spacing w:val="15"/>
      <w:sz w:val="24"/>
      <w:szCs w:val="24"/>
    </w:rPr>
  </w:style>
  <w:style w:type="character" w:customStyle="1" w:styleId="TitelChar1">
    <w:name w:val="Titel Char1"/>
    <w:basedOn w:val="Standaardalinea-lettertype"/>
    <w:uiPriority w:val="10"/>
    <w:rsid w:val="007766B8"/>
    <w:rPr>
      <w:rFonts w:asciiTheme="majorHAnsi" w:eastAsiaTheme="majorEastAsia" w:hAnsiTheme="majorHAnsi" w:cstheme="majorBidi"/>
      <w:color w:val="17365D" w:themeColor="text2" w:themeShade="BF"/>
      <w:spacing w:val="5"/>
      <w:kern w:val="28"/>
      <w:sz w:val="52"/>
      <w:szCs w:val="52"/>
    </w:rPr>
  </w:style>
  <w:style w:type="character" w:customStyle="1" w:styleId="CommentTextChar">
    <w:name w:val="Comment Text Char"/>
    <w:basedOn w:val="Standaardalinea-lettertype"/>
    <w:uiPriority w:val="99"/>
    <w:rsid w:val="007766B8"/>
    <w:rPr>
      <w:rFonts w:ascii="Verdana" w:hAnsi="Verdana"/>
      <w:lang w:val="nl-NL" w:eastAsia="nl-NL"/>
    </w:rPr>
  </w:style>
  <w:style w:type="character" w:customStyle="1" w:styleId="CommentSubjectChar">
    <w:name w:val="Comment Subject Char"/>
    <w:basedOn w:val="CommentTextChar"/>
    <w:semiHidden/>
    <w:rsid w:val="007766B8"/>
    <w:rPr>
      <w:rFonts w:ascii="Verdana" w:hAnsi="Verdana"/>
      <w:b/>
      <w:bCs/>
      <w:lang w:val="nl-NL" w:eastAsia="nl-NL"/>
    </w:rPr>
  </w:style>
  <w:style w:type="paragraph" w:styleId="Geenafstand">
    <w:name w:val="No Spacing"/>
    <w:uiPriority w:val="1"/>
    <w:qFormat/>
    <w:rsid w:val="007766B8"/>
  </w:style>
  <w:style w:type="paragraph" w:customStyle="1" w:styleId="CommentText6">
    <w:name w:val="Comment Text6"/>
    <w:basedOn w:val="Standaard"/>
    <w:link w:val="CommentTextChar3"/>
    <w:uiPriority w:val="99"/>
    <w:unhideWhenUsed/>
    <w:pPr>
      <w:spacing w:line="240" w:lineRule="auto"/>
    </w:pPr>
    <w:rPr>
      <w:sz w:val="20"/>
      <w:szCs w:val="20"/>
    </w:rPr>
  </w:style>
  <w:style w:type="character" w:customStyle="1" w:styleId="CommentTextChar3">
    <w:name w:val="Comment Text Char3"/>
    <w:basedOn w:val="Standaardalinea-lettertype"/>
    <w:link w:val="CommentText6"/>
    <w:uiPriority w:val="99"/>
    <w:rPr>
      <w:rFonts w:ascii="Verdana" w:hAnsi="Verdana"/>
      <w:lang w:val="nl-NL" w:eastAsia="nl-NL"/>
    </w:rPr>
  </w:style>
  <w:style w:type="character" w:customStyle="1" w:styleId="CommentReference6">
    <w:name w:val="Comment Reference6"/>
    <w:basedOn w:val="Standaardalinea-lettertype"/>
    <w:uiPriority w:val="1"/>
    <w:semiHidden/>
    <w:unhideWhenUsed/>
    <w:rPr>
      <w:sz w:val="16"/>
      <w:szCs w:val="16"/>
    </w:rPr>
  </w:style>
  <w:style w:type="paragraph" w:customStyle="1" w:styleId="CommentSubject4">
    <w:name w:val="Comment Subject4"/>
    <w:basedOn w:val="CommentText6"/>
    <w:next w:val="CommentText6"/>
    <w:link w:val="CommentSubjectChar1"/>
    <w:uiPriority w:val="1"/>
    <w:semiHidden/>
    <w:unhideWhenUsed/>
    <w:rsid w:val="009A2558"/>
    <w:rPr>
      <w:b/>
      <w:bCs/>
    </w:rPr>
  </w:style>
  <w:style w:type="character" w:customStyle="1" w:styleId="CommentSubjectChar1">
    <w:name w:val="Comment Subject Char1"/>
    <w:basedOn w:val="CommentTextChar3"/>
    <w:link w:val="CommentSubject4"/>
    <w:uiPriority w:val="1"/>
    <w:semiHidden/>
    <w:rsid w:val="009A2558"/>
    <w:rPr>
      <w:rFonts w:ascii="Verdana" w:hAnsi="Verdana"/>
      <w:b/>
      <w:bCs/>
      <w:lang w:val="nl-NL" w:eastAsia="nl-NL"/>
    </w:rPr>
  </w:style>
  <w:style w:type="paragraph" w:customStyle="1" w:styleId="CommentText60">
    <w:name w:val="Comment Text60"/>
    <w:basedOn w:val="Standaard"/>
    <w:uiPriority w:val="99"/>
    <w:unhideWhenUsed/>
    <w:rsid w:val="003745B5"/>
    <w:pPr>
      <w:spacing w:line="240" w:lineRule="auto"/>
    </w:pPr>
    <w:rPr>
      <w:sz w:val="20"/>
      <w:szCs w:val="20"/>
    </w:rPr>
  </w:style>
  <w:style w:type="character" w:customStyle="1" w:styleId="CommentReference60">
    <w:name w:val="Comment Reference60"/>
    <w:basedOn w:val="Standaardalinea-lettertype"/>
    <w:uiPriority w:val="1"/>
    <w:semiHidden/>
    <w:unhideWhenUsed/>
    <w:rsid w:val="003745B5"/>
    <w:rPr>
      <w:sz w:val="16"/>
      <w:szCs w:val="16"/>
    </w:rPr>
  </w:style>
  <w:style w:type="paragraph" w:customStyle="1" w:styleId="CommentSubject40">
    <w:name w:val="Comment Subject40"/>
    <w:basedOn w:val="CommentText60"/>
    <w:next w:val="CommentText60"/>
    <w:uiPriority w:val="1"/>
    <w:semiHidden/>
    <w:unhideWhenUsed/>
    <w:rsid w:val="003745B5"/>
    <w:pPr>
      <w:spacing w:line="240" w:lineRule="atLeast"/>
    </w:pPr>
    <w:rPr>
      <w:b/>
      <w:bCs/>
    </w:rPr>
  </w:style>
  <w:style w:type="paragraph" w:customStyle="1" w:styleId="CommentText7">
    <w:name w:val="Comment Text7"/>
    <w:basedOn w:val="Standaard"/>
    <w:link w:val="CommentTextChar2"/>
    <w:uiPriority w:val="99"/>
    <w:unhideWhenUsed/>
    <w:rsid w:val="00B6030B"/>
    <w:pPr>
      <w:spacing w:line="240" w:lineRule="auto"/>
    </w:pPr>
    <w:rPr>
      <w:sz w:val="20"/>
      <w:szCs w:val="20"/>
    </w:rPr>
  </w:style>
  <w:style w:type="character" w:customStyle="1" w:styleId="CommentTextChar2">
    <w:name w:val="Comment Text Char2"/>
    <w:basedOn w:val="Standaardalinea-lettertype"/>
    <w:link w:val="CommentText7"/>
    <w:uiPriority w:val="99"/>
    <w:rsid w:val="00B6030B"/>
    <w:rPr>
      <w:rFonts w:ascii="Verdana" w:hAnsi="Verdana"/>
      <w:lang w:val="nl-NL" w:eastAsia="nl-NL"/>
    </w:rPr>
  </w:style>
  <w:style w:type="character" w:customStyle="1" w:styleId="CommentReference7">
    <w:name w:val="Comment Reference7"/>
    <w:basedOn w:val="Standaardalinea-lettertype"/>
    <w:uiPriority w:val="1"/>
    <w:semiHidden/>
    <w:unhideWhenUsed/>
    <w:rsid w:val="00B6030B"/>
    <w:rPr>
      <w:sz w:val="16"/>
      <w:szCs w:val="16"/>
    </w:rPr>
  </w:style>
  <w:style w:type="character" w:styleId="Verwijzingopmerking">
    <w:name w:val="annotation reference"/>
    <w:basedOn w:val="Standaardalinea-lettertype"/>
    <w:uiPriority w:val="1"/>
    <w:semiHidden/>
    <w:unhideWhenUsed/>
    <w:rsid w:val="00E42F4F"/>
    <w:rPr>
      <w:sz w:val="16"/>
      <w:szCs w:val="16"/>
    </w:rPr>
  </w:style>
  <w:style w:type="paragraph" w:styleId="Tekstopmerking">
    <w:name w:val="annotation text"/>
    <w:basedOn w:val="Standaard"/>
    <w:link w:val="TekstopmerkingChar1"/>
    <w:uiPriority w:val="99"/>
    <w:unhideWhenUsed/>
    <w:rsid w:val="00E42F4F"/>
    <w:pPr>
      <w:spacing w:line="240" w:lineRule="auto"/>
    </w:pPr>
    <w:rPr>
      <w:sz w:val="20"/>
      <w:szCs w:val="20"/>
    </w:rPr>
  </w:style>
  <w:style w:type="character" w:customStyle="1" w:styleId="TekstopmerkingChar1">
    <w:name w:val="Tekst opmerking Char1"/>
    <w:basedOn w:val="Standaardalinea-lettertype"/>
    <w:link w:val="Tekstopmerking"/>
    <w:uiPriority w:val="99"/>
    <w:rsid w:val="00E42F4F"/>
    <w:rPr>
      <w:rFonts w:ascii="Verdana" w:hAnsi="Verdana"/>
      <w:lang w:val="nl-NL" w:eastAsia="nl-NL"/>
    </w:rPr>
  </w:style>
  <w:style w:type="paragraph" w:styleId="Onderwerpvanopmerking">
    <w:name w:val="annotation subject"/>
    <w:basedOn w:val="Tekstopmerking"/>
    <w:next w:val="Tekstopmerking"/>
    <w:link w:val="OnderwerpvanopmerkingChar"/>
    <w:uiPriority w:val="1"/>
    <w:semiHidden/>
    <w:unhideWhenUsed/>
    <w:rsid w:val="00E42F4F"/>
    <w:rPr>
      <w:b/>
      <w:bCs/>
    </w:rPr>
  </w:style>
  <w:style w:type="character" w:customStyle="1" w:styleId="OnderwerpvanopmerkingChar">
    <w:name w:val="Onderwerp van opmerking Char"/>
    <w:basedOn w:val="TekstopmerkingChar1"/>
    <w:link w:val="Onderwerpvanopmerking"/>
    <w:uiPriority w:val="1"/>
    <w:semiHidden/>
    <w:rsid w:val="00E42F4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indd.adobe.com/view/19b8b2d1-dd33-4c68-b39a-573b5273c78a" TargetMode="External"/><Relationship Id="rId2" Type="http://schemas.openxmlformats.org/officeDocument/2006/relationships/hyperlink" Target="https://www.rapportwennink.nl/downloads/rapport_wennink_projectvoorstellen_december2025.pdf" TargetMode="External"/><Relationship Id="rId1" Type="http://schemas.openxmlformats.org/officeDocument/2006/relationships/hyperlink" Target="https://www.rapportwennink.nl/downloads/rapport_wennink_projectvoorstellen_december2025.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6770</ap:Words>
  <ap:Characters>37235</ap:Characters>
  <ap:DocSecurity>0</ap:DocSecurity>
  <ap:Lines>310</ap:Lines>
  <ap:Paragraphs>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2026-06-19T12:27:00.0000000Z</dcterms:created>
  <dcterms:modified xsi:type="dcterms:W3CDTF">2026-06-19T12:28:00.0000000Z</dcterms:modified>
  <dc:description>------------------------</dc:description>
  <version/>
  <category/>
</coreProperties>
</file>