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F439C" w:rsidP="00810C93" w:rsidRDefault="007F439C" w14:paraId="15F831ED" w14:textId="73688688"/>
    <w:p w:rsidR="00721AE1" w:rsidRDefault="000A3615" w14:paraId="6DA00386" w14:textId="682F9A62">
      <w:pPr>
        <w:spacing w:line="240" w:lineRule="auto"/>
      </w:pPr>
      <w:r>
        <w:t xml:space="preserve">Geachte Voorzitter, </w:t>
      </w:r>
    </w:p>
    <w:p w:rsidR="000A3615" w:rsidRDefault="000A3615" w14:paraId="357F8F26" w14:textId="77777777">
      <w:pPr>
        <w:spacing w:line="240" w:lineRule="auto"/>
      </w:pPr>
    </w:p>
    <w:p w:rsidRPr="000A3615" w:rsidR="000A3615" w:rsidP="000A3615" w:rsidRDefault="000A3615" w14:paraId="3179C0ED" w14:textId="77777777">
      <w:r w:rsidRPr="000A3615">
        <w:t xml:space="preserve">De vaste commissie voor Klimaat en Groene Groei heeft mij verzocht om toestemming te verlenen om ambtenaren een technische briefing te laten verzorgen over het wetsvoorstel Bijmengverplichting Groen Gas. </w:t>
      </w:r>
    </w:p>
    <w:p w:rsidRPr="000A3615" w:rsidR="000A3615" w:rsidP="000A3615" w:rsidRDefault="000A3615" w14:paraId="26EB1193" w14:textId="77777777"/>
    <w:p w:rsidR="00D22441" w:rsidP="00810C93" w:rsidRDefault="000A3615" w14:paraId="572E7C7A" w14:textId="1D8C8A66">
      <w:r w:rsidRPr="000A3615">
        <w:t xml:space="preserve">Hierbij verleen ik de gevraagde toestemming tot deelname van de betrokken ambtenaren aan de technische briefing. </w:t>
      </w:r>
    </w:p>
    <w:p w:rsidR="00D22441" w:rsidP="00810C93" w:rsidRDefault="00D22441" w14:paraId="75DC6BE7" w14:textId="77777777"/>
    <w:p w:rsidR="006B2877" w:rsidP="00810C93" w:rsidRDefault="006B2877" w14:paraId="5F7EBD70" w14:textId="77777777"/>
    <w:p w:rsidR="00D22441" w:rsidP="00810C93" w:rsidRDefault="00D22441" w14:paraId="2424812B" w14:textId="77777777"/>
    <w:p w:rsidR="00D22441" w:rsidP="00810C93" w:rsidRDefault="00D22441" w14:paraId="277C1907" w14:textId="77777777"/>
    <w:p w:rsidR="004425CC" w:rsidP="00810C93" w:rsidRDefault="00F21E0D" w14:paraId="554B8305" w14:textId="77777777">
      <w:pPr>
        <w:rPr>
          <w:szCs w:val="18"/>
        </w:rPr>
      </w:pPr>
      <w:bookmarkStart w:name="_Hlk222840271" w:id="0"/>
      <w:r>
        <w:rPr>
          <w:szCs w:val="18"/>
        </w:rPr>
        <w:t>Stientje van Veldhoven</w:t>
      </w:r>
      <w:r w:rsidR="00312A4C">
        <w:rPr>
          <w:szCs w:val="18"/>
        </w:rPr>
        <w:t>-van der Meer</w:t>
      </w:r>
    </w:p>
    <w:bookmarkEnd w:id="0"/>
    <w:p w:rsidRPr="005461DA" w:rsidR="004E505E" w:rsidP="00524FB4" w:rsidRDefault="00F21E0D" w14:paraId="4CEE3B85" w14:textId="77777777">
      <w:pPr>
        <w:rPr>
          <w:szCs w:val="18"/>
        </w:rPr>
      </w:pPr>
      <w:r>
        <w:rPr>
          <w:szCs w:val="18"/>
        </w:rPr>
        <w:t>Minister van Klimaat en Groene Groei</w:t>
      </w:r>
    </w:p>
    <w:p w:rsidR="006B3C17" w:rsidP="00810C93" w:rsidRDefault="006B3C17" w14:paraId="6A6E3BF3" w14:textId="77777777"/>
    <w:p w:rsidR="006B3C17" w:rsidP="00810C93" w:rsidRDefault="006B3C17" w14:paraId="21FEC2EE" w14:textId="77777777"/>
    <w:p w:rsidR="00E758FD" w:rsidP="00810C93" w:rsidRDefault="00E758FD" w14:paraId="4588DC48" w14:textId="77777777"/>
    <w:p w:rsidR="000639A7" w:rsidP="00810C93" w:rsidRDefault="000639A7" w14:paraId="2E779C5C" w14:textId="77777777"/>
    <w:p w:rsidR="00BD2D73" w:rsidP="00810C93" w:rsidRDefault="00BD2D73" w14:paraId="3DB645F8" w14:textId="77777777"/>
    <w:sectPr w:rsidR="00BD2D73" w:rsidSect="00D604B3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3BC9FE" w14:textId="77777777" w:rsidR="002F692D" w:rsidRDefault="002F692D">
      <w:r>
        <w:separator/>
      </w:r>
    </w:p>
    <w:p w14:paraId="04C0D557" w14:textId="77777777" w:rsidR="002F692D" w:rsidRDefault="002F692D"/>
  </w:endnote>
  <w:endnote w:type="continuationSeparator" w:id="0">
    <w:p w14:paraId="4ADD6941" w14:textId="77777777" w:rsidR="002F692D" w:rsidRDefault="002F692D">
      <w:r>
        <w:continuationSeparator/>
      </w:r>
    </w:p>
    <w:p w14:paraId="2B1BC97E" w14:textId="77777777" w:rsidR="002F692D" w:rsidRDefault="002F692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78EED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78570D" w14:paraId="7214457B" w14:textId="77777777" w:rsidTr="00CA6A25">
      <w:trPr>
        <w:trHeight w:hRule="exact" w:val="240"/>
      </w:trPr>
      <w:tc>
        <w:tcPr>
          <w:tcW w:w="7601" w:type="dxa"/>
        </w:tcPr>
        <w:p w14:paraId="4BC2F1C3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10C1B39D" w14:textId="77777777" w:rsidR="00527BD4" w:rsidRPr="00645414" w:rsidRDefault="00F21E0D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0F3CAA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r w:rsidR="004425CC">
            <w:fldChar w:fldCharType="begin"/>
          </w:r>
          <w:r>
            <w:instrText xml:space="preserve"> SECTIONPAGES   \* MERGEFORMAT </w:instrText>
          </w:r>
          <w:r w:rsidR="004425CC">
            <w:fldChar w:fldCharType="separate"/>
          </w:r>
          <w:r w:rsidR="004425CC">
            <w:t>2</w:t>
          </w:r>
          <w:r w:rsidR="004425CC">
            <w:fldChar w:fldCharType="end"/>
          </w:r>
        </w:p>
      </w:tc>
    </w:tr>
  </w:tbl>
  <w:p w14:paraId="0EBA6969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78570D" w14:paraId="4DCC827E" w14:textId="77777777" w:rsidTr="00CA6A25">
      <w:trPr>
        <w:trHeight w:hRule="exact" w:val="240"/>
      </w:trPr>
      <w:tc>
        <w:tcPr>
          <w:tcW w:w="7601" w:type="dxa"/>
        </w:tcPr>
        <w:p w14:paraId="1839AD0E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77B09EE4" w14:textId="167DD31F" w:rsidR="00527BD4" w:rsidRPr="00ED539E" w:rsidRDefault="00F21E0D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831EE4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r w:rsidR="00A13FBD">
            <w:fldChar w:fldCharType="begin"/>
          </w:r>
          <w:r>
            <w:instrText xml:space="preserve"> SECTIONPAGES   \* MERGEFORMAT </w:instrText>
          </w:r>
          <w:r w:rsidR="00A13FBD">
            <w:fldChar w:fldCharType="separate"/>
          </w:r>
          <w:r w:rsidR="001A2458">
            <w:t>1</w:t>
          </w:r>
          <w:r w:rsidR="00A13FBD">
            <w:fldChar w:fldCharType="end"/>
          </w:r>
        </w:p>
      </w:tc>
    </w:tr>
  </w:tbl>
  <w:p w14:paraId="39B70ABE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3E23F53D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343EF" w14:textId="77777777" w:rsidR="002F692D" w:rsidRDefault="002F692D">
      <w:r>
        <w:separator/>
      </w:r>
    </w:p>
    <w:p w14:paraId="7F81ECAE" w14:textId="77777777" w:rsidR="002F692D" w:rsidRDefault="002F692D"/>
  </w:footnote>
  <w:footnote w:type="continuationSeparator" w:id="0">
    <w:p w14:paraId="60F48C1D" w14:textId="77777777" w:rsidR="002F692D" w:rsidRDefault="002F692D">
      <w:r>
        <w:continuationSeparator/>
      </w:r>
    </w:p>
    <w:p w14:paraId="20B01AE4" w14:textId="77777777" w:rsidR="002F692D" w:rsidRDefault="002F692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78570D" w14:paraId="74283966" w14:textId="77777777" w:rsidTr="00A50CF6">
      <w:tc>
        <w:tcPr>
          <w:tcW w:w="2156" w:type="dxa"/>
        </w:tcPr>
        <w:p w14:paraId="2D0A032A" w14:textId="77777777" w:rsidR="00527BD4" w:rsidRPr="005819CE" w:rsidRDefault="00F21E0D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Klimaat en Energie</w:t>
          </w:r>
          <w:r w:rsidRPr="005819CE">
            <w:rPr>
              <w:b/>
            </w:rPr>
            <w:br/>
          </w:r>
          <w:r>
            <w:t>Directie Energiemarkt</w:t>
          </w:r>
        </w:p>
      </w:tc>
    </w:tr>
    <w:tr w:rsidR="0078570D" w14:paraId="0F8A4D98" w14:textId="77777777" w:rsidTr="00A50CF6">
      <w:trPr>
        <w:trHeight w:hRule="exact" w:val="200"/>
      </w:trPr>
      <w:tc>
        <w:tcPr>
          <w:tcW w:w="2156" w:type="dxa"/>
        </w:tcPr>
        <w:p w14:paraId="462EE169" w14:textId="77777777" w:rsidR="00527BD4" w:rsidRPr="005819CE" w:rsidRDefault="00527BD4" w:rsidP="00A50CF6"/>
      </w:tc>
    </w:tr>
    <w:tr w:rsidR="0078570D" w14:paraId="7CF32BEB" w14:textId="77777777" w:rsidTr="00502512">
      <w:trPr>
        <w:trHeight w:hRule="exact" w:val="774"/>
      </w:trPr>
      <w:tc>
        <w:tcPr>
          <w:tcW w:w="2156" w:type="dxa"/>
        </w:tcPr>
        <w:p w14:paraId="47CF6888" w14:textId="77777777" w:rsidR="00527BD4" w:rsidRDefault="00F21E0D" w:rsidP="003A5290">
          <w:pPr>
            <w:pStyle w:val="Huisstijl-Kopje"/>
          </w:pPr>
          <w:r>
            <w:t>Ons kenmerk</w:t>
          </w:r>
        </w:p>
        <w:p w14:paraId="7AE9F89A" w14:textId="77777777" w:rsidR="00527BD4" w:rsidRPr="005819CE" w:rsidRDefault="00F21E0D" w:rsidP="004425CC">
          <w:pPr>
            <w:pStyle w:val="Huisstijl-Kopje"/>
          </w:pPr>
          <w:r>
            <w:rPr>
              <w:b w:val="0"/>
            </w:rPr>
            <w:t>KGG_DGKE_EM</w:t>
          </w:r>
          <w:r w:rsidRPr="00502512">
            <w:rPr>
              <w:b w:val="0"/>
            </w:rPr>
            <w:t xml:space="preserve"> / </w:t>
          </w:r>
          <w:r>
            <w:rPr>
              <w:b w:val="0"/>
            </w:rPr>
            <w:t>106977449</w:t>
          </w:r>
        </w:p>
      </w:tc>
    </w:tr>
  </w:tbl>
  <w:p w14:paraId="17E8DFDE" w14:textId="77777777" w:rsidR="00527BD4" w:rsidRDefault="00527BD4" w:rsidP="008C356D">
    <w:pPr>
      <w:pStyle w:val="Koptekst"/>
      <w:rPr>
        <w:rFonts w:cs="Verdana-Bold"/>
        <w:b/>
        <w:bCs/>
        <w:smallCaps/>
        <w:szCs w:val="18"/>
      </w:rPr>
    </w:pPr>
  </w:p>
  <w:p w14:paraId="5BE1071C" w14:textId="77777777" w:rsidR="00527BD4" w:rsidRDefault="00527BD4" w:rsidP="008C356D"/>
  <w:p w14:paraId="62DAB79A" w14:textId="77777777" w:rsidR="00527BD4" w:rsidRPr="00740712" w:rsidRDefault="00527BD4" w:rsidP="008C356D"/>
  <w:p w14:paraId="7BC28780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70D543AA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4091CEDD" w14:textId="77777777" w:rsidR="00527BD4" w:rsidRDefault="00527BD4" w:rsidP="004F44C2"/>
  <w:p w14:paraId="34B9C2BC" w14:textId="77777777" w:rsidR="00527BD4" w:rsidRPr="00740712" w:rsidRDefault="00527BD4" w:rsidP="004F44C2"/>
  <w:p w14:paraId="557086F4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78570D" w14:paraId="34037D98" w14:textId="77777777" w:rsidTr="00751A6A">
      <w:trPr>
        <w:trHeight w:val="2636"/>
      </w:trPr>
      <w:tc>
        <w:tcPr>
          <w:tcW w:w="737" w:type="dxa"/>
        </w:tcPr>
        <w:p w14:paraId="358955C7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</w:tcPr>
        <w:p w14:paraId="70AC8018" w14:textId="77777777" w:rsidR="00527BD4" w:rsidRDefault="00F21E0D" w:rsidP="00651CE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  </w:t>
          </w:r>
          <w:r w:rsidRPr="00922290">
            <w:rPr>
              <w:sz w:val="2"/>
              <w:szCs w:val="2"/>
            </w:rPr>
            <w:t xml:space="preserve"> </w:t>
          </w:r>
          <w:r>
            <w:rPr>
              <w:noProof/>
            </w:rPr>
            <w:drawing>
              <wp:inline distT="0" distB="0" distL="0" distR="0" wp14:anchorId="62D23CEE" wp14:editId="367856F8">
                <wp:extent cx="2343600" cy="1580400"/>
                <wp:effectExtent l="0" t="0" r="0" b="1270"/>
                <wp:docPr id="1" name="Afbeelding 1" descr="Afbeelding met tekst, Lettertype, schermopname, wit&#10;&#10;Door AI gegenereerde inhoud is mogelijk onjuis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fbeelding 1" descr="Afbeelding met tekst, Lettertype, schermopname, wit&#10;&#10;Door AI gegenereerde inhoud is mogelijk onjuis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3600" cy="158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4BAF987" w14:textId="77777777" w:rsidR="007269E3" w:rsidRDefault="007269E3" w:rsidP="00651CE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</w:tr>
  </w:tbl>
  <w:p w14:paraId="04F609FD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6DE9D33F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78570D" w14:paraId="5EFB25BC" w14:textId="77777777" w:rsidTr="00A50CF6">
      <w:tc>
        <w:tcPr>
          <w:tcW w:w="2160" w:type="dxa"/>
        </w:tcPr>
        <w:p w14:paraId="3E5A1BC3" w14:textId="77777777" w:rsidR="00527BD4" w:rsidRPr="005819CE" w:rsidRDefault="00F21E0D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Klimaat en Energie</w:t>
          </w:r>
          <w:r w:rsidRPr="005819CE">
            <w:rPr>
              <w:b/>
            </w:rPr>
            <w:br/>
          </w:r>
          <w:r>
            <w:t>Directie Energiemarkt</w:t>
          </w:r>
        </w:p>
        <w:p w14:paraId="21E7D5B1" w14:textId="77777777" w:rsidR="00527BD4" w:rsidRPr="00BE5ED9" w:rsidRDefault="00F21E0D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55FDB693" w14:textId="77777777" w:rsidR="00EF495B" w:rsidRDefault="00F21E0D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015205FD" w14:textId="77777777" w:rsidR="00EF495B" w:rsidRPr="005B3814" w:rsidRDefault="00F21E0D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Pr="005B3814">
            <w:t>00000001003214369000</w:t>
          </w:r>
        </w:p>
        <w:p w14:paraId="5D1DE586" w14:textId="05A69222" w:rsidR="00527BD4" w:rsidRPr="006B2877" w:rsidRDefault="00F21E0D" w:rsidP="00A50CF6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>
            <w:t>www.rijksoverheid.nl/ezk</w:t>
          </w:r>
        </w:p>
      </w:tc>
    </w:tr>
    <w:tr w:rsidR="0078570D" w14:paraId="2D54D23A" w14:textId="77777777" w:rsidTr="00A50CF6">
      <w:trPr>
        <w:trHeight w:hRule="exact" w:val="200"/>
      </w:trPr>
      <w:tc>
        <w:tcPr>
          <w:tcW w:w="2160" w:type="dxa"/>
        </w:tcPr>
        <w:p w14:paraId="63E39841" w14:textId="77777777" w:rsidR="00527BD4" w:rsidRPr="005819CE" w:rsidRDefault="00527BD4" w:rsidP="00A50CF6"/>
      </w:tc>
    </w:tr>
    <w:tr w:rsidR="0078570D" w14:paraId="652DFC13" w14:textId="77777777" w:rsidTr="00A50CF6">
      <w:tc>
        <w:tcPr>
          <w:tcW w:w="2160" w:type="dxa"/>
        </w:tcPr>
        <w:p w14:paraId="2A11C207" w14:textId="77777777" w:rsidR="000C0163" w:rsidRPr="005819CE" w:rsidRDefault="00F21E0D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02ED504B" w14:textId="24343A62" w:rsidR="006B2877" w:rsidRPr="005819CE" w:rsidRDefault="00F21E0D" w:rsidP="006B2877">
          <w:pPr>
            <w:pStyle w:val="Huisstijl-Gegeven"/>
          </w:pPr>
          <w:r>
            <w:t>KGG_DGKE_EM</w:t>
          </w:r>
          <w:r w:rsidR="00926AE2">
            <w:t xml:space="preserve"> / </w:t>
          </w:r>
          <w:r>
            <w:t>106977449</w:t>
          </w:r>
        </w:p>
      </w:tc>
    </w:tr>
  </w:tbl>
  <w:p w14:paraId="302C52E7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78570D" w14:paraId="3C15D2F0" w14:textId="77777777" w:rsidTr="007610AA">
      <w:trPr>
        <w:trHeight w:val="400"/>
      </w:trPr>
      <w:tc>
        <w:tcPr>
          <w:tcW w:w="7520" w:type="dxa"/>
          <w:gridSpan w:val="2"/>
        </w:tcPr>
        <w:p w14:paraId="2F7524E9" w14:textId="77777777" w:rsidR="00527BD4" w:rsidRPr="00BC3B53" w:rsidRDefault="00F21E0D" w:rsidP="00A50CF6">
          <w:pPr>
            <w:pStyle w:val="Huisstijl-Retouradres"/>
          </w:pPr>
          <w:r>
            <w:t>&gt; Retouradres Postbus 20401 2500 EK Den Haag</w:t>
          </w:r>
        </w:p>
      </w:tc>
    </w:tr>
    <w:tr w:rsidR="0078570D" w14:paraId="33F87653" w14:textId="77777777" w:rsidTr="007610AA">
      <w:tc>
        <w:tcPr>
          <w:tcW w:w="7520" w:type="dxa"/>
          <w:gridSpan w:val="2"/>
        </w:tcPr>
        <w:p w14:paraId="2C4A284A" w14:textId="77777777" w:rsidR="00527BD4" w:rsidRPr="00983E8F" w:rsidRDefault="00527BD4" w:rsidP="00A50CF6">
          <w:pPr>
            <w:pStyle w:val="Huisstijl-Rubricering"/>
          </w:pPr>
        </w:p>
      </w:tc>
    </w:tr>
    <w:tr w:rsidR="0078570D" w14:paraId="62B21D84" w14:textId="77777777" w:rsidTr="007610AA">
      <w:trPr>
        <w:trHeight w:hRule="exact" w:val="2440"/>
      </w:trPr>
      <w:tc>
        <w:tcPr>
          <w:tcW w:w="7520" w:type="dxa"/>
          <w:gridSpan w:val="2"/>
        </w:tcPr>
        <w:p w14:paraId="5DE02704" w14:textId="77777777" w:rsidR="00527BD4" w:rsidRDefault="00F21E0D" w:rsidP="00A50CF6">
          <w:pPr>
            <w:pStyle w:val="Huisstijl-NAW"/>
          </w:pPr>
          <w:r>
            <w:t xml:space="preserve">De Voorzitter van de Tweede Kamer </w:t>
          </w:r>
        </w:p>
        <w:p w14:paraId="7B45AEA0" w14:textId="77777777" w:rsidR="0078570D" w:rsidRDefault="00F21E0D">
          <w:pPr>
            <w:pStyle w:val="Huisstijl-NAW"/>
          </w:pPr>
          <w:r>
            <w:t>der Staten-Generaal</w:t>
          </w:r>
        </w:p>
        <w:p w14:paraId="3B4918BA" w14:textId="77777777" w:rsidR="0078570D" w:rsidRDefault="00F21E0D">
          <w:pPr>
            <w:pStyle w:val="Huisstijl-NAW"/>
          </w:pPr>
          <w:r>
            <w:t>Prinses Irenestraat 6</w:t>
          </w:r>
        </w:p>
        <w:p w14:paraId="7E4660EC" w14:textId="77777777" w:rsidR="0078570D" w:rsidRDefault="00F21E0D">
          <w:pPr>
            <w:pStyle w:val="Huisstijl-NAW"/>
          </w:pPr>
          <w:r>
            <w:t>2595 BD  DEN HAAG</w:t>
          </w:r>
        </w:p>
        <w:p w14:paraId="6D013744" w14:textId="77777777" w:rsidR="0078570D" w:rsidRDefault="0078570D">
          <w:pPr>
            <w:pStyle w:val="Huisstijl-NAW"/>
          </w:pPr>
        </w:p>
      </w:tc>
    </w:tr>
    <w:tr w:rsidR="0078570D" w14:paraId="736EC2E4" w14:textId="77777777" w:rsidTr="007610AA">
      <w:trPr>
        <w:trHeight w:hRule="exact" w:val="400"/>
      </w:trPr>
      <w:tc>
        <w:tcPr>
          <w:tcW w:w="7520" w:type="dxa"/>
          <w:gridSpan w:val="2"/>
        </w:tcPr>
        <w:p w14:paraId="66234DDB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78570D" w14:paraId="0E2E8411" w14:textId="77777777" w:rsidTr="007610AA">
      <w:trPr>
        <w:trHeight w:val="240"/>
      </w:trPr>
      <w:tc>
        <w:tcPr>
          <w:tcW w:w="900" w:type="dxa"/>
        </w:tcPr>
        <w:p w14:paraId="7B379A16" w14:textId="77777777" w:rsidR="00527BD4" w:rsidRPr="007709EF" w:rsidRDefault="00F21E0D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</w:tcPr>
        <w:p w14:paraId="1F1F4889" w14:textId="657A938E" w:rsidR="00527BD4" w:rsidRPr="007709EF" w:rsidRDefault="00DB50DB" w:rsidP="00A50CF6">
          <w:r>
            <w:t>19 juni 2026</w:t>
          </w:r>
        </w:p>
      </w:tc>
    </w:tr>
    <w:tr w:rsidR="0078570D" w14:paraId="401C9CA5" w14:textId="77777777" w:rsidTr="007610AA">
      <w:trPr>
        <w:trHeight w:val="240"/>
      </w:trPr>
      <w:tc>
        <w:tcPr>
          <w:tcW w:w="900" w:type="dxa"/>
        </w:tcPr>
        <w:p w14:paraId="298D40EA" w14:textId="77777777" w:rsidR="00527BD4" w:rsidRPr="007709EF" w:rsidRDefault="00F21E0D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</w:tcPr>
        <w:p w14:paraId="2B002873" w14:textId="77777777" w:rsidR="00527BD4" w:rsidRPr="007709EF" w:rsidRDefault="00F21E0D" w:rsidP="00A50CF6">
          <w:r>
            <w:t>Toestemming voor deelname technische briefing wetsvoorstel bijmengverplichting groen gas</w:t>
          </w:r>
        </w:p>
      </w:tc>
    </w:tr>
  </w:tbl>
  <w:p w14:paraId="24B229C1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B8A19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D0FD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C69A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F442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2AF4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F279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DCC5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6F23D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B6D6C8A8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66F09DC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C4A090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C50D6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7A816C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3ACA45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FA75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2DA4A2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1E655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37CE55A0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2C007F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24DF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9ACC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DBC5A9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8D4E5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C7CD7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7322BE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318747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45646078">
    <w:abstractNumId w:val="10"/>
  </w:num>
  <w:num w:numId="2" w16cid:durableId="1118136850">
    <w:abstractNumId w:val="7"/>
  </w:num>
  <w:num w:numId="3" w16cid:durableId="2058698615">
    <w:abstractNumId w:val="6"/>
  </w:num>
  <w:num w:numId="4" w16cid:durableId="2068331180">
    <w:abstractNumId w:val="5"/>
  </w:num>
  <w:num w:numId="5" w16cid:durableId="213080896">
    <w:abstractNumId w:val="4"/>
  </w:num>
  <w:num w:numId="6" w16cid:durableId="2168284">
    <w:abstractNumId w:val="8"/>
  </w:num>
  <w:num w:numId="7" w16cid:durableId="1730768898">
    <w:abstractNumId w:val="3"/>
  </w:num>
  <w:num w:numId="8" w16cid:durableId="385951523">
    <w:abstractNumId w:val="2"/>
  </w:num>
  <w:num w:numId="9" w16cid:durableId="839810439">
    <w:abstractNumId w:val="1"/>
  </w:num>
  <w:num w:numId="10" w16cid:durableId="263150815">
    <w:abstractNumId w:val="0"/>
  </w:num>
  <w:num w:numId="11" w16cid:durableId="851914910">
    <w:abstractNumId w:val="9"/>
  </w:num>
  <w:num w:numId="12" w16cid:durableId="328219219">
    <w:abstractNumId w:val="11"/>
  </w:num>
  <w:num w:numId="13" w16cid:durableId="610362121">
    <w:abstractNumId w:val="13"/>
  </w:num>
  <w:num w:numId="14" w16cid:durableId="1746687197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BC"/>
    <w:rsid w:val="000049FB"/>
    <w:rsid w:val="00013862"/>
    <w:rsid w:val="00013F6D"/>
    <w:rsid w:val="00016012"/>
    <w:rsid w:val="00020189"/>
    <w:rsid w:val="00020EE4"/>
    <w:rsid w:val="00023E9A"/>
    <w:rsid w:val="00033CDD"/>
    <w:rsid w:val="00034A84"/>
    <w:rsid w:val="00035E67"/>
    <w:rsid w:val="000366F3"/>
    <w:rsid w:val="0006024D"/>
    <w:rsid w:val="000639A7"/>
    <w:rsid w:val="00071F28"/>
    <w:rsid w:val="00074079"/>
    <w:rsid w:val="00092799"/>
    <w:rsid w:val="00092C5F"/>
    <w:rsid w:val="00096680"/>
    <w:rsid w:val="000A0F36"/>
    <w:rsid w:val="000A174A"/>
    <w:rsid w:val="000A3615"/>
    <w:rsid w:val="000A3E0A"/>
    <w:rsid w:val="000A65AC"/>
    <w:rsid w:val="000A7159"/>
    <w:rsid w:val="000B7281"/>
    <w:rsid w:val="000B7FAB"/>
    <w:rsid w:val="000C0163"/>
    <w:rsid w:val="000C1BA1"/>
    <w:rsid w:val="000C3EA9"/>
    <w:rsid w:val="000D0225"/>
    <w:rsid w:val="000E7895"/>
    <w:rsid w:val="000F161D"/>
    <w:rsid w:val="000F3CAA"/>
    <w:rsid w:val="00102ABB"/>
    <w:rsid w:val="00121BF0"/>
    <w:rsid w:val="00123704"/>
    <w:rsid w:val="001270C7"/>
    <w:rsid w:val="00132540"/>
    <w:rsid w:val="00133F0F"/>
    <w:rsid w:val="0014462A"/>
    <w:rsid w:val="0014786A"/>
    <w:rsid w:val="001516A4"/>
    <w:rsid w:val="00151E5F"/>
    <w:rsid w:val="00153E28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458"/>
    <w:rsid w:val="001A2BEA"/>
    <w:rsid w:val="001A6D93"/>
    <w:rsid w:val="001C071E"/>
    <w:rsid w:val="001C32EC"/>
    <w:rsid w:val="001C38BD"/>
    <w:rsid w:val="001C4D5A"/>
    <w:rsid w:val="001D1272"/>
    <w:rsid w:val="001E34C6"/>
    <w:rsid w:val="001E5581"/>
    <w:rsid w:val="001F3C70"/>
    <w:rsid w:val="00200D88"/>
    <w:rsid w:val="00201F68"/>
    <w:rsid w:val="00212F2A"/>
    <w:rsid w:val="00214F2B"/>
    <w:rsid w:val="00217880"/>
    <w:rsid w:val="00222D66"/>
    <w:rsid w:val="00224A8A"/>
    <w:rsid w:val="002309A8"/>
    <w:rsid w:val="002369BF"/>
    <w:rsid w:val="00236CFE"/>
    <w:rsid w:val="00241D72"/>
    <w:rsid w:val="002428E3"/>
    <w:rsid w:val="00243031"/>
    <w:rsid w:val="00260BAF"/>
    <w:rsid w:val="002650F7"/>
    <w:rsid w:val="00273F3B"/>
    <w:rsid w:val="00274DB7"/>
    <w:rsid w:val="00275984"/>
    <w:rsid w:val="00280F74"/>
    <w:rsid w:val="002822CA"/>
    <w:rsid w:val="00286998"/>
    <w:rsid w:val="00291AB7"/>
    <w:rsid w:val="00292EB2"/>
    <w:rsid w:val="0029422B"/>
    <w:rsid w:val="002A0938"/>
    <w:rsid w:val="002B153C"/>
    <w:rsid w:val="002B52FC"/>
    <w:rsid w:val="002C2830"/>
    <w:rsid w:val="002D001A"/>
    <w:rsid w:val="002D28E2"/>
    <w:rsid w:val="002D317B"/>
    <w:rsid w:val="002D3587"/>
    <w:rsid w:val="002D502D"/>
    <w:rsid w:val="002E0F69"/>
    <w:rsid w:val="002F5147"/>
    <w:rsid w:val="002F692D"/>
    <w:rsid w:val="002F7ABD"/>
    <w:rsid w:val="00312597"/>
    <w:rsid w:val="00312A4C"/>
    <w:rsid w:val="00327BA5"/>
    <w:rsid w:val="0033326F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2DFB"/>
    <w:rsid w:val="00353932"/>
    <w:rsid w:val="00353B15"/>
    <w:rsid w:val="0035464B"/>
    <w:rsid w:val="00361A56"/>
    <w:rsid w:val="0036252A"/>
    <w:rsid w:val="00364D9D"/>
    <w:rsid w:val="00371048"/>
    <w:rsid w:val="0037396C"/>
    <w:rsid w:val="0037421D"/>
    <w:rsid w:val="00376093"/>
    <w:rsid w:val="00376743"/>
    <w:rsid w:val="003779BE"/>
    <w:rsid w:val="00383DA1"/>
    <w:rsid w:val="00385F30"/>
    <w:rsid w:val="00393696"/>
    <w:rsid w:val="00393963"/>
    <w:rsid w:val="00395575"/>
    <w:rsid w:val="00395672"/>
    <w:rsid w:val="00396A8F"/>
    <w:rsid w:val="003A06C8"/>
    <w:rsid w:val="003A0D7C"/>
    <w:rsid w:val="003A5290"/>
    <w:rsid w:val="003B0155"/>
    <w:rsid w:val="003B7EE7"/>
    <w:rsid w:val="003C2CCB"/>
    <w:rsid w:val="003D39EC"/>
    <w:rsid w:val="003D5DED"/>
    <w:rsid w:val="003E3DD5"/>
    <w:rsid w:val="003F07C6"/>
    <w:rsid w:val="003F1F6B"/>
    <w:rsid w:val="003F3757"/>
    <w:rsid w:val="003F38BD"/>
    <w:rsid w:val="003F44B7"/>
    <w:rsid w:val="004008E9"/>
    <w:rsid w:val="00413D48"/>
    <w:rsid w:val="00441AC2"/>
    <w:rsid w:val="0044249B"/>
    <w:rsid w:val="004425CC"/>
    <w:rsid w:val="00450043"/>
    <w:rsid w:val="0045023C"/>
    <w:rsid w:val="00451A5B"/>
    <w:rsid w:val="00452BCD"/>
    <w:rsid w:val="00452CEA"/>
    <w:rsid w:val="00465B52"/>
    <w:rsid w:val="0046708E"/>
    <w:rsid w:val="00472152"/>
    <w:rsid w:val="00472A65"/>
    <w:rsid w:val="00474463"/>
    <w:rsid w:val="00474B75"/>
    <w:rsid w:val="00483F0B"/>
    <w:rsid w:val="00496319"/>
    <w:rsid w:val="00497279"/>
    <w:rsid w:val="004A163B"/>
    <w:rsid w:val="004A670A"/>
    <w:rsid w:val="004B5465"/>
    <w:rsid w:val="004B70F0"/>
    <w:rsid w:val="004C21A8"/>
    <w:rsid w:val="004D505E"/>
    <w:rsid w:val="004D72CA"/>
    <w:rsid w:val="004E2242"/>
    <w:rsid w:val="004E505E"/>
    <w:rsid w:val="004E6FB0"/>
    <w:rsid w:val="004F42FF"/>
    <w:rsid w:val="004F44C2"/>
    <w:rsid w:val="00502512"/>
    <w:rsid w:val="00503FD2"/>
    <w:rsid w:val="00505262"/>
    <w:rsid w:val="00516022"/>
    <w:rsid w:val="00521CEE"/>
    <w:rsid w:val="00522D6C"/>
    <w:rsid w:val="00524FB4"/>
    <w:rsid w:val="00527BD4"/>
    <w:rsid w:val="005330E6"/>
    <w:rsid w:val="00537095"/>
    <w:rsid w:val="005403C8"/>
    <w:rsid w:val="005429DC"/>
    <w:rsid w:val="005461DA"/>
    <w:rsid w:val="005565F9"/>
    <w:rsid w:val="00573041"/>
    <w:rsid w:val="00575B80"/>
    <w:rsid w:val="0057620F"/>
    <w:rsid w:val="005819CE"/>
    <w:rsid w:val="0058298D"/>
    <w:rsid w:val="00584C1A"/>
    <w:rsid w:val="00586AF3"/>
    <w:rsid w:val="00593C2B"/>
    <w:rsid w:val="00595231"/>
    <w:rsid w:val="00596166"/>
    <w:rsid w:val="00597F64"/>
    <w:rsid w:val="005A207F"/>
    <w:rsid w:val="005A2F35"/>
    <w:rsid w:val="005B3814"/>
    <w:rsid w:val="005B463E"/>
    <w:rsid w:val="005C34E1"/>
    <w:rsid w:val="005C3FE0"/>
    <w:rsid w:val="005C740C"/>
    <w:rsid w:val="005D625B"/>
    <w:rsid w:val="005D6FBD"/>
    <w:rsid w:val="005F62D3"/>
    <w:rsid w:val="005F6D11"/>
    <w:rsid w:val="005F7CD1"/>
    <w:rsid w:val="00600CF0"/>
    <w:rsid w:val="006048F4"/>
    <w:rsid w:val="0060660A"/>
    <w:rsid w:val="006066CF"/>
    <w:rsid w:val="00613B1D"/>
    <w:rsid w:val="00617A44"/>
    <w:rsid w:val="006202B6"/>
    <w:rsid w:val="00625CD0"/>
    <w:rsid w:val="0062627D"/>
    <w:rsid w:val="00627432"/>
    <w:rsid w:val="00643FAA"/>
    <w:rsid w:val="006448E4"/>
    <w:rsid w:val="00645414"/>
    <w:rsid w:val="00651CEE"/>
    <w:rsid w:val="00653606"/>
    <w:rsid w:val="006610E9"/>
    <w:rsid w:val="00661591"/>
    <w:rsid w:val="00664678"/>
    <w:rsid w:val="0066632F"/>
    <w:rsid w:val="00674A89"/>
    <w:rsid w:val="00674F3D"/>
    <w:rsid w:val="00685545"/>
    <w:rsid w:val="006864B3"/>
    <w:rsid w:val="00692D64"/>
    <w:rsid w:val="006A013B"/>
    <w:rsid w:val="006A10F8"/>
    <w:rsid w:val="006A2100"/>
    <w:rsid w:val="006A5C3B"/>
    <w:rsid w:val="006A72E0"/>
    <w:rsid w:val="006B0BF3"/>
    <w:rsid w:val="006B2877"/>
    <w:rsid w:val="006B3C17"/>
    <w:rsid w:val="006B4CA7"/>
    <w:rsid w:val="006B775E"/>
    <w:rsid w:val="006B7BC7"/>
    <w:rsid w:val="006C2535"/>
    <w:rsid w:val="006C441E"/>
    <w:rsid w:val="006C4B90"/>
    <w:rsid w:val="006D1016"/>
    <w:rsid w:val="006D17F2"/>
    <w:rsid w:val="006E3546"/>
    <w:rsid w:val="006E3FA9"/>
    <w:rsid w:val="006E7D82"/>
    <w:rsid w:val="006F038F"/>
    <w:rsid w:val="006F0F93"/>
    <w:rsid w:val="006F31F2"/>
    <w:rsid w:val="006F7494"/>
    <w:rsid w:val="006F751F"/>
    <w:rsid w:val="00705433"/>
    <w:rsid w:val="00714DC5"/>
    <w:rsid w:val="00715237"/>
    <w:rsid w:val="00721AE1"/>
    <w:rsid w:val="007254A5"/>
    <w:rsid w:val="00725748"/>
    <w:rsid w:val="007269E3"/>
    <w:rsid w:val="00732F79"/>
    <w:rsid w:val="00735D88"/>
    <w:rsid w:val="0073720D"/>
    <w:rsid w:val="00737507"/>
    <w:rsid w:val="00740712"/>
    <w:rsid w:val="00742AB9"/>
    <w:rsid w:val="00746C31"/>
    <w:rsid w:val="00751A6A"/>
    <w:rsid w:val="00754FBF"/>
    <w:rsid w:val="007610AA"/>
    <w:rsid w:val="007709EF"/>
    <w:rsid w:val="00782701"/>
    <w:rsid w:val="00783559"/>
    <w:rsid w:val="0078570D"/>
    <w:rsid w:val="0079551B"/>
    <w:rsid w:val="00797AA5"/>
    <w:rsid w:val="007A26BD"/>
    <w:rsid w:val="007A4105"/>
    <w:rsid w:val="007B4503"/>
    <w:rsid w:val="007C406E"/>
    <w:rsid w:val="007C5183"/>
    <w:rsid w:val="007C7573"/>
    <w:rsid w:val="007E2B20"/>
    <w:rsid w:val="007F1FE4"/>
    <w:rsid w:val="007F439C"/>
    <w:rsid w:val="007F5331"/>
    <w:rsid w:val="00800CCA"/>
    <w:rsid w:val="00806120"/>
    <w:rsid w:val="00806F63"/>
    <w:rsid w:val="00810C93"/>
    <w:rsid w:val="00812028"/>
    <w:rsid w:val="00812DD8"/>
    <w:rsid w:val="00813082"/>
    <w:rsid w:val="00814D03"/>
    <w:rsid w:val="00820371"/>
    <w:rsid w:val="00821FC1"/>
    <w:rsid w:val="00823AE2"/>
    <w:rsid w:val="0083178B"/>
    <w:rsid w:val="00831EE4"/>
    <w:rsid w:val="00833695"/>
    <w:rsid w:val="008336B7"/>
    <w:rsid w:val="00833A8E"/>
    <w:rsid w:val="00836ACA"/>
    <w:rsid w:val="00842CD8"/>
    <w:rsid w:val="008431FA"/>
    <w:rsid w:val="00847444"/>
    <w:rsid w:val="008517C6"/>
    <w:rsid w:val="008547BA"/>
    <w:rsid w:val="008553C7"/>
    <w:rsid w:val="00857FEB"/>
    <w:rsid w:val="008601AF"/>
    <w:rsid w:val="008624E1"/>
    <w:rsid w:val="00872271"/>
    <w:rsid w:val="008738B5"/>
    <w:rsid w:val="00883137"/>
    <w:rsid w:val="0089117B"/>
    <w:rsid w:val="00894A3B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356D"/>
    <w:rsid w:val="008D43B5"/>
    <w:rsid w:val="008E0B3F"/>
    <w:rsid w:val="008E49AD"/>
    <w:rsid w:val="008E698E"/>
    <w:rsid w:val="008F2584"/>
    <w:rsid w:val="008F3246"/>
    <w:rsid w:val="008F3C1B"/>
    <w:rsid w:val="008F508C"/>
    <w:rsid w:val="00901BE9"/>
    <w:rsid w:val="0090271B"/>
    <w:rsid w:val="00906C2E"/>
    <w:rsid w:val="00910642"/>
    <w:rsid w:val="00910DDF"/>
    <w:rsid w:val="00922290"/>
    <w:rsid w:val="00926AE2"/>
    <w:rsid w:val="00930B13"/>
    <w:rsid w:val="009311C8"/>
    <w:rsid w:val="00933376"/>
    <w:rsid w:val="00933A2F"/>
    <w:rsid w:val="009716D8"/>
    <w:rsid w:val="009718F9"/>
    <w:rsid w:val="00971F42"/>
    <w:rsid w:val="00972FB9"/>
    <w:rsid w:val="00975112"/>
    <w:rsid w:val="00981768"/>
    <w:rsid w:val="00983893"/>
    <w:rsid w:val="00983E8F"/>
    <w:rsid w:val="0098788A"/>
    <w:rsid w:val="00994FDA"/>
    <w:rsid w:val="009A31BF"/>
    <w:rsid w:val="009A3B71"/>
    <w:rsid w:val="009A61BC"/>
    <w:rsid w:val="009B0138"/>
    <w:rsid w:val="009B0FE9"/>
    <w:rsid w:val="009B173A"/>
    <w:rsid w:val="009C3F20"/>
    <w:rsid w:val="009C7CA1"/>
    <w:rsid w:val="009D043D"/>
    <w:rsid w:val="009E3C59"/>
    <w:rsid w:val="009F3259"/>
    <w:rsid w:val="00A037D5"/>
    <w:rsid w:val="00A056DE"/>
    <w:rsid w:val="00A128AD"/>
    <w:rsid w:val="00A13FBD"/>
    <w:rsid w:val="00A16D7E"/>
    <w:rsid w:val="00A21E76"/>
    <w:rsid w:val="00A23BC8"/>
    <w:rsid w:val="00A245F8"/>
    <w:rsid w:val="00A30E68"/>
    <w:rsid w:val="00A31933"/>
    <w:rsid w:val="00A329D2"/>
    <w:rsid w:val="00A34AA0"/>
    <w:rsid w:val="00A3715C"/>
    <w:rsid w:val="00A413B4"/>
    <w:rsid w:val="00A41FE2"/>
    <w:rsid w:val="00A46FEF"/>
    <w:rsid w:val="00A47948"/>
    <w:rsid w:val="00A50CF6"/>
    <w:rsid w:val="00A56946"/>
    <w:rsid w:val="00A6170E"/>
    <w:rsid w:val="00A63B8C"/>
    <w:rsid w:val="00A715F8"/>
    <w:rsid w:val="00A77F6F"/>
    <w:rsid w:val="00A831FD"/>
    <w:rsid w:val="00A83352"/>
    <w:rsid w:val="00A850A2"/>
    <w:rsid w:val="00A91FA3"/>
    <w:rsid w:val="00A927D3"/>
    <w:rsid w:val="00AA7FC9"/>
    <w:rsid w:val="00AB237D"/>
    <w:rsid w:val="00AB5933"/>
    <w:rsid w:val="00AE013D"/>
    <w:rsid w:val="00AE11B7"/>
    <w:rsid w:val="00AE7F68"/>
    <w:rsid w:val="00AF2321"/>
    <w:rsid w:val="00AF52F6"/>
    <w:rsid w:val="00AF52FD"/>
    <w:rsid w:val="00AF54A8"/>
    <w:rsid w:val="00AF7237"/>
    <w:rsid w:val="00B0043A"/>
    <w:rsid w:val="00B00D75"/>
    <w:rsid w:val="00B070CB"/>
    <w:rsid w:val="00B12456"/>
    <w:rsid w:val="00B12869"/>
    <w:rsid w:val="00B145F0"/>
    <w:rsid w:val="00B259C8"/>
    <w:rsid w:val="00B26CCF"/>
    <w:rsid w:val="00B30FC2"/>
    <w:rsid w:val="00B331A2"/>
    <w:rsid w:val="00B425F0"/>
    <w:rsid w:val="00B42DFA"/>
    <w:rsid w:val="00B531DD"/>
    <w:rsid w:val="00B55014"/>
    <w:rsid w:val="00B62232"/>
    <w:rsid w:val="00B70BF3"/>
    <w:rsid w:val="00B71DC2"/>
    <w:rsid w:val="00B849F5"/>
    <w:rsid w:val="00B91CFC"/>
    <w:rsid w:val="00B93893"/>
    <w:rsid w:val="00BA1397"/>
    <w:rsid w:val="00BA7E0A"/>
    <w:rsid w:val="00BC2C00"/>
    <w:rsid w:val="00BC3B53"/>
    <w:rsid w:val="00BC3B96"/>
    <w:rsid w:val="00BC4AE3"/>
    <w:rsid w:val="00BC5B28"/>
    <w:rsid w:val="00BD2370"/>
    <w:rsid w:val="00BD2D73"/>
    <w:rsid w:val="00BE3F88"/>
    <w:rsid w:val="00BE4756"/>
    <w:rsid w:val="00BE5ED9"/>
    <w:rsid w:val="00BE7B41"/>
    <w:rsid w:val="00C011E5"/>
    <w:rsid w:val="00C07B01"/>
    <w:rsid w:val="00C13AE1"/>
    <w:rsid w:val="00C15A91"/>
    <w:rsid w:val="00C206F1"/>
    <w:rsid w:val="00C217E1"/>
    <w:rsid w:val="00C219B1"/>
    <w:rsid w:val="00C4015B"/>
    <w:rsid w:val="00C40C60"/>
    <w:rsid w:val="00C43FE6"/>
    <w:rsid w:val="00C5258E"/>
    <w:rsid w:val="00C530C9"/>
    <w:rsid w:val="00C619A7"/>
    <w:rsid w:val="00C73D5F"/>
    <w:rsid w:val="00C82AFE"/>
    <w:rsid w:val="00C83DBC"/>
    <w:rsid w:val="00C97C80"/>
    <w:rsid w:val="00CA47D3"/>
    <w:rsid w:val="00CA58B7"/>
    <w:rsid w:val="00CA6533"/>
    <w:rsid w:val="00CA6A25"/>
    <w:rsid w:val="00CA6A3F"/>
    <w:rsid w:val="00CA7C99"/>
    <w:rsid w:val="00CB0A71"/>
    <w:rsid w:val="00CC6290"/>
    <w:rsid w:val="00CC6947"/>
    <w:rsid w:val="00CD233D"/>
    <w:rsid w:val="00CD3499"/>
    <w:rsid w:val="00CD362D"/>
    <w:rsid w:val="00CD4A96"/>
    <w:rsid w:val="00CE101D"/>
    <w:rsid w:val="00CE1814"/>
    <w:rsid w:val="00CE1A95"/>
    <w:rsid w:val="00CE1C84"/>
    <w:rsid w:val="00CE5055"/>
    <w:rsid w:val="00CF053F"/>
    <w:rsid w:val="00CF1A17"/>
    <w:rsid w:val="00CF65AC"/>
    <w:rsid w:val="00D0375A"/>
    <w:rsid w:val="00D0609E"/>
    <w:rsid w:val="00D078E1"/>
    <w:rsid w:val="00D100E9"/>
    <w:rsid w:val="00D17942"/>
    <w:rsid w:val="00D21E4B"/>
    <w:rsid w:val="00D22441"/>
    <w:rsid w:val="00D23522"/>
    <w:rsid w:val="00D264D6"/>
    <w:rsid w:val="00D32F78"/>
    <w:rsid w:val="00D33BF0"/>
    <w:rsid w:val="00D33DE0"/>
    <w:rsid w:val="00D36447"/>
    <w:rsid w:val="00D516BE"/>
    <w:rsid w:val="00D5423B"/>
    <w:rsid w:val="00D54E6A"/>
    <w:rsid w:val="00D54F4E"/>
    <w:rsid w:val="00D56E01"/>
    <w:rsid w:val="00D57A56"/>
    <w:rsid w:val="00D604B3"/>
    <w:rsid w:val="00D60BA4"/>
    <w:rsid w:val="00D62419"/>
    <w:rsid w:val="00D77870"/>
    <w:rsid w:val="00D80977"/>
    <w:rsid w:val="00D80CCE"/>
    <w:rsid w:val="00D86EEA"/>
    <w:rsid w:val="00D87D03"/>
    <w:rsid w:val="00D9360B"/>
    <w:rsid w:val="00D95C88"/>
    <w:rsid w:val="00D97B2E"/>
    <w:rsid w:val="00DA241E"/>
    <w:rsid w:val="00DB36FE"/>
    <w:rsid w:val="00DB50DB"/>
    <w:rsid w:val="00DB533A"/>
    <w:rsid w:val="00DB60AE"/>
    <w:rsid w:val="00DB6307"/>
    <w:rsid w:val="00DD1DCD"/>
    <w:rsid w:val="00DD338F"/>
    <w:rsid w:val="00DD66F2"/>
    <w:rsid w:val="00DE3FE0"/>
    <w:rsid w:val="00DE578A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273C5"/>
    <w:rsid w:val="00E307D1"/>
    <w:rsid w:val="00E3731D"/>
    <w:rsid w:val="00E51469"/>
    <w:rsid w:val="00E634E3"/>
    <w:rsid w:val="00E717C4"/>
    <w:rsid w:val="00E758FD"/>
    <w:rsid w:val="00E77E18"/>
    <w:rsid w:val="00E77F89"/>
    <w:rsid w:val="00E80330"/>
    <w:rsid w:val="00E806C5"/>
    <w:rsid w:val="00E80E71"/>
    <w:rsid w:val="00E850D3"/>
    <w:rsid w:val="00E853D6"/>
    <w:rsid w:val="00E876B9"/>
    <w:rsid w:val="00EC0DFF"/>
    <w:rsid w:val="00EC237D"/>
    <w:rsid w:val="00EC2918"/>
    <w:rsid w:val="00EC4D0E"/>
    <w:rsid w:val="00EC4E2B"/>
    <w:rsid w:val="00ED072A"/>
    <w:rsid w:val="00ED539E"/>
    <w:rsid w:val="00EE4A1F"/>
    <w:rsid w:val="00EE4C2D"/>
    <w:rsid w:val="00EE7953"/>
    <w:rsid w:val="00EF1B5A"/>
    <w:rsid w:val="00EF24FB"/>
    <w:rsid w:val="00EF2CCA"/>
    <w:rsid w:val="00EF495B"/>
    <w:rsid w:val="00EF60DC"/>
    <w:rsid w:val="00F00F54"/>
    <w:rsid w:val="00F03963"/>
    <w:rsid w:val="00F11068"/>
    <w:rsid w:val="00F1256D"/>
    <w:rsid w:val="00F13A4E"/>
    <w:rsid w:val="00F172BB"/>
    <w:rsid w:val="00F17B10"/>
    <w:rsid w:val="00F21BEF"/>
    <w:rsid w:val="00F21E0D"/>
    <w:rsid w:val="00F2315B"/>
    <w:rsid w:val="00F34805"/>
    <w:rsid w:val="00F41A6F"/>
    <w:rsid w:val="00F45A25"/>
    <w:rsid w:val="00F50F86"/>
    <w:rsid w:val="00F52593"/>
    <w:rsid w:val="00F53F91"/>
    <w:rsid w:val="00F61569"/>
    <w:rsid w:val="00F61A72"/>
    <w:rsid w:val="00F62B67"/>
    <w:rsid w:val="00F66F13"/>
    <w:rsid w:val="00F74073"/>
    <w:rsid w:val="00F75603"/>
    <w:rsid w:val="00F845B4"/>
    <w:rsid w:val="00F8713B"/>
    <w:rsid w:val="00F93F9E"/>
    <w:rsid w:val="00FA2CD7"/>
    <w:rsid w:val="00FB06ED"/>
    <w:rsid w:val="00FC2311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8242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82AFE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1397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C82AFE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C82AFE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4A163B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4A163B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C9A63.E2C7FFB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65</ap:Words>
  <ap:Characters>360</ap:Characters>
  <ap:DocSecurity>0</ap:DocSecurity>
  <ap:Lines>3</ap:Lines>
  <ap:Paragraphs>1</ap:Paragraphs>
  <ap:ScaleCrop>false</ap:ScaleCrop>
  <ap:LinksUpToDate>false</ap:LinksUpToDate>
  <ap:CharactersWithSpaces>424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2026-06-19T13:24:00.0000000Z</dcterms:created>
  <dcterms:modified xsi:type="dcterms:W3CDTF">2026-06-19T13:24:00.0000000Z</dcterms:modified>
  <dc:description>------------------------</dc:description>
  <dc:subject/>
  <keywords/>
  <version/>
  <category/>
</coreProperties>
</file>