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1B0E09" w:rsidTr="00D9561B" w14:paraId="2B1D8670" w14:textId="77777777">
        <w:trPr>
          <w:trHeight w:val="1514"/>
        </w:trPr>
        <w:tc>
          <w:tcPr>
            <w:tcW w:w="7522" w:type="dxa"/>
            <w:tcBorders>
              <w:top w:val="nil"/>
              <w:left w:val="nil"/>
              <w:bottom w:val="nil"/>
              <w:right w:val="nil"/>
            </w:tcBorders>
            <w:tcMar>
              <w:left w:w="0" w:type="dxa"/>
              <w:right w:w="0" w:type="dxa"/>
            </w:tcMar>
          </w:tcPr>
          <w:p w:rsidR="00374412" w:rsidP="00D9561B" w:rsidRDefault="008A50DB" w14:paraId="5F4EF470" w14:textId="77777777">
            <w:r>
              <w:t>De v</w:t>
            </w:r>
            <w:r w:rsidR="008E3932">
              <w:t>oorzitter van de Tweede Kamer der Staten-Generaal</w:t>
            </w:r>
          </w:p>
          <w:p w:rsidR="00374412" w:rsidP="00D9561B" w:rsidRDefault="008A50DB" w14:paraId="730456A2" w14:textId="77777777">
            <w:r>
              <w:t>Postbus 20018</w:t>
            </w:r>
          </w:p>
          <w:p w:rsidR="008E3932" w:rsidP="00D9561B" w:rsidRDefault="008A50DB" w14:paraId="087C7EEA"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1B0E09" w:rsidTr="00FF66F9" w14:paraId="040CE514" w14:textId="77777777">
        <w:trPr>
          <w:trHeight w:val="289" w:hRule="exact"/>
        </w:trPr>
        <w:tc>
          <w:tcPr>
            <w:tcW w:w="929" w:type="dxa"/>
          </w:tcPr>
          <w:p w:rsidRPr="00434042" w:rsidR="0005404B" w:rsidP="00FF66F9" w:rsidRDefault="008A50DB" w14:paraId="26BB4FB4" w14:textId="77777777">
            <w:pPr>
              <w:rPr>
                <w:lang w:eastAsia="en-US"/>
              </w:rPr>
            </w:pPr>
            <w:r>
              <w:rPr>
                <w:lang w:eastAsia="en-US"/>
              </w:rPr>
              <w:t>Datum</w:t>
            </w:r>
          </w:p>
        </w:tc>
        <w:tc>
          <w:tcPr>
            <w:tcW w:w="6581" w:type="dxa"/>
          </w:tcPr>
          <w:p w:rsidRPr="008A50DB" w:rsidR="0005404B" w:rsidP="00FF66F9" w:rsidRDefault="00F519DE" w14:paraId="7AED7E22" w14:textId="0A135003">
            <w:pPr>
              <w:rPr>
                <w:highlight w:val="yellow"/>
                <w:lang w:eastAsia="en-US"/>
              </w:rPr>
            </w:pPr>
            <w:r w:rsidRPr="00F519DE">
              <w:rPr>
                <w:lang w:eastAsia="en-US"/>
              </w:rPr>
              <w:t>18 juni</w:t>
            </w:r>
            <w:r>
              <w:rPr>
                <w:lang w:eastAsia="en-US"/>
              </w:rPr>
              <w:t xml:space="preserve"> 2026</w:t>
            </w:r>
          </w:p>
        </w:tc>
      </w:tr>
      <w:tr w:rsidR="001B0E09" w:rsidTr="00FF66F9" w14:paraId="0AD299F3" w14:textId="77777777">
        <w:trPr>
          <w:trHeight w:val="368"/>
        </w:trPr>
        <w:tc>
          <w:tcPr>
            <w:tcW w:w="929" w:type="dxa"/>
          </w:tcPr>
          <w:p w:rsidR="0005404B" w:rsidP="00FF66F9" w:rsidRDefault="008A50DB" w14:paraId="7DBCD427" w14:textId="77777777">
            <w:pPr>
              <w:rPr>
                <w:lang w:eastAsia="en-US"/>
              </w:rPr>
            </w:pPr>
            <w:r>
              <w:rPr>
                <w:lang w:eastAsia="en-US"/>
              </w:rPr>
              <w:t>Betreft</w:t>
            </w:r>
          </w:p>
        </w:tc>
        <w:tc>
          <w:tcPr>
            <w:tcW w:w="6581" w:type="dxa"/>
          </w:tcPr>
          <w:p w:rsidR="0005404B" w:rsidP="00FF66F9" w:rsidRDefault="008A50DB" w14:paraId="5023DC98" w14:textId="18F89DF8">
            <w:pPr>
              <w:rPr>
                <w:lang w:eastAsia="en-US"/>
              </w:rPr>
            </w:pPr>
            <w:r>
              <w:rPr>
                <w:lang w:eastAsia="en-US"/>
              </w:rPr>
              <w:t xml:space="preserve">Antwoord op schriftelijke vragen van </w:t>
            </w:r>
            <w:r w:rsidR="009C6533">
              <w:rPr>
                <w:lang w:eastAsia="en-US"/>
              </w:rPr>
              <w:t xml:space="preserve">de leden </w:t>
            </w:r>
            <w:proofErr w:type="spellStart"/>
            <w:r w:rsidR="009C6533">
              <w:rPr>
                <w:lang w:eastAsia="en-US"/>
              </w:rPr>
              <w:t>Raijer</w:t>
            </w:r>
            <w:proofErr w:type="spellEnd"/>
            <w:r w:rsidR="009C6533">
              <w:rPr>
                <w:lang w:eastAsia="en-US"/>
              </w:rPr>
              <w:t xml:space="preserve"> en Boon</w:t>
            </w:r>
          </w:p>
        </w:tc>
      </w:tr>
    </w:tbl>
    <w:p w:rsidR="001B0E09" w:rsidRDefault="001C2C36" w14:paraId="4C68B3E0" w14:textId="77777777">
      <w:r w:rsidRPr="001C2C36">
        <w:t xml:space="preserve"> </w:t>
      </w:r>
      <w:r w:rsidRPr="00B20109" w:rsidR="00B20109">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1B0E09" w:rsidTr="00A421A1" w14:paraId="65E27001" w14:textId="77777777">
        <w:tc>
          <w:tcPr>
            <w:tcW w:w="2160" w:type="dxa"/>
          </w:tcPr>
          <w:p w:rsidRPr="00F53C9D" w:rsidR="006205C0" w:rsidP="00686AED" w:rsidRDefault="008A50DB" w14:paraId="67C985D8" w14:textId="77777777">
            <w:pPr>
              <w:pStyle w:val="Colofonkop"/>
              <w:framePr w:hSpace="0" w:wrap="auto" w:hAnchor="text" w:vAnchor="margin" w:xAlign="left" w:yAlign="inline"/>
            </w:pPr>
            <w:r>
              <w:t>Onderzoek en Wetenschapsbeleid</w:t>
            </w:r>
          </w:p>
          <w:p w:rsidR="006205C0" w:rsidP="00A421A1" w:rsidRDefault="008A50DB" w14:paraId="392097C5" w14:textId="77777777">
            <w:pPr>
              <w:pStyle w:val="Huisstijl-Gegeven"/>
              <w:spacing w:after="0"/>
            </w:pPr>
            <w:r>
              <w:t xml:space="preserve">Rijnstraat 50 </w:t>
            </w:r>
          </w:p>
          <w:p w:rsidR="004425A7" w:rsidP="00E972A2" w:rsidRDefault="008A50DB" w14:paraId="326B346A" w14:textId="77777777">
            <w:pPr>
              <w:pStyle w:val="Huisstijl-Gegeven"/>
              <w:spacing w:after="0"/>
            </w:pPr>
            <w:r>
              <w:t>Den Haag</w:t>
            </w:r>
          </w:p>
          <w:p w:rsidR="004425A7" w:rsidP="00E972A2" w:rsidRDefault="008A50DB" w14:paraId="55C683CC" w14:textId="77777777">
            <w:pPr>
              <w:pStyle w:val="Huisstijl-Gegeven"/>
              <w:spacing w:after="0"/>
            </w:pPr>
            <w:r>
              <w:t>Postbus 16375</w:t>
            </w:r>
          </w:p>
          <w:p w:rsidR="004425A7" w:rsidP="00E972A2" w:rsidRDefault="008A50DB" w14:paraId="3BBB1947" w14:textId="77777777">
            <w:pPr>
              <w:pStyle w:val="Huisstijl-Gegeven"/>
              <w:spacing w:after="0"/>
            </w:pPr>
            <w:r>
              <w:t>2500 BJ Den Haag</w:t>
            </w:r>
          </w:p>
          <w:p w:rsidR="004425A7" w:rsidP="00E972A2" w:rsidRDefault="008A50DB" w14:paraId="13C58F6A" w14:textId="77777777">
            <w:pPr>
              <w:pStyle w:val="Huisstijl-Gegeven"/>
              <w:spacing w:after="90"/>
            </w:pPr>
            <w:r>
              <w:t>www.rijksoverheid.nl</w:t>
            </w:r>
          </w:p>
          <w:p w:rsidR="006205C0" w:rsidP="00F519DE" w:rsidRDefault="008A50DB" w14:paraId="2B045F0A" w14:textId="77777777">
            <w:pPr>
              <w:spacing w:line="180" w:lineRule="exact"/>
              <w:rPr>
                <w:b/>
                <w:sz w:val="13"/>
                <w:szCs w:val="13"/>
              </w:rPr>
            </w:pPr>
            <w:r>
              <w:rPr>
                <w:b/>
                <w:sz w:val="13"/>
                <w:szCs w:val="13"/>
              </w:rPr>
              <w:t>Contactperso</w:t>
            </w:r>
            <w:r w:rsidR="00F519DE">
              <w:rPr>
                <w:b/>
                <w:sz w:val="13"/>
                <w:szCs w:val="13"/>
              </w:rPr>
              <w:t>on</w:t>
            </w:r>
          </w:p>
          <w:p w:rsidR="00F519DE" w:rsidP="00F519DE" w:rsidRDefault="00F519DE" w14:paraId="6DF3AFB6" w14:textId="77777777">
            <w:pPr>
              <w:spacing w:line="180" w:lineRule="exact"/>
              <w:rPr>
                <w:b/>
                <w:sz w:val="13"/>
                <w:szCs w:val="13"/>
              </w:rPr>
            </w:pPr>
          </w:p>
          <w:p w:rsidR="00F519DE" w:rsidP="00F519DE" w:rsidRDefault="00F519DE" w14:paraId="29D7F9AE" w14:textId="77777777">
            <w:pPr>
              <w:spacing w:line="180" w:lineRule="exact"/>
              <w:rPr>
                <w:b/>
                <w:sz w:val="13"/>
                <w:szCs w:val="13"/>
              </w:rPr>
            </w:pPr>
          </w:p>
          <w:p w:rsidRPr="00F519DE" w:rsidR="00F519DE" w:rsidP="00F519DE" w:rsidRDefault="00F519DE" w14:paraId="7ADC0616" w14:textId="6347DB51">
            <w:pPr>
              <w:spacing w:line="180" w:lineRule="exact"/>
              <w:rPr>
                <w:b/>
                <w:sz w:val="13"/>
                <w:szCs w:val="13"/>
              </w:rPr>
            </w:pPr>
          </w:p>
        </w:tc>
      </w:tr>
      <w:tr w:rsidR="001B0E09" w:rsidTr="00A421A1" w14:paraId="18C606E0" w14:textId="77777777">
        <w:trPr>
          <w:trHeight w:val="200" w:hRule="exact"/>
        </w:trPr>
        <w:tc>
          <w:tcPr>
            <w:tcW w:w="2160" w:type="dxa"/>
          </w:tcPr>
          <w:p w:rsidRPr="00356D2B" w:rsidR="006205C0" w:rsidP="00A421A1" w:rsidRDefault="006205C0" w14:paraId="3AEFB380" w14:textId="77777777">
            <w:pPr>
              <w:spacing w:after="90" w:line="180" w:lineRule="exact"/>
              <w:rPr>
                <w:sz w:val="13"/>
                <w:szCs w:val="13"/>
              </w:rPr>
            </w:pPr>
          </w:p>
        </w:tc>
      </w:tr>
      <w:tr w:rsidR="001B0E09" w:rsidTr="00A421A1" w14:paraId="520D1963" w14:textId="77777777">
        <w:trPr>
          <w:trHeight w:val="450"/>
        </w:trPr>
        <w:tc>
          <w:tcPr>
            <w:tcW w:w="2160" w:type="dxa"/>
          </w:tcPr>
          <w:p w:rsidR="00F51A76" w:rsidP="00A421A1" w:rsidRDefault="008A50DB" w14:paraId="00027CE5" w14:textId="77777777">
            <w:pPr>
              <w:spacing w:line="180" w:lineRule="exact"/>
              <w:rPr>
                <w:b/>
                <w:sz w:val="13"/>
                <w:szCs w:val="13"/>
              </w:rPr>
            </w:pPr>
            <w:r>
              <w:rPr>
                <w:b/>
                <w:sz w:val="13"/>
                <w:szCs w:val="13"/>
              </w:rPr>
              <w:t>Onze referentie</w:t>
            </w:r>
          </w:p>
          <w:p w:rsidRPr="00FA7882" w:rsidR="006205C0" w:rsidP="00215356" w:rsidRDefault="00365B6A" w14:paraId="7A7E1589" w14:textId="354195FC">
            <w:pPr>
              <w:spacing w:line="180" w:lineRule="exact"/>
              <w:rPr>
                <w:sz w:val="13"/>
                <w:szCs w:val="13"/>
              </w:rPr>
            </w:pPr>
            <w:r w:rsidRPr="00365B6A">
              <w:rPr>
                <w:sz w:val="13"/>
                <w:szCs w:val="13"/>
              </w:rPr>
              <w:t>64676095</w:t>
            </w:r>
          </w:p>
        </w:tc>
      </w:tr>
      <w:tr w:rsidR="001B0E09" w:rsidTr="00A421A1" w14:paraId="2C8DEC10" w14:textId="77777777">
        <w:trPr>
          <w:trHeight w:val="136"/>
        </w:trPr>
        <w:tc>
          <w:tcPr>
            <w:tcW w:w="2160" w:type="dxa"/>
          </w:tcPr>
          <w:p w:rsidRPr="00C5333A" w:rsidR="006205C0" w:rsidP="00A421A1" w:rsidRDefault="008A50DB" w14:paraId="5B93D2E4" w14:textId="77777777">
            <w:pPr>
              <w:tabs>
                <w:tab w:val="left" w:pos="1890"/>
              </w:tabs>
              <w:spacing w:line="180" w:lineRule="exact"/>
              <w:rPr>
                <w:b/>
                <w:sz w:val="13"/>
                <w:szCs w:val="13"/>
              </w:rPr>
            </w:pPr>
            <w:r w:rsidRPr="00003544">
              <w:rPr>
                <w:b/>
                <w:sz w:val="13"/>
                <w:szCs w:val="13"/>
              </w:rPr>
              <w:t>Uw brief</w:t>
            </w:r>
          </w:p>
          <w:p w:rsidRPr="00E06CD4" w:rsidR="00E91674" w:rsidP="00E210E0" w:rsidRDefault="009C6533" w14:paraId="510E4C32" w14:textId="34C8C494">
            <w:pPr>
              <w:tabs>
                <w:tab w:val="left" w:pos="1890"/>
              </w:tabs>
              <w:spacing w:after="92" w:line="180" w:lineRule="exact"/>
              <w:rPr>
                <w:sz w:val="13"/>
                <w:szCs w:val="13"/>
              </w:rPr>
            </w:pPr>
            <w:r>
              <w:rPr>
                <w:sz w:val="13"/>
                <w:szCs w:val="13"/>
              </w:rPr>
              <w:t>21 mei 2026</w:t>
            </w:r>
          </w:p>
        </w:tc>
      </w:tr>
      <w:tr w:rsidR="001B0E09" w:rsidTr="00A421A1" w14:paraId="66CD9220" w14:textId="77777777">
        <w:trPr>
          <w:trHeight w:val="227"/>
        </w:trPr>
        <w:tc>
          <w:tcPr>
            <w:tcW w:w="2160" w:type="dxa"/>
          </w:tcPr>
          <w:p w:rsidRPr="004A65A5" w:rsidR="006205C0" w:rsidP="00A421A1" w:rsidRDefault="008A50DB" w14:paraId="5BA5E9BE" w14:textId="77777777">
            <w:pPr>
              <w:spacing w:line="180" w:lineRule="exact"/>
              <w:rPr>
                <w:b/>
                <w:sz w:val="13"/>
                <w:szCs w:val="13"/>
              </w:rPr>
            </w:pPr>
            <w:r>
              <w:rPr>
                <w:b/>
                <w:sz w:val="13"/>
                <w:szCs w:val="13"/>
              </w:rPr>
              <w:t>Uw referentie</w:t>
            </w:r>
          </w:p>
          <w:p w:rsidRPr="00D74F66" w:rsidR="006205C0" w:rsidP="00A421A1" w:rsidRDefault="009C6533" w14:paraId="07050641" w14:textId="190FE58F">
            <w:pPr>
              <w:spacing w:after="90" w:line="180" w:lineRule="exact"/>
              <w:rPr>
                <w:sz w:val="13"/>
              </w:rPr>
            </w:pPr>
            <w:r w:rsidRPr="009C6533">
              <w:rPr>
                <w:sz w:val="13"/>
              </w:rPr>
              <w:t>2026Z10560</w:t>
            </w:r>
          </w:p>
        </w:tc>
      </w:tr>
      <w:tr w:rsidR="001B0E09" w:rsidTr="00A421A1" w14:paraId="75DE1BF8" w14:textId="77777777">
        <w:trPr>
          <w:trHeight w:val="113"/>
        </w:trPr>
        <w:tc>
          <w:tcPr>
            <w:tcW w:w="2160" w:type="dxa"/>
          </w:tcPr>
          <w:p w:rsidRPr="004302E9" w:rsidR="006205C0" w:rsidP="00A421A1" w:rsidRDefault="008A50DB" w14:paraId="776BBD66" w14:textId="77777777">
            <w:pPr>
              <w:spacing w:line="180" w:lineRule="exact"/>
              <w:rPr>
                <w:b/>
                <w:sz w:val="13"/>
                <w:szCs w:val="13"/>
              </w:rPr>
            </w:pPr>
            <w:r w:rsidRPr="004302E9">
              <w:rPr>
                <w:b/>
                <w:sz w:val="13"/>
                <w:szCs w:val="13"/>
              </w:rPr>
              <w:t>Bijlagen</w:t>
            </w:r>
          </w:p>
          <w:p w:rsidRPr="004302E9" w:rsidR="006205C0" w:rsidP="00A421A1" w:rsidRDefault="006205C0" w14:paraId="7B4DE1D8" w14:textId="2DB04922">
            <w:pPr>
              <w:spacing w:after="90" w:line="180" w:lineRule="exact"/>
              <w:rPr>
                <w:sz w:val="13"/>
                <w:szCs w:val="13"/>
              </w:rPr>
            </w:pPr>
          </w:p>
        </w:tc>
      </w:tr>
    </w:tbl>
    <w:p w:rsidR="00215356" w:rsidRDefault="00215356" w14:paraId="64E3E6B6" w14:textId="77777777"/>
    <w:p w:rsidR="006205C0" w:rsidP="00A421A1" w:rsidRDefault="006205C0" w14:paraId="1616CA6F" w14:textId="77777777"/>
    <w:p w:rsidR="00CA35E4" w:rsidP="00CA35E4" w:rsidRDefault="00437472" w14:paraId="0360B089" w14:textId="0CAAA58B">
      <w:r>
        <w:t xml:space="preserve">Hierbij </w:t>
      </w:r>
      <w:r w:rsidR="008A50DB">
        <w:t>stuur ik</w:t>
      </w:r>
      <w:r w:rsidR="009C6533">
        <w:t xml:space="preserve"> u</w:t>
      </w:r>
      <w:r w:rsidR="008A50DB">
        <w:t xml:space="preserve"> de antwoorden</w:t>
      </w:r>
      <w:r w:rsidR="006B0A79">
        <w:t xml:space="preserve"> op</w:t>
      </w:r>
      <w:r w:rsidR="00C82662">
        <w:t xml:space="preserve"> </w:t>
      </w:r>
      <w:r w:rsidRPr="008A50DB" w:rsidR="008A50DB">
        <w:t>de vragen</w:t>
      </w:r>
      <w:r w:rsidR="008A50DB">
        <w:t> v</w:t>
      </w:r>
      <w:r w:rsidR="009C6533">
        <w:t xml:space="preserve">an de leden </w:t>
      </w:r>
      <w:proofErr w:type="spellStart"/>
      <w:r w:rsidR="009C6533">
        <w:t>Raijer</w:t>
      </w:r>
      <w:proofErr w:type="spellEnd"/>
      <w:r w:rsidR="009C6533">
        <w:t xml:space="preserve"> en Boon</w:t>
      </w:r>
      <w:r w:rsidR="00AD7C7C">
        <w:t xml:space="preserve"> </w:t>
      </w:r>
      <w:r w:rsidR="00127580">
        <w:t>over</w:t>
      </w:r>
      <w:r w:rsidR="008A50DB">
        <w:t> </w:t>
      </w:r>
      <w:r w:rsidRPr="000914A4" w:rsidR="009C6533">
        <w:rPr>
          <w:szCs w:val="18"/>
        </w:rPr>
        <w:t xml:space="preserve">de 'Summer School on </w:t>
      </w:r>
      <w:proofErr w:type="spellStart"/>
      <w:r w:rsidRPr="000914A4" w:rsidR="009C6533">
        <w:rPr>
          <w:szCs w:val="18"/>
        </w:rPr>
        <w:t>Palestine</w:t>
      </w:r>
      <w:proofErr w:type="spellEnd"/>
      <w:r w:rsidRPr="000914A4" w:rsidR="009C6533">
        <w:rPr>
          <w:szCs w:val="18"/>
        </w:rPr>
        <w:t xml:space="preserve">' van het International </w:t>
      </w:r>
      <w:proofErr w:type="spellStart"/>
      <w:r w:rsidRPr="000914A4" w:rsidR="009C6533">
        <w:rPr>
          <w:szCs w:val="18"/>
        </w:rPr>
        <w:t>Institute</w:t>
      </w:r>
      <w:proofErr w:type="spellEnd"/>
      <w:r w:rsidRPr="000914A4" w:rsidR="009C6533">
        <w:rPr>
          <w:szCs w:val="18"/>
        </w:rPr>
        <w:t xml:space="preserve"> of </w:t>
      </w:r>
      <w:proofErr w:type="spellStart"/>
      <w:r w:rsidRPr="000914A4" w:rsidR="009C6533">
        <w:rPr>
          <w:szCs w:val="18"/>
        </w:rPr>
        <w:t>Social</w:t>
      </w:r>
      <w:proofErr w:type="spellEnd"/>
      <w:r w:rsidRPr="000914A4" w:rsidR="009C6533">
        <w:rPr>
          <w:szCs w:val="18"/>
        </w:rPr>
        <w:t xml:space="preserve"> Studies (ISS) van de Erasmus Universiteit Rotterdam</w:t>
      </w:r>
      <w:r w:rsidR="009C6533">
        <w:rPr>
          <w:szCs w:val="18"/>
        </w:rPr>
        <w:t>.</w:t>
      </w:r>
    </w:p>
    <w:p w:rsidR="00CA35E4" w:rsidP="00CA35E4" w:rsidRDefault="00CA35E4" w14:paraId="2F6131B1" w14:textId="77777777"/>
    <w:p w:rsidR="00463FBD" w:rsidP="00CA35E4" w:rsidRDefault="008A50DB" w14:paraId="3EBC1670" w14:textId="410F238C">
      <w:r w:rsidRPr="008A50DB">
        <w:t>De vragen werden</w:t>
      </w:r>
      <w:r w:rsidR="00B11469">
        <w:t> </w:t>
      </w:r>
      <w:r w:rsidR="00BD7E81">
        <w:t>in</w:t>
      </w:r>
      <w:r w:rsidR="00CA35E4">
        <w:t xml:space="preserve">gezonden </w:t>
      </w:r>
      <w:r w:rsidR="00BD7E81">
        <w:t>op</w:t>
      </w:r>
      <w:r w:rsidR="00EB5D85">
        <w:t xml:space="preserve"> </w:t>
      </w:r>
      <w:r>
        <w:t>2</w:t>
      </w:r>
      <w:r w:rsidR="009C6533">
        <w:t>1 mei 2026</w:t>
      </w:r>
      <w:r w:rsidR="00E82C38">
        <w:t xml:space="preserve"> met kenmerk </w:t>
      </w:r>
      <w:r w:rsidRPr="009C6533" w:rsidR="009C6533">
        <w:t>2026Z10560</w:t>
      </w:r>
      <w:r w:rsidR="009C6533">
        <w:t>.</w:t>
      </w:r>
    </w:p>
    <w:p w:rsidR="00930C09" w:rsidP="00CA35E4" w:rsidRDefault="00930C09" w14:paraId="50B596EF" w14:textId="77777777"/>
    <w:p w:rsidR="00105677" w:rsidP="00CA35E4" w:rsidRDefault="00105677" w14:paraId="616C3D44" w14:textId="77777777"/>
    <w:p w:rsidR="00820DDA" w:rsidP="00CA35E4" w:rsidRDefault="00820DDA" w14:paraId="10774FDE" w14:textId="77777777"/>
    <w:p w:rsidR="00820DDA" w:rsidP="00CA35E4" w:rsidRDefault="008A50DB" w14:paraId="4C3FBC48" w14:textId="77777777">
      <w:r>
        <w:t>De minister van Onderwijs, Cultuur en Wetenschap,</w:t>
      </w:r>
    </w:p>
    <w:p w:rsidR="00950170" w:rsidP="00950170" w:rsidRDefault="00950170" w14:paraId="4426FEAE" w14:textId="77777777"/>
    <w:p w:rsidR="00950170" w:rsidP="00950170" w:rsidRDefault="00950170" w14:paraId="270541F6" w14:textId="77777777"/>
    <w:p w:rsidR="002625A2" w:rsidP="00950170" w:rsidRDefault="002625A2" w14:paraId="6B53EBC7" w14:textId="77777777"/>
    <w:p w:rsidR="00950170" w:rsidP="00950170" w:rsidRDefault="00950170" w14:paraId="0FC051A9" w14:textId="77777777"/>
    <w:p w:rsidR="00950170" w:rsidP="00950170" w:rsidRDefault="009C6533" w14:paraId="60098B52" w14:textId="2A0DFDBA">
      <w:pPr>
        <w:pStyle w:val="standaard-tekst"/>
      </w:pPr>
      <w:r w:rsidRPr="006C6CF8">
        <w:rPr>
          <w:szCs w:val="20"/>
          <w:lang w:eastAsia="en-US"/>
        </w:rPr>
        <w:t>Rianne Letschert</w:t>
      </w:r>
    </w:p>
    <w:p w:rsidR="00930C09" w:rsidRDefault="008A50DB" w14:paraId="6932BB34" w14:textId="77777777">
      <w:pPr>
        <w:spacing w:line="240" w:lineRule="auto"/>
      </w:pPr>
      <w:r>
        <w:br w:type="page"/>
      </w:r>
    </w:p>
    <w:p w:rsidR="00820DDA" w:rsidP="00820DDA" w:rsidRDefault="00377502" w14:paraId="15FDC66D" w14:textId="7BA70FC6">
      <w:pPr>
        <w:pStyle w:val="standaard-tekst"/>
      </w:pPr>
      <w:r w:rsidRPr="000914A4">
        <w:lastRenderedPageBreak/>
        <w:t xml:space="preserve">Vragen van de leden </w:t>
      </w:r>
      <w:proofErr w:type="spellStart"/>
      <w:r w:rsidRPr="000914A4">
        <w:t>Raijer</w:t>
      </w:r>
      <w:proofErr w:type="spellEnd"/>
      <w:r w:rsidRPr="000914A4">
        <w:t xml:space="preserve"> en Boon (beiden PVV) aan de minister van Onderwijs, Cultuur en Wetenschap over de 'Summer School on </w:t>
      </w:r>
      <w:proofErr w:type="spellStart"/>
      <w:r w:rsidRPr="000914A4">
        <w:t>Palestine</w:t>
      </w:r>
      <w:proofErr w:type="spellEnd"/>
      <w:r w:rsidRPr="000914A4">
        <w:t xml:space="preserve">' van het International </w:t>
      </w:r>
      <w:proofErr w:type="spellStart"/>
      <w:r w:rsidRPr="000914A4">
        <w:t>Institute</w:t>
      </w:r>
      <w:proofErr w:type="spellEnd"/>
      <w:r w:rsidRPr="000914A4">
        <w:t xml:space="preserve"> of </w:t>
      </w:r>
      <w:proofErr w:type="spellStart"/>
      <w:r w:rsidRPr="000914A4">
        <w:t>Social</w:t>
      </w:r>
      <w:proofErr w:type="spellEnd"/>
      <w:r w:rsidRPr="000914A4">
        <w:t xml:space="preserve"> Studies (ISS) van de Erasmus Universiteit Rotterdam</w:t>
      </w:r>
      <w:r>
        <w:t>.</w:t>
      </w:r>
    </w:p>
    <w:p w:rsidR="00377502" w:rsidP="00820DDA" w:rsidRDefault="00377502" w14:paraId="576FB287" w14:textId="77777777">
      <w:pPr>
        <w:pStyle w:val="standaard-tekst"/>
      </w:pPr>
    </w:p>
    <w:p w:rsidRPr="008A50DB" w:rsidR="00820DDA" w:rsidP="00820DDA" w:rsidRDefault="008A50DB" w14:paraId="43B1F341" w14:textId="77777777">
      <w:pPr>
        <w:pStyle w:val="standaard-tekst"/>
      </w:pPr>
      <w:r w:rsidRPr="008A50DB">
        <w:t>Vraag 1</w:t>
      </w:r>
    </w:p>
    <w:p w:rsidR="00820DDA" w:rsidP="00820DDA" w:rsidRDefault="00377502" w14:paraId="1E1E795F" w14:textId="4F3395AB">
      <w:pPr>
        <w:pStyle w:val="standaard-tekst"/>
      </w:pPr>
      <w:r w:rsidRPr="00377502">
        <w:t xml:space="preserve">Bent u bekend met de door het International </w:t>
      </w:r>
      <w:proofErr w:type="spellStart"/>
      <w:r w:rsidRPr="00377502">
        <w:t>Institute</w:t>
      </w:r>
      <w:proofErr w:type="spellEnd"/>
      <w:r w:rsidRPr="00377502">
        <w:t xml:space="preserve"> of </w:t>
      </w:r>
      <w:proofErr w:type="spellStart"/>
      <w:r w:rsidRPr="00377502">
        <w:t>Social</w:t>
      </w:r>
      <w:proofErr w:type="spellEnd"/>
      <w:r w:rsidRPr="00377502">
        <w:t xml:space="preserve"> Studies (ISS) van de Erasmus Universiteit Rotterdam georganiseerde “Summer School on </w:t>
      </w:r>
      <w:proofErr w:type="spellStart"/>
      <w:r w:rsidRPr="00377502">
        <w:t>Palestine</w:t>
      </w:r>
      <w:proofErr w:type="spellEnd"/>
      <w:r w:rsidRPr="00377502">
        <w:t>”, waarin expliciet wordt gesproken over “</w:t>
      </w:r>
      <w:proofErr w:type="spellStart"/>
      <w:r w:rsidRPr="00377502">
        <w:t>legal</w:t>
      </w:r>
      <w:proofErr w:type="spellEnd"/>
      <w:r w:rsidRPr="00377502">
        <w:t xml:space="preserve"> </w:t>
      </w:r>
      <w:proofErr w:type="spellStart"/>
      <w:r w:rsidRPr="00377502">
        <w:t>mobilisation</w:t>
      </w:r>
      <w:proofErr w:type="spellEnd"/>
      <w:r w:rsidRPr="00377502">
        <w:t xml:space="preserve">, </w:t>
      </w:r>
      <w:proofErr w:type="spellStart"/>
      <w:r w:rsidRPr="00377502">
        <w:t>solidarity</w:t>
      </w:r>
      <w:proofErr w:type="spellEnd"/>
      <w:r w:rsidRPr="00377502">
        <w:t xml:space="preserve"> </w:t>
      </w:r>
      <w:proofErr w:type="spellStart"/>
      <w:r w:rsidRPr="00377502">
        <w:t>and</w:t>
      </w:r>
      <w:proofErr w:type="spellEnd"/>
      <w:r w:rsidRPr="00377502">
        <w:t xml:space="preserve"> </w:t>
      </w:r>
      <w:proofErr w:type="spellStart"/>
      <w:r w:rsidRPr="00377502">
        <w:t>resistance</w:t>
      </w:r>
      <w:proofErr w:type="spellEnd"/>
      <w:r w:rsidRPr="00377502">
        <w:t xml:space="preserve">” en waarbij wordt samengewerkt met </w:t>
      </w:r>
      <w:proofErr w:type="spellStart"/>
      <w:r w:rsidRPr="00377502">
        <w:t>Birzeit</w:t>
      </w:r>
      <w:proofErr w:type="spellEnd"/>
      <w:r w:rsidRPr="00377502">
        <w:t xml:space="preserve"> University?</w:t>
      </w:r>
      <w:r>
        <w:rPr>
          <w:rStyle w:val="Voetnootmarkering"/>
        </w:rPr>
        <w:footnoteReference w:id="1"/>
      </w:r>
    </w:p>
    <w:p w:rsidRPr="00820DDA" w:rsidR="00377502" w:rsidP="00820DDA" w:rsidRDefault="00377502" w14:paraId="13C8EF2C" w14:textId="77777777">
      <w:pPr>
        <w:pStyle w:val="standaard-tekst"/>
      </w:pPr>
    </w:p>
    <w:p w:rsidRPr="008A50DB" w:rsidR="00820DDA" w:rsidP="00820DDA" w:rsidRDefault="008A50DB" w14:paraId="1222ECA2" w14:textId="77777777">
      <w:pPr>
        <w:pStyle w:val="standaard-tekst"/>
      </w:pPr>
      <w:r w:rsidRPr="008A50DB">
        <w:t>Antwoord 1</w:t>
      </w:r>
    </w:p>
    <w:p w:rsidRPr="00820DDA" w:rsidR="00820DDA" w:rsidP="00820DDA" w:rsidRDefault="008A50DB" w14:paraId="60DCC264" w14:textId="06A262B7">
      <w:pPr>
        <w:pStyle w:val="standaard-tekst"/>
      </w:pPr>
      <w:r>
        <w:t xml:space="preserve">Ja. </w:t>
      </w:r>
    </w:p>
    <w:p w:rsidRPr="00820DDA" w:rsidR="00820DDA" w:rsidP="00820DDA" w:rsidRDefault="00820DDA" w14:paraId="7328DBE2" w14:textId="77777777">
      <w:pPr>
        <w:pStyle w:val="standaard-tekst"/>
      </w:pPr>
    </w:p>
    <w:p w:rsidRPr="00820DDA" w:rsidR="00820DDA" w:rsidP="00820DDA" w:rsidRDefault="008A50DB" w14:paraId="018867B0" w14:textId="3AA3E52C">
      <w:pPr>
        <w:pStyle w:val="standaard-tekst"/>
      </w:pPr>
      <w:r w:rsidRPr="008A50DB">
        <w:t>Vraag 2</w:t>
      </w:r>
      <w:r w:rsidRPr="008A50DB">
        <w:br/>
      </w:r>
      <w:r w:rsidRPr="00F02D26" w:rsidR="00F02D26">
        <w:t xml:space="preserve">Hoe beoordeelt u het feit dat </w:t>
      </w:r>
      <w:proofErr w:type="spellStart"/>
      <w:r w:rsidRPr="00F02D26" w:rsidR="00F02D26">
        <w:t>Birzeit</w:t>
      </w:r>
      <w:proofErr w:type="spellEnd"/>
      <w:r w:rsidRPr="00F02D26" w:rsidR="00F02D26">
        <w:t xml:space="preserve"> University internationaal onder vuur ligt vanwege Hamasinvloed op de campus, </w:t>
      </w:r>
      <w:proofErr w:type="spellStart"/>
      <w:r w:rsidRPr="00F02D26" w:rsidR="00F02D26">
        <w:t>Hamasgelieerde</w:t>
      </w:r>
      <w:proofErr w:type="spellEnd"/>
      <w:r w:rsidRPr="00F02D26" w:rsidR="00F02D26">
        <w:t xml:space="preserve"> studentenorganisaties en meerdere incidenten rondom extremisme en radicalisering en vindt u samenwerking met een dergelijke instelling wenselijk voor een Nederlandse publieke universiteit?</w:t>
      </w:r>
    </w:p>
    <w:p w:rsidRPr="00820DDA" w:rsidR="00820DDA" w:rsidP="00820DDA" w:rsidRDefault="00820DDA" w14:paraId="68FE84B4" w14:textId="42E20E1C">
      <w:pPr>
        <w:pStyle w:val="standaard-tekst"/>
      </w:pPr>
    </w:p>
    <w:p w:rsidRPr="008A50DB" w:rsidR="00820DDA" w:rsidP="00820DDA" w:rsidRDefault="008A50DB" w14:paraId="0735EF52" w14:textId="119F83C4">
      <w:pPr>
        <w:pStyle w:val="standaard-tekst"/>
      </w:pPr>
      <w:r w:rsidRPr="008A50DB">
        <w:t>Antwoord 2</w:t>
      </w:r>
    </w:p>
    <w:p w:rsidR="001B0D33" w:rsidP="00F02D26" w:rsidRDefault="00F02D26" w14:paraId="1E957E2F" w14:textId="4A4AC435">
      <w:pPr>
        <w:spacing w:line="276" w:lineRule="auto"/>
        <w:rPr>
          <w:szCs w:val="18"/>
        </w:rPr>
      </w:pPr>
      <w:r w:rsidRPr="00867840">
        <w:rPr>
          <w:szCs w:val="18"/>
        </w:rPr>
        <w:t xml:space="preserve">Het is aan universiteiten om eigen afwegingen te maken bij het aangaan of continueren van samenwerkingen. Van instellingen verwacht ik dat zij zich voortdurend inzetten om </w:t>
      </w:r>
      <w:r>
        <w:rPr>
          <w:szCs w:val="18"/>
        </w:rPr>
        <w:t>een</w:t>
      </w:r>
      <w:r w:rsidRPr="00867840">
        <w:rPr>
          <w:szCs w:val="18"/>
        </w:rPr>
        <w:t xml:space="preserve"> veilige leer- en werkomgeving, de academische vrijheid en het maatschappelijk verantwoordelijkheidsbesef te borgen. Dit betekent dat zij regelmatig hun risico’s inventariseren en proportioneel veiligheidsbeleid voeren. </w:t>
      </w:r>
    </w:p>
    <w:p w:rsidRPr="00F02D26" w:rsidR="008A50DB" w:rsidP="00F02D26" w:rsidRDefault="008A50DB" w14:paraId="11598DC2" w14:textId="692B4C6F">
      <w:pPr>
        <w:spacing w:line="276" w:lineRule="auto"/>
        <w:rPr>
          <w:szCs w:val="18"/>
        </w:rPr>
      </w:pPr>
      <w:r>
        <w:br/>
      </w:r>
      <w:r w:rsidRPr="008A50DB">
        <w:t>Vraag 3</w:t>
      </w:r>
      <w:r>
        <w:rPr>
          <w:b/>
          <w:bCs/>
        </w:rPr>
        <w:br/>
      </w:r>
      <w:r w:rsidRPr="00F02D26" w:rsidR="00F02D26">
        <w:t>Bent u het ermee eens dat termen als “</w:t>
      </w:r>
      <w:proofErr w:type="spellStart"/>
      <w:r w:rsidRPr="00F02D26" w:rsidR="00F02D26">
        <w:t>resistance</w:t>
      </w:r>
      <w:proofErr w:type="spellEnd"/>
      <w:r w:rsidRPr="00F02D26" w:rsidR="00F02D26">
        <w:t xml:space="preserve">” in de context van een samenwerking met een universiteit waar </w:t>
      </w:r>
      <w:proofErr w:type="spellStart"/>
      <w:r w:rsidRPr="00F02D26" w:rsidR="00F02D26">
        <w:t>Hamasgelieerde</w:t>
      </w:r>
      <w:proofErr w:type="spellEnd"/>
      <w:r w:rsidRPr="00F02D26" w:rsidR="00F02D26">
        <w:t xml:space="preserve"> studentenbewegingen </w:t>
      </w:r>
      <w:r w:rsidRPr="00F02D26" w:rsidR="00F02D26">
        <w:lastRenderedPageBreak/>
        <w:t>actief zijn, op zijn minst buitengewoon ongepast en zorgwekkend zijn? Zo nee, waarom niet</w:t>
      </w:r>
      <w:r w:rsidRPr="008A50DB">
        <w:t>?</w:t>
      </w:r>
      <w:r>
        <w:br/>
      </w:r>
      <w:r>
        <w:br/>
      </w:r>
      <w:r w:rsidRPr="008A50DB">
        <w:t>Antwoord 3</w:t>
      </w:r>
      <w:r>
        <w:rPr>
          <w:b/>
          <w:bCs/>
        </w:rPr>
        <w:br/>
      </w:r>
      <w:r w:rsidR="00F02D26">
        <w:rPr>
          <w:szCs w:val="18"/>
        </w:rPr>
        <w:t>I</w:t>
      </w:r>
      <w:r w:rsidRPr="00FB78BB" w:rsidR="00F02D26">
        <w:rPr>
          <w:szCs w:val="18"/>
        </w:rPr>
        <w:t>nstellingen</w:t>
      </w:r>
      <w:r w:rsidR="00F02D26">
        <w:rPr>
          <w:szCs w:val="18"/>
        </w:rPr>
        <w:t xml:space="preserve"> zijn</w:t>
      </w:r>
      <w:r w:rsidRPr="00FB78BB" w:rsidR="00F02D26">
        <w:rPr>
          <w:szCs w:val="18"/>
        </w:rPr>
        <w:t xml:space="preserve"> zelf verantwoordelijk voor de inhoud van het onderwijs. Het past niet bij de academische vrijheid dat ik commentaar lever o</w:t>
      </w:r>
      <w:r w:rsidR="00B45A35">
        <w:rPr>
          <w:szCs w:val="18"/>
        </w:rPr>
        <w:t>p</w:t>
      </w:r>
      <w:r w:rsidRPr="00FB78BB" w:rsidR="00F02D26">
        <w:rPr>
          <w:szCs w:val="18"/>
        </w:rPr>
        <w:t xml:space="preserve"> de inhoud van een onderwijsprogramma.</w:t>
      </w:r>
    </w:p>
    <w:p w:rsidR="008A50DB" w:rsidP="008A50DB" w:rsidRDefault="008A50DB" w14:paraId="2EF978B6" w14:textId="77777777">
      <w:pPr>
        <w:pStyle w:val="standaard-tekst"/>
      </w:pPr>
    </w:p>
    <w:p w:rsidRPr="008A50DB" w:rsidR="008A50DB" w:rsidP="008A50DB" w:rsidRDefault="008A50DB" w14:paraId="2B4E2531" w14:textId="479D3A6F">
      <w:pPr>
        <w:rPr>
          <w:szCs w:val="18"/>
        </w:rPr>
      </w:pPr>
      <w:r w:rsidRPr="008A50DB">
        <w:t>Vraag 4</w:t>
      </w:r>
      <w:r>
        <w:rPr>
          <w:b/>
          <w:bCs/>
        </w:rPr>
        <w:t xml:space="preserve"> </w:t>
      </w:r>
      <w:r>
        <w:rPr>
          <w:b/>
          <w:bCs/>
        </w:rPr>
        <w:br/>
      </w:r>
      <w:r w:rsidRPr="00F02D26" w:rsidR="00F02D26">
        <w:rPr>
          <w:szCs w:val="18"/>
        </w:rPr>
        <w:t xml:space="preserve">Klopt het dat voor deze samenwerking een delegatie van studenten, medewerkers en docenten van </w:t>
      </w:r>
      <w:proofErr w:type="spellStart"/>
      <w:r w:rsidRPr="00F02D26" w:rsidR="00F02D26">
        <w:rPr>
          <w:szCs w:val="18"/>
        </w:rPr>
        <w:t>Birzeit</w:t>
      </w:r>
      <w:proofErr w:type="spellEnd"/>
      <w:r w:rsidRPr="00F02D26" w:rsidR="00F02D26">
        <w:rPr>
          <w:szCs w:val="18"/>
        </w:rPr>
        <w:t xml:space="preserve"> University naar Nederland en Den Haag zal reizen? Zo ja, op welke wijze worden deze personen vooraf gecontroleerd op mogelijke Hamas sympathieën, steun voor terrorisme of antisemitische standpunten en welke veiligheidsrisico’s acht de regering hierbij aanwezig?</w:t>
      </w:r>
      <w:r>
        <w:rPr>
          <w:b/>
          <w:bCs/>
          <w:sz w:val="20"/>
          <w:szCs w:val="20"/>
        </w:rPr>
        <w:br/>
      </w:r>
      <w:r w:rsidRPr="008A50DB">
        <w:rPr>
          <w:b/>
          <w:bCs/>
          <w:szCs w:val="18"/>
        </w:rPr>
        <w:br/>
      </w:r>
      <w:r w:rsidRPr="008A50DB">
        <w:rPr>
          <w:szCs w:val="18"/>
        </w:rPr>
        <w:t xml:space="preserve">Antwoord 4 </w:t>
      </w:r>
    </w:p>
    <w:p w:rsidR="008A50DB" w:rsidP="008A50DB" w:rsidRDefault="00F02D26" w14:paraId="35263668" w14:textId="2CF10F5A">
      <w:pPr>
        <w:rPr>
          <w:szCs w:val="18"/>
        </w:rPr>
      </w:pPr>
      <w:r w:rsidRPr="002270F2">
        <w:rPr>
          <w:color w:val="000000" w:themeColor="text1"/>
          <w:szCs w:val="18"/>
        </w:rPr>
        <w:t xml:space="preserve">Ja, het klopt dat er voor deze samenwerking een delegatie van </w:t>
      </w:r>
      <w:proofErr w:type="spellStart"/>
      <w:r w:rsidRPr="002270F2">
        <w:rPr>
          <w:color w:val="000000" w:themeColor="text1"/>
          <w:szCs w:val="18"/>
        </w:rPr>
        <w:t>Birzeit</w:t>
      </w:r>
      <w:proofErr w:type="spellEnd"/>
      <w:r w:rsidRPr="002270F2">
        <w:rPr>
          <w:color w:val="000000" w:themeColor="text1"/>
          <w:szCs w:val="18"/>
        </w:rPr>
        <w:t xml:space="preserve"> University naar Nederland </w:t>
      </w:r>
      <w:r>
        <w:rPr>
          <w:color w:val="000000" w:themeColor="text1"/>
          <w:szCs w:val="18"/>
        </w:rPr>
        <w:t>reist</w:t>
      </w:r>
      <w:r w:rsidRPr="002270F2">
        <w:rPr>
          <w:color w:val="000000" w:themeColor="text1"/>
          <w:szCs w:val="18"/>
        </w:rPr>
        <w:t xml:space="preserve">. </w:t>
      </w:r>
      <w:r>
        <w:rPr>
          <w:color w:val="FF0000"/>
          <w:szCs w:val="18"/>
        </w:rPr>
        <w:br/>
      </w:r>
      <w:r>
        <w:rPr>
          <w:szCs w:val="18"/>
        </w:rPr>
        <w:br/>
        <w:t xml:space="preserve">Kennisinstellingen zijn bij uitstek plekken van open dialoog. Vrijheid van meningsuiting en academische vrijheid staan hier centraal. Wanneer personen uitlatingen doen die aanzetten tot haat, geweld, discriminatie, of opruiend zijn </w:t>
      </w:r>
      <w:r w:rsidRPr="00CD7442">
        <w:rPr>
          <w:szCs w:val="18"/>
        </w:rPr>
        <w:t xml:space="preserve">beschouw ik dat als </w:t>
      </w:r>
      <w:r>
        <w:rPr>
          <w:szCs w:val="18"/>
        </w:rPr>
        <w:t xml:space="preserve">risico voor de veiligheid op de instelling. In deze gevallen is er </w:t>
      </w:r>
      <w:r w:rsidR="00AD2EEB">
        <w:rPr>
          <w:szCs w:val="18"/>
        </w:rPr>
        <w:t xml:space="preserve">mogelijk </w:t>
      </w:r>
      <w:r>
        <w:rPr>
          <w:szCs w:val="18"/>
        </w:rPr>
        <w:t xml:space="preserve">sprake van een strafbaar feit. Indien deze situatie zich voordoet is het daarom zaak dat de instelling aangifte doet. </w:t>
      </w:r>
      <w:r w:rsidRPr="00583522">
        <w:rPr>
          <w:szCs w:val="18"/>
        </w:rPr>
        <w:t>Strafrechtelijk optreden i</w:t>
      </w:r>
      <w:r>
        <w:rPr>
          <w:szCs w:val="18"/>
        </w:rPr>
        <w:t>s</w:t>
      </w:r>
      <w:r w:rsidRPr="00583522">
        <w:rPr>
          <w:szCs w:val="18"/>
        </w:rPr>
        <w:t xml:space="preserve"> in concrete gevallen mogelijk door de politie en het Openbaar Ministerie.</w:t>
      </w:r>
    </w:p>
    <w:p w:rsidRPr="008A50DB" w:rsidR="00F02D26" w:rsidP="008A50DB" w:rsidRDefault="00F02D26" w14:paraId="52F30138" w14:textId="77777777">
      <w:pPr>
        <w:rPr>
          <w:szCs w:val="18"/>
        </w:rPr>
      </w:pPr>
    </w:p>
    <w:p w:rsidRPr="008A50DB" w:rsidR="008A50DB" w:rsidP="008A50DB" w:rsidRDefault="008A50DB" w14:paraId="5EACBFB4" w14:textId="77777777">
      <w:pPr>
        <w:rPr>
          <w:szCs w:val="18"/>
        </w:rPr>
      </w:pPr>
      <w:r w:rsidRPr="008A50DB">
        <w:rPr>
          <w:szCs w:val="18"/>
        </w:rPr>
        <w:t xml:space="preserve">Vraag 5 </w:t>
      </w:r>
    </w:p>
    <w:p w:rsidRPr="00FD2325" w:rsidR="00C406F6" w:rsidP="00C406F6" w:rsidRDefault="00F02D26" w14:paraId="3CBC53DD" w14:textId="5683F412">
      <w:pPr>
        <w:rPr>
          <w:color w:val="000000" w:themeColor="text1"/>
          <w:szCs w:val="18"/>
        </w:rPr>
      </w:pPr>
      <w:r w:rsidRPr="00F02D26">
        <w:rPr>
          <w:szCs w:val="18"/>
        </w:rPr>
        <w:t>Hoe verhoudt deze ideologische eenzijdigheid zich tot academische pluriformiteit en wetenschappelijke objectiviteit?</w:t>
      </w:r>
      <w:r w:rsidRPr="008A50DB" w:rsidR="008A50DB">
        <w:rPr>
          <w:szCs w:val="18"/>
        </w:rPr>
        <w:br/>
      </w:r>
      <w:r w:rsidR="008A50DB">
        <w:rPr>
          <w:szCs w:val="18"/>
        </w:rPr>
        <w:br/>
        <w:t>Antwoord 5</w:t>
      </w:r>
      <w:r w:rsidR="008A50DB">
        <w:rPr>
          <w:szCs w:val="18"/>
        </w:rPr>
        <w:br/>
      </w:r>
      <w:r w:rsidRPr="00FD2325" w:rsidR="00C406F6">
        <w:rPr>
          <w:color w:val="000000" w:themeColor="text1"/>
          <w:szCs w:val="18"/>
        </w:rPr>
        <w:t xml:space="preserve">Zie mijn antwoord op vraag 3. Universiteiten vervullen een essentiële rol in het maatschappelijk debat over de meest uiteenlopende onderwerpen. Ik acht het daarom van belang dat er ruimte is voor een diversiteit aan perspectieven binnen politiek-maatschappelijke thema’s. </w:t>
      </w:r>
    </w:p>
    <w:p w:rsidR="008A50DB" w:rsidP="00C406F6" w:rsidRDefault="008A50DB" w14:paraId="4B360776" w14:textId="1FEA25DF">
      <w:pPr>
        <w:rPr>
          <w:szCs w:val="18"/>
        </w:rPr>
      </w:pPr>
    </w:p>
    <w:p w:rsidR="008A50DB" w:rsidP="008A50DB" w:rsidRDefault="008A50DB" w14:paraId="7B9E1054" w14:textId="2424C44F">
      <w:pPr>
        <w:rPr>
          <w:szCs w:val="18"/>
        </w:rPr>
      </w:pPr>
      <w:r>
        <w:rPr>
          <w:szCs w:val="18"/>
        </w:rPr>
        <w:t>Vraag 6</w:t>
      </w:r>
    </w:p>
    <w:p w:rsidR="008A50DB" w:rsidP="008A50DB" w:rsidRDefault="00C406F6" w14:paraId="4A9F369F" w14:textId="50236F26">
      <w:pPr>
        <w:rPr>
          <w:szCs w:val="18"/>
        </w:rPr>
      </w:pPr>
      <w:r w:rsidRPr="00C406F6">
        <w:rPr>
          <w:szCs w:val="18"/>
        </w:rPr>
        <w:t xml:space="preserve">Wat schiet de Nederlandse belastingbetaler concreet op met het financieren van een activistische “Summer School on </w:t>
      </w:r>
      <w:proofErr w:type="spellStart"/>
      <w:r w:rsidRPr="00C406F6">
        <w:rPr>
          <w:szCs w:val="18"/>
        </w:rPr>
        <w:t>Palestine</w:t>
      </w:r>
      <w:proofErr w:type="spellEnd"/>
      <w:r w:rsidRPr="00C406F6">
        <w:rPr>
          <w:szCs w:val="18"/>
        </w:rPr>
        <w:t>” waarin termen als “</w:t>
      </w:r>
      <w:proofErr w:type="spellStart"/>
      <w:r w:rsidRPr="00C406F6">
        <w:rPr>
          <w:szCs w:val="18"/>
        </w:rPr>
        <w:t>solidarity</w:t>
      </w:r>
      <w:proofErr w:type="spellEnd"/>
      <w:r w:rsidRPr="00C406F6">
        <w:rPr>
          <w:szCs w:val="18"/>
        </w:rPr>
        <w:t>” en “</w:t>
      </w:r>
      <w:proofErr w:type="spellStart"/>
      <w:r w:rsidRPr="00C406F6">
        <w:rPr>
          <w:szCs w:val="18"/>
        </w:rPr>
        <w:t>resistance</w:t>
      </w:r>
      <w:proofErr w:type="spellEnd"/>
      <w:r w:rsidRPr="00C406F6">
        <w:rPr>
          <w:szCs w:val="18"/>
        </w:rPr>
        <w:t xml:space="preserve">” centraal staan en wordt samengewerkt met </w:t>
      </w:r>
      <w:proofErr w:type="spellStart"/>
      <w:r w:rsidRPr="00C406F6">
        <w:rPr>
          <w:szCs w:val="18"/>
        </w:rPr>
        <w:t>Birzeit</w:t>
      </w:r>
      <w:proofErr w:type="spellEnd"/>
      <w:r w:rsidRPr="00C406F6">
        <w:rPr>
          <w:szCs w:val="18"/>
        </w:rPr>
        <w:t xml:space="preserve"> University en waarom moet publiek geld worden besteed aan dit soort ideologische programma’s?</w:t>
      </w:r>
    </w:p>
    <w:p w:rsidR="00C406F6" w:rsidP="008A50DB" w:rsidRDefault="00C406F6" w14:paraId="55C8155E" w14:textId="77777777">
      <w:pPr>
        <w:rPr>
          <w:szCs w:val="18"/>
        </w:rPr>
      </w:pPr>
    </w:p>
    <w:p w:rsidR="008A50DB" w:rsidP="008A50DB" w:rsidRDefault="008A50DB" w14:paraId="1A5FA359" w14:textId="20E5A623">
      <w:pPr>
        <w:rPr>
          <w:szCs w:val="18"/>
        </w:rPr>
      </w:pPr>
      <w:r>
        <w:rPr>
          <w:szCs w:val="18"/>
        </w:rPr>
        <w:t>Antwoord 6</w:t>
      </w:r>
      <w:r>
        <w:rPr>
          <w:szCs w:val="18"/>
        </w:rPr>
        <w:br/>
      </w:r>
      <w:r w:rsidRPr="00C31D27" w:rsidR="00C406F6">
        <w:rPr>
          <w:szCs w:val="18"/>
        </w:rPr>
        <w:t xml:space="preserve">Ik </w:t>
      </w:r>
      <w:r w:rsidR="00C406F6">
        <w:rPr>
          <w:szCs w:val="18"/>
        </w:rPr>
        <w:t>doe</w:t>
      </w:r>
      <w:r w:rsidRPr="00C31D27" w:rsidR="00C406F6">
        <w:rPr>
          <w:szCs w:val="18"/>
        </w:rPr>
        <w:t xml:space="preserve"> als minister geen </w:t>
      </w:r>
      <w:r w:rsidR="00C406F6">
        <w:rPr>
          <w:szCs w:val="18"/>
        </w:rPr>
        <w:t xml:space="preserve">uitspraken over </w:t>
      </w:r>
      <w:r w:rsidRPr="00C31D27" w:rsidR="00C406F6">
        <w:rPr>
          <w:szCs w:val="18"/>
        </w:rPr>
        <w:t xml:space="preserve">de inhoud en kwaliteit van een </w:t>
      </w:r>
      <w:proofErr w:type="spellStart"/>
      <w:r w:rsidRPr="00C31D27" w:rsidR="00C406F6">
        <w:rPr>
          <w:szCs w:val="18"/>
        </w:rPr>
        <w:t>summer</w:t>
      </w:r>
      <w:proofErr w:type="spellEnd"/>
      <w:r w:rsidRPr="00C31D27" w:rsidR="00C406F6">
        <w:rPr>
          <w:szCs w:val="18"/>
        </w:rPr>
        <w:t xml:space="preserve"> school</w:t>
      </w:r>
      <w:r w:rsidR="00C406F6">
        <w:rPr>
          <w:szCs w:val="18"/>
        </w:rPr>
        <w:t>. U</w:t>
      </w:r>
      <w:r w:rsidRPr="00832C02" w:rsidR="00C406F6">
        <w:rPr>
          <w:szCs w:val="18"/>
        </w:rPr>
        <w:t xml:space="preserve">niversiteiten ontvangen een rijksbijdrage om hun wettelijke taken, </w:t>
      </w:r>
      <w:r w:rsidRPr="008A56BD" w:rsidR="00C406F6">
        <w:rPr>
          <w:szCs w:val="18"/>
        </w:rPr>
        <w:t>het verzorgen van onderwijs, het verrichten van onderzoek en het verzorgen van kennisoverdracht aan de maatschappij uit te voeren</w:t>
      </w:r>
      <w:r w:rsidRPr="00832C02" w:rsidR="00C406F6">
        <w:rPr>
          <w:szCs w:val="18"/>
        </w:rPr>
        <w:t>. De rijksbijdrage wordt als lumpsum uitgekeerd</w:t>
      </w:r>
      <w:r w:rsidR="00C406F6">
        <w:rPr>
          <w:szCs w:val="18"/>
        </w:rPr>
        <w:t>.</w:t>
      </w:r>
      <w:r w:rsidRPr="00832C02" w:rsidR="00C406F6">
        <w:rPr>
          <w:szCs w:val="18"/>
        </w:rPr>
        <w:t xml:space="preserve"> </w:t>
      </w:r>
      <w:r w:rsidR="00C406F6">
        <w:rPr>
          <w:szCs w:val="18"/>
        </w:rPr>
        <w:t>H</w:t>
      </w:r>
      <w:r w:rsidRPr="00832C02" w:rsidR="00C406F6">
        <w:rPr>
          <w:szCs w:val="18"/>
        </w:rPr>
        <w:t xml:space="preserve">ogescholen en universiteiten bepalen binnen de kaders </w:t>
      </w:r>
      <w:r w:rsidRPr="00832C02" w:rsidR="00C406F6">
        <w:rPr>
          <w:szCs w:val="18"/>
        </w:rPr>
        <w:lastRenderedPageBreak/>
        <w:t>van de wet hoe zij de middelen inzetten en verantwoorden zich hierover via het jaarverslag.</w:t>
      </w:r>
    </w:p>
    <w:p w:rsidR="00C406F6" w:rsidP="008A50DB" w:rsidRDefault="00C406F6" w14:paraId="769D1CA7" w14:textId="77777777">
      <w:pPr>
        <w:rPr>
          <w:szCs w:val="18"/>
        </w:rPr>
      </w:pPr>
    </w:p>
    <w:p w:rsidR="00C406F6" w:rsidP="008A50DB" w:rsidRDefault="00C406F6" w14:paraId="766613BA" w14:textId="0094DCF7">
      <w:pPr>
        <w:rPr>
          <w:szCs w:val="18"/>
        </w:rPr>
      </w:pPr>
      <w:r>
        <w:rPr>
          <w:szCs w:val="18"/>
        </w:rPr>
        <w:t>Vraag 7</w:t>
      </w:r>
    </w:p>
    <w:p w:rsidR="00C406F6" w:rsidP="008A50DB" w:rsidRDefault="00C406F6" w14:paraId="2D91A939" w14:textId="0B3BF853">
      <w:pPr>
        <w:rPr>
          <w:szCs w:val="18"/>
        </w:rPr>
      </w:pPr>
      <w:r w:rsidRPr="00C406F6">
        <w:rPr>
          <w:szCs w:val="18"/>
        </w:rPr>
        <w:t>Deelt u de mening dat dit soort eenzijdige activistische programma’s, waarin anti Israëlische retoriek en termen als “</w:t>
      </w:r>
      <w:proofErr w:type="spellStart"/>
      <w:r w:rsidRPr="00C406F6">
        <w:rPr>
          <w:szCs w:val="18"/>
        </w:rPr>
        <w:t>resistance</w:t>
      </w:r>
      <w:proofErr w:type="spellEnd"/>
      <w:r w:rsidRPr="00C406F6">
        <w:rPr>
          <w:szCs w:val="18"/>
        </w:rPr>
        <w:t xml:space="preserve">” centraal staan en wordt samengewerkt met een universiteit waar Hamasinvloed en </w:t>
      </w:r>
      <w:proofErr w:type="spellStart"/>
      <w:r w:rsidRPr="00C406F6">
        <w:rPr>
          <w:szCs w:val="18"/>
        </w:rPr>
        <w:t>Hamasgelieerde</w:t>
      </w:r>
      <w:proofErr w:type="spellEnd"/>
      <w:r w:rsidRPr="00C406F6">
        <w:rPr>
          <w:szCs w:val="18"/>
        </w:rPr>
        <w:t xml:space="preserve"> studentenbewegingen actief zijn, bijdragen aan de normalisering van antisemitisme en het gevoel van onveiligheid onder Joodse studenten en medewerkers op Nederlandse universiteiten ernstig vergroten? Zo nee, waarom niet?</w:t>
      </w:r>
    </w:p>
    <w:p w:rsidR="00C406F6" w:rsidP="008A50DB" w:rsidRDefault="00C406F6" w14:paraId="0FE4F07D" w14:textId="77777777">
      <w:pPr>
        <w:rPr>
          <w:szCs w:val="18"/>
        </w:rPr>
      </w:pPr>
    </w:p>
    <w:p w:rsidR="00C406F6" w:rsidP="008A50DB" w:rsidRDefault="00C406F6" w14:paraId="57AB6F0B" w14:textId="4784CF2C">
      <w:pPr>
        <w:rPr>
          <w:szCs w:val="18"/>
        </w:rPr>
      </w:pPr>
      <w:r>
        <w:rPr>
          <w:szCs w:val="18"/>
        </w:rPr>
        <w:t>Antwoord 7</w:t>
      </w:r>
    </w:p>
    <w:p w:rsidRPr="005B53D1" w:rsidR="00C406F6" w:rsidP="00C406F6" w:rsidRDefault="00C406F6" w14:paraId="4BA33B75" w14:textId="4CEAAFAF">
      <w:pPr>
        <w:rPr>
          <w:b/>
          <w:bCs/>
          <w:szCs w:val="18"/>
        </w:rPr>
      </w:pPr>
      <w:r>
        <w:rPr>
          <w:szCs w:val="18"/>
        </w:rPr>
        <w:t>I</w:t>
      </w:r>
      <w:r w:rsidRPr="00FB78BB">
        <w:rPr>
          <w:szCs w:val="18"/>
        </w:rPr>
        <w:t xml:space="preserve">nstellingen </w:t>
      </w:r>
      <w:r>
        <w:rPr>
          <w:szCs w:val="18"/>
        </w:rPr>
        <w:t xml:space="preserve">zijn </w:t>
      </w:r>
      <w:r w:rsidRPr="00FB78BB">
        <w:rPr>
          <w:szCs w:val="18"/>
        </w:rPr>
        <w:t>zelf verantwoordelijk voor de inhoud van het onderwijs</w:t>
      </w:r>
      <w:r>
        <w:rPr>
          <w:szCs w:val="18"/>
        </w:rPr>
        <w:t xml:space="preserve"> en voor het maken van afwegingen over institutionele samenwerkingen</w:t>
      </w:r>
      <w:r w:rsidRPr="00FB78BB">
        <w:rPr>
          <w:szCs w:val="18"/>
        </w:rPr>
        <w:t>. Het past niet bij de academische vrijheid dat ik commentaar lever over de inhoud van een onderwijsprogramma</w:t>
      </w:r>
      <w:r>
        <w:rPr>
          <w:szCs w:val="18"/>
        </w:rPr>
        <w:t xml:space="preserve"> of een academische samenwerking</w:t>
      </w:r>
      <w:r w:rsidRPr="00FB78BB">
        <w:rPr>
          <w:szCs w:val="18"/>
        </w:rPr>
        <w:t>.</w:t>
      </w:r>
      <w:r>
        <w:rPr>
          <w:szCs w:val="18"/>
        </w:rPr>
        <w:t xml:space="preserve"> Wel </w:t>
      </w:r>
      <w:r w:rsidRPr="00867840">
        <w:rPr>
          <w:szCs w:val="18"/>
        </w:rPr>
        <w:t xml:space="preserve">verwacht ik </w:t>
      </w:r>
      <w:r>
        <w:rPr>
          <w:szCs w:val="18"/>
        </w:rPr>
        <w:t>v</w:t>
      </w:r>
      <w:r w:rsidRPr="00867840">
        <w:rPr>
          <w:szCs w:val="18"/>
        </w:rPr>
        <w:t>an instellingen dat zij zich voortdurend inzetten om de veilige leer- en werkomgeving te borgen</w:t>
      </w:r>
      <w:r w:rsidR="009B2D8D">
        <w:rPr>
          <w:szCs w:val="18"/>
        </w:rPr>
        <w:t xml:space="preserve"> en programma’s aanbieden die passen binnen de academische kernwaarden.</w:t>
      </w:r>
    </w:p>
    <w:p w:rsidR="00C406F6" w:rsidP="008A50DB" w:rsidRDefault="00C406F6" w14:paraId="3B073AED" w14:textId="77777777">
      <w:pPr>
        <w:rPr>
          <w:szCs w:val="18"/>
        </w:rPr>
      </w:pPr>
    </w:p>
    <w:p w:rsidR="00C406F6" w:rsidP="008A50DB" w:rsidRDefault="00C406F6" w14:paraId="6A7B669C" w14:textId="65A84D70">
      <w:pPr>
        <w:rPr>
          <w:szCs w:val="18"/>
        </w:rPr>
      </w:pPr>
      <w:r>
        <w:rPr>
          <w:szCs w:val="18"/>
        </w:rPr>
        <w:t>Vraag 8</w:t>
      </w:r>
    </w:p>
    <w:p w:rsidR="00C406F6" w:rsidP="008A50DB" w:rsidRDefault="00C406F6" w14:paraId="4B5280D5" w14:textId="70574B8C">
      <w:pPr>
        <w:rPr>
          <w:szCs w:val="18"/>
        </w:rPr>
      </w:pPr>
      <w:r w:rsidRPr="00C406F6">
        <w:rPr>
          <w:szCs w:val="18"/>
        </w:rPr>
        <w:t xml:space="preserve">Bent u bereid het College van Bestuur van Erasmus Universiteit Rotterdam ter verantwoording te roepen over het faciliteren van een programma met banden met een universiteit waar Hamasinvloed en </w:t>
      </w:r>
      <w:proofErr w:type="spellStart"/>
      <w:r w:rsidRPr="00C406F6">
        <w:rPr>
          <w:szCs w:val="18"/>
        </w:rPr>
        <w:t>Hamasgelieerde</w:t>
      </w:r>
      <w:proofErr w:type="spellEnd"/>
      <w:r w:rsidRPr="00C406F6">
        <w:rPr>
          <w:szCs w:val="18"/>
        </w:rPr>
        <w:t xml:space="preserve"> studentenorganisaties actief zijn en maatregelen te nemen zodat publieke universiteiten zich weer richten op neutraal onderwijs, wetenschap en academische vrijheid in plaats van ideologische activistische programma’s die bijdragen aan antisemitisme en gevoelens van onveiligheid onder Joodse studenten en medewerkers? Zo nee, waarom niet?</w:t>
      </w:r>
    </w:p>
    <w:p w:rsidR="00C406F6" w:rsidP="008A50DB" w:rsidRDefault="00C406F6" w14:paraId="6354A6C7" w14:textId="77777777">
      <w:pPr>
        <w:rPr>
          <w:szCs w:val="18"/>
        </w:rPr>
      </w:pPr>
    </w:p>
    <w:p w:rsidR="00C406F6" w:rsidP="008A50DB" w:rsidRDefault="00C406F6" w14:paraId="22E1EAA3" w14:textId="15B21BF0">
      <w:pPr>
        <w:rPr>
          <w:szCs w:val="18"/>
        </w:rPr>
      </w:pPr>
      <w:r>
        <w:rPr>
          <w:szCs w:val="18"/>
        </w:rPr>
        <w:t>Antwoord 8</w:t>
      </w:r>
    </w:p>
    <w:p w:rsidRPr="008A50DB" w:rsidR="00C406F6" w:rsidP="008A50DB" w:rsidRDefault="00C406F6" w14:paraId="2DD13A32" w14:textId="23358A47">
      <w:pPr>
        <w:rPr>
          <w:szCs w:val="18"/>
        </w:rPr>
      </w:pPr>
      <w:r>
        <w:rPr>
          <w:szCs w:val="18"/>
        </w:rPr>
        <w:t xml:space="preserve">Ik zie </w:t>
      </w:r>
      <w:r w:rsidR="00F24F2D">
        <w:rPr>
          <w:szCs w:val="18"/>
        </w:rPr>
        <w:t xml:space="preserve">op dit onderwerp </w:t>
      </w:r>
      <w:r>
        <w:rPr>
          <w:szCs w:val="18"/>
        </w:rPr>
        <w:t xml:space="preserve">geen aanleiding om met het College van Bestuur van de Erasmus Universiteit Rotterdam </w:t>
      </w:r>
      <w:r w:rsidR="00E34A5A">
        <w:rPr>
          <w:szCs w:val="18"/>
        </w:rPr>
        <w:t>in gesprek te gaan.</w:t>
      </w:r>
      <w:r>
        <w:rPr>
          <w:szCs w:val="18"/>
        </w:rPr>
        <w:t xml:space="preserve"> </w:t>
      </w:r>
      <w:r w:rsidRPr="00867840">
        <w:rPr>
          <w:szCs w:val="18"/>
        </w:rPr>
        <w:t>Het is aan universiteiten om eigen afwegingen te maken bij het aangaan of continueren van samenwerkingen</w:t>
      </w:r>
      <w:r>
        <w:rPr>
          <w:szCs w:val="18"/>
        </w:rPr>
        <w:t>.</w:t>
      </w:r>
    </w:p>
    <w:sectPr w:rsidRPr="008A50DB" w:rsidR="00C406F6" w:rsidSect="002F493B">
      <w:headerReference w:type="default"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48A59" w14:textId="77777777" w:rsidR="00F20247" w:rsidRDefault="00F20247">
      <w:r>
        <w:separator/>
      </w:r>
    </w:p>
    <w:p w14:paraId="4E8C3D57" w14:textId="77777777" w:rsidR="00F20247" w:rsidRDefault="00F20247"/>
  </w:endnote>
  <w:endnote w:type="continuationSeparator" w:id="0">
    <w:p w14:paraId="05088FD2" w14:textId="77777777" w:rsidR="00F20247" w:rsidRDefault="00F20247">
      <w:r>
        <w:continuationSeparator/>
      </w:r>
    </w:p>
    <w:p w14:paraId="34821E2B" w14:textId="77777777" w:rsidR="00F20247" w:rsidRDefault="00F202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427EC"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1B0E09" w14:paraId="48545655" w14:textId="77777777" w:rsidTr="004C7E1D">
      <w:trPr>
        <w:trHeight w:hRule="exact" w:val="357"/>
      </w:trPr>
      <w:tc>
        <w:tcPr>
          <w:tcW w:w="7603" w:type="dxa"/>
        </w:tcPr>
        <w:p w14:paraId="4F1C724F" w14:textId="77777777" w:rsidR="002F71BB" w:rsidRPr="004C7E1D" w:rsidRDefault="002F71BB" w:rsidP="004C7E1D">
          <w:pPr>
            <w:spacing w:line="180" w:lineRule="exact"/>
            <w:rPr>
              <w:sz w:val="13"/>
              <w:szCs w:val="13"/>
            </w:rPr>
          </w:pPr>
        </w:p>
      </w:tc>
      <w:tc>
        <w:tcPr>
          <w:tcW w:w="2172" w:type="dxa"/>
        </w:tcPr>
        <w:p w14:paraId="115A17EB" w14:textId="0B9DCB98" w:rsidR="002F71BB" w:rsidRPr="004C7E1D" w:rsidRDefault="008A50DB"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F519DE">
            <w:rPr>
              <w:szCs w:val="13"/>
            </w:rPr>
            <w:t>4</w:t>
          </w:r>
          <w:r w:rsidRPr="004C7E1D">
            <w:rPr>
              <w:szCs w:val="13"/>
            </w:rPr>
            <w:fldChar w:fldCharType="end"/>
          </w:r>
        </w:p>
      </w:tc>
    </w:tr>
  </w:tbl>
  <w:p w14:paraId="6680CB0D"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1B0E09" w14:paraId="00A8D78A" w14:textId="77777777" w:rsidTr="004C7E1D">
      <w:trPr>
        <w:trHeight w:hRule="exact" w:val="357"/>
      </w:trPr>
      <w:tc>
        <w:tcPr>
          <w:tcW w:w="7709" w:type="dxa"/>
        </w:tcPr>
        <w:p w14:paraId="1138EE9E" w14:textId="77777777" w:rsidR="00D17084" w:rsidRPr="004C7E1D" w:rsidRDefault="00D17084" w:rsidP="004C7E1D">
          <w:pPr>
            <w:spacing w:line="180" w:lineRule="exact"/>
            <w:rPr>
              <w:sz w:val="13"/>
              <w:szCs w:val="13"/>
            </w:rPr>
          </w:pPr>
        </w:p>
      </w:tc>
      <w:tc>
        <w:tcPr>
          <w:tcW w:w="2060" w:type="dxa"/>
        </w:tcPr>
        <w:p w14:paraId="5026EEED" w14:textId="3E9F4537" w:rsidR="00D17084" w:rsidRPr="004C7E1D" w:rsidRDefault="008A50DB"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F519DE">
            <w:rPr>
              <w:szCs w:val="13"/>
            </w:rPr>
            <w:t>4</w:t>
          </w:r>
          <w:r w:rsidRPr="004C7E1D">
            <w:rPr>
              <w:szCs w:val="13"/>
            </w:rPr>
            <w:fldChar w:fldCharType="end"/>
          </w:r>
        </w:p>
      </w:tc>
    </w:tr>
  </w:tbl>
  <w:p w14:paraId="686169A6"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5FE9E" w14:textId="77777777" w:rsidR="00F20247" w:rsidRDefault="00F20247">
      <w:r>
        <w:separator/>
      </w:r>
    </w:p>
    <w:p w14:paraId="72159E7B" w14:textId="77777777" w:rsidR="00F20247" w:rsidRDefault="00F20247"/>
  </w:footnote>
  <w:footnote w:type="continuationSeparator" w:id="0">
    <w:p w14:paraId="0ACBBB5C" w14:textId="77777777" w:rsidR="00F20247" w:rsidRDefault="00F20247">
      <w:r>
        <w:continuationSeparator/>
      </w:r>
    </w:p>
    <w:p w14:paraId="44DF6262" w14:textId="77777777" w:rsidR="00F20247" w:rsidRDefault="00F20247"/>
  </w:footnote>
  <w:footnote w:id="1">
    <w:p w14:paraId="09019EA3" w14:textId="496110AE" w:rsidR="00377502" w:rsidRDefault="00377502">
      <w:pPr>
        <w:pStyle w:val="Voetnoottekst"/>
        <w:rPr>
          <w:sz w:val="16"/>
          <w:szCs w:val="16"/>
          <w:lang w:val="en-US"/>
        </w:rPr>
      </w:pPr>
      <w:r w:rsidRPr="001B0D33">
        <w:rPr>
          <w:rStyle w:val="Voetnootmarkering"/>
          <w:sz w:val="16"/>
          <w:szCs w:val="16"/>
        </w:rPr>
        <w:footnoteRef/>
      </w:r>
      <w:r w:rsidRPr="001B0D33">
        <w:rPr>
          <w:sz w:val="16"/>
          <w:szCs w:val="16"/>
          <w:lang w:val="en-US"/>
        </w:rPr>
        <w:t xml:space="preserve"> [1] </w:t>
      </w:r>
      <w:proofErr w:type="spellStart"/>
      <w:r w:rsidRPr="001B0D33">
        <w:rPr>
          <w:sz w:val="16"/>
          <w:szCs w:val="16"/>
          <w:lang w:val="en-US"/>
        </w:rPr>
        <w:t>Aanmeldformulier</w:t>
      </w:r>
      <w:proofErr w:type="spellEnd"/>
      <w:r w:rsidRPr="001B0D33">
        <w:rPr>
          <w:sz w:val="16"/>
          <w:szCs w:val="16"/>
          <w:lang w:val="en-US"/>
        </w:rPr>
        <w:t xml:space="preserve"> Solidarity Summer School - June 2026, (</w:t>
      </w:r>
      <w:hyperlink r:id="rId1" w:history="1">
        <w:r w:rsidR="001B0D33" w:rsidRPr="001B0D33">
          <w:rPr>
            <w:rStyle w:val="Hyperlink"/>
            <w:sz w:val="16"/>
            <w:szCs w:val="16"/>
            <w:lang w:val="en-US"/>
          </w:rPr>
          <w:t>https://docs.google.com/forms/d/e/1FAIpQLSd26NKEck13UJOrh0EjVUARJWTIUVNS7eTM8vhsvsbLTqwnFQ/viewform?pli=1</w:t>
        </w:r>
      </w:hyperlink>
      <w:r w:rsidRPr="001B0D33">
        <w:rPr>
          <w:sz w:val="16"/>
          <w:szCs w:val="16"/>
          <w:lang w:val="en-US"/>
        </w:rPr>
        <w:t>)</w:t>
      </w:r>
    </w:p>
    <w:p w14:paraId="6CA611BD" w14:textId="77777777" w:rsidR="001B0D33" w:rsidRPr="001B0D33" w:rsidRDefault="001B0D33">
      <w:pPr>
        <w:pStyle w:val="Voetnoottekst"/>
        <w:rPr>
          <w:sz w:val="16"/>
          <w:szCs w:val="16"/>
          <w:lang w:val="en-US"/>
        </w:rPr>
      </w:pPr>
    </w:p>
    <w:p w14:paraId="70D3EBEA" w14:textId="7AC46767" w:rsidR="001B0D33" w:rsidRPr="001B0D33" w:rsidRDefault="001B0D33">
      <w:pPr>
        <w:pStyle w:val="Voetnoottekst"/>
        <w:rPr>
          <w:sz w:val="16"/>
          <w:szCs w:val="16"/>
          <w:lang w:val="en-US"/>
        </w:rPr>
      </w:pPr>
      <w:r w:rsidRPr="001B0D33">
        <w:rPr>
          <w:sz w:val="16"/>
          <w:szCs w:val="16"/>
          <w:lang w:val="en-US"/>
        </w:rPr>
        <w:t xml:space="preserve">[2] Website The Times of Israel, 18 </w:t>
      </w:r>
      <w:proofErr w:type="spellStart"/>
      <w:r w:rsidRPr="001B0D33">
        <w:rPr>
          <w:sz w:val="16"/>
          <w:szCs w:val="16"/>
          <w:lang w:val="en-US"/>
        </w:rPr>
        <w:t>mei</w:t>
      </w:r>
      <w:proofErr w:type="spellEnd"/>
      <w:r w:rsidRPr="001B0D33">
        <w:rPr>
          <w:sz w:val="16"/>
          <w:szCs w:val="16"/>
          <w:lang w:val="en-US"/>
        </w:rPr>
        <w:t xml:space="preserve"> 2022, "Hamas wins landslide victory in student elections at flagship Birzeit University", ( </w:t>
      </w:r>
      <w:hyperlink r:id="rId2" w:history="1">
        <w:r w:rsidRPr="001B0D33">
          <w:rPr>
            <w:rStyle w:val="Hyperlink"/>
            <w:sz w:val="16"/>
            <w:szCs w:val="16"/>
            <w:lang w:val="en-US"/>
          </w:rPr>
          <w:t>https://www.timesofisrael.com/hamas-wins-landslide-victory-in-student-elections-at-flagship-birzeit-university/</w:t>
        </w:r>
      </w:hyperlink>
      <w:r w:rsidRPr="001B0D33">
        <w:rPr>
          <w:sz w:val="16"/>
          <w:szCs w:val="16"/>
          <w:lang w:val="en-US"/>
        </w:rPr>
        <w:t>)</w:t>
      </w:r>
    </w:p>
    <w:p w14:paraId="09662000" w14:textId="77777777" w:rsidR="001B0D33" w:rsidRPr="001B0D33" w:rsidRDefault="001B0D33" w:rsidP="001B0D33">
      <w:pPr>
        <w:rPr>
          <w:sz w:val="16"/>
          <w:szCs w:val="16"/>
          <w:lang w:val="en-US"/>
        </w:rPr>
      </w:pPr>
    </w:p>
    <w:p w14:paraId="2DE64B63" w14:textId="623AEDD0" w:rsidR="001B0D33" w:rsidRPr="001B0D33" w:rsidRDefault="001B0D33" w:rsidP="001B0D33">
      <w:pPr>
        <w:rPr>
          <w:sz w:val="16"/>
          <w:szCs w:val="16"/>
          <w:lang w:val="en-US"/>
        </w:rPr>
      </w:pPr>
      <w:r w:rsidRPr="001B0D33">
        <w:rPr>
          <w:sz w:val="16"/>
          <w:szCs w:val="16"/>
          <w:lang w:val="en-US"/>
        </w:rPr>
        <w:t xml:space="preserve">[3] Website The Times of Israel, 21 </w:t>
      </w:r>
      <w:proofErr w:type="spellStart"/>
      <w:r w:rsidRPr="001B0D33">
        <w:rPr>
          <w:sz w:val="16"/>
          <w:szCs w:val="16"/>
          <w:lang w:val="en-US"/>
        </w:rPr>
        <w:t>juli</w:t>
      </w:r>
      <w:proofErr w:type="spellEnd"/>
      <w:r w:rsidRPr="001B0D33">
        <w:rPr>
          <w:sz w:val="16"/>
          <w:szCs w:val="16"/>
          <w:lang w:val="en-US"/>
        </w:rPr>
        <w:t xml:space="preserve"> 2024, "Hamas university students in West Bank arrested for planning ‘significant terror attack’", (</w:t>
      </w:r>
      <w:hyperlink r:id="rId3" w:history="1">
        <w:r w:rsidRPr="001B0D33">
          <w:rPr>
            <w:rStyle w:val="Hyperlink"/>
            <w:sz w:val="16"/>
            <w:szCs w:val="16"/>
            <w:lang w:val="en-US"/>
          </w:rPr>
          <w:t>https://www.timesofisrael.com/hamas-university-students-in-west-bank-arrested-for-planning-significant-terror-attack/</w:t>
        </w:r>
      </w:hyperlink>
      <w:r w:rsidRPr="001B0D33">
        <w:rPr>
          <w:sz w:val="16"/>
          <w:szCs w:val="16"/>
          <w:lang w:val="en-US"/>
        </w:rPr>
        <w:t>)</w:t>
      </w:r>
      <w:r w:rsidRPr="001B0D33">
        <w:rPr>
          <w:sz w:val="16"/>
          <w:szCs w:val="16"/>
          <w:lang w:val="en-US"/>
        </w:rPr>
        <w:br/>
      </w:r>
    </w:p>
    <w:p w14:paraId="76E6CEF5" w14:textId="0C85047B" w:rsidR="001B0D33" w:rsidRPr="001B0D33" w:rsidRDefault="001B0D33" w:rsidP="001B0D33">
      <w:pPr>
        <w:rPr>
          <w:sz w:val="16"/>
          <w:szCs w:val="16"/>
          <w:lang w:val="en-US"/>
        </w:rPr>
      </w:pPr>
      <w:r w:rsidRPr="001B0D33">
        <w:rPr>
          <w:sz w:val="16"/>
          <w:szCs w:val="16"/>
          <w:lang w:val="en-US"/>
        </w:rPr>
        <w:t xml:space="preserve">[4] Website The Israeli Institute for Regional Foreign Policies (MITVIM), </w:t>
      </w:r>
      <w:proofErr w:type="spellStart"/>
      <w:r w:rsidRPr="001B0D33">
        <w:rPr>
          <w:sz w:val="16"/>
          <w:szCs w:val="16"/>
          <w:lang w:val="en-US"/>
        </w:rPr>
        <w:t>januari</w:t>
      </w:r>
      <w:proofErr w:type="spellEnd"/>
      <w:r w:rsidRPr="001B0D33">
        <w:rPr>
          <w:sz w:val="16"/>
          <w:szCs w:val="16"/>
          <w:lang w:val="en-US"/>
        </w:rPr>
        <w:t xml:space="preserve"> 2022, "Students Accuse Birzeit University Administration of Collaboration Following IDF Campus Arrest", (</w:t>
      </w:r>
      <w:hyperlink r:id="rId4" w:history="1">
        <w:r w:rsidRPr="001B0D33">
          <w:rPr>
            <w:rStyle w:val="Hyperlink"/>
            <w:sz w:val="16"/>
            <w:szCs w:val="16"/>
            <w:lang w:val="en-US"/>
          </w:rPr>
          <w:t>https://mitvim.org.il/en/publication/students-accuse-birzeit-university-administration-of-collaboration-following-idf-campus-arrest/</w:t>
        </w:r>
      </w:hyperlink>
      <w:r w:rsidRPr="001B0D33">
        <w:rPr>
          <w:sz w:val="16"/>
          <w:szCs w:val="16"/>
          <w:lang w:val="en-US"/>
        </w:rPr>
        <w:t>) </w:t>
      </w:r>
    </w:p>
    <w:p w14:paraId="1AF0D698" w14:textId="77777777" w:rsidR="001B0D33" w:rsidRPr="00377502" w:rsidRDefault="001B0D33">
      <w:pPr>
        <w:pStyle w:val="Voetnootteks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1B0E09" w14:paraId="5369D1DC" w14:textId="77777777" w:rsidTr="006D2D53">
      <w:trPr>
        <w:trHeight w:hRule="exact" w:val="400"/>
      </w:trPr>
      <w:tc>
        <w:tcPr>
          <w:tcW w:w="7518" w:type="dxa"/>
        </w:tcPr>
        <w:p w14:paraId="44718E38" w14:textId="77777777" w:rsidR="00527BD4" w:rsidRPr="00275984" w:rsidRDefault="00527BD4" w:rsidP="00BF4427">
          <w:pPr>
            <w:pStyle w:val="Huisstijl-Rubricering"/>
          </w:pPr>
        </w:p>
      </w:tc>
    </w:tr>
  </w:tbl>
  <w:p w14:paraId="1DA4C4C2"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1B0E09" w14:paraId="5582623B" w14:textId="77777777" w:rsidTr="003B528D">
      <w:tc>
        <w:tcPr>
          <w:tcW w:w="2160" w:type="dxa"/>
        </w:tcPr>
        <w:p w14:paraId="551D062A" w14:textId="77777777" w:rsidR="002F71BB" w:rsidRPr="000407BB" w:rsidRDefault="008A50DB" w:rsidP="005D283A">
          <w:pPr>
            <w:pStyle w:val="Colofonkop"/>
            <w:framePr w:hSpace="0" w:wrap="auto" w:vAnchor="margin" w:hAnchor="text" w:xAlign="left" w:yAlign="inline"/>
          </w:pPr>
          <w:r>
            <w:t>Onze referentie</w:t>
          </w:r>
        </w:p>
      </w:tc>
    </w:tr>
    <w:tr w:rsidR="001B0E09" w14:paraId="30B7CE6B" w14:textId="77777777" w:rsidTr="002F71BB">
      <w:trPr>
        <w:trHeight w:val="259"/>
      </w:trPr>
      <w:tc>
        <w:tcPr>
          <w:tcW w:w="2160" w:type="dxa"/>
        </w:tcPr>
        <w:p w14:paraId="05FF5DA2" w14:textId="357B4F2D" w:rsidR="00E35CF4" w:rsidRPr="005D283A" w:rsidRDefault="00365B6A" w:rsidP="0049501A">
          <w:pPr>
            <w:spacing w:line="180" w:lineRule="exact"/>
            <w:rPr>
              <w:sz w:val="13"/>
              <w:szCs w:val="13"/>
            </w:rPr>
          </w:pPr>
          <w:r w:rsidRPr="00365B6A">
            <w:rPr>
              <w:sz w:val="13"/>
              <w:szCs w:val="13"/>
            </w:rPr>
            <w:t>64676095</w:t>
          </w:r>
        </w:p>
      </w:tc>
    </w:tr>
  </w:tbl>
  <w:p w14:paraId="1676AC0D"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1B0E09" w14:paraId="30604C6B" w14:textId="77777777" w:rsidTr="001377D4">
      <w:trPr>
        <w:trHeight w:val="2636"/>
      </w:trPr>
      <w:tc>
        <w:tcPr>
          <w:tcW w:w="737" w:type="dxa"/>
        </w:tcPr>
        <w:p w14:paraId="29D40D73" w14:textId="77777777" w:rsidR="00704845" w:rsidRDefault="00704845" w:rsidP="0047126E">
          <w:pPr>
            <w:framePr w:w="6339" w:h="2750" w:hRule="exact" w:hSpace="181" w:wrap="around" w:vAnchor="page" w:hAnchor="page" w:x="5586" w:y="1"/>
            <w:spacing w:line="240" w:lineRule="auto"/>
          </w:pPr>
        </w:p>
      </w:tc>
      <w:tc>
        <w:tcPr>
          <w:tcW w:w="5156" w:type="dxa"/>
        </w:tcPr>
        <w:p w14:paraId="4714B909" w14:textId="77777777" w:rsidR="00704845" w:rsidRDefault="008A50DB" w:rsidP="0047126E">
          <w:pPr>
            <w:framePr w:w="3873" w:h="2625" w:hRule="exact" w:wrap="around" w:vAnchor="page" w:hAnchor="page" w:x="6323" w:y="1"/>
          </w:pPr>
          <w:r>
            <w:rPr>
              <w:noProof/>
              <w:lang w:val="en-US" w:eastAsia="en-US"/>
            </w:rPr>
            <w:drawing>
              <wp:inline distT="0" distB="0" distL="0" distR="0" wp14:anchorId="4D4F13A2" wp14:editId="6DB11ED7">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010B7A52" w14:textId="77777777" w:rsidR="00483ECA" w:rsidRDefault="00483ECA" w:rsidP="00D037A9"/>
      </w:tc>
    </w:tr>
  </w:tbl>
  <w:p w14:paraId="79607A4A"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1B0E09" w14:paraId="0F6D3C7D" w14:textId="77777777" w:rsidTr="0008539E">
      <w:trPr>
        <w:trHeight w:hRule="exact" w:val="572"/>
      </w:trPr>
      <w:tc>
        <w:tcPr>
          <w:tcW w:w="7520" w:type="dxa"/>
        </w:tcPr>
        <w:p w14:paraId="054050ED" w14:textId="77777777" w:rsidR="00527BD4" w:rsidRPr="00963440" w:rsidRDefault="008A50DB" w:rsidP="00210BA3">
          <w:pPr>
            <w:pStyle w:val="Huisstijl-Adres"/>
            <w:spacing w:after="0"/>
          </w:pPr>
          <w:r w:rsidRPr="009E3B07">
            <w:t>&gt;Retouradres </w:t>
          </w:r>
          <w:r>
            <w:t>Postbus 16375 2500 BJ Den Haag</w:t>
          </w:r>
          <w:r w:rsidRPr="009E3B07">
            <w:t xml:space="preserve"> </w:t>
          </w:r>
        </w:p>
      </w:tc>
    </w:tr>
    <w:tr w:rsidR="001B0E09" w14:paraId="25710E7A" w14:textId="77777777" w:rsidTr="00E776C6">
      <w:trPr>
        <w:cantSplit/>
        <w:trHeight w:hRule="exact" w:val="238"/>
      </w:trPr>
      <w:tc>
        <w:tcPr>
          <w:tcW w:w="7520" w:type="dxa"/>
        </w:tcPr>
        <w:p w14:paraId="6CB63736" w14:textId="77777777" w:rsidR="00093ABC" w:rsidRPr="00963440" w:rsidRDefault="00093ABC" w:rsidP="00963440"/>
      </w:tc>
    </w:tr>
    <w:tr w:rsidR="001B0E09" w14:paraId="5F3E3FF8" w14:textId="77777777" w:rsidTr="00E776C6">
      <w:trPr>
        <w:cantSplit/>
        <w:trHeight w:hRule="exact" w:val="1520"/>
      </w:trPr>
      <w:tc>
        <w:tcPr>
          <w:tcW w:w="7520" w:type="dxa"/>
        </w:tcPr>
        <w:p w14:paraId="7D451B89" w14:textId="77777777" w:rsidR="00A604D3" w:rsidRPr="00963440" w:rsidRDefault="00A604D3" w:rsidP="00963440"/>
      </w:tc>
    </w:tr>
    <w:tr w:rsidR="001B0E09" w14:paraId="2652AEF2" w14:textId="77777777" w:rsidTr="00E776C6">
      <w:trPr>
        <w:trHeight w:hRule="exact" w:val="1077"/>
      </w:trPr>
      <w:tc>
        <w:tcPr>
          <w:tcW w:w="7520" w:type="dxa"/>
        </w:tcPr>
        <w:p w14:paraId="7228E7D4" w14:textId="77777777" w:rsidR="00892BA5" w:rsidRPr="00035E67" w:rsidRDefault="00892BA5" w:rsidP="00892BA5">
          <w:pPr>
            <w:tabs>
              <w:tab w:val="left" w:pos="740"/>
            </w:tabs>
            <w:autoSpaceDE w:val="0"/>
            <w:autoSpaceDN w:val="0"/>
            <w:adjustRightInd w:val="0"/>
            <w:rPr>
              <w:rFonts w:cs="Verdana"/>
              <w:szCs w:val="18"/>
            </w:rPr>
          </w:pPr>
        </w:p>
      </w:tc>
    </w:tr>
  </w:tbl>
  <w:p w14:paraId="4D0E485D" w14:textId="77777777" w:rsidR="006F273B" w:rsidRDefault="006F273B" w:rsidP="00BC4AE3">
    <w:pPr>
      <w:pStyle w:val="Koptekst"/>
    </w:pPr>
  </w:p>
  <w:p w14:paraId="37FAF872" w14:textId="77777777" w:rsidR="00153BD0" w:rsidRDefault="00153BD0" w:rsidP="00BC4AE3">
    <w:pPr>
      <w:pStyle w:val="Koptekst"/>
    </w:pPr>
  </w:p>
  <w:p w14:paraId="3219ED08" w14:textId="77777777" w:rsidR="0044605E" w:rsidRDefault="0044605E" w:rsidP="00BC4AE3">
    <w:pPr>
      <w:pStyle w:val="Koptekst"/>
    </w:pPr>
  </w:p>
  <w:p w14:paraId="27A7078D" w14:textId="77777777" w:rsidR="0044605E" w:rsidRDefault="0044605E" w:rsidP="00BC4AE3">
    <w:pPr>
      <w:pStyle w:val="Koptekst"/>
    </w:pPr>
  </w:p>
  <w:p w14:paraId="4DD9762D"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12FE073A">
      <w:start w:val="1"/>
      <w:numFmt w:val="bullet"/>
      <w:pStyle w:val="Lijstopsomteken"/>
      <w:lvlText w:val="•"/>
      <w:lvlJc w:val="left"/>
      <w:pPr>
        <w:tabs>
          <w:tab w:val="num" w:pos="227"/>
        </w:tabs>
        <w:ind w:left="227" w:hanging="227"/>
      </w:pPr>
      <w:rPr>
        <w:rFonts w:ascii="Verdana" w:hAnsi="Verdana" w:hint="default"/>
        <w:sz w:val="18"/>
        <w:szCs w:val="18"/>
      </w:rPr>
    </w:lvl>
    <w:lvl w:ilvl="1" w:tplc="8AF20300" w:tentative="1">
      <w:start w:val="1"/>
      <w:numFmt w:val="bullet"/>
      <w:lvlText w:val="o"/>
      <w:lvlJc w:val="left"/>
      <w:pPr>
        <w:tabs>
          <w:tab w:val="num" w:pos="1440"/>
        </w:tabs>
        <w:ind w:left="1440" w:hanging="360"/>
      </w:pPr>
      <w:rPr>
        <w:rFonts w:ascii="Courier New" w:hAnsi="Courier New" w:cs="Courier New" w:hint="default"/>
      </w:rPr>
    </w:lvl>
    <w:lvl w:ilvl="2" w:tplc="6358C032" w:tentative="1">
      <w:start w:val="1"/>
      <w:numFmt w:val="bullet"/>
      <w:lvlText w:val=""/>
      <w:lvlJc w:val="left"/>
      <w:pPr>
        <w:tabs>
          <w:tab w:val="num" w:pos="2160"/>
        </w:tabs>
        <w:ind w:left="2160" w:hanging="360"/>
      </w:pPr>
      <w:rPr>
        <w:rFonts w:ascii="Wingdings" w:hAnsi="Wingdings" w:hint="default"/>
      </w:rPr>
    </w:lvl>
    <w:lvl w:ilvl="3" w:tplc="DBC6B620" w:tentative="1">
      <w:start w:val="1"/>
      <w:numFmt w:val="bullet"/>
      <w:lvlText w:val=""/>
      <w:lvlJc w:val="left"/>
      <w:pPr>
        <w:tabs>
          <w:tab w:val="num" w:pos="2880"/>
        </w:tabs>
        <w:ind w:left="2880" w:hanging="360"/>
      </w:pPr>
      <w:rPr>
        <w:rFonts w:ascii="Symbol" w:hAnsi="Symbol" w:hint="default"/>
      </w:rPr>
    </w:lvl>
    <w:lvl w:ilvl="4" w:tplc="82382680" w:tentative="1">
      <w:start w:val="1"/>
      <w:numFmt w:val="bullet"/>
      <w:lvlText w:val="o"/>
      <w:lvlJc w:val="left"/>
      <w:pPr>
        <w:tabs>
          <w:tab w:val="num" w:pos="3600"/>
        </w:tabs>
        <w:ind w:left="3600" w:hanging="360"/>
      </w:pPr>
      <w:rPr>
        <w:rFonts w:ascii="Courier New" w:hAnsi="Courier New" w:cs="Courier New" w:hint="default"/>
      </w:rPr>
    </w:lvl>
    <w:lvl w:ilvl="5" w:tplc="6402FCFE" w:tentative="1">
      <w:start w:val="1"/>
      <w:numFmt w:val="bullet"/>
      <w:lvlText w:val=""/>
      <w:lvlJc w:val="left"/>
      <w:pPr>
        <w:tabs>
          <w:tab w:val="num" w:pos="4320"/>
        </w:tabs>
        <w:ind w:left="4320" w:hanging="360"/>
      </w:pPr>
      <w:rPr>
        <w:rFonts w:ascii="Wingdings" w:hAnsi="Wingdings" w:hint="default"/>
      </w:rPr>
    </w:lvl>
    <w:lvl w:ilvl="6" w:tplc="5D38A6C0" w:tentative="1">
      <w:start w:val="1"/>
      <w:numFmt w:val="bullet"/>
      <w:lvlText w:val=""/>
      <w:lvlJc w:val="left"/>
      <w:pPr>
        <w:tabs>
          <w:tab w:val="num" w:pos="5040"/>
        </w:tabs>
        <w:ind w:left="5040" w:hanging="360"/>
      </w:pPr>
      <w:rPr>
        <w:rFonts w:ascii="Symbol" w:hAnsi="Symbol" w:hint="default"/>
      </w:rPr>
    </w:lvl>
    <w:lvl w:ilvl="7" w:tplc="805607A0" w:tentative="1">
      <w:start w:val="1"/>
      <w:numFmt w:val="bullet"/>
      <w:lvlText w:val="o"/>
      <w:lvlJc w:val="left"/>
      <w:pPr>
        <w:tabs>
          <w:tab w:val="num" w:pos="5760"/>
        </w:tabs>
        <w:ind w:left="5760" w:hanging="360"/>
      </w:pPr>
      <w:rPr>
        <w:rFonts w:ascii="Courier New" w:hAnsi="Courier New" w:cs="Courier New" w:hint="default"/>
      </w:rPr>
    </w:lvl>
    <w:lvl w:ilvl="8" w:tplc="C7EE990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5F5CCFF8">
      <w:start w:val="1"/>
      <w:numFmt w:val="bullet"/>
      <w:pStyle w:val="Lijstopsomteken2"/>
      <w:lvlText w:val="–"/>
      <w:lvlJc w:val="left"/>
      <w:pPr>
        <w:tabs>
          <w:tab w:val="num" w:pos="227"/>
        </w:tabs>
        <w:ind w:left="227" w:firstLine="0"/>
      </w:pPr>
      <w:rPr>
        <w:rFonts w:ascii="Verdana" w:hAnsi="Verdana" w:hint="default"/>
      </w:rPr>
    </w:lvl>
    <w:lvl w:ilvl="1" w:tplc="F7EA6642" w:tentative="1">
      <w:start w:val="1"/>
      <w:numFmt w:val="bullet"/>
      <w:lvlText w:val="o"/>
      <w:lvlJc w:val="left"/>
      <w:pPr>
        <w:tabs>
          <w:tab w:val="num" w:pos="1440"/>
        </w:tabs>
        <w:ind w:left="1440" w:hanging="360"/>
      </w:pPr>
      <w:rPr>
        <w:rFonts w:ascii="Courier New" w:hAnsi="Courier New" w:cs="Courier New" w:hint="default"/>
      </w:rPr>
    </w:lvl>
    <w:lvl w:ilvl="2" w:tplc="84624CFC" w:tentative="1">
      <w:start w:val="1"/>
      <w:numFmt w:val="bullet"/>
      <w:lvlText w:val=""/>
      <w:lvlJc w:val="left"/>
      <w:pPr>
        <w:tabs>
          <w:tab w:val="num" w:pos="2160"/>
        </w:tabs>
        <w:ind w:left="2160" w:hanging="360"/>
      </w:pPr>
      <w:rPr>
        <w:rFonts w:ascii="Wingdings" w:hAnsi="Wingdings" w:hint="default"/>
      </w:rPr>
    </w:lvl>
    <w:lvl w:ilvl="3" w:tplc="B32C1172" w:tentative="1">
      <w:start w:val="1"/>
      <w:numFmt w:val="bullet"/>
      <w:lvlText w:val=""/>
      <w:lvlJc w:val="left"/>
      <w:pPr>
        <w:tabs>
          <w:tab w:val="num" w:pos="2880"/>
        </w:tabs>
        <w:ind w:left="2880" w:hanging="360"/>
      </w:pPr>
      <w:rPr>
        <w:rFonts w:ascii="Symbol" w:hAnsi="Symbol" w:hint="default"/>
      </w:rPr>
    </w:lvl>
    <w:lvl w:ilvl="4" w:tplc="9C783516" w:tentative="1">
      <w:start w:val="1"/>
      <w:numFmt w:val="bullet"/>
      <w:lvlText w:val="o"/>
      <w:lvlJc w:val="left"/>
      <w:pPr>
        <w:tabs>
          <w:tab w:val="num" w:pos="3600"/>
        </w:tabs>
        <w:ind w:left="3600" w:hanging="360"/>
      </w:pPr>
      <w:rPr>
        <w:rFonts w:ascii="Courier New" w:hAnsi="Courier New" w:cs="Courier New" w:hint="default"/>
      </w:rPr>
    </w:lvl>
    <w:lvl w:ilvl="5" w:tplc="18BEA69A" w:tentative="1">
      <w:start w:val="1"/>
      <w:numFmt w:val="bullet"/>
      <w:lvlText w:val=""/>
      <w:lvlJc w:val="left"/>
      <w:pPr>
        <w:tabs>
          <w:tab w:val="num" w:pos="4320"/>
        </w:tabs>
        <w:ind w:left="4320" w:hanging="360"/>
      </w:pPr>
      <w:rPr>
        <w:rFonts w:ascii="Wingdings" w:hAnsi="Wingdings" w:hint="default"/>
      </w:rPr>
    </w:lvl>
    <w:lvl w:ilvl="6" w:tplc="FF7843E2" w:tentative="1">
      <w:start w:val="1"/>
      <w:numFmt w:val="bullet"/>
      <w:lvlText w:val=""/>
      <w:lvlJc w:val="left"/>
      <w:pPr>
        <w:tabs>
          <w:tab w:val="num" w:pos="5040"/>
        </w:tabs>
        <w:ind w:left="5040" w:hanging="360"/>
      </w:pPr>
      <w:rPr>
        <w:rFonts w:ascii="Symbol" w:hAnsi="Symbol" w:hint="default"/>
      </w:rPr>
    </w:lvl>
    <w:lvl w:ilvl="7" w:tplc="88C8F366" w:tentative="1">
      <w:start w:val="1"/>
      <w:numFmt w:val="bullet"/>
      <w:lvlText w:val="o"/>
      <w:lvlJc w:val="left"/>
      <w:pPr>
        <w:tabs>
          <w:tab w:val="num" w:pos="5760"/>
        </w:tabs>
        <w:ind w:left="5760" w:hanging="360"/>
      </w:pPr>
      <w:rPr>
        <w:rFonts w:ascii="Courier New" w:hAnsi="Courier New" w:cs="Courier New" w:hint="default"/>
      </w:rPr>
    </w:lvl>
    <w:lvl w:ilvl="8" w:tplc="325E98D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68064283">
    <w:abstractNumId w:val="10"/>
  </w:num>
  <w:num w:numId="2" w16cid:durableId="1091316523">
    <w:abstractNumId w:val="7"/>
  </w:num>
  <w:num w:numId="3" w16cid:durableId="940650964">
    <w:abstractNumId w:val="6"/>
  </w:num>
  <w:num w:numId="4" w16cid:durableId="492110914">
    <w:abstractNumId w:val="5"/>
  </w:num>
  <w:num w:numId="5" w16cid:durableId="1063793733">
    <w:abstractNumId w:val="4"/>
  </w:num>
  <w:num w:numId="6" w16cid:durableId="300615150">
    <w:abstractNumId w:val="8"/>
  </w:num>
  <w:num w:numId="7" w16cid:durableId="1910260860">
    <w:abstractNumId w:val="3"/>
  </w:num>
  <w:num w:numId="8" w16cid:durableId="1512378858">
    <w:abstractNumId w:val="2"/>
  </w:num>
  <w:num w:numId="9" w16cid:durableId="859665894">
    <w:abstractNumId w:val="1"/>
  </w:num>
  <w:num w:numId="10" w16cid:durableId="2036079785">
    <w:abstractNumId w:val="0"/>
  </w:num>
  <w:num w:numId="11" w16cid:durableId="1259873611">
    <w:abstractNumId w:val="9"/>
  </w:num>
  <w:num w:numId="12" w16cid:durableId="2136482419">
    <w:abstractNumId w:val="11"/>
  </w:num>
  <w:num w:numId="13" w16cid:durableId="1494174407">
    <w:abstractNumId w:val="13"/>
  </w:num>
  <w:num w:numId="14" w16cid:durableId="193616255">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3544"/>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404B"/>
    <w:rsid w:val="0005447D"/>
    <w:rsid w:val="000546DE"/>
    <w:rsid w:val="0006024D"/>
    <w:rsid w:val="00062055"/>
    <w:rsid w:val="00065462"/>
    <w:rsid w:val="00065799"/>
    <w:rsid w:val="00071F28"/>
    <w:rsid w:val="00073BC8"/>
    <w:rsid w:val="00074079"/>
    <w:rsid w:val="000765B6"/>
    <w:rsid w:val="0008289C"/>
    <w:rsid w:val="0008539E"/>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249E"/>
    <w:rsid w:val="000D6399"/>
    <w:rsid w:val="000E5886"/>
    <w:rsid w:val="000E6621"/>
    <w:rsid w:val="000E7895"/>
    <w:rsid w:val="000F161D"/>
    <w:rsid w:val="000F1B4E"/>
    <w:rsid w:val="000F1FFF"/>
    <w:rsid w:val="00100203"/>
    <w:rsid w:val="00100A05"/>
    <w:rsid w:val="00104B4D"/>
    <w:rsid w:val="00105677"/>
    <w:rsid w:val="001177B4"/>
    <w:rsid w:val="00122CF9"/>
    <w:rsid w:val="00123704"/>
    <w:rsid w:val="001270C7"/>
    <w:rsid w:val="00127580"/>
    <w:rsid w:val="00132540"/>
    <w:rsid w:val="001377D4"/>
    <w:rsid w:val="00142E41"/>
    <w:rsid w:val="0014786A"/>
    <w:rsid w:val="001516A4"/>
    <w:rsid w:val="00151E5F"/>
    <w:rsid w:val="00153BD0"/>
    <w:rsid w:val="001569AB"/>
    <w:rsid w:val="0015752F"/>
    <w:rsid w:val="00164D63"/>
    <w:rsid w:val="00164FB2"/>
    <w:rsid w:val="0016725C"/>
    <w:rsid w:val="00167DE5"/>
    <w:rsid w:val="0017008F"/>
    <w:rsid w:val="001726F3"/>
    <w:rsid w:val="00173C51"/>
    <w:rsid w:val="001740B9"/>
    <w:rsid w:val="00174CC2"/>
    <w:rsid w:val="00176CC6"/>
    <w:rsid w:val="00177B41"/>
    <w:rsid w:val="00180B55"/>
    <w:rsid w:val="0018193C"/>
    <w:rsid w:val="00181BE4"/>
    <w:rsid w:val="0018496F"/>
    <w:rsid w:val="00185576"/>
    <w:rsid w:val="00185951"/>
    <w:rsid w:val="00194A00"/>
    <w:rsid w:val="00196B8B"/>
    <w:rsid w:val="001A0BFA"/>
    <w:rsid w:val="001A1608"/>
    <w:rsid w:val="001A2BEA"/>
    <w:rsid w:val="001A325F"/>
    <w:rsid w:val="001A6D93"/>
    <w:rsid w:val="001B0D33"/>
    <w:rsid w:val="001B0E09"/>
    <w:rsid w:val="001B1684"/>
    <w:rsid w:val="001B2BBA"/>
    <w:rsid w:val="001B35FA"/>
    <w:rsid w:val="001C006F"/>
    <w:rsid w:val="001C2C36"/>
    <w:rsid w:val="001C32EC"/>
    <w:rsid w:val="001C38BD"/>
    <w:rsid w:val="001C4D5A"/>
    <w:rsid w:val="001E0256"/>
    <w:rsid w:val="001E34C6"/>
    <w:rsid w:val="001E37E0"/>
    <w:rsid w:val="001E5581"/>
    <w:rsid w:val="001F3C70"/>
    <w:rsid w:val="00200D88"/>
    <w:rsid w:val="00201C09"/>
    <w:rsid w:val="00201F68"/>
    <w:rsid w:val="00210BA3"/>
    <w:rsid w:val="00212F2A"/>
    <w:rsid w:val="00214F2B"/>
    <w:rsid w:val="00215356"/>
    <w:rsid w:val="00215D8B"/>
    <w:rsid w:val="00217880"/>
    <w:rsid w:val="00222D66"/>
    <w:rsid w:val="0022441A"/>
    <w:rsid w:val="00224A8A"/>
    <w:rsid w:val="002309A8"/>
    <w:rsid w:val="00236CFE"/>
    <w:rsid w:val="002405C3"/>
    <w:rsid w:val="002428E3"/>
    <w:rsid w:val="0024430A"/>
    <w:rsid w:val="00245FF7"/>
    <w:rsid w:val="00253B65"/>
    <w:rsid w:val="0026060B"/>
    <w:rsid w:val="00260BAF"/>
    <w:rsid w:val="002610A6"/>
    <w:rsid w:val="002625A2"/>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3A24"/>
    <w:rsid w:val="00307B3C"/>
    <w:rsid w:val="00310EF2"/>
    <w:rsid w:val="003115A6"/>
    <w:rsid w:val="00312597"/>
    <w:rsid w:val="00322836"/>
    <w:rsid w:val="00334154"/>
    <w:rsid w:val="003341D0"/>
    <w:rsid w:val="003372C4"/>
    <w:rsid w:val="003408A4"/>
    <w:rsid w:val="00341FA0"/>
    <w:rsid w:val="00342374"/>
    <w:rsid w:val="00344F3D"/>
    <w:rsid w:val="00345299"/>
    <w:rsid w:val="00351A8D"/>
    <w:rsid w:val="003526BB"/>
    <w:rsid w:val="00352BCF"/>
    <w:rsid w:val="00353932"/>
    <w:rsid w:val="0035464B"/>
    <w:rsid w:val="00356D2B"/>
    <w:rsid w:val="00361A56"/>
    <w:rsid w:val="0036252A"/>
    <w:rsid w:val="00364D9D"/>
    <w:rsid w:val="00365B6A"/>
    <w:rsid w:val="00371048"/>
    <w:rsid w:val="0037396C"/>
    <w:rsid w:val="0037421D"/>
    <w:rsid w:val="00374412"/>
    <w:rsid w:val="00376093"/>
    <w:rsid w:val="0037715E"/>
    <w:rsid w:val="00377502"/>
    <w:rsid w:val="00383DA1"/>
    <w:rsid w:val="00385F30"/>
    <w:rsid w:val="00387600"/>
    <w:rsid w:val="00393696"/>
    <w:rsid w:val="00393963"/>
    <w:rsid w:val="00395575"/>
    <w:rsid w:val="00395672"/>
    <w:rsid w:val="003A06C8"/>
    <w:rsid w:val="003A0D7C"/>
    <w:rsid w:val="003A311F"/>
    <w:rsid w:val="003B0155"/>
    <w:rsid w:val="003B09DB"/>
    <w:rsid w:val="003B4551"/>
    <w:rsid w:val="003B528D"/>
    <w:rsid w:val="003B7EE7"/>
    <w:rsid w:val="003C2CCB"/>
    <w:rsid w:val="003C4A1C"/>
    <w:rsid w:val="003C5BCB"/>
    <w:rsid w:val="003D39EC"/>
    <w:rsid w:val="003D40EA"/>
    <w:rsid w:val="003E3DD5"/>
    <w:rsid w:val="003F07C6"/>
    <w:rsid w:val="003F1A45"/>
    <w:rsid w:val="003F1F6B"/>
    <w:rsid w:val="003F3757"/>
    <w:rsid w:val="003F44B7"/>
    <w:rsid w:val="004008E9"/>
    <w:rsid w:val="00407991"/>
    <w:rsid w:val="0041019E"/>
    <w:rsid w:val="00413D48"/>
    <w:rsid w:val="00424A60"/>
    <w:rsid w:val="004302E9"/>
    <w:rsid w:val="00434042"/>
    <w:rsid w:val="00434500"/>
    <w:rsid w:val="00437472"/>
    <w:rsid w:val="00441AC2"/>
    <w:rsid w:val="0044249B"/>
    <w:rsid w:val="004425A7"/>
    <w:rsid w:val="0044605E"/>
    <w:rsid w:val="0045023C"/>
    <w:rsid w:val="00451A5B"/>
    <w:rsid w:val="00452BCD"/>
    <w:rsid w:val="00452CEA"/>
    <w:rsid w:val="004554AC"/>
    <w:rsid w:val="00463A63"/>
    <w:rsid w:val="00463FBD"/>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3186"/>
    <w:rsid w:val="004A419C"/>
    <w:rsid w:val="004A65A5"/>
    <w:rsid w:val="004A670A"/>
    <w:rsid w:val="004B5465"/>
    <w:rsid w:val="004B6487"/>
    <w:rsid w:val="004B70F0"/>
    <w:rsid w:val="004C0035"/>
    <w:rsid w:val="004C1299"/>
    <w:rsid w:val="004C75D6"/>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6022"/>
    <w:rsid w:val="00521CEE"/>
    <w:rsid w:val="00527BD4"/>
    <w:rsid w:val="00533061"/>
    <w:rsid w:val="00533FA1"/>
    <w:rsid w:val="00534C77"/>
    <w:rsid w:val="005403C8"/>
    <w:rsid w:val="00541AD9"/>
    <w:rsid w:val="005421BC"/>
    <w:rsid w:val="005429DC"/>
    <w:rsid w:val="005565F9"/>
    <w:rsid w:val="005639D2"/>
    <w:rsid w:val="00565739"/>
    <w:rsid w:val="00573041"/>
    <w:rsid w:val="00575B80"/>
    <w:rsid w:val="00577559"/>
    <w:rsid w:val="005819CE"/>
    <w:rsid w:val="0058298D"/>
    <w:rsid w:val="00590595"/>
    <w:rsid w:val="00593C2B"/>
    <w:rsid w:val="00595231"/>
    <w:rsid w:val="00595CBB"/>
    <w:rsid w:val="00596166"/>
    <w:rsid w:val="00597F64"/>
    <w:rsid w:val="005A1AF5"/>
    <w:rsid w:val="005A207F"/>
    <w:rsid w:val="005A26E3"/>
    <w:rsid w:val="005A2F35"/>
    <w:rsid w:val="005A7512"/>
    <w:rsid w:val="005B3441"/>
    <w:rsid w:val="005B463E"/>
    <w:rsid w:val="005B4FAC"/>
    <w:rsid w:val="005B5D8B"/>
    <w:rsid w:val="005C34E1"/>
    <w:rsid w:val="005C3FE0"/>
    <w:rsid w:val="005C4C82"/>
    <w:rsid w:val="005C740C"/>
    <w:rsid w:val="005D283A"/>
    <w:rsid w:val="005D625B"/>
    <w:rsid w:val="005D62CD"/>
    <w:rsid w:val="005E3322"/>
    <w:rsid w:val="005E436C"/>
    <w:rsid w:val="005E5B94"/>
    <w:rsid w:val="005E637C"/>
    <w:rsid w:val="005E64E2"/>
    <w:rsid w:val="005F62D3"/>
    <w:rsid w:val="005F6D11"/>
    <w:rsid w:val="00600CF0"/>
    <w:rsid w:val="00601473"/>
    <w:rsid w:val="006048F4"/>
    <w:rsid w:val="0060660A"/>
    <w:rsid w:val="00610A24"/>
    <w:rsid w:val="00613B1D"/>
    <w:rsid w:val="00617311"/>
    <w:rsid w:val="00617A44"/>
    <w:rsid w:val="00617C65"/>
    <w:rsid w:val="006202B6"/>
    <w:rsid w:val="006205C0"/>
    <w:rsid w:val="00623CB2"/>
    <w:rsid w:val="00625CD0"/>
    <w:rsid w:val="0062627D"/>
    <w:rsid w:val="00627432"/>
    <w:rsid w:val="00635031"/>
    <w:rsid w:val="006369B1"/>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86AED"/>
    <w:rsid w:val="00692BA9"/>
    <w:rsid w:val="00692C30"/>
    <w:rsid w:val="00692D64"/>
    <w:rsid w:val="006A10F8"/>
    <w:rsid w:val="006A2100"/>
    <w:rsid w:val="006A7695"/>
    <w:rsid w:val="006B0A79"/>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51A6A"/>
    <w:rsid w:val="00754AD6"/>
    <w:rsid w:val="00754FBF"/>
    <w:rsid w:val="007615AC"/>
    <w:rsid w:val="00764585"/>
    <w:rsid w:val="00767FEF"/>
    <w:rsid w:val="007709EF"/>
    <w:rsid w:val="00783559"/>
    <w:rsid w:val="007846ED"/>
    <w:rsid w:val="00785C3B"/>
    <w:rsid w:val="00797AA5"/>
    <w:rsid w:val="007A26BD"/>
    <w:rsid w:val="007A4105"/>
    <w:rsid w:val="007A4F0E"/>
    <w:rsid w:val="007A514C"/>
    <w:rsid w:val="007B0D8E"/>
    <w:rsid w:val="007B4503"/>
    <w:rsid w:val="007B5BE2"/>
    <w:rsid w:val="007C03C9"/>
    <w:rsid w:val="007C16D8"/>
    <w:rsid w:val="007C406E"/>
    <w:rsid w:val="007C5183"/>
    <w:rsid w:val="007C7573"/>
    <w:rsid w:val="007D0335"/>
    <w:rsid w:val="007E14E4"/>
    <w:rsid w:val="007E215F"/>
    <w:rsid w:val="007E2B20"/>
    <w:rsid w:val="007F5331"/>
    <w:rsid w:val="00800CCA"/>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77CB1"/>
    <w:rsid w:val="00883137"/>
    <w:rsid w:val="00892BA5"/>
    <w:rsid w:val="008970C2"/>
    <w:rsid w:val="008A08AC"/>
    <w:rsid w:val="008A1F5D"/>
    <w:rsid w:val="008A28F5"/>
    <w:rsid w:val="008A50DB"/>
    <w:rsid w:val="008B0E6F"/>
    <w:rsid w:val="008B1198"/>
    <w:rsid w:val="008B2349"/>
    <w:rsid w:val="008B3471"/>
    <w:rsid w:val="008B3929"/>
    <w:rsid w:val="008B3BAB"/>
    <w:rsid w:val="008B4125"/>
    <w:rsid w:val="008B4CB3"/>
    <w:rsid w:val="008B567B"/>
    <w:rsid w:val="008B7B24"/>
    <w:rsid w:val="008C0A91"/>
    <w:rsid w:val="008C356D"/>
    <w:rsid w:val="008C49D9"/>
    <w:rsid w:val="008D1583"/>
    <w:rsid w:val="008E0B3F"/>
    <w:rsid w:val="008E1341"/>
    <w:rsid w:val="008E3932"/>
    <w:rsid w:val="008E49AD"/>
    <w:rsid w:val="008E698E"/>
    <w:rsid w:val="008F123F"/>
    <w:rsid w:val="008F2584"/>
    <w:rsid w:val="008F3246"/>
    <w:rsid w:val="008F3C1B"/>
    <w:rsid w:val="008F508C"/>
    <w:rsid w:val="0090271B"/>
    <w:rsid w:val="00910642"/>
    <w:rsid w:val="00910DDF"/>
    <w:rsid w:val="00921861"/>
    <w:rsid w:val="00924639"/>
    <w:rsid w:val="0092611E"/>
    <w:rsid w:val="00926F1F"/>
    <w:rsid w:val="00926F4B"/>
    <w:rsid w:val="00930B13"/>
    <w:rsid w:val="00930C09"/>
    <w:rsid w:val="009311C8"/>
    <w:rsid w:val="0093199F"/>
    <w:rsid w:val="00933376"/>
    <w:rsid w:val="00933A2F"/>
    <w:rsid w:val="0094000D"/>
    <w:rsid w:val="00940206"/>
    <w:rsid w:val="00941B16"/>
    <w:rsid w:val="00946703"/>
    <w:rsid w:val="00950170"/>
    <w:rsid w:val="009528B2"/>
    <w:rsid w:val="009607C4"/>
    <w:rsid w:val="00962F2A"/>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2D8D"/>
    <w:rsid w:val="009B5846"/>
    <w:rsid w:val="009B601B"/>
    <w:rsid w:val="009C2860"/>
    <w:rsid w:val="009C3F20"/>
    <w:rsid w:val="009C64FB"/>
    <w:rsid w:val="009C6533"/>
    <w:rsid w:val="009C7CA1"/>
    <w:rsid w:val="009D043D"/>
    <w:rsid w:val="009D716F"/>
    <w:rsid w:val="009E3B07"/>
    <w:rsid w:val="009E4507"/>
    <w:rsid w:val="009F3259"/>
    <w:rsid w:val="009F541F"/>
    <w:rsid w:val="00A00B19"/>
    <w:rsid w:val="00A056DE"/>
    <w:rsid w:val="00A0678A"/>
    <w:rsid w:val="00A1289E"/>
    <w:rsid w:val="00A128AD"/>
    <w:rsid w:val="00A20730"/>
    <w:rsid w:val="00A21E76"/>
    <w:rsid w:val="00A23BC8"/>
    <w:rsid w:val="00A2531F"/>
    <w:rsid w:val="00A30E68"/>
    <w:rsid w:val="00A31933"/>
    <w:rsid w:val="00A32073"/>
    <w:rsid w:val="00A34AA0"/>
    <w:rsid w:val="00A41FE2"/>
    <w:rsid w:val="00A421A1"/>
    <w:rsid w:val="00A4227A"/>
    <w:rsid w:val="00A46FEF"/>
    <w:rsid w:val="00A47948"/>
    <w:rsid w:val="00A50CF6"/>
    <w:rsid w:val="00A51C81"/>
    <w:rsid w:val="00A56850"/>
    <w:rsid w:val="00A56946"/>
    <w:rsid w:val="00A604D3"/>
    <w:rsid w:val="00A6170E"/>
    <w:rsid w:val="00A63B8C"/>
    <w:rsid w:val="00A67AC7"/>
    <w:rsid w:val="00A715F8"/>
    <w:rsid w:val="00A736E6"/>
    <w:rsid w:val="00A741BA"/>
    <w:rsid w:val="00A773CC"/>
    <w:rsid w:val="00A77F6F"/>
    <w:rsid w:val="00A831FD"/>
    <w:rsid w:val="00A83352"/>
    <w:rsid w:val="00A850A2"/>
    <w:rsid w:val="00A91FA3"/>
    <w:rsid w:val="00A927D3"/>
    <w:rsid w:val="00A9429A"/>
    <w:rsid w:val="00AA70B0"/>
    <w:rsid w:val="00AA7FC9"/>
    <w:rsid w:val="00AB237D"/>
    <w:rsid w:val="00AB50E6"/>
    <w:rsid w:val="00AB5933"/>
    <w:rsid w:val="00AC477D"/>
    <w:rsid w:val="00AD2EEB"/>
    <w:rsid w:val="00AD34B3"/>
    <w:rsid w:val="00AD5B44"/>
    <w:rsid w:val="00AD7608"/>
    <w:rsid w:val="00AD7C7C"/>
    <w:rsid w:val="00AE013D"/>
    <w:rsid w:val="00AE11B7"/>
    <w:rsid w:val="00AE18BA"/>
    <w:rsid w:val="00AE7130"/>
    <w:rsid w:val="00AE7F68"/>
    <w:rsid w:val="00AF2321"/>
    <w:rsid w:val="00AF52F6"/>
    <w:rsid w:val="00AF7237"/>
    <w:rsid w:val="00B0043A"/>
    <w:rsid w:val="00B00D75"/>
    <w:rsid w:val="00B0690C"/>
    <w:rsid w:val="00B070CB"/>
    <w:rsid w:val="00B11469"/>
    <w:rsid w:val="00B12456"/>
    <w:rsid w:val="00B132B0"/>
    <w:rsid w:val="00B173C6"/>
    <w:rsid w:val="00B20109"/>
    <w:rsid w:val="00B21FF9"/>
    <w:rsid w:val="00B220A5"/>
    <w:rsid w:val="00B220CB"/>
    <w:rsid w:val="00B2317A"/>
    <w:rsid w:val="00B259C8"/>
    <w:rsid w:val="00B26CCF"/>
    <w:rsid w:val="00B30FC2"/>
    <w:rsid w:val="00B31BA0"/>
    <w:rsid w:val="00B331A2"/>
    <w:rsid w:val="00B33CF2"/>
    <w:rsid w:val="00B350A2"/>
    <w:rsid w:val="00B425F0"/>
    <w:rsid w:val="00B42DFA"/>
    <w:rsid w:val="00B45A35"/>
    <w:rsid w:val="00B50571"/>
    <w:rsid w:val="00B531DD"/>
    <w:rsid w:val="00B55014"/>
    <w:rsid w:val="00B62232"/>
    <w:rsid w:val="00B626DD"/>
    <w:rsid w:val="00B70BF3"/>
    <w:rsid w:val="00B70D24"/>
    <w:rsid w:val="00B70E51"/>
    <w:rsid w:val="00B71DC2"/>
    <w:rsid w:val="00B80DB6"/>
    <w:rsid w:val="00B81AD2"/>
    <w:rsid w:val="00B81AEC"/>
    <w:rsid w:val="00B85A66"/>
    <w:rsid w:val="00B85ED4"/>
    <w:rsid w:val="00B85F07"/>
    <w:rsid w:val="00B91CFC"/>
    <w:rsid w:val="00B93893"/>
    <w:rsid w:val="00BA439D"/>
    <w:rsid w:val="00BA7E0A"/>
    <w:rsid w:val="00BB61B0"/>
    <w:rsid w:val="00BC0D9E"/>
    <w:rsid w:val="00BC3B53"/>
    <w:rsid w:val="00BC3B96"/>
    <w:rsid w:val="00BC4AE3"/>
    <w:rsid w:val="00BC5B28"/>
    <w:rsid w:val="00BC7264"/>
    <w:rsid w:val="00BD1850"/>
    <w:rsid w:val="00BD7E81"/>
    <w:rsid w:val="00BE17D4"/>
    <w:rsid w:val="00BE3F88"/>
    <w:rsid w:val="00BE4756"/>
    <w:rsid w:val="00BE5ED9"/>
    <w:rsid w:val="00BE7B41"/>
    <w:rsid w:val="00BF4427"/>
    <w:rsid w:val="00BF46B6"/>
    <w:rsid w:val="00BF5675"/>
    <w:rsid w:val="00C15A91"/>
    <w:rsid w:val="00C206F1"/>
    <w:rsid w:val="00C2159D"/>
    <w:rsid w:val="00C217E1"/>
    <w:rsid w:val="00C219B1"/>
    <w:rsid w:val="00C231E2"/>
    <w:rsid w:val="00C2703D"/>
    <w:rsid w:val="00C352B6"/>
    <w:rsid w:val="00C4015B"/>
    <w:rsid w:val="00C4044E"/>
    <w:rsid w:val="00C406F6"/>
    <w:rsid w:val="00C40C60"/>
    <w:rsid w:val="00C44487"/>
    <w:rsid w:val="00C47F04"/>
    <w:rsid w:val="00C50C4E"/>
    <w:rsid w:val="00C50E87"/>
    <w:rsid w:val="00C5258E"/>
    <w:rsid w:val="00C5333A"/>
    <w:rsid w:val="00C53BD7"/>
    <w:rsid w:val="00C55923"/>
    <w:rsid w:val="00C619A7"/>
    <w:rsid w:val="00C64E34"/>
    <w:rsid w:val="00C6545E"/>
    <w:rsid w:val="00C7097A"/>
    <w:rsid w:val="00C736E8"/>
    <w:rsid w:val="00C73D5F"/>
    <w:rsid w:val="00C82662"/>
    <w:rsid w:val="00C965EF"/>
    <w:rsid w:val="00C97C80"/>
    <w:rsid w:val="00CA1D00"/>
    <w:rsid w:val="00CA35E4"/>
    <w:rsid w:val="00CA47D3"/>
    <w:rsid w:val="00CA6533"/>
    <w:rsid w:val="00CA6A25"/>
    <w:rsid w:val="00CA6A3F"/>
    <w:rsid w:val="00CA7C99"/>
    <w:rsid w:val="00CB7C2F"/>
    <w:rsid w:val="00CC15DE"/>
    <w:rsid w:val="00CC6290"/>
    <w:rsid w:val="00CC6418"/>
    <w:rsid w:val="00CD233D"/>
    <w:rsid w:val="00CD362D"/>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00A"/>
    <w:rsid w:val="00D23522"/>
    <w:rsid w:val="00D264D6"/>
    <w:rsid w:val="00D33144"/>
    <w:rsid w:val="00D33BF0"/>
    <w:rsid w:val="00D33F30"/>
    <w:rsid w:val="00D34892"/>
    <w:rsid w:val="00D36447"/>
    <w:rsid w:val="00D41CE8"/>
    <w:rsid w:val="00D4330A"/>
    <w:rsid w:val="00D44B73"/>
    <w:rsid w:val="00D45993"/>
    <w:rsid w:val="00D516BE"/>
    <w:rsid w:val="00D51F76"/>
    <w:rsid w:val="00D52776"/>
    <w:rsid w:val="00D5423B"/>
    <w:rsid w:val="00D54F4E"/>
    <w:rsid w:val="00D604B3"/>
    <w:rsid w:val="00D60BA4"/>
    <w:rsid w:val="00D62419"/>
    <w:rsid w:val="00D62AD8"/>
    <w:rsid w:val="00D65336"/>
    <w:rsid w:val="00D66074"/>
    <w:rsid w:val="00D74F66"/>
    <w:rsid w:val="00D75B3F"/>
    <w:rsid w:val="00D77870"/>
    <w:rsid w:val="00D80977"/>
    <w:rsid w:val="00D80CCE"/>
    <w:rsid w:val="00D849AF"/>
    <w:rsid w:val="00D86CC6"/>
    <w:rsid w:val="00D86EEA"/>
    <w:rsid w:val="00D87D03"/>
    <w:rsid w:val="00D9044F"/>
    <w:rsid w:val="00D93170"/>
    <w:rsid w:val="00D9561B"/>
    <w:rsid w:val="00D95C88"/>
    <w:rsid w:val="00D97B2E"/>
    <w:rsid w:val="00DA1BA1"/>
    <w:rsid w:val="00DA241E"/>
    <w:rsid w:val="00DA51B5"/>
    <w:rsid w:val="00DA5BCA"/>
    <w:rsid w:val="00DB36FE"/>
    <w:rsid w:val="00DB38E3"/>
    <w:rsid w:val="00DB533A"/>
    <w:rsid w:val="00DB6307"/>
    <w:rsid w:val="00DC18F3"/>
    <w:rsid w:val="00DC2443"/>
    <w:rsid w:val="00DC691C"/>
    <w:rsid w:val="00DD1DCD"/>
    <w:rsid w:val="00DD338F"/>
    <w:rsid w:val="00DD3404"/>
    <w:rsid w:val="00DD66F2"/>
    <w:rsid w:val="00DE1EB5"/>
    <w:rsid w:val="00DE3FE0"/>
    <w:rsid w:val="00DE578A"/>
    <w:rsid w:val="00DE7AA1"/>
    <w:rsid w:val="00DF2583"/>
    <w:rsid w:val="00DF3E62"/>
    <w:rsid w:val="00DF4D7F"/>
    <w:rsid w:val="00DF4E80"/>
    <w:rsid w:val="00DF54D9"/>
    <w:rsid w:val="00DF63F3"/>
    <w:rsid w:val="00DF7283"/>
    <w:rsid w:val="00E01A59"/>
    <w:rsid w:val="00E0622C"/>
    <w:rsid w:val="00E0675E"/>
    <w:rsid w:val="00E06CD4"/>
    <w:rsid w:val="00E10DC6"/>
    <w:rsid w:val="00E11F8E"/>
    <w:rsid w:val="00E13D95"/>
    <w:rsid w:val="00E14AA3"/>
    <w:rsid w:val="00E15881"/>
    <w:rsid w:val="00E16A8F"/>
    <w:rsid w:val="00E17CA2"/>
    <w:rsid w:val="00E20C25"/>
    <w:rsid w:val="00E210E0"/>
    <w:rsid w:val="00E21DE3"/>
    <w:rsid w:val="00E233D5"/>
    <w:rsid w:val="00E307D1"/>
    <w:rsid w:val="00E34A5A"/>
    <w:rsid w:val="00E35710"/>
    <w:rsid w:val="00E35CF4"/>
    <w:rsid w:val="00E3731D"/>
    <w:rsid w:val="00E37811"/>
    <w:rsid w:val="00E468E4"/>
    <w:rsid w:val="00E51469"/>
    <w:rsid w:val="00E54114"/>
    <w:rsid w:val="00E62709"/>
    <w:rsid w:val="00E634E3"/>
    <w:rsid w:val="00E717C4"/>
    <w:rsid w:val="00E74D10"/>
    <w:rsid w:val="00E776C6"/>
    <w:rsid w:val="00E77F89"/>
    <w:rsid w:val="00E80E71"/>
    <w:rsid w:val="00E81589"/>
    <w:rsid w:val="00E82C38"/>
    <w:rsid w:val="00E850D3"/>
    <w:rsid w:val="00E853D6"/>
    <w:rsid w:val="00E8544F"/>
    <w:rsid w:val="00E876B9"/>
    <w:rsid w:val="00E91674"/>
    <w:rsid w:val="00E91B40"/>
    <w:rsid w:val="00E91F7C"/>
    <w:rsid w:val="00E94D82"/>
    <w:rsid w:val="00E972A2"/>
    <w:rsid w:val="00EA5BA2"/>
    <w:rsid w:val="00EB5D85"/>
    <w:rsid w:val="00EB73E0"/>
    <w:rsid w:val="00EC0DFF"/>
    <w:rsid w:val="00EC237D"/>
    <w:rsid w:val="00EC25AB"/>
    <w:rsid w:val="00EC25B9"/>
    <w:rsid w:val="00EC2927"/>
    <w:rsid w:val="00EC4D0E"/>
    <w:rsid w:val="00EC4E2B"/>
    <w:rsid w:val="00ED072A"/>
    <w:rsid w:val="00ED2F32"/>
    <w:rsid w:val="00ED539E"/>
    <w:rsid w:val="00ED576F"/>
    <w:rsid w:val="00ED5E4D"/>
    <w:rsid w:val="00EE09A7"/>
    <w:rsid w:val="00EE4A1F"/>
    <w:rsid w:val="00EE4C2D"/>
    <w:rsid w:val="00EE5101"/>
    <w:rsid w:val="00EF0CCB"/>
    <w:rsid w:val="00EF1B5A"/>
    <w:rsid w:val="00EF24FB"/>
    <w:rsid w:val="00EF2CCA"/>
    <w:rsid w:val="00EF4D48"/>
    <w:rsid w:val="00EF60DC"/>
    <w:rsid w:val="00F00CCE"/>
    <w:rsid w:val="00F00F54"/>
    <w:rsid w:val="00F02D26"/>
    <w:rsid w:val="00F03963"/>
    <w:rsid w:val="00F05507"/>
    <w:rsid w:val="00F0733A"/>
    <w:rsid w:val="00F11068"/>
    <w:rsid w:val="00F115FD"/>
    <w:rsid w:val="00F1256D"/>
    <w:rsid w:val="00F13A4E"/>
    <w:rsid w:val="00F1454F"/>
    <w:rsid w:val="00F172BB"/>
    <w:rsid w:val="00F17B10"/>
    <w:rsid w:val="00F17BFE"/>
    <w:rsid w:val="00F20147"/>
    <w:rsid w:val="00F20247"/>
    <w:rsid w:val="00F21BEF"/>
    <w:rsid w:val="00F2315B"/>
    <w:rsid w:val="00F24F2D"/>
    <w:rsid w:val="00F31111"/>
    <w:rsid w:val="00F40F11"/>
    <w:rsid w:val="00F41A6F"/>
    <w:rsid w:val="00F45A25"/>
    <w:rsid w:val="00F50D57"/>
    <w:rsid w:val="00F50F86"/>
    <w:rsid w:val="00F519DE"/>
    <w:rsid w:val="00F51A76"/>
    <w:rsid w:val="00F52521"/>
    <w:rsid w:val="00F53862"/>
    <w:rsid w:val="00F53C9D"/>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A7882"/>
    <w:rsid w:val="00FB06ED"/>
    <w:rsid w:val="00FC08A4"/>
    <w:rsid w:val="00FC202F"/>
    <w:rsid w:val="00FC3165"/>
    <w:rsid w:val="00FC36AB"/>
    <w:rsid w:val="00FC4300"/>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8E1422"/>
  <w15:docId w15:val="{58A6DB78-F3EA-4B7E-92EB-C9809EBCA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uiPriority w:val="99"/>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VoetnoottekstChar">
    <w:name w:val="Voetnoottekst Char"/>
    <w:basedOn w:val="Standaardalinea-lettertype"/>
    <w:link w:val="Voetnoottekst"/>
    <w:uiPriority w:val="99"/>
    <w:semiHidden/>
    <w:rsid w:val="008A50DB"/>
    <w:rPr>
      <w:rFonts w:ascii="Verdana" w:hAnsi="Verdana"/>
      <w:sz w:val="13"/>
      <w:lang w:val="nl-NL" w:eastAsia="nl-NL"/>
    </w:rPr>
  </w:style>
  <w:style w:type="character" w:styleId="Voetnootmarkering">
    <w:name w:val="footnote reference"/>
    <w:basedOn w:val="Standaardalinea-lettertype"/>
    <w:uiPriority w:val="99"/>
    <w:unhideWhenUsed/>
    <w:rsid w:val="008A50DB"/>
    <w:rPr>
      <w:vertAlign w:val="superscript"/>
    </w:rPr>
  </w:style>
  <w:style w:type="character" w:styleId="Onopgelostemelding">
    <w:name w:val="Unresolved Mention"/>
    <w:basedOn w:val="Standaardalinea-lettertype"/>
    <w:uiPriority w:val="99"/>
    <w:semiHidden/>
    <w:unhideWhenUsed/>
    <w:rsid w:val="001B0D33"/>
    <w:rPr>
      <w:color w:val="605E5C"/>
      <w:shd w:val="clear" w:color="auto" w:fill="E1DFDD"/>
    </w:rPr>
  </w:style>
  <w:style w:type="paragraph" w:styleId="Revisie">
    <w:name w:val="Revision"/>
    <w:hidden/>
    <w:uiPriority w:val="99"/>
    <w:semiHidden/>
    <w:rsid w:val="00AD2EEB"/>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148560">
      <w:bodyDiv w:val="1"/>
      <w:marLeft w:val="0"/>
      <w:marRight w:val="0"/>
      <w:marTop w:val="0"/>
      <w:marBottom w:val="0"/>
      <w:divBdr>
        <w:top w:val="none" w:sz="0" w:space="0" w:color="auto"/>
        <w:left w:val="none" w:sz="0" w:space="0" w:color="auto"/>
        <w:bottom w:val="none" w:sz="0" w:space="0" w:color="auto"/>
        <w:right w:val="none" w:sz="0" w:space="0" w:color="auto"/>
      </w:divBdr>
    </w:div>
    <w:div w:id="420218627">
      <w:bodyDiv w:val="1"/>
      <w:marLeft w:val="0"/>
      <w:marRight w:val="0"/>
      <w:marTop w:val="0"/>
      <w:marBottom w:val="0"/>
      <w:divBdr>
        <w:top w:val="none" w:sz="0" w:space="0" w:color="auto"/>
        <w:left w:val="none" w:sz="0" w:space="0" w:color="auto"/>
        <w:bottom w:val="none" w:sz="0" w:space="0" w:color="auto"/>
        <w:right w:val="none" w:sz="0" w:space="0" w:color="auto"/>
      </w:divBdr>
    </w:div>
    <w:div w:id="501745039">
      <w:bodyDiv w:val="1"/>
      <w:marLeft w:val="0"/>
      <w:marRight w:val="0"/>
      <w:marTop w:val="0"/>
      <w:marBottom w:val="0"/>
      <w:divBdr>
        <w:top w:val="none" w:sz="0" w:space="0" w:color="auto"/>
        <w:left w:val="none" w:sz="0" w:space="0" w:color="auto"/>
        <w:bottom w:val="none" w:sz="0" w:space="0" w:color="auto"/>
        <w:right w:val="none" w:sz="0" w:space="0" w:color="auto"/>
      </w:divBdr>
    </w:div>
    <w:div w:id="530653519">
      <w:bodyDiv w:val="1"/>
      <w:marLeft w:val="0"/>
      <w:marRight w:val="0"/>
      <w:marTop w:val="0"/>
      <w:marBottom w:val="0"/>
      <w:divBdr>
        <w:top w:val="none" w:sz="0" w:space="0" w:color="auto"/>
        <w:left w:val="none" w:sz="0" w:space="0" w:color="auto"/>
        <w:bottom w:val="none" w:sz="0" w:space="0" w:color="auto"/>
        <w:right w:val="none" w:sz="0" w:space="0" w:color="auto"/>
      </w:divBdr>
    </w:div>
    <w:div w:id="1065227994">
      <w:bodyDiv w:val="1"/>
      <w:marLeft w:val="0"/>
      <w:marRight w:val="0"/>
      <w:marTop w:val="0"/>
      <w:marBottom w:val="0"/>
      <w:divBdr>
        <w:top w:val="none" w:sz="0" w:space="0" w:color="auto"/>
        <w:left w:val="none" w:sz="0" w:space="0" w:color="auto"/>
        <w:bottom w:val="none" w:sz="0" w:space="0" w:color="auto"/>
        <w:right w:val="none" w:sz="0" w:space="0" w:color="auto"/>
      </w:divBdr>
    </w:div>
    <w:div w:id="1397320322">
      <w:bodyDiv w:val="1"/>
      <w:marLeft w:val="0"/>
      <w:marRight w:val="0"/>
      <w:marTop w:val="0"/>
      <w:marBottom w:val="0"/>
      <w:divBdr>
        <w:top w:val="none" w:sz="0" w:space="0" w:color="auto"/>
        <w:left w:val="none" w:sz="0" w:space="0" w:color="auto"/>
        <w:bottom w:val="none" w:sz="0" w:space="0" w:color="auto"/>
        <w:right w:val="none" w:sz="0" w:space="0" w:color="auto"/>
      </w:divBdr>
      <w:divsChild>
        <w:div w:id="754472051">
          <w:marLeft w:val="0"/>
          <w:marRight w:val="0"/>
          <w:marTop w:val="0"/>
          <w:marBottom w:val="0"/>
          <w:divBdr>
            <w:top w:val="none" w:sz="0" w:space="0" w:color="auto"/>
            <w:left w:val="none" w:sz="0" w:space="0" w:color="auto"/>
            <w:bottom w:val="none" w:sz="0" w:space="0" w:color="auto"/>
            <w:right w:val="none" w:sz="0" w:space="0" w:color="auto"/>
          </w:divBdr>
        </w:div>
      </w:divsChild>
    </w:div>
    <w:div w:id="1451901229">
      <w:bodyDiv w:val="1"/>
      <w:marLeft w:val="0"/>
      <w:marRight w:val="0"/>
      <w:marTop w:val="0"/>
      <w:marBottom w:val="0"/>
      <w:divBdr>
        <w:top w:val="none" w:sz="0" w:space="0" w:color="auto"/>
        <w:left w:val="none" w:sz="0" w:space="0" w:color="auto"/>
        <w:bottom w:val="none" w:sz="0" w:space="0" w:color="auto"/>
        <w:right w:val="none" w:sz="0" w:space="0" w:color="auto"/>
      </w:divBdr>
    </w:div>
    <w:div w:id="1802646378">
      <w:bodyDiv w:val="1"/>
      <w:marLeft w:val="0"/>
      <w:marRight w:val="0"/>
      <w:marTop w:val="0"/>
      <w:marBottom w:val="0"/>
      <w:divBdr>
        <w:top w:val="none" w:sz="0" w:space="0" w:color="auto"/>
        <w:left w:val="none" w:sz="0" w:space="0" w:color="auto"/>
        <w:bottom w:val="none" w:sz="0" w:space="0" w:color="auto"/>
        <w:right w:val="none" w:sz="0" w:space="0" w:color="auto"/>
      </w:divBdr>
      <w:divsChild>
        <w:div w:id="3075208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www.timesofisrael.com/hamas-university-students-in-west-bank-arrested-for-planning-significant-terror-attack/" TargetMode="External"/><Relationship Id="rId2" Type="http://schemas.openxmlformats.org/officeDocument/2006/relationships/hyperlink" Target="https://www.timesofisrael.com/hamas-wins-landslide-victory-in-student-elections-at-flagship-birzeit-university/" TargetMode="External"/><Relationship Id="rId1" Type="http://schemas.openxmlformats.org/officeDocument/2006/relationships/hyperlink" Target="https://docs.google.com/forms/d/e/1FAIpQLSd26NKEck13UJOrh0EjVUARJWTIUVNS7eTM8vhsvsbLTqwnFQ/viewform?pli=1" TargetMode="External"/><Relationship Id="rId4" Type="http://schemas.openxmlformats.org/officeDocument/2006/relationships/hyperlink" Target="https://mitvim.org.il/en/publication/students-accuse-birzeit-university-administration-of-collaboration-following-idf-campus-arres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998</ap:Words>
  <ap:Characters>5489</ap:Characters>
  <ap:DocSecurity>0</ap:DocSecurity>
  <ap:Lines>45</ap:Lines>
  <ap:Paragraphs>12</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6475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keywords/>
  <lastModifiedBy/>
  <revision/>
  <lastPrinted>2026-06-16T13:49:00.0000000Z</lastPrinted>
  <dcterms:created xsi:type="dcterms:W3CDTF">2026-06-18T15:04:00.0000000Z</dcterms:created>
  <dcterms:modified xsi:type="dcterms:W3CDTF">2026-06-18T15:04:00.0000000Z</dcterms:modified>
  <dc:description>------------------------</dc:description>
  <dc:subject/>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O258JON</vt:lpwstr>
  </property>
  <property fmtid="{D5CDD505-2E9C-101B-9397-08002B2CF9AE}" pid="3" name="Author">
    <vt:lpwstr>O258JON</vt:lpwstr>
  </property>
  <property fmtid="{D5CDD505-2E9C-101B-9397-08002B2CF9AE}" pid="4" name="cs_objectid">
    <vt:lpwstr>64676095</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Antwoord op schriftelijke vragen van ....</vt:lpwstr>
  </property>
  <property fmtid="{D5CDD505-2E9C-101B-9397-08002B2CF9AE}" pid="9" name="ocw_directie">
    <vt:lpwstr>OWB/B</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Antwoord schriftelijke vragen Eerste/Tweede Kamer</vt:lpwstr>
  </property>
  <property fmtid="{D5CDD505-2E9C-101B-9397-08002B2CF9AE}" pid="17" name="TemplateId">
    <vt:lpwstr>94679A960E72473F8D0DB97D9DB29BB7</vt:lpwstr>
  </property>
  <property fmtid="{D5CDD505-2E9C-101B-9397-08002B2CF9AE}" pid="18" name="Typist">
    <vt:lpwstr>O258JON</vt:lpwstr>
  </property>
</Properties>
</file>