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A5E" w:rsidP="007F2A5E" w:rsidRDefault="007F2A5E" w14:paraId="0BBF60A9" w14:textId="10E4B50F">
      <w:pPr>
        <w:rPr>
          <w:szCs w:val="18"/>
        </w:rPr>
      </w:pPr>
      <w:bookmarkStart w:name="Aanhef" w:id="0"/>
      <w:r w:rsidRPr="007F2A5E">
        <w:rPr>
          <w:szCs w:val="18"/>
        </w:rPr>
        <w:t>Geachte</w:t>
      </w:r>
      <w:bookmarkEnd w:id="0"/>
      <w:r w:rsidRPr="007F2A5E">
        <w:rPr>
          <w:szCs w:val="18"/>
        </w:rPr>
        <w:t xml:space="preserve"> </w:t>
      </w:r>
      <w:bookmarkStart w:name="Aanhefnaam" w:id="1"/>
      <w:bookmarkEnd w:id="1"/>
      <w:r w:rsidR="00DA0DBD">
        <w:rPr>
          <w:szCs w:val="18"/>
        </w:rPr>
        <w:t>V</w:t>
      </w:r>
      <w:r w:rsidRPr="007F2A5E">
        <w:rPr>
          <w:szCs w:val="18"/>
        </w:rPr>
        <w:t>oorzitter,</w:t>
      </w:r>
    </w:p>
    <w:p w:rsidRPr="007F2A5E" w:rsidR="007F2A5E" w:rsidP="007F2A5E" w:rsidRDefault="007F2A5E" w14:paraId="1C14DD4F" w14:textId="77777777">
      <w:pPr>
        <w:rPr>
          <w:szCs w:val="18"/>
        </w:rPr>
      </w:pPr>
    </w:p>
    <w:p w:rsidRPr="007F2A5E" w:rsidR="007F2A5E" w:rsidP="007F2A5E" w:rsidRDefault="007F2A5E" w14:paraId="47EBFA6D" w14:textId="5E6EED33">
      <w:pPr>
        <w:rPr>
          <w:szCs w:val="18"/>
        </w:rPr>
      </w:pPr>
      <w:r w:rsidRPr="007F2A5E">
        <w:rPr>
          <w:szCs w:val="18"/>
        </w:rPr>
        <w:t xml:space="preserve">Hierbij stuur ik </w:t>
      </w:r>
      <w:r>
        <w:rPr>
          <w:szCs w:val="18"/>
        </w:rPr>
        <w:t>de</w:t>
      </w:r>
      <w:r w:rsidRPr="007F2A5E">
        <w:rPr>
          <w:szCs w:val="18"/>
        </w:rPr>
        <w:t xml:space="preserve"> Kamer, mede namens de </w:t>
      </w:r>
      <w:r w:rsidR="00DA0DBD">
        <w:rPr>
          <w:szCs w:val="18"/>
        </w:rPr>
        <w:t>m</w:t>
      </w:r>
      <w:r w:rsidRPr="007F2A5E">
        <w:rPr>
          <w:szCs w:val="18"/>
        </w:rPr>
        <w:t xml:space="preserve">inister van Landbouw, Visserij, Voedselzekerheid en Natuur, en de </w:t>
      </w:r>
      <w:r w:rsidR="00DA0DBD">
        <w:rPr>
          <w:szCs w:val="18"/>
        </w:rPr>
        <w:t>m</w:t>
      </w:r>
      <w:r w:rsidRPr="007F2A5E">
        <w:rPr>
          <w:szCs w:val="18"/>
        </w:rPr>
        <w:t>inister van Volksgezondheid, Welzijn en Sport, conform artikel 11, derde lid, van de Wet op de bijzondere opsporingsdiensten, het Jaarverslag 2025 van de Inlichtingen- en Opsporingsdienst (IOD) van de Nederlandse Voedsel- en Warenautoriteit (NVWA).</w:t>
      </w:r>
      <w:r w:rsidRPr="007F2A5E">
        <w:rPr>
          <w:i/>
          <w:iCs/>
          <w:szCs w:val="18"/>
        </w:rPr>
        <w:t xml:space="preserve"> </w:t>
      </w:r>
      <w:r w:rsidRPr="007F2A5E">
        <w:rPr>
          <w:szCs w:val="18"/>
        </w:rPr>
        <w:t xml:space="preserve">Deze brief wordt naar de Eerste en de Tweede Kamer verzonden. </w:t>
      </w:r>
    </w:p>
    <w:p w:rsidRPr="007F2A5E" w:rsidR="007F2A5E" w:rsidP="007F2A5E" w:rsidRDefault="007F2A5E" w14:paraId="42F308EE" w14:textId="77777777">
      <w:pPr>
        <w:rPr>
          <w:szCs w:val="18"/>
        </w:rPr>
      </w:pPr>
    </w:p>
    <w:p w:rsidRPr="007F2A5E" w:rsidR="007F2A5E" w:rsidP="007F2A5E" w:rsidRDefault="007F2A5E" w14:paraId="00AA6A6E" w14:textId="30D35B37">
      <w:pPr>
        <w:rPr>
          <w:szCs w:val="18"/>
        </w:rPr>
      </w:pPr>
      <w:r w:rsidRPr="007F2A5E">
        <w:rPr>
          <w:szCs w:val="18"/>
        </w:rPr>
        <w:t xml:space="preserve">De NVWA-IOD doet strafrechtelijk onderzoek naar ernstige, vaak keten-gerelateerde en grensoverschrijdende, fraude en andere criminaliteit die een gevaar vormt voor de publieke belangen waar de NVWA toezicht op houdt. In geval van vermoedens van fraude is de NVWA-IOD aan zet en kan onder gezag van het Functioneel Parket (FP) nader onderzoek doen. Het FP is een specialistisch landelijk opererend onderdeel van het Openbaar Ministerie, dat zich richt op de bestrijding van fraude op de domeinen van de </w:t>
      </w:r>
      <w:r>
        <w:rPr>
          <w:szCs w:val="18"/>
        </w:rPr>
        <w:t>B</w:t>
      </w:r>
      <w:r w:rsidRPr="007F2A5E">
        <w:rPr>
          <w:szCs w:val="18"/>
        </w:rPr>
        <w:t xml:space="preserve">ijzondere </w:t>
      </w:r>
      <w:r>
        <w:rPr>
          <w:szCs w:val="18"/>
        </w:rPr>
        <w:t>O</w:t>
      </w:r>
      <w:r w:rsidRPr="007F2A5E">
        <w:rPr>
          <w:szCs w:val="18"/>
        </w:rPr>
        <w:t>psporingsdiensten (BOD).</w:t>
      </w:r>
    </w:p>
    <w:p w:rsidRPr="007F2A5E" w:rsidR="007F2A5E" w:rsidP="007F2A5E" w:rsidRDefault="007F2A5E" w14:paraId="24C1BAE1" w14:textId="77777777">
      <w:pPr>
        <w:rPr>
          <w:szCs w:val="18"/>
        </w:rPr>
      </w:pPr>
    </w:p>
    <w:p w:rsidRPr="007F2A5E" w:rsidR="007F2A5E" w:rsidP="007F2A5E" w:rsidRDefault="007F2A5E" w14:paraId="372B1711" w14:textId="77777777">
      <w:pPr>
        <w:rPr>
          <w:szCs w:val="18"/>
        </w:rPr>
      </w:pPr>
      <w:r w:rsidRPr="007F2A5E">
        <w:rPr>
          <w:szCs w:val="18"/>
        </w:rPr>
        <w:t xml:space="preserve">In het jaarverslag kijkt de NVWA-IOD terug op de activiteiten en resultaten in 2025 ten opzichte van de doelstellingen, die zijn vastgelegd in het zogenaamde handhavingsarrangement 2025. In dit handhavingsarrangement zijn de wederzijdse afspraken over de inzet van strafrecht en de afhandeling van opsporingsonderzoeken tussen de NVWA-IOD en het FP opgenomen. De prioriteiten in dit handhavingsarrangement zijn afgestemd met LVVN en VWS als beleidsverantwoordelijke departementen. </w:t>
      </w:r>
    </w:p>
    <w:p w:rsidRPr="007F2A5E" w:rsidR="007F2A5E" w:rsidP="007F2A5E" w:rsidRDefault="007F2A5E" w14:paraId="0B20B78A" w14:textId="77777777">
      <w:pPr>
        <w:rPr>
          <w:szCs w:val="18"/>
        </w:rPr>
      </w:pPr>
    </w:p>
    <w:p w:rsidRPr="007F2A5E" w:rsidR="007F2A5E" w:rsidP="007F2A5E" w:rsidRDefault="007F2A5E" w14:paraId="012DE887" w14:textId="77777777">
      <w:pPr>
        <w:rPr>
          <w:szCs w:val="18"/>
        </w:rPr>
      </w:pPr>
      <w:r w:rsidRPr="007F2A5E">
        <w:rPr>
          <w:szCs w:val="18"/>
        </w:rPr>
        <w:t>In het jaarverslag worden de volgende onderwerpen behandeld:</w:t>
      </w:r>
    </w:p>
    <w:p w:rsidRPr="007F2A5E" w:rsidR="007F2A5E" w:rsidP="007F2A5E" w:rsidRDefault="007F2A5E" w14:paraId="593E29C8" w14:textId="77777777">
      <w:pPr>
        <w:rPr>
          <w:szCs w:val="18"/>
        </w:rPr>
      </w:pPr>
      <w:r w:rsidRPr="007F2A5E">
        <w:rPr>
          <w:szCs w:val="18"/>
        </w:rPr>
        <w:t>-</w:t>
      </w:r>
      <w:r w:rsidRPr="007F2A5E">
        <w:rPr>
          <w:szCs w:val="18"/>
        </w:rPr>
        <w:tab/>
        <w:t xml:space="preserve">thema’s en prioriteiten; </w:t>
      </w:r>
    </w:p>
    <w:p w:rsidRPr="007F2A5E" w:rsidR="007F2A5E" w:rsidP="007F2A5E" w:rsidRDefault="007F2A5E" w14:paraId="40D5B3FA" w14:textId="77777777">
      <w:pPr>
        <w:rPr>
          <w:szCs w:val="18"/>
        </w:rPr>
      </w:pPr>
      <w:r w:rsidRPr="007F2A5E">
        <w:rPr>
          <w:szCs w:val="18"/>
        </w:rPr>
        <w:t>-</w:t>
      </w:r>
      <w:r w:rsidRPr="007F2A5E">
        <w:rPr>
          <w:szCs w:val="18"/>
        </w:rPr>
        <w:tab/>
        <w:t xml:space="preserve">werkproces en ontwikkelingen; </w:t>
      </w:r>
    </w:p>
    <w:p w:rsidRPr="007F2A5E" w:rsidR="007F2A5E" w:rsidP="007F2A5E" w:rsidRDefault="007F2A5E" w14:paraId="61664659" w14:textId="77777777">
      <w:pPr>
        <w:rPr>
          <w:szCs w:val="18"/>
        </w:rPr>
      </w:pPr>
      <w:r w:rsidRPr="007F2A5E">
        <w:rPr>
          <w:szCs w:val="18"/>
        </w:rPr>
        <w:t>-</w:t>
      </w:r>
      <w:r w:rsidRPr="007F2A5E">
        <w:rPr>
          <w:szCs w:val="18"/>
        </w:rPr>
        <w:tab/>
        <w:t xml:space="preserve">aandachtspunten en dilemma’s; </w:t>
      </w:r>
    </w:p>
    <w:p w:rsidRPr="007F2A5E" w:rsidR="007F2A5E" w:rsidP="007F2A5E" w:rsidRDefault="007F2A5E" w14:paraId="2BA5BDF1" w14:textId="77777777">
      <w:pPr>
        <w:rPr>
          <w:szCs w:val="18"/>
        </w:rPr>
      </w:pPr>
      <w:r w:rsidRPr="007F2A5E">
        <w:rPr>
          <w:szCs w:val="18"/>
        </w:rPr>
        <w:t>-</w:t>
      </w:r>
      <w:r w:rsidRPr="007F2A5E">
        <w:rPr>
          <w:szCs w:val="18"/>
        </w:rPr>
        <w:tab/>
        <w:t>afdoening - jaarresultaten Functioneel Parket 2025.</w:t>
      </w:r>
    </w:p>
    <w:p w:rsidRPr="007F2A5E" w:rsidR="007F2A5E" w:rsidP="007F2A5E" w:rsidRDefault="007F2A5E" w14:paraId="107498D3" w14:textId="77777777">
      <w:pPr>
        <w:rPr>
          <w:szCs w:val="18"/>
        </w:rPr>
      </w:pPr>
    </w:p>
    <w:p w:rsidR="00DA0DBD" w:rsidRDefault="00DA0DBD" w14:paraId="068787A8" w14:textId="77777777">
      <w:pPr>
        <w:spacing w:line="240" w:lineRule="auto"/>
        <w:rPr>
          <w:szCs w:val="18"/>
        </w:rPr>
      </w:pPr>
      <w:r>
        <w:rPr>
          <w:szCs w:val="18"/>
        </w:rPr>
        <w:br w:type="page"/>
      </w:r>
    </w:p>
    <w:p w:rsidRPr="007F2A5E" w:rsidR="007F2A5E" w:rsidP="007F2A5E" w:rsidRDefault="007F2A5E" w14:paraId="64179B0F" w14:textId="62D7A952">
      <w:pPr>
        <w:rPr>
          <w:szCs w:val="18"/>
        </w:rPr>
      </w:pPr>
      <w:r w:rsidRPr="007F2A5E">
        <w:rPr>
          <w:szCs w:val="18"/>
        </w:rPr>
        <w:lastRenderedPageBreak/>
        <w:t xml:space="preserve">De resultaten uit 2025 worden weergegeven middels cijfermatige verantwoording en beschrijvende informatie over de werkwijze en casuïstiek van de NVWA-IOD. Ook wordt ingegaan op bijzondere ontwikkelingen, aandachtspunten en dilemma’s die in 2025 aan bod kwamen.  </w:t>
      </w:r>
    </w:p>
    <w:p w:rsidRPr="007F2A5E" w:rsidR="007F2A5E" w:rsidP="007F2A5E" w:rsidRDefault="007F2A5E" w14:paraId="78A4886E" w14:textId="77777777">
      <w:pPr>
        <w:rPr>
          <w:szCs w:val="18"/>
        </w:rPr>
      </w:pPr>
    </w:p>
    <w:p w:rsidRPr="007F2A5E" w:rsidR="007F2A5E" w:rsidP="007F2A5E" w:rsidRDefault="007F2A5E" w14:paraId="5B12D913" w14:textId="1214A374">
      <w:pPr>
        <w:rPr>
          <w:szCs w:val="18"/>
        </w:rPr>
      </w:pPr>
      <w:r w:rsidRPr="007F2A5E">
        <w:rPr>
          <w:szCs w:val="18"/>
        </w:rPr>
        <w:t>Ten</w:t>
      </w:r>
      <w:r>
        <w:rPr>
          <w:szCs w:val="18"/>
        </w:rPr>
        <w:t xml:space="preserve"> </w:t>
      </w:r>
      <w:r w:rsidRPr="007F2A5E">
        <w:rPr>
          <w:szCs w:val="18"/>
        </w:rPr>
        <w:t xml:space="preserve">slotte wordt stilgestaan bij de resultaatafspraken met het Functioneel Parket van het Openbaar Ministerie. Daarin vindt u gegevens over de afdoeningen van strafzaken die in 2025 zijn geregistreerd, en waarin een rechtbank uitspraak heeft gedaan, dan wel dat het Functioneel Parket een straf heeft opgelegd of tot een sepot is gekomen. De dossiers van deze zaken zijn vaak al in eerdere jaren ingeleverd door de opsporingsteams van de NVWA-IOD of boa’s van de NVWA. </w:t>
      </w:r>
    </w:p>
    <w:p w:rsidR="007F2A5E" w:rsidP="007F2A5E" w:rsidRDefault="007F2A5E" w14:paraId="7D1E8424" w14:textId="77777777">
      <w:pPr>
        <w:rPr>
          <w:szCs w:val="18"/>
        </w:rPr>
      </w:pPr>
      <w:r w:rsidRPr="007F2A5E">
        <w:rPr>
          <w:szCs w:val="18"/>
        </w:rPr>
        <w:t>  </w:t>
      </w:r>
    </w:p>
    <w:p w:rsidRPr="007F2A5E" w:rsidR="007F2A5E" w:rsidP="007F2A5E" w:rsidRDefault="00DA0DBD" w14:paraId="16C05BE8" w14:textId="7140C1A4">
      <w:pPr>
        <w:rPr>
          <w:b/>
          <w:bCs/>
          <w:szCs w:val="18"/>
        </w:rPr>
      </w:pPr>
      <w:bookmarkStart w:name="Ondertekening" w:id="2"/>
      <w:bookmarkStart w:name="OndertekeningTekst" w:id="3"/>
      <w:bookmarkEnd w:id="2"/>
      <w:r>
        <w:rPr>
          <w:szCs w:val="18"/>
        </w:rPr>
        <w:t>Hoogachtend</w:t>
      </w:r>
      <w:r w:rsidRPr="007F2A5E" w:rsidR="007F2A5E">
        <w:rPr>
          <w:szCs w:val="18"/>
        </w:rPr>
        <w:t>,</w:t>
      </w:r>
      <w:bookmarkEnd w:id="3"/>
      <w:r w:rsidRPr="007F2A5E" w:rsidR="007F2A5E">
        <w:rPr>
          <w:szCs w:val="18"/>
        </w:rPr>
        <w:br/>
      </w:r>
      <w:r w:rsidRPr="007F2A5E" w:rsidR="007F2A5E">
        <w:rPr>
          <w:szCs w:val="18"/>
        </w:rPr>
        <w:br/>
      </w:r>
      <w:r w:rsidRPr="007F2A5E" w:rsidR="007F2A5E">
        <w:rPr>
          <w:szCs w:val="18"/>
        </w:rPr>
        <w:br/>
      </w:r>
      <w:r w:rsidRPr="007F2A5E" w:rsidR="007F2A5E">
        <w:rPr>
          <w:szCs w:val="18"/>
        </w:rPr>
        <w:br/>
      </w:r>
      <w:r w:rsidRPr="007F2A5E" w:rsidR="007F2A5E">
        <w:rPr>
          <w:szCs w:val="18"/>
        </w:rPr>
        <w:br/>
        <w:t>Si</w:t>
      </w:r>
      <w:r w:rsidR="00FE6471">
        <w:rPr>
          <w:szCs w:val="18"/>
        </w:rPr>
        <w:t>lvio P.A.</w:t>
      </w:r>
      <w:r w:rsidRPr="007F2A5E" w:rsidR="007F2A5E">
        <w:rPr>
          <w:szCs w:val="18"/>
        </w:rPr>
        <w:t xml:space="preserve"> Erkens</w:t>
      </w:r>
    </w:p>
    <w:p w:rsidR="00584BAC" w:rsidP="00810C93" w:rsidRDefault="007F2A5E" w14:paraId="0001F9A3" w14:textId="792DF373">
      <w:bookmarkStart w:name="Functie" w:id="4"/>
      <w:r w:rsidRPr="00DA0DBD">
        <w:rPr>
          <w:szCs w:val="18"/>
        </w:rPr>
        <w:t>Staatssecretaris van Landbouw, Visserij, Voedselzekerheid en Natuur</w:t>
      </w:r>
      <w:bookmarkEnd w:id="4"/>
    </w:p>
    <w:sectPr w:rsidR="00584BA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477C" w14:textId="77777777" w:rsidR="00471014" w:rsidRDefault="00471014">
      <w:r>
        <w:separator/>
      </w:r>
    </w:p>
    <w:p w14:paraId="07450ECE" w14:textId="77777777" w:rsidR="00471014" w:rsidRDefault="00471014"/>
  </w:endnote>
  <w:endnote w:type="continuationSeparator" w:id="0">
    <w:p w14:paraId="1620BFFA" w14:textId="77777777" w:rsidR="00471014" w:rsidRDefault="00471014">
      <w:r>
        <w:continuationSeparator/>
      </w:r>
    </w:p>
    <w:p w14:paraId="01719099" w14:textId="77777777" w:rsidR="00471014" w:rsidRDefault="00471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E1F4" w14:textId="3BA9C95D"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A5BC7" w14:paraId="2432F863" w14:textId="77777777" w:rsidTr="00CA6A25">
      <w:trPr>
        <w:trHeight w:hRule="exact" w:val="240"/>
      </w:trPr>
      <w:tc>
        <w:tcPr>
          <w:tcW w:w="7601" w:type="dxa"/>
        </w:tcPr>
        <w:p w14:paraId="43A303E4" w14:textId="77777777" w:rsidR="00527BD4" w:rsidRDefault="00527BD4" w:rsidP="003F1F6B">
          <w:pPr>
            <w:pStyle w:val="Huisstijl-Rubricering"/>
          </w:pPr>
        </w:p>
      </w:tc>
      <w:tc>
        <w:tcPr>
          <w:tcW w:w="2156" w:type="dxa"/>
        </w:tcPr>
        <w:p w14:paraId="5FD908C9" w14:textId="735D90B9" w:rsidR="00527BD4" w:rsidRPr="00645414" w:rsidRDefault="007F2A5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7F11D2">
            <w:t>2</w:t>
          </w:r>
          <w:r w:rsidR="00F90A14">
            <w:fldChar w:fldCharType="end"/>
          </w:r>
        </w:p>
      </w:tc>
    </w:tr>
  </w:tbl>
  <w:p w14:paraId="526FC0F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5BC7" w14:paraId="71BBC135" w14:textId="77777777" w:rsidTr="00CA6A25">
      <w:trPr>
        <w:trHeight w:hRule="exact" w:val="240"/>
      </w:trPr>
      <w:tc>
        <w:tcPr>
          <w:tcW w:w="7601" w:type="dxa"/>
        </w:tcPr>
        <w:p w14:paraId="70186F79" w14:textId="600F07C4" w:rsidR="00527BD4" w:rsidRDefault="00527BD4" w:rsidP="008C356D">
          <w:pPr>
            <w:pStyle w:val="Huisstijl-Rubricering"/>
          </w:pPr>
        </w:p>
      </w:tc>
      <w:tc>
        <w:tcPr>
          <w:tcW w:w="2170" w:type="dxa"/>
        </w:tcPr>
        <w:p w14:paraId="74796F9D" w14:textId="345675C6" w:rsidR="00527BD4" w:rsidRPr="00ED539E" w:rsidRDefault="007F2A5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CF1A34">
            <w:fldChar w:fldCharType="begin"/>
          </w:r>
          <w:r>
            <w:instrText xml:space="preserve"> SECTIONPAGES   \* MERGEFORMAT </w:instrText>
          </w:r>
          <w:r w:rsidR="00CF1A34">
            <w:fldChar w:fldCharType="separate"/>
          </w:r>
          <w:r w:rsidR="007F11D2">
            <w:t>2</w:t>
          </w:r>
          <w:r w:rsidR="00CF1A34">
            <w:fldChar w:fldCharType="end"/>
          </w:r>
        </w:p>
      </w:tc>
    </w:tr>
  </w:tbl>
  <w:p w14:paraId="4AF0131A" w14:textId="77777777" w:rsidR="00527BD4" w:rsidRPr="00BC3B53" w:rsidRDefault="00527BD4" w:rsidP="008C356D">
    <w:pPr>
      <w:pStyle w:val="Voettekst"/>
      <w:spacing w:line="240" w:lineRule="auto"/>
      <w:rPr>
        <w:sz w:val="2"/>
        <w:szCs w:val="2"/>
      </w:rPr>
    </w:pPr>
  </w:p>
  <w:p w14:paraId="7719A8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82CD" w14:textId="77777777" w:rsidR="00471014" w:rsidRDefault="00471014">
      <w:r>
        <w:separator/>
      </w:r>
    </w:p>
    <w:p w14:paraId="1095B65C" w14:textId="77777777" w:rsidR="00471014" w:rsidRDefault="00471014"/>
  </w:footnote>
  <w:footnote w:type="continuationSeparator" w:id="0">
    <w:p w14:paraId="3C61D5B9" w14:textId="77777777" w:rsidR="00471014" w:rsidRDefault="00471014">
      <w:r>
        <w:continuationSeparator/>
      </w:r>
    </w:p>
    <w:p w14:paraId="1050EDC1" w14:textId="77777777" w:rsidR="00471014" w:rsidRDefault="00471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A5BC7" w14:paraId="5F31C198" w14:textId="77777777" w:rsidTr="00A50CF6">
      <w:tc>
        <w:tcPr>
          <w:tcW w:w="2156" w:type="dxa"/>
        </w:tcPr>
        <w:p w14:paraId="26ECA2E4" w14:textId="77777777" w:rsidR="00527BD4" w:rsidRPr="005819CE" w:rsidRDefault="007F2A5E" w:rsidP="00A50CF6">
          <w:pPr>
            <w:pStyle w:val="Huisstijl-Adres"/>
            <w:rPr>
              <w:b/>
            </w:rPr>
          </w:pPr>
          <w:r>
            <w:rPr>
              <w:b/>
            </w:rPr>
            <w:t>Nederlandse Voedsel- en Warenautoriteit</w:t>
          </w:r>
          <w:r w:rsidRPr="005819CE">
            <w:rPr>
              <w:b/>
            </w:rPr>
            <w:br/>
          </w:r>
        </w:p>
      </w:tc>
    </w:tr>
    <w:tr w:rsidR="00AA5BC7" w14:paraId="3B3D228F" w14:textId="77777777" w:rsidTr="00A50CF6">
      <w:trPr>
        <w:trHeight w:hRule="exact" w:val="200"/>
      </w:trPr>
      <w:tc>
        <w:tcPr>
          <w:tcW w:w="2156" w:type="dxa"/>
        </w:tcPr>
        <w:p w14:paraId="12DCC9F9" w14:textId="77777777" w:rsidR="00527BD4" w:rsidRPr="005819CE" w:rsidRDefault="00527BD4" w:rsidP="00A50CF6"/>
      </w:tc>
    </w:tr>
    <w:tr w:rsidR="00AA5BC7" w14:paraId="2649459E" w14:textId="77777777" w:rsidTr="00502512">
      <w:trPr>
        <w:trHeight w:hRule="exact" w:val="774"/>
      </w:trPr>
      <w:tc>
        <w:tcPr>
          <w:tcW w:w="2156" w:type="dxa"/>
        </w:tcPr>
        <w:p w14:paraId="33639E45" w14:textId="77777777" w:rsidR="00527BD4" w:rsidRDefault="007F2A5E" w:rsidP="003A5290">
          <w:pPr>
            <w:pStyle w:val="Huisstijl-Kopje"/>
          </w:pPr>
          <w:r>
            <w:t>Ons kenmerk</w:t>
          </w:r>
        </w:p>
        <w:p w14:paraId="0FBB7A23" w14:textId="3F8BBCE1" w:rsidR="00527BD4" w:rsidRPr="005819CE" w:rsidRDefault="007F2A5E" w:rsidP="001E6117">
          <w:pPr>
            <w:pStyle w:val="Huisstijl-Kopje"/>
          </w:pPr>
          <w:r>
            <w:rPr>
              <w:b w:val="0"/>
            </w:rPr>
            <w:t>NVWA</w:t>
          </w:r>
          <w:r w:rsidRPr="00502512">
            <w:rPr>
              <w:b w:val="0"/>
            </w:rPr>
            <w:t xml:space="preserve"> / </w:t>
          </w:r>
          <w:r w:rsidR="00DA0DBD" w:rsidRPr="00DA0DBD">
            <w:rPr>
              <w:b w:val="0"/>
            </w:rPr>
            <w:t>106407272</w:t>
          </w:r>
        </w:p>
      </w:tc>
    </w:tr>
  </w:tbl>
  <w:p w14:paraId="64007B03" w14:textId="77777777" w:rsidR="00527BD4" w:rsidRDefault="00527BD4" w:rsidP="008C356D"/>
  <w:p w14:paraId="017C2046" w14:textId="77777777" w:rsidR="00527BD4" w:rsidRPr="00740712" w:rsidRDefault="00527BD4" w:rsidP="008C356D"/>
  <w:p w14:paraId="11EECC6A" w14:textId="77777777" w:rsidR="00527BD4" w:rsidRPr="00217880" w:rsidRDefault="00527BD4" w:rsidP="008C356D">
    <w:pPr>
      <w:spacing w:line="0" w:lineRule="atLeast"/>
      <w:rPr>
        <w:sz w:val="2"/>
        <w:szCs w:val="2"/>
      </w:rPr>
    </w:pPr>
  </w:p>
  <w:p w14:paraId="1124ADB8" w14:textId="77777777" w:rsidR="00527BD4" w:rsidRDefault="00527BD4" w:rsidP="004F44C2">
    <w:pPr>
      <w:pStyle w:val="Koptekst"/>
      <w:rPr>
        <w:rFonts w:cs="Verdana-Bold"/>
        <w:b/>
        <w:bCs/>
        <w:smallCaps/>
        <w:szCs w:val="18"/>
      </w:rPr>
    </w:pPr>
  </w:p>
  <w:p w14:paraId="47291517" w14:textId="77777777" w:rsidR="00527BD4" w:rsidRDefault="00527BD4" w:rsidP="004F44C2"/>
  <w:p w14:paraId="0E1B001E" w14:textId="77777777" w:rsidR="00527BD4" w:rsidRPr="00740712" w:rsidRDefault="00527BD4" w:rsidP="004F44C2"/>
  <w:p w14:paraId="3CE0382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5BC7" w14:paraId="3C8DC160" w14:textId="77777777" w:rsidTr="00751A6A">
      <w:trPr>
        <w:trHeight w:val="2636"/>
      </w:trPr>
      <w:tc>
        <w:tcPr>
          <w:tcW w:w="737" w:type="dxa"/>
        </w:tcPr>
        <w:p w14:paraId="7BC5DF90" w14:textId="77777777" w:rsidR="00527BD4" w:rsidRDefault="00527BD4" w:rsidP="00D0609E">
          <w:pPr>
            <w:framePr w:w="6340" w:h="2750" w:hRule="exact" w:hSpace="180" w:wrap="around" w:vAnchor="page" w:hAnchor="text" w:x="3873" w:y="-140"/>
            <w:spacing w:line="240" w:lineRule="auto"/>
          </w:pPr>
        </w:p>
      </w:tc>
      <w:tc>
        <w:tcPr>
          <w:tcW w:w="5156" w:type="dxa"/>
        </w:tcPr>
        <w:p w14:paraId="711E902B" w14:textId="77777777" w:rsidR="00527BD4" w:rsidRDefault="007F2A5E" w:rsidP="00D0609E">
          <w:pPr>
            <w:rPr>
              <w:szCs w:val="18"/>
            </w:rPr>
          </w:pPr>
          <w:r>
            <w:rPr>
              <w:noProof/>
              <w:szCs w:val="18"/>
            </w:rPr>
            <w:drawing>
              <wp:inline distT="0" distB="0" distL="0" distR="0" wp14:anchorId="050B88CE" wp14:editId="268BF5D1">
                <wp:extent cx="2343150" cy="1581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5404E2D" w14:textId="77777777" w:rsidR="00527BD4" w:rsidRDefault="00527BD4" w:rsidP="00D0609E">
    <w:pPr>
      <w:framePr w:w="6340" w:h="2750" w:hRule="exact" w:hSpace="180" w:wrap="around" w:vAnchor="page" w:hAnchor="text" w:x="3873" w:y="-140"/>
    </w:pPr>
  </w:p>
  <w:p w14:paraId="2F03E71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A5BC7" w14:paraId="58F53B98" w14:textId="77777777" w:rsidTr="00A50CF6">
      <w:tc>
        <w:tcPr>
          <w:tcW w:w="2160" w:type="dxa"/>
        </w:tcPr>
        <w:p w14:paraId="43C46565" w14:textId="77777777" w:rsidR="00527BD4" w:rsidRPr="005819CE" w:rsidRDefault="007F2A5E" w:rsidP="00A50CF6">
          <w:pPr>
            <w:pStyle w:val="Huisstijl-Adres"/>
            <w:rPr>
              <w:b/>
            </w:rPr>
          </w:pPr>
          <w:r>
            <w:rPr>
              <w:b/>
            </w:rPr>
            <w:t>Nederlandse Voedsel- en Warenautoriteit</w:t>
          </w:r>
          <w:r w:rsidRPr="005819CE">
            <w:rPr>
              <w:b/>
            </w:rPr>
            <w:br/>
          </w:r>
        </w:p>
        <w:p w14:paraId="6072B4F2" w14:textId="77777777" w:rsidR="00527BD4" w:rsidRPr="00BE5ED9" w:rsidRDefault="007F2A5E" w:rsidP="00041E03">
          <w:pPr>
            <w:pStyle w:val="Huisstijl-Adres"/>
          </w:pPr>
          <w:r>
            <w:rPr>
              <w:b/>
            </w:rPr>
            <w:t>Bezoekadres</w:t>
          </w:r>
          <w:r>
            <w:rPr>
              <w:b/>
            </w:rPr>
            <w:br/>
          </w:r>
          <w:r>
            <w:t>Catharijnesingel 59</w:t>
          </w:r>
          <w:r>
            <w:br/>
            <w:t>3511 GG Utrecht</w:t>
          </w:r>
        </w:p>
        <w:p w14:paraId="2B949F47" w14:textId="77777777" w:rsidR="00B34C84" w:rsidRDefault="007F2A5E" w:rsidP="00B34C84">
          <w:pPr>
            <w:pStyle w:val="Huisstijl-Adres"/>
          </w:pPr>
          <w:r>
            <w:rPr>
              <w:b/>
            </w:rPr>
            <w:t>Postadres</w:t>
          </w:r>
          <w:r>
            <w:rPr>
              <w:b/>
            </w:rPr>
            <w:br/>
          </w:r>
          <w:r>
            <w:t>Postbus 43006</w:t>
          </w:r>
          <w:r>
            <w:br/>
            <w:t>3540 AA  Utrecht</w:t>
          </w:r>
        </w:p>
        <w:p w14:paraId="46F8FC56" w14:textId="5DC3CB9E" w:rsidR="00527BD4" w:rsidRPr="00DA0DBD" w:rsidRDefault="007F2A5E" w:rsidP="00A50CF6">
          <w:pPr>
            <w:pStyle w:val="Huisstijl-Adres"/>
            <w:rPr>
              <w:u w:val="single"/>
            </w:rPr>
          </w:pPr>
          <w:r>
            <w:t>T</w:t>
          </w:r>
          <w:r>
            <w:tab/>
            <w:t>088 223 3333 (algemeen)</w:t>
          </w:r>
          <w:r>
            <w:br/>
            <w:t>F</w:t>
          </w:r>
          <w:r>
            <w:tab/>
            <w:t>088 223 3334 (algemeen)</w:t>
          </w:r>
          <w:r>
            <w:br/>
            <w:t>www.nvwa.nl</w:t>
          </w:r>
          <w:r w:rsidRPr="00BE5ED9">
            <w:t xml:space="preserve"> </w:t>
          </w:r>
        </w:p>
      </w:tc>
    </w:tr>
    <w:tr w:rsidR="00AA5BC7" w14:paraId="2B87FB0B" w14:textId="77777777" w:rsidTr="00A50CF6">
      <w:trPr>
        <w:trHeight w:hRule="exact" w:val="200"/>
      </w:trPr>
      <w:tc>
        <w:tcPr>
          <w:tcW w:w="2160" w:type="dxa"/>
        </w:tcPr>
        <w:p w14:paraId="52FC1394" w14:textId="77777777" w:rsidR="00527BD4" w:rsidRPr="005819CE" w:rsidRDefault="00527BD4" w:rsidP="00A50CF6"/>
      </w:tc>
    </w:tr>
    <w:tr w:rsidR="00AA5BC7" w14:paraId="2041C0CE" w14:textId="77777777" w:rsidTr="00A50CF6">
      <w:tc>
        <w:tcPr>
          <w:tcW w:w="2160" w:type="dxa"/>
        </w:tcPr>
        <w:p w14:paraId="1AB6AC84" w14:textId="77777777" w:rsidR="000C0163" w:rsidRPr="005819CE" w:rsidRDefault="007F2A5E" w:rsidP="000C0163">
          <w:pPr>
            <w:pStyle w:val="Huisstijl-Kopje"/>
          </w:pPr>
          <w:r>
            <w:t>Ons kenmerk</w:t>
          </w:r>
          <w:r w:rsidRPr="005819CE">
            <w:t xml:space="preserve"> </w:t>
          </w:r>
        </w:p>
        <w:p w14:paraId="6D04FD6C" w14:textId="77777777" w:rsidR="000C0163" w:rsidRPr="005819CE" w:rsidRDefault="007F2A5E" w:rsidP="000C0163">
          <w:pPr>
            <w:pStyle w:val="Huisstijl-Gegeven"/>
          </w:pPr>
          <w:r>
            <w:t>NVWA /</w:t>
          </w:r>
          <w:r w:rsidR="00CC7BA8">
            <w:t xml:space="preserve"> </w:t>
          </w:r>
          <w:r>
            <w:t>106407272</w:t>
          </w:r>
        </w:p>
        <w:p w14:paraId="781CD0C8" w14:textId="77777777" w:rsidR="00527BD4" w:rsidRPr="005819CE" w:rsidRDefault="007F2A5E" w:rsidP="00A50CF6">
          <w:pPr>
            <w:pStyle w:val="Huisstijl-Kopje"/>
          </w:pPr>
          <w:r>
            <w:t>Bijlage(n)</w:t>
          </w:r>
        </w:p>
        <w:p w14:paraId="048292AE" w14:textId="1D6E322A" w:rsidR="00527BD4" w:rsidRPr="005819CE" w:rsidRDefault="00DA0DBD" w:rsidP="00A50CF6">
          <w:pPr>
            <w:pStyle w:val="Huisstijl-Gegeven"/>
          </w:pPr>
          <w:r>
            <w:t>1</w:t>
          </w:r>
        </w:p>
      </w:tc>
    </w:tr>
  </w:tbl>
  <w:p w14:paraId="158E5D0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A5BC7" w14:paraId="685D640D" w14:textId="77777777" w:rsidTr="009E2051">
      <w:trPr>
        <w:trHeight w:val="400"/>
      </w:trPr>
      <w:tc>
        <w:tcPr>
          <w:tcW w:w="7520" w:type="dxa"/>
          <w:gridSpan w:val="2"/>
        </w:tcPr>
        <w:p w14:paraId="1193A63E" w14:textId="77777777" w:rsidR="00527BD4" w:rsidRPr="00BC3B53" w:rsidRDefault="007F2A5E" w:rsidP="00A50CF6">
          <w:pPr>
            <w:pStyle w:val="Huisstijl-Retouradres"/>
          </w:pPr>
          <w:r>
            <w:t>&gt; Retouradres Postbus 43006 3540 AA Utrecht</w:t>
          </w:r>
        </w:p>
      </w:tc>
    </w:tr>
    <w:tr w:rsidR="00AA5BC7" w14:paraId="227BFFC7" w14:textId="77777777" w:rsidTr="009E2051">
      <w:tc>
        <w:tcPr>
          <w:tcW w:w="7520" w:type="dxa"/>
          <w:gridSpan w:val="2"/>
        </w:tcPr>
        <w:p w14:paraId="61D42428" w14:textId="77777777" w:rsidR="00527BD4" w:rsidRPr="00983E8F" w:rsidRDefault="00527BD4" w:rsidP="00A50CF6">
          <w:pPr>
            <w:pStyle w:val="Huisstijl-Rubricering"/>
          </w:pPr>
        </w:p>
      </w:tc>
    </w:tr>
    <w:tr w:rsidR="00AA5BC7" w14:paraId="52B33DDF" w14:textId="77777777" w:rsidTr="009E2051">
      <w:trPr>
        <w:trHeight w:hRule="exact" w:val="2440"/>
      </w:trPr>
      <w:tc>
        <w:tcPr>
          <w:tcW w:w="7520" w:type="dxa"/>
          <w:gridSpan w:val="2"/>
        </w:tcPr>
        <w:p w14:paraId="0A1048B1" w14:textId="77777777" w:rsidR="00527BD4" w:rsidRDefault="007F2A5E" w:rsidP="00A50CF6">
          <w:pPr>
            <w:pStyle w:val="Huisstijl-NAW"/>
          </w:pPr>
          <w:r>
            <w:t xml:space="preserve">De Voorzitter van de Tweede Kamer </w:t>
          </w:r>
        </w:p>
        <w:p w14:paraId="2DC16826" w14:textId="77777777" w:rsidR="00AA5BC7" w:rsidRDefault="007F2A5E">
          <w:pPr>
            <w:pStyle w:val="Huisstijl-NAW"/>
          </w:pPr>
          <w:r>
            <w:t>der Staten Generaal</w:t>
          </w:r>
        </w:p>
        <w:p w14:paraId="6FC535F8" w14:textId="77777777" w:rsidR="00AA5BC7" w:rsidRDefault="007F2A5E">
          <w:pPr>
            <w:pStyle w:val="Huisstijl-NAW"/>
          </w:pPr>
          <w:r>
            <w:t>Prinses Irenestraat 6</w:t>
          </w:r>
        </w:p>
        <w:p w14:paraId="7BB465D3" w14:textId="5E26C591" w:rsidR="00AA5BC7" w:rsidRDefault="007F2A5E">
          <w:pPr>
            <w:pStyle w:val="Huisstijl-NAW"/>
          </w:pPr>
          <w:r>
            <w:t xml:space="preserve">2595 BD  </w:t>
          </w:r>
          <w:r w:rsidR="00DA0DBD">
            <w:t>DEN HAAG</w:t>
          </w:r>
          <w:r>
            <w:t xml:space="preserve"> </w:t>
          </w:r>
        </w:p>
      </w:tc>
    </w:tr>
    <w:tr w:rsidR="00AA5BC7" w14:paraId="1FF788F0" w14:textId="77777777" w:rsidTr="009E2051">
      <w:trPr>
        <w:trHeight w:hRule="exact" w:val="400"/>
      </w:trPr>
      <w:tc>
        <w:tcPr>
          <w:tcW w:w="7520" w:type="dxa"/>
          <w:gridSpan w:val="2"/>
        </w:tcPr>
        <w:p w14:paraId="415975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A5BC7" w14:paraId="249DD493" w14:textId="77777777" w:rsidTr="009E2051">
      <w:trPr>
        <w:trHeight w:val="240"/>
      </w:trPr>
      <w:tc>
        <w:tcPr>
          <w:tcW w:w="900" w:type="dxa"/>
        </w:tcPr>
        <w:p w14:paraId="764D1C1A" w14:textId="77777777" w:rsidR="00527BD4" w:rsidRPr="007709EF" w:rsidRDefault="007F2A5E" w:rsidP="00A50CF6">
          <w:pPr>
            <w:rPr>
              <w:szCs w:val="18"/>
            </w:rPr>
          </w:pPr>
          <w:r>
            <w:rPr>
              <w:szCs w:val="18"/>
            </w:rPr>
            <w:t>Datum</w:t>
          </w:r>
        </w:p>
      </w:tc>
      <w:tc>
        <w:tcPr>
          <w:tcW w:w="6620" w:type="dxa"/>
        </w:tcPr>
        <w:p w14:paraId="073C0523" w14:textId="71B17206" w:rsidR="00527BD4" w:rsidRPr="007709EF" w:rsidRDefault="003F6195" w:rsidP="00A50CF6">
          <w:r>
            <w:t>18 juni 2026</w:t>
          </w:r>
        </w:p>
      </w:tc>
    </w:tr>
    <w:tr w:rsidR="00AA5BC7" w14:paraId="170C8E50" w14:textId="77777777" w:rsidTr="009E2051">
      <w:trPr>
        <w:trHeight w:val="240"/>
      </w:trPr>
      <w:tc>
        <w:tcPr>
          <w:tcW w:w="900" w:type="dxa"/>
        </w:tcPr>
        <w:p w14:paraId="55F0E278" w14:textId="77777777" w:rsidR="00527BD4" w:rsidRPr="007709EF" w:rsidRDefault="007F2A5E" w:rsidP="00A50CF6">
          <w:pPr>
            <w:rPr>
              <w:szCs w:val="18"/>
            </w:rPr>
          </w:pPr>
          <w:r>
            <w:rPr>
              <w:szCs w:val="18"/>
            </w:rPr>
            <w:t>Betreft</w:t>
          </w:r>
        </w:p>
      </w:tc>
      <w:tc>
        <w:tcPr>
          <w:tcW w:w="6620" w:type="dxa"/>
        </w:tcPr>
        <w:p w14:paraId="152CF1FC" w14:textId="1C871006" w:rsidR="00527BD4" w:rsidRPr="007709EF" w:rsidRDefault="007F2A5E" w:rsidP="00A50CF6">
          <w:r>
            <w:t>Aanbieding Jaarverslag 202</w:t>
          </w:r>
          <w:r w:rsidR="00FE6471">
            <w:t>5</w:t>
          </w:r>
          <w:r>
            <w:t xml:space="preserve"> Inlichtingen- en Opsporingsdienst (IOD) </w:t>
          </w:r>
        </w:p>
        <w:p w14:paraId="784C0299" w14:textId="77777777" w:rsidR="00AA5BC7" w:rsidRDefault="007F2A5E">
          <w:r>
            <w:t>van de NVWA</w:t>
          </w:r>
        </w:p>
      </w:tc>
    </w:tr>
  </w:tbl>
  <w:p w14:paraId="57BC47B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87470FE">
      <w:start w:val="1"/>
      <w:numFmt w:val="bullet"/>
      <w:pStyle w:val="Lijstopsomteken"/>
      <w:lvlText w:val="•"/>
      <w:lvlJc w:val="left"/>
      <w:pPr>
        <w:tabs>
          <w:tab w:val="num" w:pos="227"/>
        </w:tabs>
        <w:ind w:left="227" w:hanging="227"/>
      </w:pPr>
      <w:rPr>
        <w:rFonts w:ascii="Verdana" w:hAnsi="Verdana" w:hint="default"/>
        <w:sz w:val="18"/>
        <w:szCs w:val="18"/>
      </w:rPr>
    </w:lvl>
    <w:lvl w:ilvl="1" w:tplc="3CCCAB72" w:tentative="1">
      <w:start w:val="1"/>
      <w:numFmt w:val="bullet"/>
      <w:lvlText w:val="o"/>
      <w:lvlJc w:val="left"/>
      <w:pPr>
        <w:tabs>
          <w:tab w:val="num" w:pos="1440"/>
        </w:tabs>
        <w:ind w:left="1440" w:hanging="360"/>
      </w:pPr>
      <w:rPr>
        <w:rFonts w:ascii="Courier New" w:hAnsi="Courier New" w:cs="Courier New" w:hint="default"/>
      </w:rPr>
    </w:lvl>
    <w:lvl w:ilvl="2" w:tplc="DB28178C" w:tentative="1">
      <w:start w:val="1"/>
      <w:numFmt w:val="bullet"/>
      <w:lvlText w:val=""/>
      <w:lvlJc w:val="left"/>
      <w:pPr>
        <w:tabs>
          <w:tab w:val="num" w:pos="2160"/>
        </w:tabs>
        <w:ind w:left="2160" w:hanging="360"/>
      </w:pPr>
      <w:rPr>
        <w:rFonts w:ascii="Wingdings" w:hAnsi="Wingdings" w:hint="default"/>
      </w:rPr>
    </w:lvl>
    <w:lvl w:ilvl="3" w:tplc="B80A06FC" w:tentative="1">
      <w:start w:val="1"/>
      <w:numFmt w:val="bullet"/>
      <w:lvlText w:val=""/>
      <w:lvlJc w:val="left"/>
      <w:pPr>
        <w:tabs>
          <w:tab w:val="num" w:pos="2880"/>
        </w:tabs>
        <w:ind w:left="2880" w:hanging="360"/>
      </w:pPr>
      <w:rPr>
        <w:rFonts w:ascii="Symbol" w:hAnsi="Symbol" w:hint="default"/>
      </w:rPr>
    </w:lvl>
    <w:lvl w:ilvl="4" w:tplc="6686C258" w:tentative="1">
      <w:start w:val="1"/>
      <w:numFmt w:val="bullet"/>
      <w:lvlText w:val="o"/>
      <w:lvlJc w:val="left"/>
      <w:pPr>
        <w:tabs>
          <w:tab w:val="num" w:pos="3600"/>
        </w:tabs>
        <w:ind w:left="3600" w:hanging="360"/>
      </w:pPr>
      <w:rPr>
        <w:rFonts w:ascii="Courier New" w:hAnsi="Courier New" w:cs="Courier New" w:hint="default"/>
      </w:rPr>
    </w:lvl>
    <w:lvl w:ilvl="5" w:tplc="3A6EDB90" w:tentative="1">
      <w:start w:val="1"/>
      <w:numFmt w:val="bullet"/>
      <w:lvlText w:val=""/>
      <w:lvlJc w:val="left"/>
      <w:pPr>
        <w:tabs>
          <w:tab w:val="num" w:pos="4320"/>
        </w:tabs>
        <w:ind w:left="4320" w:hanging="360"/>
      </w:pPr>
      <w:rPr>
        <w:rFonts w:ascii="Wingdings" w:hAnsi="Wingdings" w:hint="default"/>
      </w:rPr>
    </w:lvl>
    <w:lvl w:ilvl="6" w:tplc="DD8A77C6" w:tentative="1">
      <w:start w:val="1"/>
      <w:numFmt w:val="bullet"/>
      <w:lvlText w:val=""/>
      <w:lvlJc w:val="left"/>
      <w:pPr>
        <w:tabs>
          <w:tab w:val="num" w:pos="5040"/>
        </w:tabs>
        <w:ind w:left="5040" w:hanging="360"/>
      </w:pPr>
      <w:rPr>
        <w:rFonts w:ascii="Symbol" w:hAnsi="Symbol" w:hint="default"/>
      </w:rPr>
    </w:lvl>
    <w:lvl w:ilvl="7" w:tplc="7586FDBA" w:tentative="1">
      <w:start w:val="1"/>
      <w:numFmt w:val="bullet"/>
      <w:lvlText w:val="o"/>
      <w:lvlJc w:val="left"/>
      <w:pPr>
        <w:tabs>
          <w:tab w:val="num" w:pos="5760"/>
        </w:tabs>
        <w:ind w:left="5760" w:hanging="360"/>
      </w:pPr>
      <w:rPr>
        <w:rFonts w:ascii="Courier New" w:hAnsi="Courier New" w:cs="Courier New" w:hint="default"/>
      </w:rPr>
    </w:lvl>
    <w:lvl w:ilvl="8" w:tplc="69542F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9C40E5C">
      <w:start w:val="1"/>
      <w:numFmt w:val="bullet"/>
      <w:pStyle w:val="Lijstopsomteken2"/>
      <w:lvlText w:val="–"/>
      <w:lvlJc w:val="left"/>
      <w:pPr>
        <w:tabs>
          <w:tab w:val="num" w:pos="227"/>
        </w:tabs>
        <w:ind w:left="227" w:firstLine="0"/>
      </w:pPr>
      <w:rPr>
        <w:rFonts w:ascii="Verdana" w:hAnsi="Verdana" w:hint="default"/>
      </w:rPr>
    </w:lvl>
    <w:lvl w:ilvl="1" w:tplc="25FEE260" w:tentative="1">
      <w:start w:val="1"/>
      <w:numFmt w:val="bullet"/>
      <w:lvlText w:val="o"/>
      <w:lvlJc w:val="left"/>
      <w:pPr>
        <w:tabs>
          <w:tab w:val="num" w:pos="1440"/>
        </w:tabs>
        <w:ind w:left="1440" w:hanging="360"/>
      </w:pPr>
      <w:rPr>
        <w:rFonts w:ascii="Courier New" w:hAnsi="Courier New" w:cs="Courier New" w:hint="default"/>
      </w:rPr>
    </w:lvl>
    <w:lvl w:ilvl="2" w:tplc="FF7CD8AA" w:tentative="1">
      <w:start w:val="1"/>
      <w:numFmt w:val="bullet"/>
      <w:lvlText w:val=""/>
      <w:lvlJc w:val="left"/>
      <w:pPr>
        <w:tabs>
          <w:tab w:val="num" w:pos="2160"/>
        </w:tabs>
        <w:ind w:left="2160" w:hanging="360"/>
      </w:pPr>
      <w:rPr>
        <w:rFonts w:ascii="Wingdings" w:hAnsi="Wingdings" w:hint="default"/>
      </w:rPr>
    </w:lvl>
    <w:lvl w:ilvl="3" w:tplc="780494CC" w:tentative="1">
      <w:start w:val="1"/>
      <w:numFmt w:val="bullet"/>
      <w:lvlText w:val=""/>
      <w:lvlJc w:val="left"/>
      <w:pPr>
        <w:tabs>
          <w:tab w:val="num" w:pos="2880"/>
        </w:tabs>
        <w:ind w:left="2880" w:hanging="360"/>
      </w:pPr>
      <w:rPr>
        <w:rFonts w:ascii="Symbol" w:hAnsi="Symbol" w:hint="default"/>
      </w:rPr>
    </w:lvl>
    <w:lvl w:ilvl="4" w:tplc="F656C306" w:tentative="1">
      <w:start w:val="1"/>
      <w:numFmt w:val="bullet"/>
      <w:lvlText w:val="o"/>
      <w:lvlJc w:val="left"/>
      <w:pPr>
        <w:tabs>
          <w:tab w:val="num" w:pos="3600"/>
        </w:tabs>
        <w:ind w:left="3600" w:hanging="360"/>
      </w:pPr>
      <w:rPr>
        <w:rFonts w:ascii="Courier New" w:hAnsi="Courier New" w:cs="Courier New" w:hint="default"/>
      </w:rPr>
    </w:lvl>
    <w:lvl w:ilvl="5" w:tplc="6F2C6306" w:tentative="1">
      <w:start w:val="1"/>
      <w:numFmt w:val="bullet"/>
      <w:lvlText w:val=""/>
      <w:lvlJc w:val="left"/>
      <w:pPr>
        <w:tabs>
          <w:tab w:val="num" w:pos="4320"/>
        </w:tabs>
        <w:ind w:left="4320" w:hanging="360"/>
      </w:pPr>
      <w:rPr>
        <w:rFonts w:ascii="Wingdings" w:hAnsi="Wingdings" w:hint="default"/>
      </w:rPr>
    </w:lvl>
    <w:lvl w:ilvl="6" w:tplc="3D2668C8" w:tentative="1">
      <w:start w:val="1"/>
      <w:numFmt w:val="bullet"/>
      <w:lvlText w:val=""/>
      <w:lvlJc w:val="left"/>
      <w:pPr>
        <w:tabs>
          <w:tab w:val="num" w:pos="5040"/>
        </w:tabs>
        <w:ind w:left="5040" w:hanging="360"/>
      </w:pPr>
      <w:rPr>
        <w:rFonts w:ascii="Symbol" w:hAnsi="Symbol" w:hint="default"/>
      </w:rPr>
    </w:lvl>
    <w:lvl w:ilvl="7" w:tplc="458EB2BC" w:tentative="1">
      <w:start w:val="1"/>
      <w:numFmt w:val="bullet"/>
      <w:lvlText w:val="o"/>
      <w:lvlJc w:val="left"/>
      <w:pPr>
        <w:tabs>
          <w:tab w:val="num" w:pos="5760"/>
        </w:tabs>
        <w:ind w:left="5760" w:hanging="360"/>
      </w:pPr>
      <w:rPr>
        <w:rFonts w:ascii="Courier New" w:hAnsi="Courier New" w:cs="Courier New" w:hint="default"/>
      </w:rPr>
    </w:lvl>
    <w:lvl w:ilvl="8" w:tplc="65A040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6396946">
    <w:abstractNumId w:val="10"/>
  </w:num>
  <w:num w:numId="2" w16cid:durableId="1481459301">
    <w:abstractNumId w:val="7"/>
  </w:num>
  <w:num w:numId="3" w16cid:durableId="1162962896">
    <w:abstractNumId w:val="6"/>
  </w:num>
  <w:num w:numId="4" w16cid:durableId="1146122177">
    <w:abstractNumId w:val="5"/>
  </w:num>
  <w:num w:numId="5" w16cid:durableId="1783377259">
    <w:abstractNumId w:val="4"/>
  </w:num>
  <w:num w:numId="6" w16cid:durableId="1062412848">
    <w:abstractNumId w:val="8"/>
  </w:num>
  <w:num w:numId="7" w16cid:durableId="1677615707">
    <w:abstractNumId w:val="3"/>
  </w:num>
  <w:num w:numId="8" w16cid:durableId="88162855">
    <w:abstractNumId w:val="2"/>
  </w:num>
  <w:num w:numId="9" w16cid:durableId="1256134137">
    <w:abstractNumId w:val="1"/>
  </w:num>
  <w:num w:numId="10" w16cid:durableId="1978218185">
    <w:abstractNumId w:val="0"/>
  </w:num>
  <w:num w:numId="11" w16cid:durableId="985090939">
    <w:abstractNumId w:val="9"/>
  </w:num>
  <w:num w:numId="12" w16cid:durableId="887107415">
    <w:abstractNumId w:val="11"/>
  </w:num>
  <w:num w:numId="13" w16cid:durableId="1488013270">
    <w:abstractNumId w:val="13"/>
  </w:num>
  <w:num w:numId="14" w16cid:durableId="6228057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CDD"/>
    <w:rsid w:val="00034A84"/>
    <w:rsid w:val="00035E67"/>
    <w:rsid w:val="000366F3"/>
    <w:rsid w:val="00041E0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67370"/>
    <w:rsid w:val="002703DE"/>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54F4"/>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D39EC"/>
    <w:rsid w:val="003E3DD5"/>
    <w:rsid w:val="003F07C6"/>
    <w:rsid w:val="003F1F6B"/>
    <w:rsid w:val="003F3757"/>
    <w:rsid w:val="003F38BD"/>
    <w:rsid w:val="003F44B7"/>
    <w:rsid w:val="003F6195"/>
    <w:rsid w:val="004008E9"/>
    <w:rsid w:val="00413D48"/>
    <w:rsid w:val="004216A3"/>
    <w:rsid w:val="00441AC2"/>
    <w:rsid w:val="0044249B"/>
    <w:rsid w:val="0045023C"/>
    <w:rsid w:val="00451A5B"/>
    <w:rsid w:val="00452BCD"/>
    <w:rsid w:val="00452CEA"/>
    <w:rsid w:val="00465B52"/>
    <w:rsid w:val="0046708E"/>
    <w:rsid w:val="00471014"/>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654C3"/>
    <w:rsid w:val="00573041"/>
    <w:rsid w:val="00575B80"/>
    <w:rsid w:val="00575F62"/>
    <w:rsid w:val="0057620F"/>
    <w:rsid w:val="005819CE"/>
    <w:rsid w:val="0058298D"/>
    <w:rsid w:val="00584BAC"/>
    <w:rsid w:val="00593C2B"/>
    <w:rsid w:val="00595231"/>
    <w:rsid w:val="00596166"/>
    <w:rsid w:val="00597F64"/>
    <w:rsid w:val="005A1D2F"/>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196"/>
    <w:rsid w:val="00661591"/>
    <w:rsid w:val="006617E5"/>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7AA5"/>
    <w:rsid w:val="007A26BD"/>
    <w:rsid w:val="007A4105"/>
    <w:rsid w:val="007B4503"/>
    <w:rsid w:val="007B76F1"/>
    <w:rsid w:val="007C406E"/>
    <w:rsid w:val="007C5183"/>
    <w:rsid w:val="007C7573"/>
    <w:rsid w:val="007D0848"/>
    <w:rsid w:val="007E2B20"/>
    <w:rsid w:val="007F11D2"/>
    <w:rsid w:val="007F2A5E"/>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51705"/>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6B9D"/>
    <w:rsid w:val="00A715F8"/>
    <w:rsid w:val="00A75C9A"/>
    <w:rsid w:val="00A77F6F"/>
    <w:rsid w:val="00A831FD"/>
    <w:rsid w:val="00A83352"/>
    <w:rsid w:val="00A850A2"/>
    <w:rsid w:val="00A91FA3"/>
    <w:rsid w:val="00A927D3"/>
    <w:rsid w:val="00AA5BC7"/>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425F0"/>
    <w:rsid w:val="00B42DFA"/>
    <w:rsid w:val="00B531DD"/>
    <w:rsid w:val="00B55014"/>
    <w:rsid w:val="00B62232"/>
    <w:rsid w:val="00B66078"/>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B41"/>
    <w:rsid w:val="00C06A9F"/>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1A34"/>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0DBD"/>
    <w:rsid w:val="00DA241E"/>
    <w:rsid w:val="00DB36FE"/>
    <w:rsid w:val="00DB533A"/>
    <w:rsid w:val="00DB6307"/>
    <w:rsid w:val="00DD1DCD"/>
    <w:rsid w:val="00DD338F"/>
    <w:rsid w:val="00DD66F2"/>
    <w:rsid w:val="00DE3FE0"/>
    <w:rsid w:val="00DE578A"/>
    <w:rsid w:val="00DF2583"/>
    <w:rsid w:val="00DF54D9"/>
    <w:rsid w:val="00DF7283"/>
    <w:rsid w:val="00E01A59"/>
    <w:rsid w:val="00E10871"/>
    <w:rsid w:val="00E10DC6"/>
    <w:rsid w:val="00E11F8E"/>
    <w:rsid w:val="00E15881"/>
    <w:rsid w:val="00E16A8F"/>
    <w:rsid w:val="00E17D9D"/>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E647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6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387</ap:Words>
  <ap:Characters>2133</ap:Characters>
  <ap:DocSecurity>0</ap:DocSecurity>
  <ap:Lines>17</ap:Lines>
  <ap:Paragraphs>5</ap:Paragraphs>
  <ap:ScaleCrop>false</ap:ScaleCrop>
  <ap:LinksUpToDate>false</ap:LinksUpToDate>
  <ap:CharactersWithSpaces>2515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2026-06-18T14:24:00.0000000Z</dcterms:created>
  <dcterms:modified xsi:type="dcterms:W3CDTF">2026-06-18T14:24:00.0000000Z</dcterms:modified>
  <dc:description>------------------------</dc:description>
  <dc:subject/>
  <keywords/>
  <version/>
  <category/>
</coreProperties>
</file>