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DDC" w:rsidP="003D7675" w:rsidRDefault="00C81DDC" w14:paraId="212A9284" w14:textId="21C9072F">
      <w:pPr>
        <w:rPr>
          <w:szCs w:val="18"/>
        </w:rPr>
      </w:pPr>
      <w:r>
        <w:rPr>
          <w:szCs w:val="18"/>
        </w:rPr>
        <w:t xml:space="preserve">Geachte </w:t>
      </w:r>
      <w:r w:rsidR="003D7675">
        <w:rPr>
          <w:szCs w:val="18"/>
        </w:rPr>
        <w:t>V</w:t>
      </w:r>
      <w:r>
        <w:rPr>
          <w:szCs w:val="18"/>
        </w:rPr>
        <w:t>oorzitter,</w:t>
      </w:r>
    </w:p>
    <w:p w:rsidR="00C81DDC" w:rsidP="003D7675" w:rsidRDefault="00C81DDC" w14:paraId="58DE81A8" w14:textId="77777777">
      <w:pPr>
        <w:rPr>
          <w:b/>
          <w:bCs/>
        </w:rPr>
      </w:pPr>
    </w:p>
    <w:p w:rsidRPr="00C81DDC" w:rsidR="00C81DDC" w:rsidP="003D7675" w:rsidRDefault="00C81DDC" w14:paraId="32988E23" w14:textId="3294D2A6">
      <w:r>
        <w:t>De v</w:t>
      </w:r>
      <w:r w:rsidRPr="00C81DDC">
        <w:t>ragen van het lid Den Hollander (VVD) aan de staatssecretaris van Landbouw, Visserij, Voedselzekerheid en Natuur over ernstige bijtincidenten met honden en preventieve maatregelen rond hoog-risicohonden</w:t>
      </w:r>
      <w:r>
        <w:t xml:space="preserve"> </w:t>
      </w:r>
      <w:r w:rsidRPr="00C81DDC">
        <w:t>(ingezonden 1 juni 2026</w:t>
      </w:r>
      <w:r>
        <w:t>, 2026Z11495</w:t>
      </w:r>
      <w:r w:rsidRPr="00C81DDC">
        <w:t>)</w:t>
      </w:r>
      <w:r>
        <w:t xml:space="preserve"> </w:t>
      </w:r>
      <w:r>
        <w:rPr>
          <w:szCs w:val="18"/>
        </w:rPr>
        <w:t>kunnen niet binnen de gebruikelijke termijn worden beantwoord.</w:t>
      </w:r>
      <w:r w:rsidR="00017B35">
        <w:rPr>
          <w:szCs w:val="18"/>
        </w:rPr>
        <w:t xml:space="preserve"> De afstemming </w:t>
      </w:r>
      <w:r w:rsidR="00B864F7">
        <w:rPr>
          <w:szCs w:val="18"/>
        </w:rPr>
        <w:t>met</w:t>
      </w:r>
      <w:r w:rsidR="00C07868">
        <w:rPr>
          <w:szCs w:val="18"/>
        </w:rPr>
        <w:t xml:space="preserve"> de</w:t>
      </w:r>
      <w:r w:rsidR="00B864F7">
        <w:rPr>
          <w:szCs w:val="18"/>
        </w:rPr>
        <w:t xml:space="preserve"> NVWA, </w:t>
      </w:r>
      <w:r w:rsidR="00C07868">
        <w:rPr>
          <w:szCs w:val="18"/>
        </w:rPr>
        <w:t xml:space="preserve">het </w:t>
      </w:r>
      <w:r w:rsidR="00B864F7">
        <w:rPr>
          <w:szCs w:val="18"/>
        </w:rPr>
        <w:t>OM,</w:t>
      </w:r>
      <w:r w:rsidR="00C07868">
        <w:rPr>
          <w:szCs w:val="18"/>
        </w:rPr>
        <w:t xml:space="preserve"> de</w:t>
      </w:r>
      <w:r w:rsidR="00B864F7">
        <w:rPr>
          <w:szCs w:val="18"/>
        </w:rPr>
        <w:t xml:space="preserve"> politie en verschillende gemeenten </w:t>
      </w:r>
      <w:r w:rsidR="00017B35">
        <w:rPr>
          <w:szCs w:val="18"/>
        </w:rPr>
        <w:t>moet eerst worden afgerond</w:t>
      </w:r>
      <w:r w:rsidR="00C07868">
        <w:rPr>
          <w:szCs w:val="18"/>
        </w:rPr>
        <w:t>.</w:t>
      </w:r>
      <w:r w:rsidR="00017B35">
        <w:rPr>
          <w:szCs w:val="18"/>
        </w:rPr>
        <w:t xml:space="preserve"> </w:t>
      </w:r>
      <w:r w:rsidR="00C07868">
        <w:rPr>
          <w:szCs w:val="18"/>
        </w:rPr>
        <w:t>D</w:t>
      </w:r>
      <w:r w:rsidR="00017B35">
        <w:rPr>
          <w:szCs w:val="18"/>
        </w:rPr>
        <w:t>it vergt meer tijd dan de gestelde termijn.</w:t>
      </w:r>
      <w:r>
        <w:rPr>
          <w:szCs w:val="18"/>
        </w:rPr>
        <w:t xml:space="preserve"> </w:t>
      </w:r>
      <w:r w:rsidR="009D2C25">
        <w:rPr>
          <w:szCs w:val="18"/>
        </w:rPr>
        <w:t xml:space="preserve">Ik zal uw </w:t>
      </w:r>
      <w:r w:rsidR="0064165E">
        <w:rPr>
          <w:szCs w:val="18"/>
        </w:rPr>
        <w:t>K</w:t>
      </w:r>
      <w:r w:rsidR="009D2C25">
        <w:rPr>
          <w:szCs w:val="18"/>
        </w:rPr>
        <w:t>amer zo spoedig mogelijk de antwoorden op de vragen doen toekomen.</w:t>
      </w:r>
    </w:p>
    <w:p w:rsidRPr="00001830" w:rsidR="00C81DDC" w:rsidP="003D7675" w:rsidRDefault="00C81DDC" w14:paraId="2191A351" w14:textId="77777777">
      <w:pPr>
        <w:rPr>
          <w:szCs w:val="18"/>
        </w:rPr>
      </w:pPr>
    </w:p>
    <w:p w:rsidR="00C81DDC" w:rsidP="003D7675" w:rsidRDefault="00C81DDC" w14:paraId="6B3322A8" w14:textId="77777777">
      <w:r>
        <w:t>Hoogachtend,</w:t>
      </w:r>
    </w:p>
    <w:p w:rsidR="00340ECA" w:rsidP="003D7675" w:rsidRDefault="00340ECA" w14:paraId="56501191" w14:textId="77777777">
      <w:pPr>
        <w:rPr>
          <w:szCs w:val="18"/>
        </w:rPr>
      </w:pPr>
    </w:p>
    <w:p w:rsidR="00B16FDF" w:rsidP="003D7675" w:rsidRDefault="00B16FDF" w14:paraId="4E8C613C" w14:textId="77777777">
      <w:pPr>
        <w:rPr>
          <w:szCs w:val="18"/>
        </w:rPr>
      </w:pPr>
    </w:p>
    <w:p w:rsidR="00B16FDF" w:rsidP="003D7675" w:rsidRDefault="00B16FDF" w14:paraId="5C218446" w14:textId="77777777">
      <w:pPr>
        <w:rPr>
          <w:szCs w:val="18"/>
        </w:rPr>
      </w:pPr>
    </w:p>
    <w:p w:rsidR="00C81DDC" w:rsidP="003D7675" w:rsidRDefault="009D2C25" w14:paraId="2F2948F9" w14:textId="46273675">
      <w:pPr>
        <w:rPr>
          <w:szCs w:val="18"/>
        </w:rPr>
      </w:pPr>
      <w:r>
        <w:rPr>
          <w:szCs w:val="18"/>
        </w:rPr>
        <w:t>Silvio P.A. Erkens</w:t>
      </w:r>
    </w:p>
    <w:p w:rsidRPr="00144B73" w:rsidR="00144B73" w:rsidP="003D7675" w:rsidRDefault="009D2C25" w14:paraId="133E8A75" w14:textId="29139A9E">
      <w:pPr>
        <w:rPr>
          <w:i/>
          <w:iCs/>
        </w:rPr>
      </w:pPr>
      <w:r>
        <w:rPr>
          <w:szCs w:val="18"/>
        </w:rPr>
        <w:t>Staatssecretaris van Landbouw, Visserij, Voedselzekerheid en Natuur</w:t>
      </w: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EFD2" w14:textId="77777777" w:rsidR="00A050AB" w:rsidRDefault="00A050AB">
      <w:r>
        <w:separator/>
      </w:r>
    </w:p>
    <w:p w14:paraId="61341790" w14:textId="77777777" w:rsidR="00A050AB" w:rsidRDefault="00A050AB"/>
  </w:endnote>
  <w:endnote w:type="continuationSeparator" w:id="0">
    <w:p w14:paraId="08053294" w14:textId="77777777" w:rsidR="00A050AB" w:rsidRDefault="00A050AB">
      <w:r>
        <w:continuationSeparator/>
      </w:r>
    </w:p>
    <w:p w14:paraId="4A72088B" w14:textId="77777777" w:rsidR="00A050AB" w:rsidRDefault="00A05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13A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94E03" w14:paraId="52515845" w14:textId="77777777" w:rsidTr="00CA6A25">
      <w:trPr>
        <w:trHeight w:hRule="exact" w:val="240"/>
      </w:trPr>
      <w:tc>
        <w:tcPr>
          <w:tcW w:w="7601" w:type="dxa"/>
        </w:tcPr>
        <w:p w14:paraId="65DAA66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02E1110" w14:textId="77777777" w:rsidR="00527BD4" w:rsidRPr="00645414" w:rsidRDefault="002F0F6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5B4378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94E03" w14:paraId="16376363" w14:textId="77777777" w:rsidTr="00CA6A25">
      <w:trPr>
        <w:trHeight w:hRule="exact" w:val="240"/>
      </w:trPr>
      <w:tc>
        <w:tcPr>
          <w:tcW w:w="7601" w:type="dxa"/>
        </w:tcPr>
        <w:p w14:paraId="1237FFC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95B7F82" w14:textId="09C4CE3A" w:rsidR="00527BD4" w:rsidRPr="00ED539E" w:rsidRDefault="002F0F6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121599">
            <w:t>1</w:t>
          </w:r>
          <w:r w:rsidR="003F2647">
            <w:fldChar w:fldCharType="end"/>
          </w:r>
        </w:p>
      </w:tc>
    </w:tr>
  </w:tbl>
  <w:p w14:paraId="65EC998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0CB356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3BA4" w14:textId="77777777" w:rsidR="00A050AB" w:rsidRDefault="00A050AB">
      <w:r>
        <w:separator/>
      </w:r>
    </w:p>
    <w:p w14:paraId="2010C664" w14:textId="77777777" w:rsidR="00A050AB" w:rsidRDefault="00A050AB"/>
  </w:footnote>
  <w:footnote w:type="continuationSeparator" w:id="0">
    <w:p w14:paraId="5BC41708" w14:textId="77777777" w:rsidR="00A050AB" w:rsidRDefault="00A050AB">
      <w:r>
        <w:continuationSeparator/>
      </w:r>
    </w:p>
    <w:p w14:paraId="0CB47E61" w14:textId="77777777" w:rsidR="00A050AB" w:rsidRDefault="00A05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94E03" w14:paraId="14AE64C9" w14:textId="77777777" w:rsidTr="00A50CF6">
      <w:tc>
        <w:tcPr>
          <w:tcW w:w="2156" w:type="dxa"/>
        </w:tcPr>
        <w:p w14:paraId="7FCDC93F" w14:textId="77777777" w:rsidR="00527BD4" w:rsidRPr="005819CE" w:rsidRDefault="002F0F6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F94E03" w14:paraId="6C9DB330" w14:textId="77777777" w:rsidTr="00A50CF6">
      <w:trPr>
        <w:trHeight w:hRule="exact" w:val="200"/>
      </w:trPr>
      <w:tc>
        <w:tcPr>
          <w:tcW w:w="2156" w:type="dxa"/>
        </w:tcPr>
        <w:p w14:paraId="015D1FE8" w14:textId="77777777" w:rsidR="00527BD4" w:rsidRPr="005819CE" w:rsidRDefault="00527BD4" w:rsidP="00A50CF6"/>
      </w:tc>
    </w:tr>
    <w:tr w:rsidR="00F94E03" w14:paraId="69B158F0" w14:textId="77777777" w:rsidTr="00502512">
      <w:trPr>
        <w:trHeight w:hRule="exact" w:val="774"/>
      </w:trPr>
      <w:tc>
        <w:tcPr>
          <w:tcW w:w="2156" w:type="dxa"/>
        </w:tcPr>
        <w:p w14:paraId="78F02335" w14:textId="77777777" w:rsidR="00527BD4" w:rsidRDefault="002F0F66" w:rsidP="003A5290">
          <w:pPr>
            <w:pStyle w:val="Huisstijl-Kopje"/>
          </w:pPr>
          <w:r>
            <w:t>Ons kenmerk</w:t>
          </w:r>
        </w:p>
        <w:p w14:paraId="2F83ADDA" w14:textId="77777777" w:rsidR="00527BD4" w:rsidRPr="005819CE" w:rsidRDefault="002F0F66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106812677</w:t>
          </w:r>
        </w:p>
      </w:tc>
    </w:tr>
  </w:tbl>
  <w:p w14:paraId="53ADD9BC" w14:textId="77777777" w:rsidR="00527BD4" w:rsidRDefault="00527BD4" w:rsidP="008C356D"/>
  <w:p w14:paraId="4F86E660" w14:textId="77777777" w:rsidR="00527BD4" w:rsidRPr="00740712" w:rsidRDefault="00527BD4" w:rsidP="008C356D"/>
  <w:p w14:paraId="0540CBF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1DE7DF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F92D9B2" w14:textId="77777777" w:rsidR="00527BD4" w:rsidRDefault="00527BD4" w:rsidP="004F44C2"/>
  <w:p w14:paraId="6FB67C9E" w14:textId="77777777" w:rsidR="00527BD4" w:rsidRPr="00740712" w:rsidRDefault="00527BD4" w:rsidP="004F44C2"/>
  <w:p w14:paraId="46D7BC7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4E03" w14:paraId="32631922" w14:textId="77777777" w:rsidTr="00751A6A">
      <w:trPr>
        <w:trHeight w:val="2636"/>
      </w:trPr>
      <w:tc>
        <w:tcPr>
          <w:tcW w:w="737" w:type="dxa"/>
        </w:tcPr>
        <w:p w14:paraId="6F369BB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D005FAC" w14:textId="77777777" w:rsidR="00527BD4" w:rsidRDefault="002F0F6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9307692" wp14:editId="2341674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C80A6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B444EE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4E03" w14:paraId="2D6346FD" w14:textId="77777777" w:rsidTr="00A50CF6">
      <w:tc>
        <w:tcPr>
          <w:tcW w:w="2160" w:type="dxa"/>
        </w:tcPr>
        <w:p w14:paraId="069428A6" w14:textId="77777777" w:rsidR="00527BD4" w:rsidRPr="005819CE" w:rsidRDefault="002F0F6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7CE82046" w14:textId="77777777" w:rsidR="00527BD4" w:rsidRPr="00BE5ED9" w:rsidRDefault="002F0F6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02B1191" w14:textId="77777777" w:rsidR="00EF495B" w:rsidRDefault="002F0F6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F4DD67F" w14:textId="77777777" w:rsidR="00556BEE" w:rsidRPr="005B3814" w:rsidRDefault="002F0F6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B6B45D9" w14:textId="2CCE4B10" w:rsidR="00527BD4" w:rsidRPr="003D7675" w:rsidRDefault="002F0F6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94E03" w14:paraId="28529C4B" w14:textId="77777777" w:rsidTr="00A50CF6">
      <w:trPr>
        <w:trHeight w:hRule="exact" w:val="200"/>
      </w:trPr>
      <w:tc>
        <w:tcPr>
          <w:tcW w:w="2160" w:type="dxa"/>
        </w:tcPr>
        <w:p w14:paraId="54A71161" w14:textId="77777777" w:rsidR="00527BD4" w:rsidRPr="005819CE" w:rsidRDefault="00527BD4" w:rsidP="00A50CF6"/>
      </w:tc>
    </w:tr>
    <w:tr w:rsidR="00F94E03" w14:paraId="2C274584" w14:textId="77777777" w:rsidTr="00A50CF6">
      <w:tc>
        <w:tcPr>
          <w:tcW w:w="2160" w:type="dxa"/>
        </w:tcPr>
        <w:p w14:paraId="0442ABDC" w14:textId="77777777" w:rsidR="000C0163" w:rsidRPr="005819CE" w:rsidRDefault="002F0F6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CC7DCC2" w14:textId="77777777" w:rsidR="000C0163" w:rsidRPr="005819CE" w:rsidRDefault="002F0F66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106812677</w:t>
          </w:r>
        </w:p>
        <w:p w14:paraId="598DB360" w14:textId="77777777" w:rsidR="00527BD4" w:rsidRPr="005819CE" w:rsidRDefault="00527BD4" w:rsidP="003D7675">
          <w:pPr>
            <w:pStyle w:val="Huisstijl-Kopje"/>
          </w:pPr>
        </w:p>
      </w:tc>
    </w:tr>
  </w:tbl>
  <w:p w14:paraId="79A292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94E03" w14:paraId="12D50B1E" w14:textId="77777777" w:rsidTr="009E2051">
      <w:trPr>
        <w:trHeight w:val="400"/>
      </w:trPr>
      <w:tc>
        <w:tcPr>
          <w:tcW w:w="7520" w:type="dxa"/>
          <w:gridSpan w:val="2"/>
        </w:tcPr>
        <w:p w14:paraId="6CC9BFEE" w14:textId="77777777" w:rsidR="00527BD4" w:rsidRPr="00BC3B53" w:rsidRDefault="002F0F6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94E03" w14:paraId="48B198F0" w14:textId="77777777" w:rsidTr="009E2051">
      <w:tc>
        <w:tcPr>
          <w:tcW w:w="7520" w:type="dxa"/>
          <w:gridSpan w:val="2"/>
        </w:tcPr>
        <w:p w14:paraId="121848E8" w14:textId="77777777" w:rsidR="00527BD4" w:rsidRPr="00983E8F" w:rsidRDefault="00527BD4" w:rsidP="00A50CF6">
          <w:pPr>
            <w:pStyle w:val="Huisstijl-Rubricering"/>
          </w:pPr>
        </w:p>
      </w:tc>
    </w:tr>
    <w:tr w:rsidR="00F94E03" w14:paraId="6E62F422" w14:textId="77777777" w:rsidTr="009E2051">
      <w:trPr>
        <w:trHeight w:hRule="exact" w:val="2440"/>
      </w:trPr>
      <w:tc>
        <w:tcPr>
          <w:tcW w:w="7520" w:type="dxa"/>
          <w:gridSpan w:val="2"/>
        </w:tcPr>
        <w:p w14:paraId="604512EA" w14:textId="77777777" w:rsidR="00527BD4" w:rsidRDefault="002F0F66" w:rsidP="00A50CF6">
          <w:pPr>
            <w:pStyle w:val="Huisstijl-NAW"/>
          </w:pPr>
          <w:r>
            <w:t xml:space="preserve">De Voorzitter van de Tweede Kamer </w:t>
          </w:r>
        </w:p>
        <w:p w14:paraId="54F39225" w14:textId="77777777" w:rsidR="00F94E03" w:rsidRDefault="002F0F66">
          <w:pPr>
            <w:pStyle w:val="Huisstijl-NAW"/>
          </w:pPr>
          <w:r>
            <w:t>der Staten-Generaal</w:t>
          </w:r>
        </w:p>
        <w:p w14:paraId="1F3A67F1" w14:textId="77777777" w:rsidR="00F94E03" w:rsidRDefault="002F0F66">
          <w:pPr>
            <w:pStyle w:val="Huisstijl-NAW"/>
          </w:pPr>
          <w:r>
            <w:t>Prinses Irenestraat 6</w:t>
          </w:r>
        </w:p>
        <w:p w14:paraId="1EB23B81" w14:textId="77777777" w:rsidR="00F94E03" w:rsidRDefault="002F0F66">
          <w:pPr>
            <w:pStyle w:val="Huisstijl-NAW"/>
          </w:pPr>
          <w:r>
            <w:t>2595 BD  DEN HAAG</w:t>
          </w:r>
        </w:p>
        <w:p w14:paraId="36A18B1F" w14:textId="77777777" w:rsidR="00F94E03" w:rsidRDefault="00486354">
          <w:pPr>
            <w:pStyle w:val="Huisstijl-NAW"/>
          </w:pPr>
          <w:r>
            <w:t xml:space="preserve"> </w:t>
          </w:r>
        </w:p>
      </w:tc>
    </w:tr>
    <w:tr w:rsidR="00F94E03" w14:paraId="63F83DE7" w14:textId="77777777" w:rsidTr="009E2051">
      <w:trPr>
        <w:trHeight w:hRule="exact" w:val="400"/>
      </w:trPr>
      <w:tc>
        <w:tcPr>
          <w:tcW w:w="7520" w:type="dxa"/>
          <w:gridSpan w:val="2"/>
        </w:tcPr>
        <w:p w14:paraId="653CAE5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94E03" w14:paraId="7773D8B8" w14:textId="77777777" w:rsidTr="009E2051">
      <w:trPr>
        <w:trHeight w:val="240"/>
      </w:trPr>
      <w:tc>
        <w:tcPr>
          <w:tcW w:w="900" w:type="dxa"/>
        </w:tcPr>
        <w:p w14:paraId="456BB703" w14:textId="77777777" w:rsidR="00527BD4" w:rsidRPr="007709EF" w:rsidRDefault="002F0F6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058BDBD" w14:textId="661E682E" w:rsidR="00527BD4" w:rsidRPr="007709EF" w:rsidRDefault="00AC167F" w:rsidP="00A50CF6">
          <w:r>
            <w:t>18 juni 2026</w:t>
          </w:r>
        </w:p>
      </w:tc>
    </w:tr>
    <w:tr w:rsidR="00F94E03" w14:paraId="3090BFB1" w14:textId="77777777" w:rsidTr="009E2051">
      <w:trPr>
        <w:trHeight w:val="240"/>
      </w:trPr>
      <w:tc>
        <w:tcPr>
          <w:tcW w:w="900" w:type="dxa"/>
        </w:tcPr>
        <w:p w14:paraId="324DFB9D" w14:textId="77777777" w:rsidR="00527BD4" w:rsidRPr="007709EF" w:rsidRDefault="002F0F6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4BA77BF" w14:textId="1BD24F91" w:rsidR="00527BD4" w:rsidRPr="007709EF" w:rsidRDefault="002F0F66" w:rsidP="00A50CF6">
          <w:r>
            <w:t xml:space="preserve">Uitstelbericht </w:t>
          </w:r>
          <w:r w:rsidR="0064165E">
            <w:t>K</w:t>
          </w:r>
          <w:r>
            <w:t>amervragen van het lid Den Hollander (VVD) over ernstige bijtincidenten</w:t>
          </w:r>
        </w:p>
      </w:tc>
    </w:tr>
  </w:tbl>
  <w:p w14:paraId="3C16B2F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EE4F97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658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84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C9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6D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05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C9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653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9C5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E460A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D28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D4D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4E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89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C47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4C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A5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AA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660395">
    <w:abstractNumId w:val="10"/>
  </w:num>
  <w:num w:numId="2" w16cid:durableId="1619489665">
    <w:abstractNumId w:val="7"/>
  </w:num>
  <w:num w:numId="3" w16cid:durableId="1089083974">
    <w:abstractNumId w:val="6"/>
  </w:num>
  <w:num w:numId="4" w16cid:durableId="385378528">
    <w:abstractNumId w:val="5"/>
  </w:num>
  <w:num w:numId="5" w16cid:durableId="461701715">
    <w:abstractNumId w:val="4"/>
  </w:num>
  <w:num w:numId="6" w16cid:durableId="1340280628">
    <w:abstractNumId w:val="8"/>
  </w:num>
  <w:num w:numId="7" w16cid:durableId="319122308">
    <w:abstractNumId w:val="3"/>
  </w:num>
  <w:num w:numId="8" w16cid:durableId="1634677028">
    <w:abstractNumId w:val="2"/>
  </w:num>
  <w:num w:numId="9" w16cid:durableId="573202891">
    <w:abstractNumId w:val="1"/>
  </w:num>
  <w:num w:numId="10" w16cid:durableId="1701471031">
    <w:abstractNumId w:val="0"/>
  </w:num>
  <w:num w:numId="11" w16cid:durableId="1231847422">
    <w:abstractNumId w:val="9"/>
  </w:num>
  <w:num w:numId="12" w16cid:durableId="725101853">
    <w:abstractNumId w:val="11"/>
  </w:num>
  <w:num w:numId="13" w16cid:durableId="1674064159">
    <w:abstractNumId w:val="13"/>
  </w:num>
  <w:num w:numId="14" w16cid:durableId="162765997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05C1"/>
    <w:rsid w:val="00013862"/>
    <w:rsid w:val="00016012"/>
    <w:rsid w:val="00017B35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599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0F66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5D26"/>
    <w:rsid w:val="00376093"/>
    <w:rsid w:val="00377C58"/>
    <w:rsid w:val="0038181A"/>
    <w:rsid w:val="00383DA1"/>
    <w:rsid w:val="00385F30"/>
    <w:rsid w:val="0039201D"/>
    <w:rsid w:val="00392092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D7675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2E8E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165E"/>
    <w:rsid w:val="006448E4"/>
    <w:rsid w:val="00645414"/>
    <w:rsid w:val="00653606"/>
    <w:rsid w:val="006610E9"/>
    <w:rsid w:val="00661196"/>
    <w:rsid w:val="00661591"/>
    <w:rsid w:val="00663772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5F97"/>
    <w:rsid w:val="008864C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1487"/>
    <w:rsid w:val="009A31BF"/>
    <w:rsid w:val="009A3B71"/>
    <w:rsid w:val="009A61BC"/>
    <w:rsid w:val="009A7E90"/>
    <w:rsid w:val="009B0138"/>
    <w:rsid w:val="009B0EC1"/>
    <w:rsid w:val="009B0FE9"/>
    <w:rsid w:val="009B173A"/>
    <w:rsid w:val="009B273C"/>
    <w:rsid w:val="009B4566"/>
    <w:rsid w:val="009C3F20"/>
    <w:rsid w:val="009C7CA1"/>
    <w:rsid w:val="009D043D"/>
    <w:rsid w:val="009D2C25"/>
    <w:rsid w:val="009D5959"/>
    <w:rsid w:val="009E2051"/>
    <w:rsid w:val="009F3259"/>
    <w:rsid w:val="00A050AB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9DE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C167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16FDF"/>
    <w:rsid w:val="00B2199B"/>
    <w:rsid w:val="00B259C8"/>
    <w:rsid w:val="00B26CCF"/>
    <w:rsid w:val="00B30FC2"/>
    <w:rsid w:val="00B331A2"/>
    <w:rsid w:val="00B33A1B"/>
    <w:rsid w:val="00B425F0"/>
    <w:rsid w:val="00B42DFA"/>
    <w:rsid w:val="00B531DD"/>
    <w:rsid w:val="00B55014"/>
    <w:rsid w:val="00B62232"/>
    <w:rsid w:val="00B638B4"/>
    <w:rsid w:val="00B70BF3"/>
    <w:rsid w:val="00B71DC2"/>
    <w:rsid w:val="00B75FC3"/>
    <w:rsid w:val="00B864F7"/>
    <w:rsid w:val="00B91CFC"/>
    <w:rsid w:val="00B9300F"/>
    <w:rsid w:val="00B93893"/>
    <w:rsid w:val="00BA11F9"/>
    <w:rsid w:val="00BA129E"/>
    <w:rsid w:val="00BA6EB2"/>
    <w:rsid w:val="00BA7E0A"/>
    <w:rsid w:val="00BB6F7C"/>
    <w:rsid w:val="00BC11FE"/>
    <w:rsid w:val="00BC3B53"/>
    <w:rsid w:val="00BC3B96"/>
    <w:rsid w:val="00BC4AE3"/>
    <w:rsid w:val="00BC5B28"/>
    <w:rsid w:val="00BE3F88"/>
    <w:rsid w:val="00BE4756"/>
    <w:rsid w:val="00BE5ED9"/>
    <w:rsid w:val="00BE7B41"/>
    <w:rsid w:val="00C07868"/>
    <w:rsid w:val="00C15A91"/>
    <w:rsid w:val="00C206F1"/>
    <w:rsid w:val="00C217E1"/>
    <w:rsid w:val="00C219B1"/>
    <w:rsid w:val="00C4015B"/>
    <w:rsid w:val="00C40780"/>
    <w:rsid w:val="00C40C60"/>
    <w:rsid w:val="00C5258E"/>
    <w:rsid w:val="00C530C9"/>
    <w:rsid w:val="00C619A7"/>
    <w:rsid w:val="00C73D5F"/>
    <w:rsid w:val="00C81DDC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5147C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94E03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CD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2026-06-18T12:25:00.0000000Z</dcterms:created>
  <dcterms:modified xsi:type="dcterms:W3CDTF">2026-06-18T12:25:00.0000000Z</dcterms:modified>
  <dc:description>------------------------</dc:description>
  <dc:subject/>
  <keywords/>
  <version/>
  <category/>
</coreProperties>
</file>