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13A12CDC" w14:textId="77777777"/>
        <w:p w:rsidR="00241BB9" w:rsidRDefault="00000000" w14:paraId="2942A574" w14:textId="77777777">
          <w:pPr>
            <w:spacing w:line="240" w:lineRule="auto"/>
          </w:pPr>
        </w:p>
      </w:sdtContent>
    </w:sdt>
    <w:p w:rsidR="00CD5856" w:rsidRDefault="00CD5856" w14:paraId="7CD20916" w14:textId="77777777">
      <w:pPr>
        <w:spacing w:line="240" w:lineRule="auto"/>
      </w:pPr>
    </w:p>
    <w:p w:rsidR="00CD5856" w:rsidRDefault="00CD5856" w14:paraId="20B388CE" w14:textId="77777777"/>
    <w:p w:rsidR="00CD5856" w:rsidRDefault="00CD5856" w14:paraId="22940B66" w14:textId="77777777"/>
    <w:p w:rsidR="00CD5856" w:rsidRDefault="00CD5856" w14:paraId="24860340" w14:textId="77777777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443774C2" w14:textId="77777777">
      <w:pPr>
        <w:pStyle w:val="Huisstijl-Aanhef"/>
      </w:pPr>
      <w:r>
        <w:t>Geachte voorzitter,</w:t>
      </w:r>
    </w:p>
    <w:p w:rsidRPr="008D59C5" w:rsidR="00334C45" w:rsidRDefault="00000000" w14:paraId="79A107BC" w14:textId="316E66CA">
      <w:r w:rsidRPr="00A8297F">
        <w:rPr>
          <w:rStyle w:val="Nadruk"/>
          <w:i w:val="0"/>
          <w:iCs w:val="0"/>
          <w:color w:val="000000"/>
          <w:szCs w:val="18"/>
        </w:rPr>
        <w:t>Hierbij bied</w:t>
      </w:r>
      <w:r w:rsidR="00E92EA9">
        <w:rPr>
          <w:rStyle w:val="Nadruk"/>
          <w:i w:val="0"/>
          <w:iCs w:val="0"/>
          <w:color w:val="000000"/>
          <w:szCs w:val="18"/>
        </w:rPr>
        <w:t xml:space="preserve">t het kabinet </w:t>
      </w:r>
      <w:r w:rsidRPr="00A8297F">
        <w:rPr>
          <w:rStyle w:val="Nadruk"/>
          <w:i w:val="0"/>
          <w:iCs w:val="0"/>
          <w:color w:val="000000"/>
          <w:szCs w:val="18"/>
        </w:rPr>
        <w:t xml:space="preserve">u de nota naar aanleiding van het verslag inzake het bovenvermelde </w:t>
      </w:r>
      <w:r w:rsidR="00E92EA9">
        <w:rPr>
          <w:rStyle w:val="Nadruk"/>
          <w:i w:val="0"/>
          <w:iCs w:val="0"/>
          <w:color w:val="000000"/>
          <w:szCs w:val="18"/>
        </w:rPr>
        <w:t xml:space="preserve">wetsvoorstel </w:t>
      </w:r>
      <w:r w:rsidRPr="00A8297F">
        <w:rPr>
          <w:rStyle w:val="Nadruk"/>
          <w:i w:val="0"/>
          <w:iCs w:val="0"/>
          <w:color w:val="000000"/>
          <w:szCs w:val="18"/>
        </w:rPr>
        <w:t>aan.</w:t>
      </w:r>
    </w:p>
    <w:p w:rsidRPr="009A31BF" w:rsidR="00CD5856" w:rsidRDefault="00000000" w14:paraId="31B29D47" w14:textId="77777777">
      <w:pPr>
        <w:pStyle w:val="Huisstijl-Slotzin"/>
      </w:pPr>
      <w:r>
        <w:t>Hoogachtend,</w:t>
      </w:r>
    </w:p>
    <w:p w:rsidR="00BC481F" w:rsidP="00463DBC" w:rsidRDefault="00BC481F" w14:paraId="2C486883" w14:textId="77777777">
      <w:pPr>
        <w:spacing w:line="240" w:lineRule="auto"/>
        <w:rPr>
          <w:noProof/>
        </w:rPr>
      </w:pPr>
    </w:p>
    <w:p w:rsidR="00F53D12" w:rsidP="00C62B6C" w:rsidRDefault="00000000" w14:paraId="5233C3F7" w14:textId="77777777">
      <w:pPr>
        <w:spacing w:line="240" w:lineRule="atLeast"/>
        <w:jc w:val="both"/>
      </w:pPr>
      <w:r>
        <w:t>de minister van Volksgezondheid,</w:t>
      </w:r>
    </w:p>
    <w:p w:rsidR="00C62B6C" w:rsidP="00C62B6C" w:rsidRDefault="00000000" w14:paraId="70DE3A82" w14:textId="26F1C295">
      <w:pPr>
        <w:spacing w:line="240" w:lineRule="atLeast"/>
        <w:jc w:val="both"/>
        <w:rPr>
          <w:szCs w:val="18"/>
        </w:rPr>
      </w:pPr>
      <w:r>
        <w:t xml:space="preserve">Welzijn en Sport </w:t>
      </w:r>
      <w:r>
        <w:rPr>
          <w:szCs w:val="18"/>
        </w:rPr>
        <w:t>,</w:t>
      </w:r>
    </w:p>
    <w:p w:rsidRPr="007B6A41" w:rsidR="00C62B6C" w:rsidP="00C62B6C" w:rsidRDefault="00C62B6C" w14:paraId="18779406" w14:textId="77777777">
      <w:pPr>
        <w:spacing w:line="240" w:lineRule="atLeast"/>
        <w:rPr>
          <w:szCs w:val="18"/>
        </w:rPr>
      </w:pPr>
      <w:bookmarkStart w:name="bmkHandtekening" w:id="2"/>
    </w:p>
    <w:bookmarkEnd w:id="2"/>
    <w:p w:rsidR="00F53D12" w:rsidP="00C62B6C" w:rsidRDefault="00F53D12" w14:paraId="7C48770F" w14:textId="77777777">
      <w:pPr>
        <w:spacing w:line="240" w:lineRule="atLeast"/>
      </w:pPr>
    </w:p>
    <w:p w:rsidR="00F53D12" w:rsidP="00C62B6C" w:rsidRDefault="00F53D12" w14:paraId="0E0CC9F9" w14:textId="77777777">
      <w:pPr>
        <w:spacing w:line="240" w:lineRule="atLeast"/>
      </w:pPr>
    </w:p>
    <w:p w:rsidRPr="007B6A41" w:rsidR="00C62B6C" w:rsidP="00C62B6C" w:rsidRDefault="00000000" w14:paraId="3E767B54" w14:textId="030C6860">
      <w:pPr>
        <w:spacing w:line="240" w:lineRule="atLeast"/>
        <w:rPr>
          <w:szCs w:val="18"/>
        </w:rPr>
      </w:pPr>
      <w:r>
        <w:cr/>
      </w:r>
      <w:r>
        <w:cr/>
      </w:r>
    </w:p>
    <w:p w:rsidRPr="007B6A41" w:rsidR="00C62B6C" w:rsidP="00C62B6C" w:rsidRDefault="00000000" w14:paraId="6266147D" w14:textId="77777777">
      <w:pPr>
        <w:spacing w:line="240" w:lineRule="atLeast"/>
        <w:jc w:val="both"/>
        <w:rPr>
          <w:szCs w:val="18"/>
        </w:rPr>
      </w:pPr>
      <w:r>
        <w:t>Sophie Hermans</w:t>
      </w:r>
    </w:p>
    <w:p w:rsidR="00C95CA9" w:rsidRDefault="00C95CA9" w14:paraId="012CEA7D" w14:textId="77777777">
      <w:pPr>
        <w:spacing w:line="240" w:lineRule="auto"/>
        <w:rPr>
          <w:noProof/>
        </w:rPr>
      </w:pPr>
    </w:p>
    <w:p w:rsidR="00235AED" w:rsidP="00463DBC" w:rsidRDefault="00235AED" w14:paraId="332C602E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4668F" w14:textId="77777777" w:rsidR="00155684" w:rsidRDefault="00155684">
      <w:pPr>
        <w:spacing w:line="240" w:lineRule="auto"/>
      </w:pPr>
      <w:r>
        <w:separator/>
      </w:r>
    </w:p>
  </w:endnote>
  <w:endnote w:type="continuationSeparator" w:id="0">
    <w:p w14:paraId="324EE764" w14:textId="77777777" w:rsidR="00155684" w:rsidRDefault="00155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5D99" w14:textId="77777777" w:rsidR="00202DFC" w:rsidRDefault="00202D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D86F" w14:textId="23804A6D" w:rsidR="00DC7639" w:rsidRDefault="00202DFC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8648B1A" wp14:editId="1E00E5E5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327999389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0FD7C5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48B1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050FD7C5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9BF5" w14:textId="77777777" w:rsidR="00202DFC" w:rsidRDefault="00202D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FF3F" w14:textId="77777777" w:rsidR="00155684" w:rsidRDefault="00155684">
      <w:pPr>
        <w:spacing w:line="240" w:lineRule="auto"/>
      </w:pPr>
      <w:r>
        <w:separator/>
      </w:r>
    </w:p>
  </w:footnote>
  <w:footnote w:type="continuationSeparator" w:id="0">
    <w:p w14:paraId="242011CD" w14:textId="77777777" w:rsidR="00155684" w:rsidRDefault="001556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9CF3" w14:textId="77777777" w:rsidR="00202DFC" w:rsidRDefault="00202D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2AD0" w14:textId="068C5708" w:rsidR="00CD5856" w:rsidRDefault="00202DF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C077E7" wp14:editId="0CF74E87">
              <wp:simplePos x="0" y="0"/>
              <wp:positionH relativeFrom="page">
                <wp:posOffset>1011555</wp:posOffset>
              </wp:positionH>
              <wp:positionV relativeFrom="page">
                <wp:posOffset>3458845</wp:posOffset>
              </wp:positionV>
              <wp:extent cx="4587875" cy="1082675"/>
              <wp:effectExtent l="11430" t="10795" r="10795" b="11430"/>
              <wp:wrapNone/>
              <wp:docPr id="92477667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7875" cy="1082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4B569" w14:textId="4FEAE0C0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202DFC">
                            <w:t>18 juni 2026</w:t>
                          </w:r>
                        </w:p>
                        <w:p w14:paraId="01B05304" w14:textId="77777777" w:rsidR="00CD5856" w:rsidRPr="00A8297F" w:rsidRDefault="00000000" w:rsidP="00A8297F">
                          <w:pPr>
                            <w:rPr>
                              <w:i/>
                              <w:iCs/>
                              <w:color w:val="000000"/>
                              <w:szCs w:val="18"/>
                            </w:rPr>
                          </w:pPr>
                          <w:r>
                            <w:t>Betreft</w:t>
                          </w:r>
                          <w:r w:rsidR="00A8297F">
                            <w:t>:</w:t>
                          </w:r>
                          <w:r w:rsidR="00E1490C">
                            <w:tab/>
                          </w:r>
                          <w:r w:rsidR="00A8297F" w:rsidRPr="00A8297F">
                            <w:rPr>
                              <w:rStyle w:val="Nadruk"/>
                              <w:i w:val="0"/>
                              <w:iCs w:val="0"/>
                              <w:color w:val="000000"/>
                              <w:szCs w:val="18"/>
                            </w:rPr>
                            <w:t>Voorstel van wet tot Wijziging van de Zorgverzekeringswet teneinde het verplicht eigen risico voor de zorgverzekering per 2027 te verhogen (Kamerstukken II 2025/26, 36943, nrs. 1 t/m 3 e.v.)</w:t>
                          </w:r>
                        </w:p>
                        <w:p w14:paraId="646D7A12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77E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79.65pt;margin-top:272.35pt;width:361.25pt;height:85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" strokecolor="white">
              <v:textbox inset="0,0,0,0">
                <w:txbxContent>
                  <w:p w14:paraId="5A04B569" w14:textId="4FEAE0C0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202DFC">
                      <w:t>18 juni 2026</w:t>
                    </w:r>
                  </w:p>
                  <w:p w14:paraId="01B05304" w14:textId="77777777" w:rsidR="00CD5856" w:rsidRPr="00A8297F" w:rsidRDefault="00000000" w:rsidP="00A8297F">
                    <w:pPr>
                      <w:rPr>
                        <w:i/>
                        <w:iCs/>
                        <w:color w:val="000000"/>
                        <w:szCs w:val="18"/>
                      </w:rPr>
                    </w:pPr>
                    <w:r>
                      <w:t>Betreft</w:t>
                    </w:r>
                    <w:r w:rsidR="00A8297F">
                      <w:t>:</w:t>
                    </w:r>
                    <w:r w:rsidR="00E1490C">
                      <w:tab/>
                    </w:r>
                    <w:r w:rsidR="00A8297F" w:rsidRPr="00A8297F">
                      <w:rPr>
                        <w:rStyle w:val="Nadruk"/>
                        <w:i w:val="0"/>
                        <w:iCs w:val="0"/>
                        <w:color w:val="000000"/>
                        <w:szCs w:val="18"/>
                      </w:rPr>
                      <w:t>Voorstel van wet tot Wijziging van de Zorgverzekeringswet teneinde het verplicht eigen risico voor de zorgverzekering per 2027 te verhogen (Kamerstukken II 2025/26, 36943, nrs. 1 t/m 3 e.v.)</w:t>
                    </w:r>
                  </w:p>
                  <w:p w14:paraId="646D7A12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4AC4B814" wp14:editId="77D6A4F7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00837F6F" wp14:editId="4FBC87C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B20849" wp14:editId="27BEC885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75635954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B4AC7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15F0982D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4A0AAEC5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16DF8CCB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1928F754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53A5121A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4399902-1097406-WJZ</w:t>
                          </w:r>
                        </w:p>
                        <w:bookmarkEnd w:id="0"/>
                        <w:p w14:paraId="7EB45F4F" w14:textId="77777777" w:rsidR="00CD5856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3DAA3A36" w14:textId="46880541" w:rsidR="00F53D12" w:rsidRPr="00F53D12" w:rsidRDefault="00F53D12" w:rsidP="00F53D12">
                          <w:pPr>
                            <w:pStyle w:val="Huisstijl-Referentiegegevens"/>
                          </w:pPr>
                          <w:r>
                            <w:t>1</w:t>
                          </w:r>
                        </w:p>
                        <w:p w14:paraId="68B9612B" w14:textId="77777777" w:rsidR="00215CB5" w:rsidRDefault="00215CB5">
                          <w:pPr>
                            <w:pStyle w:val="Huisstijl-ReferentiegegevenskopW1"/>
                          </w:pPr>
                        </w:p>
                        <w:p w14:paraId="2AD1980C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45C2CDA4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5D57D8C7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0E244015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B20849" id="Text Box 30" o:spid="_x0000_s1027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x0CQ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" strokecolor="white">
              <v:textbox inset="0,0,0,0">
                <w:txbxContent>
                  <w:p w14:paraId="757B4AC7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15F0982D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4A0AAEC5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16DF8CCB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1928F754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53A5121A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4399902-1097406-WJZ</w:t>
                    </w:r>
                  </w:p>
                  <w:bookmarkEnd w:id="1"/>
                  <w:p w14:paraId="7EB45F4F" w14:textId="77777777" w:rsidR="00CD5856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3DAA3A36" w14:textId="46880541" w:rsidR="00F53D12" w:rsidRPr="00F53D12" w:rsidRDefault="00F53D12" w:rsidP="00F53D12">
                    <w:pPr>
                      <w:pStyle w:val="Huisstijl-Referentiegegevens"/>
                    </w:pPr>
                    <w:r>
                      <w:t>1</w:t>
                    </w:r>
                  </w:p>
                  <w:p w14:paraId="68B9612B" w14:textId="77777777" w:rsidR="00215CB5" w:rsidRDefault="00215CB5">
                    <w:pPr>
                      <w:pStyle w:val="Huisstijl-ReferentiegegevenskopW1"/>
                    </w:pPr>
                  </w:p>
                  <w:p w14:paraId="2AD1980C" w14:textId="77777777" w:rsidR="00CD5856" w:rsidRDefault="00000000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45C2CDA4" w14:textId="77777777" w:rsidR="00CD5856" w:rsidRDefault="00CD5856">
                    <w:pPr>
                      <w:pStyle w:val="Huisstijl-Referentiegegevens"/>
                    </w:pPr>
                  </w:p>
                  <w:p w14:paraId="5D57D8C7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0E244015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F4846D" wp14:editId="73206B7F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34917240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D84EC9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F4846D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6AD84EC9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89345E" wp14:editId="06877F1D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94984682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9492B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89345E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23F9492B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5BAAF421" wp14:editId="7080F583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179920521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29313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AAF421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0BE29313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C935" w14:textId="77777777" w:rsidR="00202DFC" w:rsidRDefault="00202DFC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D39B" w14:textId="705C6FA3" w:rsidR="00CD5856" w:rsidRDefault="00202DF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393A9D" wp14:editId="15AEDCE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4516418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7D23A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3CA8DA88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4399902-1097406-WJZ</w:t>
                          </w:r>
                        </w:p>
                        <w:p w14:paraId="34D4569E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393A9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52D7D23A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3CA8DA88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4399902-1097406-WJZ</w:t>
                    </w:r>
                  </w:p>
                  <w:p w14:paraId="34D4569E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28A6E88" wp14:editId="577D36EC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7712499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35EB5C" w14:textId="77777777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C95CA9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C95CA9">
                            <w:fldChar w:fldCharType="separate"/>
                          </w:r>
                          <w:r w:rsidR="00C95CA9">
                            <w:rPr>
                              <w:noProof/>
                            </w:rPr>
                            <w:t>2</w:t>
                          </w:r>
                          <w:r w:rsidR="00C95CA9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6E92F898" w14:textId="77777777" w:rsidR="00CD5856" w:rsidRDefault="00CD5856"/>
                        <w:p w14:paraId="1757C6B3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1D6E6EA9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8A6E88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4B35EB5C" w14:textId="77777777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C95CA9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C95CA9">
                      <w:fldChar w:fldCharType="separate"/>
                    </w:r>
                    <w:r w:rsidR="00C95CA9">
                      <w:rPr>
                        <w:noProof/>
                      </w:rPr>
                      <w:t>2</w:t>
                    </w:r>
                    <w:r w:rsidR="00C95CA9">
                      <w:rPr>
                        <w:noProof/>
                      </w:rPr>
                      <w:fldChar w:fldCharType="end"/>
                    </w:r>
                  </w:p>
                  <w:p w14:paraId="6E92F898" w14:textId="77777777" w:rsidR="00CD5856" w:rsidRDefault="00CD5856"/>
                  <w:p w14:paraId="1757C6B3" w14:textId="77777777" w:rsidR="00CD5856" w:rsidRDefault="00CD5856">
                    <w:pPr>
                      <w:pStyle w:val="Huisstijl-Paginanummer"/>
                    </w:pPr>
                  </w:p>
                  <w:p w14:paraId="1D6E6EA9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F540" w14:textId="75353F9E" w:rsidR="00CD5856" w:rsidRDefault="00202DF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BF148D" wp14:editId="0FE23C70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66669808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5BFFB0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F53D12">
                                <w:t>26 juni 2014</w:t>
                              </w:r>
                            </w:sdtContent>
                          </w:sdt>
                        </w:p>
                        <w:p w14:paraId="456CDA4E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7BFFB43B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F148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555BFFB0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F53D12">
                          <w:t>26 juni 2014</w:t>
                        </w:r>
                      </w:sdtContent>
                    </w:sdt>
                  </w:p>
                  <w:p w14:paraId="456CDA4E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7BFFB43B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54842117" wp14:editId="6BF64E3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63236C2B" wp14:editId="60F9A5E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5D9708" wp14:editId="58D86474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860352201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F7ACCC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64ACDAFC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5659DD52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508C8295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397A6845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27FEE640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78D3EE27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75644441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229B55A5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3C31614D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5D9708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1CF7ACCC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64ACDAFC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5659DD52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508C8295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397A6845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27FEE640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78D3EE27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75644441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229B55A5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3C31614D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77F621" wp14:editId="2FB7648E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497399365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955A56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77F621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25955A56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162A433B" wp14:editId="02AE53BC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2042904735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56620B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2A433B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2C56620B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61EFFE" wp14:editId="0284B482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716051490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61A77D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61EFFE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4661A77D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E40E101" wp14:editId="4F66B7F3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669236896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28E2FA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0E101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1A28E2FA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0D8E81D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BDF275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FC91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A8C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88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007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86E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496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E3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19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74037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55684"/>
    <w:rsid w:val="00172CD9"/>
    <w:rsid w:val="001B41E1"/>
    <w:rsid w:val="001B7303"/>
    <w:rsid w:val="00202DFC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51E9D"/>
    <w:rsid w:val="005600D7"/>
    <w:rsid w:val="005677D6"/>
    <w:rsid w:val="005739B9"/>
    <w:rsid w:val="00582E97"/>
    <w:rsid w:val="00587714"/>
    <w:rsid w:val="005C3CD4"/>
    <w:rsid w:val="005D327A"/>
    <w:rsid w:val="0063555A"/>
    <w:rsid w:val="006725DA"/>
    <w:rsid w:val="00686885"/>
    <w:rsid w:val="006922AC"/>
    <w:rsid w:val="00697032"/>
    <w:rsid w:val="00697080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E4FA6"/>
    <w:rsid w:val="009F419D"/>
    <w:rsid w:val="00A52DBE"/>
    <w:rsid w:val="00A8297F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CF7F89"/>
    <w:rsid w:val="00D54679"/>
    <w:rsid w:val="00D67BAF"/>
    <w:rsid w:val="00DA15A1"/>
    <w:rsid w:val="00DC7639"/>
    <w:rsid w:val="00E1490C"/>
    <w:rsid w:val="00E2011A"/>
    <w:rsid w:val="00E37122"/>
    <w:rsid w:val="00E85195"/>
    <w:rsid w:val="00E92EA9"/>
    <w:rsid w:val="00EA275E"/>
    <w:rsid w:val="00EE23CE"/>
    <w:rsid w:val="00EE2A9D"/>
    <w:rsid w:val="00F32EA9"/>
    <w:rsid w:val="00F53D12"/>
    <w:rsid w:val="00F56EBE"/>
    <w:rsid w:val="00F72360"/>
    <w:rsid w:val="00F847BF"/>
    <w:rsid w:val="00F87E88"/>
    <w:rsid w:val="00FC776C"/>
    <w:rsid w:val="00FD036B"/>
    <w:rsid w:val="00FE18EA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D7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Nadruk">
    <w:name w:val="Emphasis"/>
    <w:basedOn w:val="Standaardalinea-lettertype"/>
    <w:uiPriority w:val="20"/>
    <w:qFormat/>
    <w:rsid w:val="00A829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193</ap:Characters>
  <ap:DocSecurity>0</ap:DocSecurity>
  <ap:Lines>1</ap:Lines>
  <ap:Paragraphs>1</ap:Paragraphs>
  <ap:ScaleCrop>false</ap:ScaleCrop>
  <ap:LinksUpToDate>false</ap:LinksUpToDate>
  <ap:CharactersWithSpaces>227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2026-06-18T06:57:00.0000000Z</dcterms:created>
  <dcterms:modified xsi:type="dcterms:W3CDTF">2026-06-18T06:57:00.0000000Z</dcterms:modified>
  <dc:description>------------------------</dc:description>
  <dc:subject/>
  <dc:title/>
  <keywords/>
  <version/>
  <category/>
</coreProperties>
</file>