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5BE" w:rsidP="005E0E12" w:rsidRDefault="00E315BE" w14:paraId="71672BA0" w14:textId="77777777">
      <w:r>
        <w:t>Geachte Voorzitter,</w:t>
      </w:r>
    </w:p>
    <w:p w:rsidR="00E315BE" w:rsidP="005E0E12" w:rsidRDefault="00E315BE" w14:paraId="3AEEA518" w14:textId="77777777"/>
    <w:p w:rsidR="003E0C4D" w:rsidP="005E0E12" w:rsidRDefault="00E315BE" w14:paraId="09F2D97F" w14:textId="3FF9DF6A">
      <w:r>
        <w:t>Hierbij deel ik u mee dat beantwoording van de vragen gesteld door het lid Van</w:t>
      </w:r>
      <w:r w:rsidR="005E0E12">
        <w:t> </w:t>
      </w:r>
      <w:r>
        <w:t xml:space="preserve">der Plas (BBB) </w:t>
      </w:r>
      <w:r w:rsidRPr="00E315BE">
        <w:t xml:space="preserve">over het schriftelijk overleg met als onderwerp «Zienswijzeprocedure </w:t>
      </w:r>
      <w:proofErr w:type="spellStart"/>
      <w:r w:rsidRPr="00E315BE">
        <w:t>Woo</w:t>
      </w:r>
      <w:proofErr w:type="spellEnd"/>
      <w:r w:rsidRPr="00E315BE">
        <w:t>-verzoeken emissiegegevens» (ingezonden 29 mei 2026)</w:t>
      </w:r>
      <w:r>
        <w:t xml:space="preserve"> niet binnen de gestelde termijn worden beantwoord.</w:t>
      </w:r>
    </w:p>
    <w:p w:rsidR="00E315BE" w:rsidP="005E0E12" w:rsidRDefault="00E315BE" w14:paraId="73A9D552" w14:textId="77777777"/>
    <w:p w:rsidR="00E315BE" w:rsidP="005E0E12" w:rsidRDefault="00E315BE" w14:paraId="627DDC19" w14:textId="77777777">
      <w:r>
        <w:t xml:space="preserve">Voor een zorgvuldige beantwoording van de vragen is meer tijd nodig voor </w:t>
      </w:r>
    </w:p>
    <w:p w:rsidR="00206FF6" w:rsidP="005E0E12" w:rsidRDefault="00E315BE" w14:paraId="372E4757" w14:textId="77777777">
      <w:r>
        <w:t xml:space="preserve">interdepartementale afstemming en voor afstemming met betrokken partijen. </w:t>
      </w:r>
    </w:p>
    <w:p w:rsidR="00E315BE" w:rsidP="005E0E12" w:rsidRDefault="00E315BE" w14:paraId="7E2E7104" w14:textId="15D5691D">
      <w:r>
        <w:t>Uw Kamer ontvangt de beantwoording zo snel mogelijk.</w:t>
      </w:r>
    </w:p>
    <w:p w:rsidR="00E315BE" w:rsidP="005E0E12" w:rsidRDefault="00E315BE" w14:paraId="56B291F9" w14:textId="77777777"/>
    <w:p w:rsidR="005E0E12" w:rsidP="005E0E12" w:rsidRDefault="005E0E12" w14:paraId="3B2EB26D" w14:textId="77777777"/>
    <w:p w:rsidR="005E0E12" w:rsidP="005E0E12" w:rsidRDefault="005E0E12" w14:paraId="59460207" w14:textId="77777777"/>
    <w:p w:rsidR="005E0E12" w:rsidP="005E0E12" w:rsidRDefault="005E0E12" w14:paraId="743F5ABB" w14:textId="77777777"/>
    <w:p w:rsidR="005E0E12" w:rsidP="005E0E12" w:rsidRDefault="005E0E12" w14:paraId="4ED6691A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  <w:proofErr w:type="spellStart"/>
      <w:r>
        <w:rPr>
          <w:rFonts w:eastAsia="Aptos"/>
          <w:kern w:val="2"/>
          <w:szCs w:val="18"/>
          <w:lang w:eastAsia="en-US"/>
          <w14:ligatures w14:val="standardContextual"/>
        </w:rPr>
        <w:t>Jaimi</w:t>
      </w:r>
      <w:proofErr w:type="spellEnd"/>
      <w:r>
        <w:rPr>
          <w:rFonts w:eastAsia="Aptos"/>
          <w:kern w:val="2"/>
          <w:szCs w:val="18"/>
          <w:lang w:eastAsia="en-US"/>
          <w14:ligatures w14:val="standardContextual"/>
        </w:rPr>
        <w:t xml:space="preserve"> van Essen</w:t>
      </w:r>
    </w:p>
    <w:p w:rsidR="009632E6" w:rsidP="005E0E12" w:rsidRDefault="005E0E12" w14:paraId="2572648C" w14:textId="5101595A">
      <w:r>
        <w:rPr>
          <w:rFonts w:eastAsia="Aptos"/>
          <w:kern w:val="2"/>
          <w:szCs w:val="18"/>
          <w:lang w:eastAsia="en-US"/>
          <w14:ligatures w14:val="standardContextual"/>
        </w:rPr>
        <w:t>Minister van Landbouw, Visserij, Voedselzekerheid en Natuur</w:t>
      </w:r>
    </w:p>
    <w:sectPr w:rsidR="009632E6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32D8" w14:textId="77777777" w:rsidR="00AF537D" w:rsidRDefault="00AF537D">
      <w:r>
        <w:separator/>
      </w:r>
    </w:p>
    <w:p w14:paraId="3CDA4769" w14:textId="77777777" w:rsidR="00AF537D" w:rsidRDefault="00AF537D"/>
  </w:endnote>
  <w:endnote w:type="continuationSeparator" w:id="0">
    <w:p w14:paraId="17129128" w14:textId="77777777" w:rsidR="00AF537D" w:rsidRDefault="00AF537D">
      <w:r>
        <w:continuationSeparator/>
      </w:r>
    </w:p>
    <w:p w14:paraId="3E57665A" w14:textId="77777777" w:rsidR="00AF537D" w:rsidRDefault="00AF5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B331" w14:textId="77777777" w:rsidR="00FB4EE5" w:rsidRDefault="00FB4E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30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378EA" w14:paraId="7C7CA7C5" w14:textId="77777777" w:rsidTr="00CA6A25">
      <w:trPr>
        <w:trHeight w:hRule="exact" w:val="240"/>
      </w:trPr>
      <w:tc>
        <w:tcPr>
          <w:tcW w:w="7601" w:type="dxa"/>
        </w:tcPr>
        <w:p w14:paraId="5B2B46A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6433CB5" w14:textId="1DE7C4A4" w:rsidR="00527BD4" w:rsidRPr="00645414" w:rsidRDefault="00783F0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A63EF9">
              <w:t>2</w:t>
            </w:r>
          </w:fldSimple>
        </w:p>
      </w:tc>
    </w:tr>
  </w:tbl>
  <w:p w14:paraId="553D1D5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378EA" w14:paraId="7150B005" w14:textId="77777777" w:rsidTr="00CA6A25">
      <w:trPr>
        <w:trHeight w:hRule="exact" w:val="240"/>
      </w:trPr>
      <w:tc>
        <w:tcPr>
          <w:tcW w:w="7601" w:type="dxa"/>
        </w:tcPr>
        <w:p w14:paraId="3961EA4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C660813" w14:textId="4120654E" w:rsidR="00527BD4" w:rsidRPr="00ED539E" w:rsidRDefault="00783F0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3E3358">
              <w:t>1</w:t>
            </w:r>
          </w:fldSimple>
        </w:p>
      </w:tc>
    </w:tr>
  </w:tbl>
  <w:p w14:paraId="3F7D980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03EAAF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EFAA" w14:textId="77777777" w:rsidR="00AF537D" w:rsidRDefault="00AF537D">
      <w:r>
        <w:separator/>
      </w:r>
    </w:p>
    <w:p w14:paraId="4A581C08" w14:textId="77777777" w:rsidR="00AF537D" w:rsidRDefault="00AF537D"/>
  </w:footnote>
  <w:footnote w:type="continuationSeparator" w:id="0">
    <w:p w14:paraId="55E87D6B" w14:textId="77777777" w:rsidR="00AF537D" w:rsidRDefault="00AF537D">
      <w:r>
        <w:continuationSeparator/>
      </w:r>
    </w:p>
    <w:p w14:paraId="532057FF" w14:textId="77777777" w:rsidR="00AF537D" w:rsidRDefault="00AF53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3416" w14:textId="77777777" w:rsidR="00FB4EE5" w:rsidRDefault="00FB4E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378EA" w14:paraId="50FD4CED" w14:textId="77777777" w:rsidTr="00A50CF6">
      <w:tc>
        <w:tcPr>
          <w:tcW w:w="2156" w:type="dxa"/>
        </w:tcPr>
        <w:p w14:paraId="1DC95CE4" w14:textId="77777777" w:rsidR="00527BD4" w:rsidRPr="005819CE" w:rsidRDefault="00783F07" w:rsidP="00A50CF6">
          <w:pPr>
            <w:pStyle w:val="Huisstijl-Adres"/>
            <w:rPr>
              <w:b/>
            </w:rPr>
          </w:pPr>
          <w:r>
            <w:rPr>
              <w:b/>
            </w:rPr>
            <w:t>Directie Informatievoorziening</w:t>
          </w:r>
          <w:r w:rsidRPr="005819CE">
            <w:rPr>
              <w:b/>
            </w:rPr>
            <w:br/>
          </w:r>
        </w:p>
      </w:tc>
    </w:tr>
    <w:tr w:rsidR="009378EA" w14:paraId="7661F449" w14:textId="77777777" w:rsidTr="00A50CF6">
      <w:trPr>
        <w:trHeight w:hRule="exact" w:val="200"/>
      </w:trPr>
      <w:tc>
        <w:tcPr>
          <w:tcW w:w="2156" w:type="dxa"/>
        </w:tcPr>
        <w:p w14:paraId="207CFF7C" w14:textId="77777777" w:rsidR="00527BD4" w:rsidRPr="005819CE" w:rsidRDefault="00527BD4" w:rsidP="00A50CF6"/>
      </w:tc>
    </w:tr>
    <w:tr w:rsidR="009378EA" w14:paraId="0F6D0CD1" w14:textId="77777777" w:rsidTr="00502512">
      <w:trPr>
        <w:trHeight w:hRule="exact" w:val="774"/>
      </w:trPr>
      <w:tc>
        <w:tcPr>
          <w:tcW w:w="2156" w:type="dxa"/>
        </w:tcPr>
        <w:p w14:paraId="26E59639" w14:textId="77777777" w:rsidR="00527BD4" w:rsidRDefault="00783F07" w:rsidP="003A5290">
          <w:pPr>
            <w:pStyle w:val="Huisstijl-Kopje"/>
          </w:pPr>
          <w:r>
            <w:t>Ons kenmerk</w:t>
          </w:r>
        </w:p>
        <w:p w14:paraId="50C0CC5E" w14:textId="77777777" w:rsidR="00527BD4" w:rsidRPr="005819CE" w:rsidRDefault="00783F07" w:rsidP="001E6117">
          <w:pPr>
            <w:pStyle w:val="Huisstijl-Kopje"/>
          </w:pPr>
          <w:r>
            <w:rPr>
              <w:b w:val="0"/>
            </w:rPr>
            <w:t>EZ_IV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65915928" w14:textId="77777777" w:rsidR="00527BD4" w:rsidRDefault="00527BD4" w:rsidP="008C356D"/>
  <w:p w14:paraId="14164C52" w14:textId="77777777" w:rsidR="00527BD4" w:rsidRPr="00740712" w:rsidRDefault="00527BD4" w:rsidP="008C356D"/>
  <w:p w14:paraId="367A91C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737244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978BA33" w14:textId="77777777" w:rsidR="00527BD4" w:rsidRDefault="00527BD4" w:rsidP="004F44C2"/>
  <w:p w14:paraId="678C05A6" w14:textId="77777777" w:rsidR="00527BD4" w:rsidRPr="00740712" w:rsidRDefault="00527BD4" w:rsidP="004F44C2"/>
  <w:p w14:paraId="01C1AA5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378EA" w14:paraId="2243169E" w14:textId="77777777" w:rsidTr="00751A6A">
      <w:trPr>
        <w:trHeight w:val="2636"/>
      </w:trPr>
      <w:tc>
        <w:tcPr>
          <w:tcW w:w="737" w:type="dxa"/>
        </w:tcPr>
        <w:p w14:paraId="1A9F26D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6A2F2EE" w14:textId="77777777" w:rsidR="00527BD4" w:rsidRDefault="00783F07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D221FE8" wp14:editId="612ECAF1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4E7DF7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2C7737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8A6057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378EA" w:rsidRPr="00E315BE" w14:paraId="246BBE49" w14:textId="77777777" w:rsidTr="00A50CF6">
      <w:tc>
        <w:tcPr>
          <w:tcW w:w="2160" w:type="dxa"/>
        </w:tcPr>
        <w:p w14:paraId="542D2AAF" w14:textId="77777777" w:rsidR="00527BD4" w:rsidRPr="005819CE" w:rsidRDefault="00783F07" w:rsidP="00A50CF6">
          <w:pPr>
            <w:pStyle w:val="Huisstijl-Adres"/>
            <w:rPr>
              <w:b/>
            </w:rPr>
          </w:pPr>
          <w:r>
            <w:rPr>
              <w:b/>
            </w:rPr>
            <w:t>Directie Informatievoorziening</w:t>
          </w:r>
          <w:r w:rsidRPr="005819CE">
            <w:rPr>
              <w:b/>
            </w:rPr>
            <w:br/>
          </w:r>
        </w:p>
        <w:p w14:paraId="63CB54BD" w14:textId="77777777" w:rsidR="00527BD4" w:rsidRPr="00BE5ED9" w:rsidRDefault="00783F0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A7EB659" w14:textId="77777777" w:rsidR="00EF495B" w:rsidRDefault="00783F0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A262616" w14:textId="77777777" w:rsidR="00556BEE" w:rsidRPr="005B3814" w:rsidRDefault="00783F0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FC785FA" w14:textId="005A0A1B" w:rsidR="00527BD4" w:rsidRPr="005E0E12" w:rsidRDefault="00783F0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9378EA" w:rsidRPr="00E315BE" w14:paraId="5BDC21AB" w14:textId="77777777" w:rsidTr="00A50CF6">
      <w:trPr>
        <w:trHeight w:hRule="exact" w:val="200"/>
      </w:trPr>
      <w:tc>
        <w:tcPr>
          <w:tcW w:w="2160" w:type="dxa"/>
        </w:tcPr>
        <w:p w14:paraId="546FB0BD" w14:textId="77777777" w:rsidR="00527BD4" w:rsidRPr="00D56915" w:rsidRDefault="00527BD4" w:rsidP="00A50CF6"/>
      </w:tc>
    </w:tr>
    <w:tr w:rsidR="009378EA" w14:paraId="3C9659B2" w14:textId="77777777" w:rsidTr="00A50CF6">
      <w:tc>
        <w:tcPr>
          <w:tcW w:w="2160" w:type="dxa"/>
        </w:tcPr>
        <w:p w14:paraId="27048340" w14:textId="77777777" w:rsidR="000C0163" w:rsidRPr="005819CE" w:rsidRDefault="00783F0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32BF7D4" w14:textId="4E0A2220" w:rsidR="000C0163" w:rsidRPr="005819CE" w:rsidRDefault="00783F07" w:rsidP="000C0163">
          <w:pPr>
            <w:pStyle w:val="Huisstijl-Gegeven"/>
          </w:pPr>
          <w:r>
            <w:t>EZ_IV /</w:t>
          </w:r>
          <w:r w:rsidR="00CC7BA8">
            <w:t xml:space="preserve"> </w:t>
          </w:r>
          <w:r w:rsidR="005E0E12" w:rsidRPr="005E0E12">
            <w:t>106863523</w:t>
          </w:r>
        </w:p>
        <w:p w14:paraId="78CF6816" w14:textId="77777777" w:rsidR="00527BD4" w:rsidRPr="005819CE" w:rsidRDefault="00783F07" w:rsidP="00A50CF6">
          <w:pPr>
            <w:pStyle w:val="Huisstijl-Kopje"/>
          </w:pPr>
          <w:r>
            <w:t>Uw kenmerk</w:t>
          </w:r>
        </w:p>
        <w:p w14:paraId="64DAE52A" w14:textId="1497DC63" w:rsidR="00527BD4" w:rsidRPr="005819CE" w:rsidRDefault="00E315BE" w:rsidP="00A50CF6">
          <w:pPr>
            <w:pStyle w:val="Huisstijl-Gegeven"/>
          </w:pPr>
          <w:r w:rsidRPr="00E315BE">
            <w:t>2026Z11362</w:t>
          </w:r>
        </w:p>
      </w:tc>
    </w:tr>
  </w:tbl>
  <w:p w14:paraId="6EFBC88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378EA" w14:paraId="394A7BE6" w14:textId="77777777" w:rsidTr="009E2051">
      <w:trPr>
        <w:trHeight w:val="400"/>
      </w:trPr>
      <w:tc>
        <w:tcPr>
          <w:tcW w:w="7520" w:type="dxa"/>
          <w:gridSpan w:val="2"/>
        </w:tcPr>
        <w:p w14:paraId="4C497641" w14:textId="77777777" w:rsidR="00527BD4" w:rsidRPr="00BC3B53" w:rsidRDefault="00783F0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378EA" w14:paraId="3B34FB8D" w14:textId="77777777" w:rsidTr="009E2051">
      <w:tc>
        <w:tcPr>
          <w:tcW w:w="7520" w:type="dxa"/>
          <w:gridSpan w:val="2"/>
        </w:tcPr>
        <w:p w14:paraId="797FE9B0" w14:textId="77777777" w:rsidR="00527BD4" w:rsidRPr="00983E8F" w:rsidRDefault="00527BD4" w:rsidP="00A50CF6">
          <w:pPr>
            <w:pStyle w:val="Huisstijl-Rubricering"/>
          </w:pPr>
        </w:p>
      </w:tc>
    </w:tr>
    <w:tr w:rsidR="009378EA" w14:paraId="6FBC5E75" w14:textId="77777777" w:rsidTr="009E2051">
      <w:trPr>
        <w:trHeight w:hRule="exact" w:val="2440"/>
      </w:trPr>
      <w:tc>
        <w:tcPr>
          <w:tcW w:w="7520" w:type="dxa"/>
          <w:gridSpan w:val="2"/>
        </w:tcPr>
        <w:p w14:paraId="7AA31860" w14:textId="77777777" w:rsidR="00527BD4" w:rsidRDefault="00783F07" w:rsidP="00A50CF6">
          <w:pPr>
            <w:pStyle w:val="Huisstijl-NAW"/>
          </w:pPr>
          <w:r>
            <w:t xml:space="preserve">De Voorzitter van de Tweede Kamer </w:t>
          </w:r>
        </w:p>
        <w:p w14:paraId="5DEB1801" w14:textId="77777777" w:rsidR="00D87195" w:rsidRDefault="00783F07" w:rsidP="00D87195">
          <w:pPr>
            <w:pStyle w:val="Huisstijl-NAW"/>
          </w:pPr>
          <w:r>
            <w:t>der Staten-Generaal</w:t>
          </w:r>
        </w:p>
        <w:p w14:paraId="1F04C564" w14:textId="77777777" w:rsidR="005C769E" w:rsidRDefault="00783F07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5155DCE" w14:textId="77777777" w:rsidR="005C769E" w:rsidRDefault="00783F07" w:rsidP="005C769E">
          <w:pPr>
            <w:pStyle w:val="Huisstijl-NAW"/>
          </w:pPr>
          <w:r>
            <w:t>2595 BD  DEN HAAG</w:t>
          </w:r>
        </w:p>
      </w:tc>
    </w:tr>
    <w:tr w:rsidR="009378EA" w14:paraId="685FAE18" w14:textId="77777777" w:rsidTr="009E2051">
      <w:trPr>
        <w:trHeight w:hRule="exact" w:val="400"/>
      </w:trPr>
      <w:tc>
        <w:tcPr>
          <w:tcW w:w="7520" w:type="dxa"/>
          <w:gridSpan w:val="2"/>
        </w:tcPr>
        <w:p w14:paraId="2880984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378EA" w14:paraId="62F23823" w14:textId="77777777" w:rsidTr="009E2051">
      <w:trPr>
        <w:trHeight w:val="240"/>
      </w:trPr>
      <w:tc>
        <w:tcPr>
          <w:tcW w:w="900" w:type="dxa"/>
        </w:tcPr>
        <w:p w14:paraId="39A6ACAE" w14:textId="77777777" w:rsidR="00527BD4" w:rsidRPr="007709EF" w:rsidRDefault="00783F0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A3B6082" w14:textId="7738729D" w:rsidR="00527BD4" w:rsidRPr="007709EF" w:rsidRDefault="00206FF6" w:rsidP="00A50CF6">
          <w:r>
            <w:t>17 juni 2026</w:t>
          </w:r>
        </w:p>
      </w:tc>
    </w:tr>
    <w:tr w:rsidR="009378EA" w14:paraId="0E996540" w14:textId="77777777" w:rsidTr="00E315BE">
      <w:trPr>
        <w:trHeight w:val="165"/>
      </w:trPr>
      <w:tc>
        <w:tcPr>
          <w:tcW w:w="900" w:type="dxa"/>
        </w:tcPr>
        <w:p w14:paraId="0160798D" w14:textId="16FDEDBD" w:rsidR="00527BD4" w:rsidRPr="007709EF" w:rsidRDefault="00783F0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  <w:r w:rsidR="00E315BE">
            <w:rPr>
              <w:szCs w:val="18"/>
            </w:rPr>
            <w:t xml:space="preserve"> </w:t>
          </w:r>
        </w:p>
      </w:tc>
      <w:tc>
        <w:tcPr>
          <w:tcW w:w="6620" w:type="dxa"/>
        </w:tcPr>
        <w:p w14:paraId="6D23B9BC" w14:textId="7A1BEF3D" w:rsidR="00527BD4" w:rsidRPr="007709EF" w:rsidRDefault="00E315BE" w:rsidP="00A50CF6">
          <w:r>
            <w:t xml:space="preserve">Uitstel beantwoording Kamervragen </w:t>
          </w:r>
          <w:r w:rsidRPr="00E315BE">
            <w:t xml:space="preserve">van het lid Van der Plas (BBB) aan de Minister van </w:t>
          </w:r>
          <w:r>
            <w:t>LVVN</w:t>
          </w:r>
          <w:r w:rsidRPr="00E315BE">
            <w:t xml:space="preserve"> over het schriftelijk overleg met als onderwerp «Zienswijzeprocedure </w:t>
          </w:r>
          <w:proofErr w:type="spellStart"/>
          <w:r w:rsidRPr="00E315BE">
            <w:t>Woo</w:t>
          </w:r>
          <w:proofErr w:type="spellEnd"/>
          <w:r w:rsidRPr="00E315BE">
            <w:t>-verzoeken emissiegegevens» (ingezonden 29 mei 2026)</w:t>
          </w:r>
        </w:p>
      </w:tc>
    </w:tr>
  </w:tbl>
  <w:p w14:paraId="2DCE025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BBAF9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DBAEC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A84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E6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86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A03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4C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C7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F61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08C1B2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1B4A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1A6E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A6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6F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44F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26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EEB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78C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7889033">
    <w:abstractNumId w:val="10"/>
  </w:num>
  <w:num w:numId="2" w16cid:durableId="958800548">
    <w:abstractNumId w:val="7"/>
  </w:num>
  <w:num w:numId="3" w16cid:durableId="1515725928">
    <w:abstractNumId w:val="6"/>
  </w:num>
  <w:num w:numId="4" w16cid:durableId="1656452844">
    <w:abstractNumId w:val="5"/>
  </w:num>
  <w:num w:numId="5" w16cid:durableId="40253227">
    <w:abstractNumId w:val="4"/>
  </w:num>
  <w:num w:numId="6" w16cid:durableId="1014305607">
    <w:abstractNumId w:val="8"/>
  </w:num>
  <w:num w:numId="7" w16cid:durableId="976179163">
    <w:abstractNumId w:val="3"/>
  </w:num>
  <w:num w:numId="8" w16cid:durableId="648479773">
    <w:abstractNumId w:val="2"/>
  </w:num>
  <w:num w:numId="9" w16cid:durableId="611088579">
    <w:abstractNumId w:val="1"/>
  </w:num>
  <w:num w:numId="10" w16cid:durableId="1462726354">
    <w:abstractNumId w:val="0"/>
  </w:num>
  <w:num w:numId="11" w16cid:durableId="1809980711">
    <w:abstractNumId w:val="9"/>
  </w:num>
  <w:num w:numId="12" w16cid:durableId="884877265">
    <w:abstractNumId w:val="11"/>
  </w:num>
  <w:num w:numId="13" w16cid:durableId="301741821">
    <w:abstractNumId w:val="13"/>
  </w:num>
  <w:num w:numId="14" w16cid:durableId="211374086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1F56E8"/>
    <w:rsid w:val="00200D88"/>
    <w:rsid w:val="00201F68"/>
    <w:rsid w:val="00202394"/>
    <w:rsid w:val="00206FF6"/>
    <w:rsid w:val="00212F2A"/>
    <w:rsid w:val="00214F2B"/>
    <w:rsid w:val="00217880"/>
    <w:rsid w:val="00222D66"/>
    <w:rsid w:val="00224A8A"/>
    <w:rsid w:val="00227B07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358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0246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2705"/>
    <w:rsid w:val="005B3814"/>
    <w:rsid w:val="005B463E"/>
    <w:rsid w:val="005C34E1"/>
    <w:rsid w:val="005C3FE0"/>
    <w:rsid w:val="005C740C"/>
    <w:rsid w:val="005C769E"/>
    <w:rsid w:val="005D625B"/>
    <w:rsid w:val="005E0E12"/>
    <w:rsid w:val="005F62D3"/>
    <w:rsid w:val="005F6D11"/>
    <w:rsid w:val="00600CF0"/>
    <w:rsid w:val="006048F4"/>
    <w:rsid w:val="0060660A"/>
    <w:rsid w:val="00606AF4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011B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83F07"/>
    <w:rsid w:val="0079081A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7F5B33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378EA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63EF9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37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855AF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063D6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56915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0CA6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15BE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B4EE5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DC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880EFF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F56E8"/>
    <w:rsid w:val="002B41AE"/>
    <w:rsid w:val="004D0246"/>
    <w:rsid w:val="00553454"/>
    <w:rsid w:val="005B2705"/>
    <w:rsid w:val="00606AF4"/>
    <w:rsid w:val="0079081A"/>
    <w:rsid w:val="00880EFF"/>
    <w:rsid w:val="00C21C9F"/>
    <w:rsid w:val="00D57654"/>
    <w:rsid w:val="00D96280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486</ap:Characters>
  <ap:DocSecurity>0</ap:DocSecurity>
  <ap:Lines>4</ap:Lines>
  <ap:Paragraphs>1</ap:Paragraphs>
  <ap:ScaleCrop>false</ap:ScaleCrop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2026-06-17T11:58:00.0000000Z</dcterms:created>
  <dcterms:modified xsi:type="dcterms:W3CDTF">2026-06-17T12:06:00.0000000Z</dcterms:modified>
  <dc:description>------------------------</dc:description>
  <dc:subject/>
  <keywords/>
  <version/>
  <category/>
</coreProperties>
</file>