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0C4A" w:rsidP="006D7A5A" w:rsidRDefault="004E4D01" w14:paraId="451DADED" w14:textId="0FA491EA">
      <w:pPr>
        <w:rPr>
          <w:szCs w:val="18"/>
        </w:rPr>
      </w:pPr>
      <w:r>
        <w:rPr>
          <w:szCs w:val="18"/>
        </w:rPr>
        <w:t xml:space="preserve">Geachte Voorzitter, </w:t>
      </w:r>
    </w:p>
    <w:p w:rsidR="004E4D01" w:rsidP="006D7A5A" w:rsidRDefault="004E4D01" w14:paraId="35B38F18" w14:textId="77777777">
      <w:pPr>
        <w:rPr>
          <w:szCs w:val="18"/>
        </w:rPr>
      </w:pPr>
    </w:p>
    <w:p w:rsidR="004E4D01" w:rsidP="006D7A5A" w:rsidRDefault="004E4D01" w14:paraId="453AA45C" w14:textId="35D7B77E">
      <w:pPr>
        <w:rPr>
          <w:szCs w:val="18"/>
        </w:rPr>
      </w:pPr>
      <w:r>
        <w:rPr>
          <w:szCs w:val="18"/>
        </w:rPr>
        <w:t>Het lid Vermeer (BBB) heeft tijdens het commissiedebat Visserij en</w:t>
      </w:r>
      <w:r w:rsidRPr="004E4D01">
        <w:rPr>
          <w:szCs w:val="18"/>
        </w:rPr>
        <w:t xml:space="preserve"> Landbouw- en Visserijraad</w:t>
      </w:r>
      <w:r>
        <w:rPr>
          <w:szCs w:val="18"/>
        </w:rPr>
        <w:t xml:space="preserve"> een </w:t>
      </w:r>
      <w:r w:rsidR="007C16C8">
        <w:rPr>
          <w:szCs w:val="18"/>
        </w:rPr>
        <w:t>informatieverzoek</w:t>
      </w:r>
      <w:r>
        <w:rPr>
          <w:szCs w:val="18"/>
        </w:rPr>
        <w:t xml:space="preserve"> gedaan </w:t>
      </w:r>
      <w:r w:rsidR="007C16C8">
        <w:rPr>
          <w:szCs w:val="18"/>
        </w:rPr>
        <w:t xml:space="preserve">naar aanleiding van berichtgeving in de media. </w:t>
      </w:r>
      <w:r>
        <w:rPr>
          <w:szCs w:val="18"/>
        </w:rPr>
        <w:t xml:space="preserve">Er heeft nog geen besluitvorming plaats gevonden in het kabinet. Daarom is het prematuur om nu stukken te verstrekken. Uw verzoek zal worden betrokken bij de informatievoorziening aan uw Kamer na besluitvorming. </w:t>
      </w:r>
    </w:p>
    <w:p w:rsidR="00D10C4A" w:rsidP="006D7A5A" w:rsidRDefault="00D10C4A" w14:paraId="1C52B98F" w14:textId="77777777">
      <w:pPr>
        <w:rPr>
          <w:szCs w:val="18"/>
        </w:rPr>
      </w:pPr>
    </w:p>
    <w:p w:rsidR="00D10C4A" w:rsidP="006D7A5A" w:rsidRDefault="00D10C4A" w14:paraId="6724A6D4" w14:textId="77777777">
      <w:pPr>
        <w:rPr>
          <w:szCs w:val="18"/>
        </w:rPr>
      </w:pPr>
    </w:p>
    <w:p w:rsidR="00D10C4A" w:rsidP="006D7A5A" w:rsidRDefault="00D10C4A" w14:paraId="4DBB107A" w14:textId="77777777">
      <w:pPr>
        <w:rPr>
          <w:szCs w:val="18"/>
        </w:rPr>
      </w:pPr>
    </w:p>
    <w:p w:rsidR="00D10C4A" w:rsidP="006D7A5A" w:rsidRDefault="00D10C4A" w14:paraId="45A8E578" w14:textId="77777777">
      <w:pPr>
        <w:rPr>
          <w:szCs w:val="18"/>
        </w:rPr>
      </w:pPr>
    </w:p>
    <w:p w:rsidRPr="00D10C4A" w:rsidR="00D10C4A" w:rsidP="006D7A5A" w:rsidRDefault="00D10C4A" w14:paraId="60C488A3" w14:textId="77777777">
      <w:pPr>
        <w:rPr>
          <w:szCs w:val="18"/>
        </w:rPr>
      </w:pPr>
      <w:r w:rsidRPr="00D10C4A">
        <w:rPr>
          <w:szCs w:val="18"/>
        </w:rPr>
        <w:t>Jaimi van Essen</w:t>
      </w:r>
    </w:p>
    <w:p w:rsidRPr="00D10C4A" w:rsidR="00D10C4A" w:rsidP="006D7A5A" w:rsidRDefault="00D10C4A" w14:paraId="6EBAC11C" w14:textId="77777777">
      <w:pPr>
        <w:rPr>
          <w:szCs w:val="18"/>
        </w:rPr>
      </w:pPr>
      <w:r w:rsidRPr="00D10C4A">
        <w:rPr>
          <w:szCs w:val="18"/>
        </w:rPr>
        <w:t>Minister van Landbouw, Visserij, Voedselzekerheid en Natuur</w:t>
      </w:r>
    </w:p>
    <w:p w:rsidRPr="007426AA" w:rsidR="00D10C4A" w:rsidP="006D7A5A" w:rsidRDefault="00D10C4A" w14:paraId="4FE1E741" w14:textId="77777777">
      <w:pPr>
        <w:rPr>
          <w:szCs w:val="18"/>
        </w:rPr>
      </w:pPr>
    </w:p>
    <w:p w:rsidR="00F90A14" w:rsidP="006D7A5A" w:rsidRDefault="00BA0AB3" w14:paraId="0F17FF63" w14:textId="77777777">
      <w:r>
        <w:br/>
      </w:r>
    </w:p>
    <w:p w:rsidR="006247BE" w:rsidP="006D7A5A" w:rsidRDefault="006247BE" w14:paraId="26AD2480" w14:textId="77777777"/>
    <w:p w:rsidR="00584BAC" w:rsidP="006D7A5A" w:rsidRDefault="00584BAC" w14:paraId="5B5E0A6E" w14:textId="77777777"/>
    <w:p w:rsidR="001536B3" w:rsidP="006D7A5A" w:rsidRDefault="001536B3" w14:paraId="41C30630" w14:textId="77777777"/>
    <w:p w:rsidRPr="00144B73" w:rsidR="00144B73" w:rsidP="006D7A5A" w:rsidRDefault="00144B73" w14:paraId="4F82902C" w14:textId="77777777">
      <w:pPr>
        <w:rPr>
          <w:i/>
          <w:iCs/>
        </w:rPr>
      </w:pPr>
    </w:p>
    <w:sectPr w:rsidRPr="00144B73"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292DD" w14:textId="77777777" w:rsidR="005146BA" w:rsidRDefault="005146BA">
      <w:r>
        <w:separator/>
      </w:r>
    </w:p>
    <w:p w14:paraId="4828DCE2" w14:textId="77777777" w:rsidR="005146BA" w:rsidRDefault="005146BA"/>
  </w:endnote>
  <w:endnote w:type="continuationSeparator" w:id="0">
    <w:p w14:paraId="63C54456" w14:textId="77777777" w:rsidR="005146BA" w:rsidRDefault="005146BA">
      <w:r>
        <w:continuationSeparator/>
      </w:r>
    </w:p>
    <w:p w14:paraId="21DB9174" w14:textId="77777777" w:rsidR="005146BA" w:rsidRDefault="005146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E48A0"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5B1809" w14:paraId="508B57A7" w14:textId="77777777" w:rsidTr="00CA6A25">
      <w:trPr>
        <w:trHeight w:hRule="exact" w:val="240"/>
      </w:trPr>
      <w:tc>
        <w:tcPr>
          <w:tcW w:w="7601" w:type="dxa"/>
        </w:tcPr>
        <w:p w14:paraId="61B4E2B6" w14:textId="77777777" w:rsidR="00527BD4" w:rsidRDefault="00527BD4" w:rsidP="003F1F6B">
          <w:pPr>
            <w:pStyle w:val="Huisstijl-Rubricering"/>
          </w:pPr>
        </w:p>
      </w:tc>
      <w:tc>
        <w:tcPr>
          <w:tcW w:w="2156" w:type="dxa"/>
        </w:tcPr>
        <w:p w14:paraId="736A4FFB" w14:textId="365279A3" w:rsidR="00527BD4" w:rsidRPr="00645414" w:rsidRDefault="00BA0AB3"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D10C4A">
            <w:t>2</w:t>
          </w:r>
          <w:r w:rsidR="00144B73">
            <w:fldChar w:fldCharType="end"/>
          </w:r>
        </w:p>
      </w:tc>
    </w:tr>
  </w:tbl>
  <w:p w14:paraId="0CAE8B18"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5B1809" w14:paraId="00296344" w14:textId="77777777" w:rsidTr="00CA6A25">
      <w:trPr>
        <w:trHeight w:hRule="exact" w:val="240"/>
      </w:trPr>
      <w:tc>
        <w:tcPr>
          <w:tcW w:w="7601" w:type="dxa"/>
        </w:tcPr>
        <w:p w14:paraId="6E127202" w14:textId="77777777" w:rsidR="00527BD4" w:rsidRDefault="00527BD4" w:rsidP="008C356D">
          <w:pPr>
            <w:pStyle w:val="Huisstijl-Rubricering"/>
          </w:pPr>
        </w:p>
      </w:tc>
      <w:tc>
        <w:tcPr>
          <w:tcW w:w="2170" w:type="dxa"/>
        </w:tcPr>
        <w:p w14:paraId="54ACB1AF" w14:textId="47FEF9A6" w:rsidR="00527BD4" w:rsidRPr="00ED539E" w:rsidRDefault="00BA0AB3"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3F2647">
            <w:fldChar w:fldCharType="begin"/>
          </w:r>
          <w:r>
            <w:instrText xml:space="preserve"> SECTIONPAGES   \* MERGEFORMAT </w:instrText>
          </w:r>
          <w:r w:rsidR="003F2647">
            <w:fldChar w:fldCharType="separate"/>
          </w:r>
          <w:r w:rsidR="00771AAB">
            <w:t>1</w:t>
          </w:r>
          <w:r w:rsidR="003F2647">
            <w:fldChar w:fldCharType="end"/>
          </w:r>
        </w:p>
      </w:tc>
    </w:tr>
  </w:tbl>
  <w:p w14:paraId="4ED1CF44" w14:textId="77777777" w:rsidR="00527BD4" w:rsidRPr="00BC3B53" w:rsidRDefault="00527BD4" w:rsidP="008C356D">
    <w:pPr>
      <w:pStyle w:val="Voettekst"/>
      <w:spacing w:line="240" w:lineRule="auto"/>
      <w:rPr>
        <w:sz w:val="2"/>
        <w:szCs w:val="2"/>
      </w:rPr>
    </w:pPr>
  </w:p>
  <w:p w14:paraId="620939F2"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4F2B0" w14:textId="77777777" w:rsidR="005146BA" w:rsidRDefault="005146BA">
      <w:r>
        <w:separator/>
      </w:r>
    </w:p>
    <w:p w14:paraId="5B7F1743" w14:textId="77777777" w:rsidR="005146BA" w:rsidRDefault="005146BA"/>
  </w:footnote>
  <w:footnote w:type="continuationSeparator" w:id="0">
    <w:p w14:paraId="2E9B7B61" w14:textId="77777777" w:rsidR="005146BA" w:rsidRDefault="005146BA">
      <w:r>
        <w:continuationSeparator/>
      </w:r>
    </w:p>
    <w:p w14:paraId="1DD914A1" w14:textId="77777777" w:rsidR="005146BA" w:rsidRDefault="005146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5B1809" w14:paraId="6265F015" w14:textId="77777777" w:rsidTr="00A50CF6">
      <w:tc>
        <w:tcPr>
          <w:tcW w:w="2156" w:type="dxa"/>
        </w:tcPr>
        <w:p w14:paraId="130FDB8A" w14:textId="77777777" w:rsidR="00527BD4" w:rsidRPr="005819CE" w:rsidRDefault="00BA0AB3" w:rsidP="00A50CF6">
          <w:pPr>
            <w:pStyle w:val="Huisstijl-Adres"/>
            <w:rPr>
              <w:b/>
            </w:rPr>
          </w:pPr>
          <w:r>
            <w:rPr>
              <w:b/>
            </w:rPr>
            <w:t>Directie Bestuurlijke en Politieke Zaken</w:t>
          </w:r>
          <w:r w:rsidRPr="005819CE">
            <w:rPr>
              <w:b/>
            </w:rPr>
            <w:br/>
          </w:r>
        </w:p>
      </w:tc>
    </w:tr>
    <w:tr w:rsidR="005B1809" w14:paraId="66F8BE1F" w14:textId="77777777" w:rsidTr="00A50CF6">
      <w:trPr>
        <w:trHeight w:hRule="exact" w:val="200"/>
      </w:trPr>
      <w:tc>
        <w:tcPr>
          <w:tcW w:w="2156" w:type="dxa"/>
        </w:tcPr>
        <w:p w14:paraId="7BB8433F" w14:textId="77777777" w:rsidR="00527BD4" w:rsidRPr="005819CE" w:rsidRDefault="00527BD4" w:rsidP="00A50CF6"/>
      </w:tc>
    </w:tr>
    <w:tr w:rsidR="005B1809" w14:paraId="5A374503" w14:textId="77777777" w:rsidTr="00502512">
      <w:trPr>
        <w:trHeight w:hRule="exact" w:val="774"/>
      </w:trPr>
      <w:tc>
        <w:tcPr>
          <w:tcW w:w="2156" w:type="dxa"/>
        </w:tcPr>
        <w:p w14:paraId="6FA29D60" w14:textId="77777777" w:rsidR="00527BD4" w:rsidRDefault="00BA0AB3" w:rsidP="003A5290">
          <w:pPr>
            <w:pStyle w:val="Huisstijl-Kopje"/>
          </w:pPr>
          <w:r>
            <w:t>Ons kenmerk</w:t>
          </w:r>
        </w:p>
        <w:p w14:paraId="4C7C5E37" w14:textId="77777777" w:rsidR="00527BD4" w:rsidRPr="005819CE" w:rsidRDefault="00BA0AB3" w:rsidP="001E6117">
          <w:pPr>
            <w:pStyle w:val="Huisstijl-Kopje"/>
          </w:pPr>
          <w:r>
            <w:rPr>
              <w:b w:val="0"/>
            </w:rPr>
            <w:t>BPZ</w:t>
          </w:r>
          <w:r w:rsidRPr="00502512">
            <w:rPr>
              <w:b w:val="0"/>
            </w:rPr>
            <w:t xml:space="preserve"> / </w:t>
          </w:r>
          <w:r>
            <w:rPr>
              <w:b w:val="0"/>
            </w:rPr>
            <w:t>107018992</w:t>
          </w:r>
        </w:p>
      </w:tc>
    </w:tr>
  </w:tbl>
  <w:p w14:paraId="155F668C" w14:textId="77777777" w:rsidR="00527BD4" w:rsidRDefault="00527BD4" w:rsidP="008C356D"/>
  <w:p w14:paraId="07EDD644" w14:textId="77777777" w:rsidR="00527BD4" w:rsidRPr="00740712" w:rsidRDefault="00527BD4" w:rsidP="008C356D"/>
  <w:p w14:paraId="4A41942B" w14:textId="77777777" w:rsidR="00527BD4" w:rsidRPr="00217880" w:rsidRDefault="00527BD4" w:rsidP="008C356D">
    <w:pPr>
      <w:spacing w:line="0" w:lineRule="atLeast"/>
      <w:rPr>
        <w:sz w:val="2"/>
        <w:szCs w:val="2"/>
      </w:rPr>
    </w:pPr>
  </w:p>
  <w:p w14:paraId="50DE0891" w14:textId="77777777" w:rsidR="00527BD4" w:rsidRDefault="00527BD4" w:rsidP="004F44C2">
    <w:pPr>
      <w:pStyle w:val="Koptekst"/>
      <w:rPr>
        <w:rFonts w:cs="Verdana-Bold"/>
        <w:b/>
        <w:bCs/>
        <w:smallCaps/>
        <w:szCs w:val="18"/>
      </w:rPr>
    </w:pPr>
  </w:p>
  <w:p w14:paraId="70FB7F6F" w14:textId="77777777" w:rsidR="00527BD4" w:rsidRDefault="00527BD4" w:rsidP="004F44C2"/>
  <w:p w14:paraId="7B54C094" w14:textId="77777777" w:rsidR="00527BD4" w:rsidRPr="00740712" w:rsidRDefault="00527BD4" w:rsidP="004F44C2"/>
  <w:p w14:paraId="7D6CE652"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B1809" w14:paraId="72676E94" w14:textId="77777777" w:rsidTr="00751A6A">
      <w:trPr>
        <w:trHeight w:val="2636"/>
      </w:trPr>
      <w:tc>
        <w:tcPr>
          <w:tcW w:w="737" w:type="dxa"/>
        </w:tcPr>
        <w:p w14:paraId="65368933" w14:textId="77777777" w:rsidR="00527BD4" w:rsidRDefault="00527BD4" w:rsidP="00D0609E">
          <w:pPr>
            <w:framePr w:w="6340" w:h="2750" w:hRule="exact" w:hSpace="180" w:wrap="around" w:vAnchor="page" w:hAnchor="text" w:x="3873" w:y="-140"/>
            <w:spacing w:line="240" w:lineRule="auto"/>
          </w:pPr>
        </w:p>
      </w:tc>
      <w:tc>
        <w:tcPr>
          <w:tcW w:w="5156" w:type="dxa"/>
        </w:tcPr>
        <w:p w14:paraId="783A5F50" w14:textId="77777777" w:rsidR="00527BD4" w:rsidRDefault="00BA0AB3"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4C816897" wp14:editId="1B963F66">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050A20FA" w14:textId="77777777" w:rsidR="00527BD4" w:rsidRDefault="00527BD4" w:rsidP="00D0609E">
    <w:pPr>
      <w:framePr w:w="6340" w:h="2750" w:hRule="exact" w:hSpace="180" w:wrap="around" w:vAnchor="page" w:hAnchor="text" w:x="3873" w:y="-140"/>
    </w:pPr>
  </w:p>
  <w:p w14:paraId="709FB803"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5B1809" w14:paraId="5B4397DC" w14:textId="77777777" w:rsidTr="00A50CF6">
      <w:tc>
        <w:tcPr>
          <w:tcW w:w="2160" w:type="dxa"/>
        </w:tcPr>
        <w:p w14:paraId="3A6336D6" w14:textId="77777777" w:rsidR="00527BD4" w:rsidRPr="005819CE" w:rsidRDefault="00BA0AB3" w:rsidP="00A50CF6">
          <w:pPr>
            <w:pStyle w:val="Huisstijl-Adres"/>
            <w:rPr>
              <w:b/>
            </w:rPr>
          </w:pPr>
          <w:r>
            <w:rPr>
              <w:b/>
            </w:rPr>
            <w:t>Directie Bestuurlijke en Politieke Zaken</w:t>
          </w:r>
          <w:r w:rsidRPr="005819CE">
            <w:rPr>
              <w:b/>
            </w:rPr>
            <w:br/>
          </w:r>
        </w:p>
        <w:p w14:paraId="0B3B9161" w14:textId="77777777" w:rsidR="00527BD4" w:rsidRPr="00BE5ED9" w:rsidRDefault="00BA0AB3" w:rsidP="00A50CF6">
          <w:pPr>
            <w:pStyle w:val="Huisstijl-Adres"/>
          </w:pPr>
          <w:r>
            <w:rPr>
              <w:b/>
            </w:rPr>
            <w:t>Bezoekadres</w:t>
          </w:r>
          <w:r>
            <w:rPr>
              <w:b/>
            </w:rPr>
            <w:br/>
          </w:r>
          <w:r>
            <w:t>Bezuidenhoutseweg 73</w:t>
          </w:r>
          <w:r w:rsidRPr="005819CE">
            <w:br/>
          </w:r>
          <w:r>
            <w:t>2594 AC Den Haag</w:t>
          </w:r>
        </w:p>
        <w:p w14:paraId="0744DD5B" w14:textId="77777777" w:rsidR="00EF495B" w:rsidRDefault="00BA0AB3" w:rsidP="0098788A">
          <w:pPr>
            <w:pStyle w:val="Huisstijl-Adres"/>
          </w:pPr>
          <w:r>
            <w:rPr>
              <w:b/>
            </w:rPr>
            <w:t>Postadres</w:t>
          </w:r>
          <w:r>
            <w:rPr>
              <w:b/>
            </w:rPr>
            <w:br/>
          </w:r>
          <w:r>
            <w:t>Postbus 20401</w:t>
          </w:r>
          <w:r w:rsidRPr="005819CE">
            <w:br/>
            <w:t>2500 E</w:t>
          </w:r>
          <w:r>
            <w:t>K</w:t>
          </w:r>
          <w:r w:rsidRPr="005819CE">
            <w:t xml:space="preserve"> Den Haag</w:t>
          </w:r>
        </w:p>
        <w:p w14:paraId="77EC987D" w14:textId="77777777" w:rsidR="00556BEE" w:rsidRPr="005B3814" w:rsidRDefault="00BA0AB3" w:rsidP="0098788A">
          <w:pPr>
            <w:pStyle w:val="Huisstijl-Adres"/>
          </w:pPr>
          <w:r>
            <w:rPr>
              <w:b/>
            </w:rPr>
            <w:t>Overheidsidentificatienr</w:t>
          </w:r>
          <w:r>
            <w:rPr>
              <w:b/>
            </w:rPr>
            <w:br/>
          </w:r>
          <w:r w:rsidR="00BA129E">
            <w:rPr>
              <w:rFonts w:cs="Agrofont"/>
              <w:iCs/>
            </w:rPr>
            <w:t>00000001858272854000</w:t>
          </w:r>
        </w:p>
        <w:p w14:paraId="3E54EE37" w14:textId="0E2E1D4C" w:rsidR="00527BD4" w:rsidRPr="006D7A5A" w:rsidRDefault="00BA0AB3" w:rsidP="00A50CF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www.rijksoverheid.nl/lvvn</w:t>
          </w:r>
        </w:p>
      </w:tc>
    </w:tr>
    <w:tr w:rsidR="005B1809" w14:paraId="001C5E1C" w14:textId="77777777" w:rsidTr="00A50CF6">
      <w:trPr>
        <w:trHeight w:hRule="exact" w:val="200"/>
      </w:trPr>
      <w:tc>
        <w:tcPr>
          <w:tcW w:w="2160" w:type="dxa"/>
        </w:tcPr>
        <w:p w14:paraId="4B25B1A2" w14:textId="77777777" w:rsidR="00527BD4" w:rsidRPr="005819CE" w:rsidRDefault="00527BD4" w:rsidP="00A50CF6"/>
      </w:tc>
    </w:tr>
    <w:tr w:rsidR="005B1809" w14:paraId="4F899282" w14:textId="77777777" w:rsidTr="00A50CF6">
      <w:tc>
        <w:tcPr>
          <w:tcW w:w="2160" w:type="dxa"/>
        </w:tcPr>
        <w:p w14:paraId="5B530BDF" w14:textId="77777777" w:rsidR="000C0163" w:rsidRPr="005819CE" w:rsidRDefault="00BA0AB3" w:rsidP="000C0163">
          <w:pPr>
            <w:pStyle w:val="Huisstijl-Kopje"/>
          </w:pPr>
          <w:r>
            <w:t>Ons kenmerk</w:t>
          </w:r>
          <w:r w:rsidRPr="005819CE">
            <w:t xml:space="preserve"> </w:t>
          </w:r>
        </w:p>
        <w:p w14:paraId="490E957C" w14:textId="191D1C85" w:rsidR="00527BD4" w:rsidRPr="005819CE" w:rsidRDefault="00BA0AB3" w:rsidP="006D7A5A">
          <w:pPr>
            <w:pStyle w:val="Huisstijl-Gegeven"/>
          </w:pPr>
          <w:r>
            <w:t>BPZ /</w:t>
          </w:r>
          <w:r w:rsidR="00486354">
            <w:t xml:space="preserve"> </w:t>
          </w:r>
          <w:r>
            <w:t>107018992</w:t>
          </w:r>
        </w:p>
      </w:tc>
    </w:tr>
  </w:tbl>
  <w:p w14:paraId="6BC6649C"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5B1809" w14:paraId="0BCE5A22" w14:textId="77777777" w:rsidTr="009E2051">
      <w:trPr>
        <w:trHeight w:val="400"/>
      </w:trPr>
      <w:tc>
        <w:tcPr>
          <w:tcW w:w="7520" w:type="dxa"/>
          <w:gridSpan w:val="2"/>
        </w:tcPr>
        <w:p w14:paraId="350E9747" w14:textId="77777777" w:rsidR="00527BD4" w:rsidRPr="00BC3B53" w:rsidRDefault="00BA0AB3" w:rsidP="00A50CF6">
          <w:pPr>
            <w:pStyle w:val="Huisstijl-Retouradres"/>
          </w:pPr>
          <w:r>
            <w:t>&gt; Retouradres Postbus 20401 2500 EK Den Haag</w:t>
          </w:r>
        </w:p>
      </w:tc>
    </w:tr>
    <w:tr w:rsidR="005B1809" w14:paraId="5AA603E2" w14:textId="77777777" w:rsidTr="009E2051">
      <w:tc>
        <w:tcPr>
          <w:tcW w:w="7520" w:type="dxa"/>
          <w:gridSpan w:val="2"/>
        </w:tcPr>
        <w:p w14:paraId="06648DF1" w14:textId="77777777" w:rsidR="00527BD4" w:rsidRPr="00983E8F" w:rsidRDefault="00527BD4" w:rsidP="00A50CF6">
          <w:pPr>
            <w:pStyle w:val="Huisstijl-Rubricering"/>
          </w:pPr>
        </w:p>
      </w:tc>
    </w:tr>
    <w:tr w:rsidR="005B1809" w14:paraId="4B2D2643" w14:textId="77777777" w:rsidTr="009E2051">
      <w:trPr>
        <w:trHeight w:hRule="exact" w:val="2440"/>
      </w:trPr>
      <w:tc>
        <w:tcPr>
          <w:tcW w:w="7520" w:type="dxa"/>
          <w:gridSpan w:val="2"/>
        </w:tcPr>
        <w:p w14:paraId="2DEFCAD2" w14:textId="77777777" w:rsidR="00527BD4" w:rsidRDefault="00BA0AB3" w:rsidP="00A50CF6">
          <w:pPr>
            <w:pStyle w:val="Huisstijl-NAW"/>
          </w:pPr>
          <w:r>
            <w:t xml:space="preserve">De Voorzitter van de Tweede Kamer </w:t>
          </w:r>
        </w:p>
        <w:p w14:paraId="6344AC55" w14:textId="77777777" w:rsidR="005B1809" w:rsidRDefault="00BA0AB3">
          <w:pPr>
            <w:pStyle w:val="Huisstijl-NAW"/>
          </w:pPr>
          <w:r>
            <w:t>der Staten-Generaal</w:t>
          </w:r>
        </w:p>
        <w:p w14:paraId="5C94351C" w14:textId="77777777" w:rsidR="005B1809" w:rsidRDefault="00BA0AB3">
          <w:pPr>
            <w:pStyle w:val="Huisstijl-NAW"/>
          </w:pPr>
          <w:r>
            <w:t>Prinses Irenestraat 6</w:t>
          </w:r>
        </w:p>
        <w:p w14:paraId="3CC65328" w14:textId="77777777" w:rsidR="005B1809" w:rsidRDefault="00BA0AB3">
          <w:pPr>
            <w:pStyle w:val="Huisstijl-NAW"/>
          </w:pPr>
          <w:r>
            <w:t xml:space="preserve">2595 BD DEN HAAG </w:t>
          </w:r>
        </w:p>
        <w:p w14:paraId="1F70F329" w14:textId="77777777" w:rsidR="005B1809" w:rsidRDefault="00486354">
          <w:pPr>
            <w:pStyle w:val="Huisstijl-NAW"/>
          </w:pPr>
          <w:r>
            <w:t xml:space="preserve"> </w:t>
          </w:r>
        </w:p>
      </w:tc>
    </w:tr>
    <w:tr w:rsidR="005B1809" w14:paraId="109A5F68" w14:textId="77777777" w:rsidTr="009E2051">
      <w:trPr>
        <w:trHeight w:hRule="exact" w:val="400"/>
      </w:trPr>
      <w:tc>
        <w:tcPr>
          <w:tcW w:w="7520" w:type="dxa"/>
          <w:gridSpan w:val="2"/>
        </w:tcPr>
        <w:p w14:paraId="1E21C54A"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5B1809" w14:paraId="0F7DCF5A" w14:textId="77777777" w:rsidTr="009E2051">
      <w:trPr>
        <w:trHeight w:val="240"/>
      </w:trPr>
      <w:tc>
        <w:tcPr>
          <w:tcW w:w="900" w:type="dxa"/>
        </w:tcPr>
        <w:p w14:paraId="0D4AE31D" w14:textId="77777777" w:rsidR="00527BD4" w:rsidRPr="007709EF" w:rsidRDefault="00BA0AB3" w:rsidP="00A50CF6">
          <w:pPr>
            <w:rPr>
              <w:szCs w:val="18"/>
            </w:rPr>
          </w:pPr>
          <w:r>
            <w:rPr>
              <w:szCs w:val="18"/>
            </w:rPr>
            <w:t>Datum</w:t>
          </w:r>
        </w:p>
      </w:tc>
      <w:tc>
        <w:tcPr>
          <w:tcW w:w="6620" w:type="dxa"/>
        </w:tcPr>
        <w:p w14:paraId="0CF78A35" w14:textId="5CFFA9EE" w:rsidR="00527BD4" w:rsidRPr="007709EF" w:rsidRDefault="00252229" w:rsidP="00A50CF6">
          <w:r>
            <w:t>17 juni 2026</w:t>
          </w:r>
        </w:p>
      </w:tc>
    </w:tr>
    <w:tr w:rsidR="005B1809" w14:paraId="724D3C91" w14:textId="77777777" w:rsidTr="009E2051">
      <w:trPr>
        <w:trHeight w:val="240"/>
      </w:trPr>
      <w:tc>
        <w:tcPr>
          <w:tcW w:w="900" w:type="dxa"/>
        </w:tcPr>
        <w:p w14:paraId="688856BB" w14:textId="77777777" w:rsidR="00527BD4" w:rsidRPr="007709EF" w:rsidRDefault="00BA0AB3" w:rsidP="00A50CF6">
          <w:pPr>
            <w:rPr>
              <w:szCs w:val="18"/>
            </w:rPr>
          </w:pPr>
          <w:r>
            <w:rPr>
              <w:szCs w:val="18"/>
            </w:rPr>
            <w:t>Betreft</w:t>
          </w:r>
        </w:p>
      </w:tc>
      <w:tc>
        <w:tcPr>
          <w:tcW w:w="6620" w:type="dxa"/>
        </w:tcPr>
        <w:p w14:paraId="51743620" w14:textId="52075039" w:rsidR="00527BD4" w:rsidRPr="007709EF" w:rsidRDefault="007C16C8" w:rsidP="00A50CF6">
          <w:r>
            <w:t xml:space="preserve">Informatieverzoek lid Vermeer </w:t>
          </w:r>
        </w:p>
      </w:tc>
    </w:tr>
  </w:tbl>
  <w:p w14:paraId="181989CE"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DC54FD54">
      <w:start w:val="1"/>
      <w:numFmt w:val="bullet"/>
      <w:pStyle w:val="Lijstopsomteken"/>
      <w:lvlText w:val="•"/>
      <w:lvlJc w:val="left"/>
      <w:pPr>
        <w:tabs>
          <w:tab w:val="num" w:pos="227"/>
        </w:tabs>
        <w:ind w:left="227" w:hanging="227"/>
      </w:pPr>
      <w:rPr>
        <w:rFonts w:ascii="Verdana" w:hAnsi="Verdana" w:hint="default"/>
        <w:sz w:val="18"/>
        <w:szCs w:val="18"/>
      </w:rPr>
    </w:lvl>
    <w:lvl w:ilvl="1" w:tplc="1A5818CC" w:tentative="1">
      <w:start w:val="1"/>
      <w:numFmt w:val="bullet"/>
      <w:lvlText w:val="o"/>
      <w:lvlJc w:val="left"/>
      <w:pPr>
        <w:tabs>
          <w:tab w:val="num" w:pos="1440"/>
        </w:tabs>
        <w:ind w:left="1440" w:hanging="360"/>
      </w:pPr>
      <w:rPr>
        <w:rFonts w:ascii="Courier New" w:hAnsi="Courier New" w:cs="Courier New" w:hint="default"/>
      </w:rPr>
    </w:lvl>
    <w:lvl w:ilvl="2" w:tplc="9EDA9806" w:tentative="1">
      <w:start w:val="1"/>
      <w:numFmt w:val="bullet"/>
      <w:lvlText w:val=""/>
      <w:lvlJc w:val="left"/>
      <w:pPr>
        <w:tabs>
          <w:tab w:val="num" w:pos="2160"/>
        </w:tabs>
        <w:ind w:left="2160" w:hanging="360"/>
      </w:pPr>
      <w:rPr>
        <w:rFonts w:ascii="Wingdings" w:hAnsi="Wingdings" w:hint="default"/>
      </w:rPr>
    </w:lvl>
    <w:lvl w:ilvl="3" w:tplc="A63A734C" w:tentative="1">
      <w:start w:val="1"/>
      <w:numFmt w:val="bullet"/>
      <w:lvlText w:val=""/>
      <w:lvlJc w:val="left"/>
      <w:pPr>
        <w:tabs>
          <w:tab w:val="num" w:pos="2880"/>
        </w:tabs>
        <w:ind w:left="2880" w:hanging="360"/>
      </w:pPr>
      <w:rPr>
        <w:rFonts w:ascii="Symbol" w:hAnsi="Symbol" w:hint="default"/>
      </w:rPr>
    </w:lvl>
    <w:lvl w:ilvl="4" w:tplc="90B02C86" w:tentative="1">
      <w:start w:val="1"/>
      <w:numFmt w:val="bullet"/>
      <w:lvlText w:val="o"/>
      <w:lvlJc w:val="left"/>
      <w:pPr>
        <w:tabs>
          <w:tab w:val="num" w:pos="3600"/>
        </w:tabs>
        <w:ind w:left="3600" w:hanging="360"/>
      </w:pPr>
      <w:rPr>
        <w:rFonts w:ascii="Courier New" w:hAnsi="Courier New" w:cs="Courier New" w:hint="default"/>
      </w:rPr>
    </w:lvl>
    <w:lvl w:ilvl="5" w:tplc="854E5FD6" w:tentative="1">
      <w:start w:val="1"/>
      <w:numFmt w:val="bullet"/>
      <w:lvlText w:val=""/>
      <w:lvlJc w:val="left"/>
      <w:pPr>
        <w:tabs>
          <w:tab w:val="num" w:pos="4320"/>
        </w:tabs>
        <w:ind w:left="4320" w:hanging="360"/>
      </w:pPr>
      <w:rPr>
        <w:rFonts w:ascii="Wingdings" w:hAnsi="Wingdings" w:hint="default"/>
      </w:rPr>
    </w:lvl>
    <w:lvl w:ilvl="6" w:tplc="EC7ABF7A" w:tentative="1">
      <w:start w:val="1"/>
      <w:numFmt w:val="bullet"/>
      <w:lvlText w:val=""/>
      <w:lvlJc w:val="left"/>
      <w:pPr>
        <w:tabs>
          <w:tab w:val="num" w:pos="5040"/>
        </w:tabs>
        <w:ind w:left="5040" w:hanging="360"/>
      </w:pPr>
      <w:rPr>
        <w:rFonts w:ascii="Symbol" w:hAnsi="Symbol" w:hint="default"/>
      </w:rPr>
    </w:lvl>
    <w:lvl w:ilvl="7" w:tplc="217854C0" w:tentative="1">
      <w:start w:val="1"/>
      <w:numFmt w:val="bullet"/>
      <w:lvlText w:val="o"/>
      <w:lvlJc w:val="left"/>
      <w:pPr>
        <w:tabs>
          <w:tab w:val="num" w:pos="5760"/>
        </w:tabs>
        <w:ind w:left="5760" w:hanging="360"/>
      </w:pPr>
      <w:rPr>
        <w:rFonts w:ascii="Courier New" w:hAnsi="Courier New" w:cs="Courier New" w:hint="default"/>
      </w:rPr>
    </w:lvl>
    <w:lvl w:ilvl="8" w:tplc="E35CBD9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B3041202">
      <w:start w:val="1"/>
      <w:numFmt w:val="bullet"/>
      <w:pStyle w:val="Lijstopsomteken2"/>
      <w:lvlText w:val="–"/>
      <w:lvlJc w:val="left"/>
      <w:pPr>
        <w:tabs>
          <w:tab w:val="num" w:pos="227"/>
        </w:tabs>
        <w:ind w:left="227" w:firstLine="0"/>
      </w:pPr>
      <w:rPr>
        <w:rFonts w:ascii="Verdana" w:hAnsi="Verdana" w:hint="default"/>
      </w:rPr>
    </w:lvl>
    <w:lvl w:ilvl="1" w:tplc="1D2C8A8C" w:tentative="1">
      <w:start w:val="1"/>
      <w:numFmt w:val="bullet"/>
      <w:lvlText w:val="o"/>
      <w:lvlJc w:val="left"/>
      <w:pPr>
        <w:tabs>
          <w:tab w:val="num" w:pos="1440"/>
        </w:tabs>
        <w:ind w:left="1440" w:hanging="360"/>
      </w:pPr>
      <w:rPr>
        <w:rFonts w:ascii="Courier New" w:hAnsi="Courier New" w:cs="Courier New" w:hint="default"/>
      </w:rPr>
    </w:lvl>
    <w:lvl w:ilvl="2" w:tplc="7D00C836" w:tentative="1">
      <w:start w:val="1"/>
      <w:numFmt w:val="bullet"/>
      <w:lvlText w:val=""/>
      <w:lvlJc w:val="left"/>
      <w:pPr>
        <w:tabs>
          <w:tab w:val="num" w:pos="2160"/>
        </w:tabs>
        <w:ind w:left="2160" w:hanging="360"/>
      </w:pPr>
      <w:rPr>
        <w:rFonts w:ascii="Wingdings" w:hAnsi="Wingdings" w:hint="default"/>
      </w:rPr>
    </w:lvl>
    <w:lvl w:ilvl="3" w:tplc="7A9AF70A" w:tentative="1">
      <w:start w:val="1"/>
      <w:numFmt w:val="bullet"/>
      <w:lvlText w:val=""/>
      <w:lvlJc w:val="left"/>
      <w:pPr>
        <w:tabs>
          <w:tab w:val="num" w:pos="2880"/>
        </w:tabs>
        <w:ind w:left="2880" w:hanging="360"/>
      </w:pPr>
      <w:rPr>
        <w:rFonts w:ascii="Symbol" w:hAnsi="Symbol" w:hint="default"/>
      </w:rPr>
    </w:lvl>
    <w:lvl w:ilvl="4" w:tplc="E2C43F8A" w:tentative="1">
      <w:start w:val="1"/>
      <w:numFmt w:val="bullet"/>
      <w:lvlText w:val="o"/>
      <w:lvlJc w:val="left"/>
      <w:pPr>
        <w:tabs>
          <w:tab w:val="num" w:pos="3600"/>
        </w:tabs>
        <w:ind w:left="3600" w:hanging="360"/>
      </w:pPr>
      <w:rPr>
        <w:rFonts w:ascii="Courier New" w:hAnsi="Courier New" w:cs="Courier New" w:hint="default"/>
      </w:rPr>
    </w:lvl>
    <w:lvl w:ilvl="5" w:tplc="09AECB22" w:tentative="1">
      <w:start w:val="1"/>
      <w:numFmt w:val="bullet"/>
      <w:lvlText w:val=""/>
      <w:lvlJc w:val="left"/>
      <w:pPr>
        <w:tabs>
          <w:tab w:val="num" w:pos="4320"/>
        </w:tabs>
        <w:ind w:left="4320" w:hanging="360"/>
      </w:pPr>
      <w:rPr>
        <w:rFonts w:ascii="Wingdings" w:hAnsi="Wingdings" w:hint="default"/>
      </w:rPr>
    </w:lvl>
    <w:lvl w:ilvl="6" w:tplc="66042074" w:tentative="1">
      <w:start w:val="1"/>
      <w:numFmt w:val="bullet"/>
      <w:lvlText w:val=""/>
      <w:lvlJc w:val="left"/>
      <w:pPr>
        <w:tabs>
          <w:tab w:val="num" w:pos="5040"/>
        </w:tabs>
        <w:ind w:left="5040" w:hanging="360"/>
      </w:pPr>
      <w:rPr>
        <w:rFonts w:ascii="Symbol" w:hAnsi="Symbol" w:hint="default"/>
      </w:rPr>
    </w:lvl>
    <w:lvl w:ilvl="7" w:tplc="5CAEFFBC" w:tentative="1">
      <w:start w:val="1"/>
      <w:numFmt w:val="bullet"/>
      <w:lvlText w:val="o"/>
      <w:lvlJc w:val="left"/>
      <w:pPr>
        <w:tabs>
          <w:tab w:val="num" w:pos="5760"/>
        </w:tabs>
        <w:ind w:left="5760" w:hanging="360"/>
      </w:pPr>
      <w:rPr>
        <w:rFonts w:ascii="Courier New" w:hAnsi="Courier New" w:cs="Courier New" w:hint="default"/>
      </w:rPr>
    </w:lvl>
    <w:lvl w:ilvl="8" w:tplc="96E2E92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02699321">
    <w:abstractNumId w:val="10"/>
  </w:num>
  <w:num w:numId="2" w16cid:durableId="233785407">
    <w:abstractNumId w:val="7"/>
  </w:num>
  <w:num w:numId="3" w16cid:durableId="1396929986">
    <w:abstractNumId w:val="6"/>
  </w:num>
  <w:num w:numId="4" w16cid:durableId="834303468">
    <w:abstractNumId w:val="5"/>
  </w:num>
  <w:num w:numId="5" w16cid:durableId="74665865">
    <w:abstractNumId w:val="4"/>
  </w:num>
  <w:num w:numId="6" w16cid:durableId="1369448474">
    <w:abstractNumId w:val="8"/>
  </w:num>
  <w:num w:numId="7" w16cid:durableId="1195145567">
    <w:abstractNumId w:val="3"/>
  </w:num>
  <w:num w:numId="8" w16cid:durableId="624118382">
    <w:abstractNumId w:val="2"/>
  </w:num>
  <w:num w:numId="9" w16cid:durableId="762186813">
    <w:abstractNumId w:val="1"/>
  </w:num>
  <w:num w:numId="10" w16cid:durableId="1949727176">
    <w:abstractNumId w:val="0"/>
  </w:num>
  <w:num w:numId="11" w16cid:durableId="973296622">
    <w:abstractNumId w:val="9"/>
  </w:num>
  <w:num w:numId="12" w16cid:durableId="1986735034">
    <w:abstractNumId w:val="11"/>
  </w:num>
  <w:num w:numId="13" w16cid:durableId="186724220">
    <w:abstractNumId w:val="13"/>
  </w:num>
  <w:num w:numId="14" w16cid:durableId="75976376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D0225"/>
    <w:rsid w:val="000D73D7"/>
    <w:rsid w:val="000E7895"/>
    <w:rsid w:val="000F1558"/>
    <w:rsid w:val="000F161D"/>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E34C6"/>
    <w:rsid w:val="001E5581"/>
    <w:rsid w:val="001E6117"/>
    <w:rsid w:val="001F3C70"/>
    <w:rsid w:val="00200D88"/>
    <w:rsid w:val="00201F68"/>
    <w:rsid w:val="00212F2A"/>
    <w:rsid w:val="00214F2B"/>
    <w:rsid w:val="00217880"/>
    <w:rsid w:val="00221BC8"/>
    <w:rsid w:val="00222D66"/>
    <w:rsid w:val="00224A8A"/>
    <w:rsid w:val="00225022"/>
    <w:rsid w:val="002309A8"/>
    <w:rsid w:val="00236CFE"/>
    <w:rsid w:val="002428E3"/>
    <w:rsid w:val="00243031"/>
    <w:rsid w:val="00252229"/>
    <w:rsid w:val="00260BAF"/>
    <w:rsid w:val="002650F7"/>
    <w:rsid w:val="002720A9"/>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3A25"/>
    <w:rsid w:val="003A5290"/>
    <w:rsid w:val="003B0155"/>
    <w:rsid w:val="003B7EE7"/>
    <w:rsid w:val="003C2CCB"/>
    <w:rsid w:val="003D39EC"/>
    <w:rsid w:val="003E3DD5"/>
    <w:rsid w:val="003F07C6"/>
    <w:rsid w:val="003F1F6B"/>
    <w:rsid w:val="003F2647"/>
    <w:rsid w:val="003F3757"/>
    <w:rsid w:val="003F38BD"/>
    <w:rsid w:val="003F44B7"/>
    <w:rsid w:val="004008E9"/>
    <w:rsid w:val="00413D48"/>
    <w:rsid w:val="00441026"/>
    <w:rsid w:val="00441AC2"/>
    <w:rsid w:val="0044249B"/>
    <w:rsid w:val="0045023C"/>
    <w:rsid w:val="00451A5B"/>
    <w:rsid w:val="00452BCD"/>
    <w:rsid w:val="00452CEA"/>
    <w:rsid w:val="00465B52"/>
    <w:rsid w:val="0046708E"/>
    <w:rsid w:val="00472A65"/>
    <w:rsid w:val="00474463"/>
    <w:rsid w:val="00474B75"/>
    <w:rsid w:val="00483984"/>
    <w:rsid w:val="00483F0B"/>
    <w:rsid w:val="00486354"/>
    <w:rsid w:val="00494237"/>
    <w:rsid w:val="00496319"/>
    <w:rsid w:val="00497279"/>
    <w:rsid w:val="004A670A"/>
    <w:rsid w:val="004B5465"/>
    <w:rsid w:val="004B70F0"/>
    <w:rsid w:val="004D505E"/>
    <w:rsid w:val="004D72CA"/>
    <w:rsid w:val="004E2242"/>
    <w:rsid w:val="004E4D01"/>
    <w:rsid w:val="004F42FF"/>
    <w:rsid w:val="004F44C2"/>
    <w:rsid w:val="00502512"/>
    <w:rsid w:val="00505262"/>
    <w:rsid w:val="0051132F"/>
    <w:rsid w:val="005146BA"/>
    <w:rsid w:val="00516022"/>
    <w:rsid w:val="00521CEE"/>
    <w:rsid w:val="00527BD4"/>
    <w:rsid w:val="005403C8"/>
    <w:rsid w:val="005429DC"/>
    <w:rsid w:val="005565F9"/>
    <w:rsid w:val="00556BEE"/>
    <w:rsid w:val="005619AB"/>
    <w:rsid w:val="005654C3"/>
    <w:rsid w:val="00573041"/>
    <w:rsid w:val="00575B80"/>
    <w:rsid w:val="0057620F"/>
    <w:rsid w:val="005819CE"/>
    <w:rsid w:val="0058298D"/>
    <w:rsid w:val="00584BAC"/>
    <w:rsid w:val="00593C2B"/>
    <w:rsid w:val="00595231"/>
    <w:rsid w:val="00596166"/>
    <w:rsid w:val="00597F64"/>
    <w:rsid w:val="005A207F"/>
    <w:rsid w:val="005A2F35"/>
    <w:rsid w:val="005B1809"/>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D7A5A"/>
    <w:rsid w:val="006E3546"/>
    <w:rsid w:val="006E3FA9"/>
    <w:rsid w:val="006E4BA0"/>
    <w:rsid w:val="006E7D82"/>
    <w:rsid w:val="006F038F"/>
    <w:rsid w:val="006F0F93"/>
    <w:rsid w:val="006F31F2"/>
    <w:rsid w:val="006F7494"/>
    <w:rsid w:val="006F751F"/>
    <w:rsid w:val="00714DC5"/>
    <w:rsid w:val="00715237"/>
    <w:rsid w:val="007254A5"/>
    <w:rsid w:val="00725748"/>
    <w:rsid w:val="00735D88"/>
    <w:rsid w:val="0073720D"/>
    <w:rsid w:val="00737507"/>
    <w:rsid w:val="00740712"/>
    <w:rsid w:val="007426AA"/>
    <w:rsid w:val="00742AB9"/>
    <w:rsid w:val="00751A6A"/>
    <w:rsid w:val="00754FBF"/>
    <w:rsid w:val="00763AE8"/>
    <w:rsid w:val="007709EF"/>
    <w:rsid w:val="00771AAB"/>
    <w:rsid w:val="00783559"/>
    <w:rsid w:val="0079551B"/>
    <w:rsid w:val="00797AA5"/>
    <w:rsid w:val="007A26BD"/>
    <w:rsid w:val="007A4105"/>
    <w:rsid w:val="007B4503"/>
    <w:rsid w:val="007C16C8"/>
    <w:rsid w:val="007C23B5"/>
    <w:rsid w:val="007C406E"/>
    <w:rsid w:val="007C5183"/>
    <w:rsid w:val="007C7573"/>
    <w:rsid w:val="007E2B20"/>
    <w:rsid w:val="007E2B88"/>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716D8"/>
    <w:rsid w:val="009718F9"/>
    <w:rsid w:val="00972FB9"/>
    <w:rsid w:val="00975112"/>
    <w:rsid w:val="00981768"/>
    <w:rsid w:val="00983E8F"/>
    <w:rsid w:val="0098788A"/>
    <w:rsid w:val="00994FDA"/>
    <w:rsid w:val="009A31BF"/>
    <w:rsid w:val="009A3B71"/>
    <w:rsid w:val="009A61BC"/>
    <w:rsid w:val="009A7E90"/>
    <w:rsid w:val="009B0138"/>
    <w:rsid w:val="009B0EC1"/>
    <w:rsid w:val="009B0FE9"/>
    <w:rsid w:val="009B173A"/>
    <w:rsid w:val="009B4566"/>
    <w:rsid w:val="009C3F20"/>
    <w:rsid w:val="009C7CA1"/>
    <w:rsid w:val="009D043D"/>
    <w:rsid w:val="009E2051"/>
    <w:rsid w:val="009F3259"/>
    <w:rsid w:val="00A056DE"/>
    <w:rsid w:val="00A06370"/>
    <w:rsid w:val="00A128AD"/>
    <w:rsid w:val="00A21E76"/>
    <w:rsid w:val="00A23BC8"/>
    <w:rsid w:val="00A2487A"/>
    <w:rsid w:val="00A30E68"/>
    <w:rsid w:val="00A31933"/>
    <w:rsid w:val="00A329D2"/>
    <w:rsid w:val="00A34AA0"/>
    <w:rsid w:val="00A3715C"/>
    <w:rsid w:val="00A41FE2"/>
    <w:rsid w:val="00A452B0"/>
    <w:rsid w:val="00A46FEF"/>
    <w:rsid w:val="00A47948"/>
    <w:rsid w:val="00A50CF6"/>
    <w:rsid w:val="00A56946"/>
    <w:rsid w:val="00A6170E"/>
    <w:rsid w:val="00A63B8C"/>
    <w:rsid w:val="00A715F8"/>
    <w:rsid w:val="00A75525"/>
    <w:rsid w:val="00A77F6F"/>
    <w:rsid w:val="00A831FD"/>
    <w:rsid w:val="00A83352"/>
    <w:rsid w:val="00A850A2"/>
    <w:rsid w:val="00A91FA3"/>
    <w:rsid w:val="00A927D3"/>
    <w:rsid w:val="00A957CA"/>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1257"/>
    <w:rsid w:val="00B12456"/>
    <w:rsid w:val="00B145F0"/>
    <w:rsid w:val="00B259C8"/>
    <w:rsid w:val="00B26CCF"/>
    <w:rsid w:val="00B30FC2"/>
    <w:rsid w:val="00B331A2"/>
    <w:rsid w:val="00B425F0"/>
    <w:rsid w:val="00B42DFA"/>
    <w:rsid w:val="00B531DD"/>
    <w:rsid w:val="00B55014"/>
    <w:rsid w:val="00B62232"/>
    <w:rsid w:val="00B70BF3"/>
    <w:rsid w:val="00B71DC2"/>
    <w:rsid w:val="00B91CFC"/>
    <w:rsid w:val="00B9300F"/>
    <w:rsid w:val="00B93893"/>
    <w:rsid w:val="00BA0AB3"/>
    <w:rsid w:val="00BA11F9"/>
    <w:rsid w:val="00BA129E"/>
    <w:rsid w:val="00BA6EB2"/>
    <w:rsid w:val="00BA7E0A"/>
    <w:rsid w:val="00BB6F7C"/>
    <w:rsid w:val="00BC3B53"/>
    <w:rsid w:val="00BC3B96"/>
    <w:rsid w:val="00BC4AE3"/>
    <w:rsid w:val="00BC5B28"/>
    <w:rsid w:val="00BE3F88"/>
    <w:rsid w:val="00BE4756"/>
    <w:rsid w:val="00BE5ED9"/>
    <w:rsid w:val="00BE7B41"/>
    <w:rsid w:val="00C15A91"/>
    <w:rsid w:val="00C206F1"/>
    <w:rsid w:val="00C217E1"/>
    <w:rsid w:val="00C219B1"/>
    <w:rsid w:val="00C4015B"/>
    <w:rsid w:val="00C40C60"/>
    <w:rsid w:val="00C5258E"/>
    <w:rsid w:val="00C530C9"/>
    <w:rsid w:val="00C619A7"/>
    <w:rsid w:val="00C65037"/>
    <w:rsid w:val="00C73D5F"/>
    <w:rsid w:val="00C8584E"/>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0C4A"/>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D072A"/>
    <w:rsid w:val="00ED406F"/>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4073"/>
    <w:rsid w:val="00F75603"/>
    <w:rsid w:val="00F845B4"/>
    <w:rsid w:val="00F8713B"/>
    <w:rsid w:val="00F90A14"/>
    <w:rsid w:val="00F93F9E"/>
    <w:rsid w:val="00FA2CD7"/>
    <w:rsid w:val="00FB06ED"/>
    <w:rsid w:val="00FC02F0"/>
    <w:rsid w:val="00FC3165"/>
    <w:rsid w:val="00FC36AB"/>
    <w:rsid w:val="00FC4300"/>
    <w:rsid w:val="00FC7F66"/>
    <w:rsid w:val="00FD5776"/>
    <w:rsid w:val="00FE1CB6"/>
    <w:rsid w:val="00FE486B"/>
    <w:rsid w:val="00FE4F08"/>
    <w:rsid w:val="00FF192E"/>
    <w:rsid w:val="00FF4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C02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75</ap:Words>
  <ap:Characters>416</ap:Characters>
  <ap:DocSecurity>0</ap:DocSecurity>
  <ap:Lines>3</ap:Lines>
  <ap:Paragraphs>1</ap:Paragraphs>
  <ap:ScaleCrop>false</ap:ScaleCrop>
  <ap:LinksUpToDate>false</ap:LinksUpToDate>
  <ap:CharactersWithSpaces>490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2026-06-17T09:57:00.0000000Z</dcterms:created>
  <dcterms:modified xsi:type="dcterms:W3CDTF">2026-06-17T09:57:00.0000000Z</dcterms:modified>
  <dc:description>------------------------</dc:description>
  <dc:subject/>
  <keywords/>
  <version/>
  <category/>
</coreProperties>
</file>