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0ECA" w:rsidP="007426AA" w:rsidRDefault="0047174E" w14:paraId="72EBD070" w14:textId="1616BAB2">
      <w:pPr>
        <w:rPr>
          <w:szCs w:val="18"/>
        </w:rPr>
      </w:pPr>
      <w:r>
        <w:rPr>
          <w:szCs w:val="18"/>
        </w:rPr>
        <w:t>Geachte Voorzitter,</w:t>
      </w:r>
    </w:p>
    <w:p w:rsidR="0047174E" w:rsidP="007426AA" w:rsidRDefault="0047174E" w14:paraId="4C5C1848" w14:textId="77777777">
      <w:pPr>
        <w:rPr>
          <w:szCs w:val="18"/>
        </w:rPr>
      </w:pPr>
    </w:p>
    <w:p w:rsidR="00061719" w:rsidP="007426AA" w:rsidRDefault="004A16F2" w14:paraId="61474FC9" w14:textId="1EC024C4">
      <w:pPr>
        <w:rPr>
          <w:szCs w:val="18"/>
        </w:rPr>
      </w:pPr>
      <w:r>
        <w:rPr>
          <w:szCs w:val="18"/>
        </w:rPr>
        <w:t xml:space="preserve">Vandaag </w:t>
      </w:r>
      <w:r w:rsidR="00456F61">
        <w:rPr>
          <w:szCs w:val="18"/>
        </w:rPr>
        <w:t xml:space="preserve">vindt de ondertekening </w:t>
      </w:r>
      <w:r w:rsidR="00B66F25">
        <w:rPr>
          <w:szCs w:val="18"/>
        </w:rPr>
        <w:t xml:space="preserve">plaats van twee samenwerkingsovereenkomsten: een </w:t>
      </w:r>
      <w:r w:rsidR="006C2D39">
        <w:rPr>
          <w:szCs w:val="18"/>
        </w:rPr>
        <w:t xml:space="preserve">voor </w:t>
      </w:r>
      <w:r w:rsidR="00B66F25">
        <w:rPr>
          <w:szCs w:val="18"/>
        </w:rPr>
        <w:t xml:space="preserve">de </w:t>
      </w:r>
      <w:r w:rsidR="005B5B9F">
        <w:rPr>
          <w:szCs w:val="18"/>
        </w:rPr>
        <w:t>A</w:t>
      </w:r>
      <w:r w:rsidR="00B66F25">
        <w:rPr>
          <w:szCs w:val="18"/>
        </w:rPr>
        <w:t xml:space="preserve">anpak Veluwe en een </w:t>
      </w:r>
      <w:r w:rsidR="006C2D39">
        <w:rPr>
          <w:szCs w:val="18"/>
        </w:rPr>
        <w:t xml:space="preserve">voor </w:t>
      </w:r>
      <w:r w:rsidR="00C232C2">
        <w:rPr>
          <w:szCs w:val="18"/>
        </w:rPr>
        <w:t>D</w:t>
      </w:r>
      <w:r w:rsidR="00B66F25">
        <w:rPr>
          <w:szCs w:val="18"/>
        </w:rPr>
        <w:t xml:space="preserve">e Peel. </w:t>
      </w:r>
      <w:r w:rsidR="00350924">
        <w:rPr>
          <w:szCs w:val="18"/>
        </w:rPr>
        <w:t>D</w:t>
      </w:r>
      <w:r w:rsidR="00854253">
        <w:rPr>
          <w:szCs w:val="18"/>
        </w:rPr>
        <w:t>e betrokken bestuurders van gemeenten, provincies, waterschappen en het Rijk</w:t>
      </w:r>
      <w:r w:rsidR="00350924">
        <w:rPr>
          <w:szCs w:val="18"/>
        </w:rPr>
        <w:t xml:space="preserve"> slaan</w:t>
      </w:r>
      <w:r w:rsidR="00854253">
        <w:rPr>
          <w:szCs w:val="18"/>
        </w:rPr>
        <w:t xml:space="preserve"> de handen ineen om doorbraken te </w:t>
      </w:r>
      <w:r w:rsidR="005866C9">
        <w:rPr>
          <w:szCs w:val="18"/>
        </w:rPr>
        <w:t>realiseren</w:t>
      </w:r>
      <w:r w:rsidR="00854253">
        <w:rPr>
          <w:szCs w:val="18"/>
        </w:rPr>
        <w:t xml:space="preserve"> </w:t>
      </w:r>
      <w:r w:rsidR="00061719">
        <w:rPr>
          <w:szCs w:val="18"/>
        </w:rPr>
        <w:t xml:space="preserve">in deze </w:t>
      </w:r>
      <w:r w:rsidR="00D85459">
        <w:rPr>
          <w:szCs w:val="18"/>
        </w:rPr>
        <w:t xml:space="preserve">bijzondere </w:t>
      </w:r>
      <w:r w:rsidR="00061719">
        <w:rPr>
          <w:szCs w:val="18"/>
        </w:rPr>
        <w:t>gebieden.</w:t>
      </w:r>
      <w:r w:rsidR="00CE3163">
        <w:rPr>
          <w:szCs w:val="18"/>
        </w:rPr>
        <w:t xml:space="preserve"> </w:t>
      </w:r>
      <w:r w:rsidR="0049572A">
        <w:rPr>
          <w:szCs w:val="18"/>
        </w:rPr>
        <w:t>I</w:t>
      </w:r>
      <w:r w:rsidR="001131D2">
        <w:rPr>
          <w:szCs w:val="18"/>
        </w:rPr>
        <w:t xml:space="preserve">n het coalitieakkoord is opgenomen dat in deze gebieden </w:t>
      </w:r>
      <w:r w:rsidR="0049572A">
        <w:rPr>
          <w:szCs w:val="18"/>
        </w:rPr>
        <w:t>al in 2026 gestart zal worden met de uitvoering</w:t>
      </w:r>
      <w:r w:rsidR="00350924">
        <w:rPr>
          <w:szCs w:val="18"/>
        </w:rPr>
        <w:t xml:space="preserve"> van een gebiedsgerichte aanpak</w:t>
      </w:r>
      <w:r w:rsidR="001131D2">
        <w:rPr>
          <w:szCs w:val="18"/>
        </w:rPr>
        <w:t xml:space="preserve">. Daarom </w:t>
      </w:r>
      <w:r w:rsidR="0049572A">
        <w:rPr>
          <w:szCs w:val="18"/>
        </w:rPr>
        <w:t>ben ik verheugd dat de afgelopen maanden in beide gebieden keihard is gewerkt en we vandaag de start van de gezamenlijke uitvoering kunnen bekrachtigen.</w:t>
      </w:r>
      <w:r w:rsidRPr="00227468" w:rsidR="00227468">
        <w:t xml:space="preserve"> </w:t>
      </w:r>
      <w:r w:rsidRPr="00227468" w:rsidR="00227468">
        <w:rPr>
          <w:szCs w:val="18"/>
        </w:rPr>
        <w:t xml:space="preserve">Deze stap helpt om </w:t>
      </w:r>
      <w:r w:rsidR="00227468">
        <w:rPr>
          <w:szCs w:val="18"/>
        </w:rPr>
        <w:t xml:space="preserve">op de Veluwe en in </w:t>
      </w:r>
      <w:r w:rsidRPr="00227468" w:rsidR="00227468">
        <w:rPr>
          <w:szCs w:val="18"/>
        </w:rPr>
        <w:t>De Peel op termijn weer vergunningverlening mogelijk te maken voor economische en maatschappelijke ontwikkelingen.</w:t>
      </w:r>
    </w:p>
    <w:p w:rsidR="00CE3163" w:rsidP="007426AA" w:rsidRDefault="00CE3163" w14:paraId="6EA8B3C8" w14:textId="77777777">
      <w:pPr>
        <w:rPr>
          <w:szCs w:val="18"/>
        </w:rPr>
      </w:pPr>
    </w:p>
    <w:p w:rsidR="003A3DC3" w:rsidP="007426AA" w:rsidRDefault="005161CD" w14:paraId="5DD86EF7" w14:textId="0A45AE10">
      <w:pPr>
        <w:rPr>
          <w:szCs w:val="18"/>
        </w:rPr>
      </w:pPr>
      <w:r>
        <w:rPr>
          <w:szCs w:val="18"/>
        </w:rPr>
        <w:t>Oplossingen voor de</w:t>
      </w:r>
      <w:r w:rsidR="00B0785C">
        <w:rPr>
          <w:szCs w:val="18"/>
        </w:rPr>
        <w:t>ze</w:t>
      </w:r>
      <w:r>
        <w:rPr>
          <w:szCs w:val="18"/>
        </w:rPr>
        <w:t xml:space="preserve"> grote vraagstukken zijn niet eenvoudig</w:t>
      </w:r>
      <w:r w:rsidR="00D5149D">
        <w:rPr>
          <w:szCs w:val="18"/>
        </w:rPr>
        <w:t xml:space="preserve"> en </w:t>
      </w:r>
      <w:r w:rsidR="00D85459">
        <w:rPr>
          <w:szCs w:val="18"/>
        </w:rPr>
        <w:t xml:space="preserve">zijn </w:t>
      </w:r>
      <w:r w:rsidR="00D5149D">
        <w:rPr>
          <w:szCs w:val="18"/>
        </w:rPr>
        <w:t xml:space="preserve">niet van vandaag op morgen geregeld. </w:t>
      </w:r>
      <w:r w:rsidR="00361942">
        <w:rPr>
          <w:szCs w:val="18"/>
        </w:rPr>
        <w:t>Ik besef dat de ingrepen in deze gebieden v</w:t>
      </w:r>
      <w:r w:rsidR="00350924">
        <w:rPr>
          <w:szCs w:val="18"/>
        </w:rPr>
        <w:t>eel</w:t>
      </w:r>
      <w:r w:rsidR="00361942">
        <w:rPr>
          <w:szCs w:val="18"/>
        </w:rPr>
        <w:t xml:space="preserve"> gaan vragen de komende tijd. </w:t>
      </w:r>
      <w:r w:rsidR="00CE3163">
        <w:rPr>
          <w:szCs w:val="18"/>
        </w:rPr>
        <w:t xml:space="preserve">Met het ondertekenen van de samenwerkingsovereenkomsten spreken de betrokken </w:t>
      </w:r>
      <w:r w:rsidR="00C83FF1">
        <w:rPr>
          <w:szCs w:val="18"/>
        </w:rPr>
        <w:t xml:space="preserve">medeoverheden </w:t>
      </w:r>
      <w:r w:rsidR="00CE3163">
        <w:rPr>
          <w:szCs w:val="18"/>
        </w:rPr>
        <w:t xml:space="preserve">naar elkaar uit </w:t>
      </w:r>
      <w:r w:rsidR="00D5149D">
        <w:rPr>
          <w:szCs w:val="18"/>
        </w:rPr>
        <w:t xml:space="preserve">om </w:t>
      </w:r>
      <w:r w:rsidR="00EC67DA">
        <w:rPr>
          <w:szCs w:val="18"/>
        </w:rPr>
        <w:t>voor de komende tien jaar</w:t>
      </w:r>
      <w:r w:rsidR="000A4BCC">
        <w:rPr>
          <w:szCs w:val="18"/>
        </w:rPr>
        <w:t xml:space="preserve"> </w:t>
      </w:r>
      <w:r w:rsidR="00C83FF1">
        <w:rPr>
          <w:szCs w:val="18"/>
        </w:rPr>
        <w:t xml:space="preserve">samen te willen werken </w:t>
      </w:r>
      <w:r w:rsidR="00CC5491">
        <w:rPr>
          <w:szCs w:val="18"/>
        </w:rPr>
        <w:t xml:space="preserve">en </w:t>
      </w:r>
      <w:r w:rsidR="007F58BD">
        <w:rPr>
          <w:szCs w:val="18"/>
        </w:rPr>
        <w:t>voor deze grote uitdagingen aan de slag te gaan</w:t>
      </w:r>
      <w:r w:rsidR="00CE6C66">
        <w:rPr>
          <w:szCs w:val="18"/>
        </w:rPr>
        <w:t xml:space="preserve"> voor een vitaal landelijk gebied en robuuste natuur</w:t>
      </w:r>
      <w:r w:rsidR="007F58BD">
        <w:rPr>
          <w:szCs w:val="18"/>
        </w:rPr>
        <w:t xml:space="preserve">. </w:t>
      </w:r>
      <w:r w:rsidR="00361942">
        <w:rPr>
          <w:szCs w:val="18"/>
        </w:rPr>
        <w:t>Juist met oog voor en samen met de mensen in deze gebieden</w:t>
      </w:r>
      <w:r w:rsidR="00AB76D1">
        <w:rPr>
          <w:szCs w:val="18"/>
        </w:rPr>
        <w:t xml:space="preserve">. </w:t>
      </w:r>
      <w:r w:rsidR="007B7EFC">
        <w:rPr>
          <w:szCs w:val="18"/>
        </w:rPr>
        <w:t xml:space="preserve">We richten de samenwerking </w:t>
      </w:r>
      <w:r w:rsidR="001D322F">
        <w:rPr>
          <w:szCs w:val="18"/>
        </w:rPr>
        <w:t>zodanig in dat er ruimte is voor flexibiliteit en bijsturen tijdens de uitvoering</w:t>
      </w:r>
      <w:r w:rsidR="007B7EFC">
        <w:rPr>
          <w:szCs w:val="18"/>
        </w:rPr>
        <w:t xml:space="preserve">. </w:t>
      </w:r>
      <w:r w:rsidR="00227468">
        <w:rPr>
          <w:szCs w:val="18"/>
        </w:rPr>
        <w:t xml:space="preserve"> </w:t>
      </w:r>
    </w:p>
    <w:p w:rsidR="003A3DC3" w:rsidP="007426AA" w:rsidRDefault="003A3DC3" w14:paraId="476E3B4C" w14:textId="77777777">
      <w:pPr>
        <w:rPr>
          <w:szCs w:val="18"/>
        </w:rPr>
      </w:pPr>
    </w:p>
    <w:p w:rsidRPr="00E117EE" w:rsidR="00E117EE" w:rsidP="00E117EE" w:rsidRDefault="00E117EE" w14:paraId="4FB63A15" w14:textId="4E8AE0F0">
      <w:pPr>
        <w:rPr>
          <w:szCs w:val="18"/>
        </w:rPr>
      </w:pPr>
      <w:r w:rsidRPr="00E117EE">
        <w:rPr>
          <w:szCs w:val="18"/>
        </w:rPr>
        <w:t xml:space="preserve">Bij deze samenwerkingsovereenkomsten horen ook uitvoeringsplannen. Deze hebben elk een omvang van € 300 mln. Hiervoor zijn in de LVVN-begroting middelen gereserveerd. Met deze uitvoeringsplannen kunnen, indien en nadat de Eerste Kamer met de begroting instemt, voornoemde middelen aangevraagd en uitgekeerd worden. De maatregelen worden zoveel mogelijk gericht op de zones rondom de Natura 2000-gebieden en waar effectief ook daarbuiten. </w:t>
      </w:r>
    </w:p>
    <w:p w:rsidR="00320763" w:rsidP="007426AA" w:rsidRDefault="00320763" w14:paraId="7DAD0015" w14:textId="77777777">
      <w:pPr>
        <w:rPr>
          <w:szCs w:val="18"/>
        </w:rPr>
      </w:pPr>
    </w:p>
    <w:p w:rsidR="00CE6C66" w:rsidP="007426AA" w:rsidRDefault="00361942" w14:paraId="742F3AB9" w14:textId="09034CFF">
      <w:pPr>
        <w:rPr>
          <w:szCs w:val="18"/>
        </w:rPr>
      </w:pPr>
      <w:r>
        <w:rPr>
          <w:szCs w:val="18"/>
        </w:rPr>
        <w:t>Met</w:t>
      </w:r>
      <w:r w:rsidR="00EC67DA">
        <w:rPr>
          <w:szCs w:val="18"/>
        </w:rPr>
        <w:t xml:space="preserve"> de uitvoeringsplannen </w:t>
      </w:r>
      <w:r>
        <w:rPr>
          <w:szCs w:val="18"/>
        </w:rPr>
        <w:t>kunnen</w:t>
      </w:r>
      <w:r w:rsidR="00EC67DA">
        <w:rPr>
          <w:szCs w:val="18"/>
        </w:rPr>
        <w:t xml:space="preserve"> projecten </w:t>
      </w:r>
      <w:r>
        <w:rPr>
          <w:szCs w:val="18"/>
        </w:rPr>
        <w:t>uitgevoerd worden</w:t>
      </w:r>
      <w:r w:rsidR="00EC67DA">
        <w:rPr>
          <w:szCs w:val="18"/>
        </w:rPr>
        <w:t xml:space="preserve"> die zijn aangedragen vanuit gebiedsprocessen, </w:t>
      </w:r>
      <w:r w:rsidR="002B5FA7">
        <w:rPr>
          <w:szCs w:val="18"/>
        </w:rPr>
        <w:t xml:space="preserve">medeoverheden </w:t>
      </w:r>
      <w:r w:rsidR="00EC67DA">
        <w:rPr>
          <w:szCs w:val="18"/>
        </w:rPr>
        <w:t>en</w:t>
      </w:r>
      <w:r w:rsidR="0018657B">
        <w:rPr>
          <w:szCs w:val="18"/>
        </w:rPr>
        <w:t>/of</w:t>
      </w:r>
      <w:r w:rsidR="00EC67DA">
        <w:rPr>
          <w:szCs w:val="18"/>
        </w:rPr>
        <w:t xml:space="preserve"> ondernemers. </w:t>
      </w:r>
      <w:r w:rsidR="00CE6C66">
        <w:rPr>
          <w:szCs w:val="18"/>
        </w:rPr>
        <w:t xml:space="preserve">Voor </w:t>
      </w:r>
      <w:r w:rsidR="002B5FA7">
        <w:rPr>
          <w:szCs w:val="18"/>
        </w:rPr>
        <w:t>D</w:t>
      </w:r>
      <w:r w:rsidR="00CE6C66">
        <w:rPr>
          <w:szCs w:val="18"/>
        </w:rPr>
        <w:t xml:space="preserve">e Peel gaat het om </w:t>
      </w:r>
      <w:r w:rsidRPr="00CE6C66" w:rsidR="00CE6C66">
        <w:rPr>
          <w:szCs w:val="18"/>
        </w:rPr>
        <w:t>a) Hydrologische en natuurherstel maatregelen</w:t>
      </w:r>
      <w:r w:rsidR="00CE6C66">
        <w:rPr>
          <w:szCs w:val="18"/>
        </w:rPr>
        <w:t>,</w:t>
      </w:r>
      <w:r w:rsidRPr="00CE6C66" w:rsidR="00CE6C66">
        <w:rPr>
          <w:szCs w:val="18"/>
        </w:rPr>
        <w:t xml:space="preserve"> b) Extensiveren en omschakelen landbouw</w:t>
      </w:r>
      <w:r w:rsidR="00CE6C66">
        <w:rPr>
          <w:szCs w:val="18"/>
        </w:rPr>
        <w:t>,</w:t>
      </w:r>
      <w:r w:rsidRPr="00CE6C66" w:rsidR="00CE6C66">
        <w:rPr>
          <w:szCs w:val="18"/>
        </w:rPr>
        <w:t xml:space="preserve"> c) Vrijwillig (gedeeltelijk) beëindigen en verplaatsen en d) Maatwerk en ondernemersgericht</w:t>
      </w:r>
      <w:r w:rsidR="00C232C2">
        <w:rPr>
          <w:szCs w:val="18"/>
        </w:rPr>
        <w:t>e maatregelen</w:t>
      </w:r>
      <w:r w:rsidRPr="00CE6C66" w:rsidR="00CE6C66">
        <w:rPr>
          <w:szCs w:val="18"/>
        </w:rPr>
        <w:t>.</w:t>
      </w:r>
      <w:r w:rsidR="00CE6C66">
        <w:rPr>
          <w:szCs w:val="18"/>
        </w:rPr>
        <w:t xml:space="preserve"> Voor de </w:t>
      </w:r>
      <w:r w:rsidR="00CE6C66">
        <w:rPr>
          <w:szCs w:val="18"/>
        </w:rPr>
        <w:lastRenderedPageBreak/>
        <w:t xml:space="preserve">Veluwe gaat het om </w:t>
      </w:r>
      <w:r w:rsidRPr="00CE6C66" w:rsidR="00CE6C66">
        <w:rPr>
          <w:szCs w:val="18"/>
        </w:rPr>
        <w:t xml:space="preserve">a) </w:t>
      </w:r>
      <w:r w:rsidR="00CE6C66">
        <w:rPr>
          <w:szCs w:val="18"/>
        </w:rPr>
        <w:t>extensivering en vrijwillige beëindiging grondgebonden veehouderij,</w:t>
      </w:r>
      <w:r w:rsidRPr="00CE6C66" w:rsidR="00CE6C66">
        <w:rPr>
          <w:szCs w:val="18"/>
        </w:rPr>
        <w:t xml:space="preserve"> b) </w:t>
      </w:r>
      <w:r w:rsidR="00CE6C66">
        <w:rPr>
          <w:szCs w:val="18"/>
        </w:rPr>
        <w:t>be</w:t>
      </w:r>
      <w:r w:rsidRPr="00CE6C66" w:rsidR="00CE6C66">
        <w:rPr>
          <w:szCs w:val="18"/>
        </w:rPr>
        <w:t xml:space="preserve">drijfsgerichte maatregelen zoals technische maatregelen, managementmaatregelen c) </w:t>
      </w:r>
      <w:r w:rsidR="00CE6C66">
        <w:rPr>
          <w:szCs w:val="18"/>
        </w:rPr>
        <w:t>Gebieds- en systeemmaatregelen gericht op natuurherstel en hydrologie</w:t>
      </w:r>
      <w:r w:rsidRPr="00CE6C66" w:rsidR="00CE6C66">
        <w:rPr>
          <w:szCs w:val="18"/>
        </w:rPr>
        <w:t xml:space="preserve"> en d) Maatwerk</w:t>
      </w:r>
      <w:r w:rsidR="00CE6C66">
        <w:rPr>
          <w:szCs w:val="18"/>
        </w:rPr>
        <w:t xml:space="preserve">, </w:t>
      </w:r>
      <w:r w:rsidRPr="00CE6C66" w:rsidR="00CE6C66">
        <w:rPr>
          <w:szCs w:val="18"/>
        </w:rPr>
        <w:t>ondernemersgericht</w:t>
      </w:r>
      <w:r w:rsidR="00C232C2">
        <w:rPr>
          <w:szCs w:val="18"/>
        </w:rPr>
        <w:t>e maatregelen</w:t>
      </w:r>
      <w:r w:rsidR="00CE6C66">
        <w:rPr>
          <w:szCs w:val="18"/>
        </w:rPr>
        <w:t xml:space="preserve"> en monitoring</w:t>
      </w:r>
      <w:r w:rsidRPr="00CE6C66" w:rsidR="00CE6C66">
        <w:rPr>
          <w:szCs w:val="18"/>
        </w:rPr>
        <w:t>.</w:t>
      </w:r>
      <w:r w:rsidR="00320763">
        <w:rPr>
          <w:szCs w:val="18"/>
        </w:rPr>
        <w:t xml:space="preserve"> </w:t>
      </w:r>
    </w:p>
    <w:p w:rsidR="00D80480" w:rsidP="007426AA" w:rsidRDefault="00D80480" w14:paraId="5CA832AB" w14:textId="77777777">
      <w:pPr>
        <w:rPr>
          <w:szCs w:val="18"/>
        </w:rPr>
      </w:pPr>
    </w:p>
    <w:p w:rsidR="00A81FF9" w:rsidP="007426AA" w:rsidRDefault="00100CF4" w14:paraId="425740C3" w14:textId="7E0B1ECD">
      <w:pPr>
        <w:rPr>
          <w:szCs w:val="18"/>
        </w:rPr>
      </w:pPr>
      <w:r>
        <w:rPr>
          <w:szCs w:val="18"/>
        </w:rPr>
        <w:t>Het ondertekenen van de samenwerkingsovereenkomsten markeert een belangrijke eerste stap</w:t>
      </w:r>
      <w:r w:rsidR="005866C9">
        <w:rPr>
          <w:szCs w:val="18"/>
        </w:rPr>
        <w:t xml:space="preserve"> in een intensieve interbestuurlijke samenwerking</w:t>
      </w:r>
      <w:r w:rsidR="006D244A">
        <w:rPr>
          <w:szCs w:val="18"/>
        </w:rPr>
        <w:t xml:space="preserve">. Tegelijkertijd weten we </w:t>
      </w:r>
      <w:r>
        <w:rPr>
          <w:szCs w:val="18"/>
        </w:rPr>
        <w:t xml:space="preserve">dat er meer nodig gaat zijn. </w:t>
      </w:r>
      <w:r w:rsidR="00527CE9">
        <w:rPr>
          <w:szCs w:val="18"/>
        </w:rPr>
        <w:t xml:space="preserve">Via de ministeriële taskforce landbouw, natuur en stikstof werkt het kabinet aan een samenhangend </w:t>
      </w:r>
      <w:r w:rsidR="00B36C70">
        <w:rPr>
          <w:szCs w:val="18"/>
        </w:rPr>
        <w:t>maatregelpakket</w:t>
      </w:r>
      <w:r w:rsidR="006D244A">
        <w:rPr>
          <w:szCs w:val="18"/>
        </w:rPr>
        <w:t xml:space="preserve"> gericht op </w:t>
      </w:r>
      <w:r w:rsidR="00504649">
        <w:rPr>
          <w:szCs w:val="18"/>
        </w:rPr>
        <w:t>stikstofreductie, natuurherstel, ondersteuning voor ondernemers en een vitaal platteland</w:t>
      </w:r>
      <w:r w:rsidR="00B36C70">
        <w:rPr>
          <w:szCs w:val="18"/>
        </w:rPr>
        <w:t xml:space="preserve">. </w:t>
      </w:r>
      <w:r w:rsidR="005676AC">
        <w:rPr>
          <w:szCs w:val="18"/>
        </w:rPr>
        <w:t>De uitkomsten van de besluitvorming</w:t>
      </w:r>
      <w:r w:rsidR="00FE351D">
        <w:rPr>
          <w:szCs w:val="18"/>
        </w:rPr>
        <w:t xml:space="preserve"> </w:t>
      </w:r>
      <w:r w:rsidR="005676AC">
        <w:rPr>
          <w:szCs w:val="18"/>
        </w:rPr>
        <w:t xml:space="preserve">gaan ook landen op de Veluwe en </w:t>
      </w:r>
      <w:r w:rsidR="00635A8A">
        <w:rPr>
          <w:szCs w:val="18"/>
        </w:rPr>
        <w:t xml:space="preserve">op </w:t>
      </w:r>
      <w:r w:rsidR="00C232C2">
        <w:rPr>
          <w:szCs w:val="18"/>
        </w:rPr>
        <w:t>D</w:t>
      </w:r>
      <w:r w:rsidR="00635A8A">
        <w:rPr>
          <w:szCs w:val="18"/>
        </w:rPr>
        <w:t>e Peel</w:t>
      </w:r>
      <w:r w:rsidR="00A81FF9">
        <w:rPr>
          <w:szCs w:val="18"/>
        </w:rPr>
        <w:t xml:space="preserve"> en zullen</w:t>
      </w:r>
      <w:r w:rsidR="00CE6C66">
        <w:rPr>
          <w:szCs w:val="18"/>
        </w:rPr>
        <w:t xml:space="preserve"> </w:t>
      </w:r>
      <w:r w:rsidR="00320763">
        <w:rPr>
          <w:szCs w:val="18"/>
        </w:rPr>
        <w:t>in samenhang met de vandaag getekende Uitvoeringsplannen</w:t>
      </w:r>
      <w:r w:rsidR="00CE6C66">
        <w:rPr>
          <w:szCs w:val="18"/>
        </w:rPr>
        <w:t xml:space="preserve"> worden uitgevoerd</w:t>
      </w:r>
      <w:r w:rsidR="00635A8A">
        <w:rPr>
          <w:szCs w:val="18"/>
        </w:rPr>
        <w:t>.</w:t>
      </w:r>
    </w:p>
    <w:p w:rsidR="00A81FF9" w:rsidP="007426AA" w:rsidRDefault="00A81FF9" w14:paraId="250B22B8" w14:textId="77777777">
      <w:pPr>
        <w:rPr>
          <w:szCs w:val="18"/>
        </w:rPr>
      </w:pPr>
    </w:p>
    <w:p w:rsidR="00D80480" w:rsidP="007426AA" w:rsidRDefault="00A81FF9" w14:paraId="6106B3D2" w14:textId="448E3AB9">
      <w:pPr>
        <w:rPr>
          <w:szCs w:val="18"/>
        </w:rPr>
      </w:pPr>
      <w:r>
        <w:rPr>
          <w:szCs w:val="18"/>
        </w:rPr>
        <w:t>Ik zie er naar uit om de komende jaren samen te werken met ondernemers</w:t>
      </w:r>
      <w:r w:rsidR="00564469">
        <w:rPr>
          <w:szCs w:val="18"/>
        </w:rPr>
        <w:t>, gemeenschappen en de betrokken medeoverheden</w:t>
      </w:r>
      <w:r w:rsidR="00635A8A">
        <w:rPr>
          <w:szCs w:val="18"/>
        </w:rPr>
        <w:t xml:space="preserve"> </w:t>
      </w:r>
      <w:r w:rsidR="00C85A82">
        <w:rPr>
          <w:szCs w:val="18"/>
        </w:rPr>
        <w:t xml:space="preserve">om ervoor te zorgen dat er </w:t>
      </w:r>
      <w:r w:rsidR="00871BBC">
        <w:rPr>
          <w:szCs w:val="18"/>
        </w:rPr>
        <w:t xml:space="preserve">in deze unieke regio’s toekomstperspectief komt voor ondernemers </w:t>
      </w:r>
      <w:r w:rsidR="007C7F05">
        <w:rPr>
          <w:szCs w:val="18"/>
        </w:rPr>
        <w:t>en de natuur er weer goed voor komt te staan.</w:t>
      </w:r>
    </w:p>
    <w:p w:rsidR="00061719" w:rsidP="007426AA" w:rsidRDefault="00061719" w14:paraId="2F0189B1" w14:textId="77777777">
      <w:pPr>
        <w:rPr>
          <w:szCs w:val="18"/>
        </w:rPr>
      </w:pPr>
    </w:p>
    <w:p w:rsidR="001536B3" w:rsidP="00810C93" w:rsidRDefault="001536B3" w14:paraId="3E590BC6" w14:textId="77777777"/>
    <w:p w:rsidR="00814D63" w:rsidP="00810C93" w:rsidRDefault="00814D63" w14:paraId="38D9A2AC" w14:textId="77777777"/>
    <w:p w:rsidRPr="000752D6" w:rsidR="000752D6" w:rsidP="000752D6" w:rsidRDefault="00D83D57" w14:paraId="7B060F0B" w14:textId="77777777">
      <w:r w:rsidRPr="00640234">
        <w:t>Jaimi van Essen</w:t>
      </w:r>
    </w:p>
    <w:p w:rsidRPr="00006C01" w:rsidR="00481085" w:rsidP="00524FB4" w:rsidRDefault="00D83D57" w14:paraId="327C0605" w14:textId="77777777">
      <w:r w:rsidRPr="000752D6">
        <w:t>Minister van Landbouw, Visserij, Voedselzekerheid en Natuur</w:t>
      </w:r>
    </w:p>
    <w:p w:rsidR="009B4566" w:rsidP="00810C93" w:rsidRDefault="009B4566" w14:paraId="5AFFAC61" w14:textId="77777777"/>
    <w:p w:rsidR="00144B73" w:rsidP="00810C93" w:rsidRDefault="00144B73" w14:paraId="1D84F8C8" w14:textId="77777777"/>
    <w:p w:rsidRPr="00144B73" w:rsidR="00144B73" w:rsidP="00810C93" w:rsidRDefault="00144B73" w14:paraId="1148C795" w14:textId="77777777">
      <w:pPr>
        <w:rPr>
          <w:i/>
          <w:iCs/>
        </w:rPr>
      </w:pPr>
    </w:p>
    <w:sectPr w:rsidRPr="00144B73"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CBEB6" w14:textId="77777777" w:rsidR="00F37D73" w:rsidRDefault="00F37D73">
      <w:r>
        <w:separator/>
      </w:r>
    </w:p>
    <w:p w14:paraId="092D4222" w14:textId="77777777" w:rsidR="00F37D73" w:rsidRDefault="00F37D73"/>
  </w:endnote>
  <w:endnote w:type="continuationSeparator" w:id="0">
    <w:p w14:paraId="7183C220" w14:textId="77777777" w:rsidR="00F37D73" w:rsidRDefault="00F37D73">
      <w:r>
        <w:continuationSeparator/>
      </w:r>
    </w:p>
    <w:p w14:paraId="66BB2DA0" w14:textId="77777777" w:rsidR="00F37D73" w:rsidRDefault="00F37D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03EF9"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B95849" w14:paraId="15417449" w14:textId="77777777" w:rsidTr="00CA6A25">
      <w:trPr>
        <w:trHeight w:hRule="exact" w:val="240"/>
      </w:trPr>
      <w:tc>
        <w:tcPr>
          <w:tcW w:w="7601" w:type="dxa"/>
        </w:tcPr>
        <w:p w14:paraId="14DCD982" w14:textId="77777777" w:rsidR="00527BD4" w:rsidRDefault="00527BD4" w:rsidP="003F1F6B">
          <w:pPr>
            <w:pStyle w:val="Huisstijl-Rubricering"/>
          </w:pPr>
        </w:p>
      </w:tc>
      <w:tc>
        <w:tcPr>
          <w:tcW w:w="2156" w:type="dxa"/>
        </w:tcPr>
        <w:p w14:paraId="77911E39" w14:textId="58CEC944" w:rsidR="00527BD4" w:rsidRPr="00645414" w:rsidRDefault="00D83D57"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B65606">
            <w:t>2</w:t>
          </w:r>
          <w:r w:rsidR="00144B73">
            <w:fldChar w:fldCharType="end"/>
          </w:r>
        </w:p>
      </w:tc>
    </w:tr>
  </w:tbl>
  <w:p w14:paraId="0B16C680"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B95849" w14:paraId="1E78F044" w14:textId="77777777" w:rsidTr="00CA6A25">
      <w:trPr>
        <w:trHeight w:hRule="exact" w:val="240"/>
      </w:trPr>
      <w:tc>
        <w:tcPr>
          <w:tcW w:w="7601" w:type="dxa"/>
        </w:tcPr>
        <w:p w14:paraId="1FFC5E37" w14:textId="77777777" w:rsidR="00527BD4" w:rsidRDefault="00527BD4" w:rsidP="008C356D">
          <w:pPr>
            <w:pStyle w:val="Huisstijl-Rubricering"/>
          </w:pPr>
        </w:p>
      </w:tc>
      <w:tc>
        <w:tcPr>
          <w:tcW w:w="2170" w:type="dxa"/>
        </w:tcPr>
        <w:p w14:paraId="2FB71A4E" w14:textId="1D45497F" w:rsidR="00527BD4" w:rsidRPr="00ED539E" w:rsidRDefault="00D83D57"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3F2647">
            <w:fldChar w:fldCharType="begin"/>
          </w:r>
          <w:r>
            <w:instrText xml:space="preserve"> SECTIONPAGES   \* MERGEFORMAT </w:instrText>
          </w:r>
          <w:r w:rsidR="003F2647">
            <w:fldChar w:fldCharType="separate"/>
          </w:r>
          <w:r w:rsidR="00B65606">
            <w:t>2</w:t>
          </w:r>
          <w:r w:rsidR="003F2647">
            <w:fldChar w:fldCharType="end"/>
          </w:r>
        </w:p>
      </w:tc>
    </w:tr>
  </w:tbl>
  <w:p w14:paraId="20A61096" w14:textId="77777777" w:rsidR="00527BD4" w:rsidRPr="00BC3B53" w:rsidRDefault="00527BD4" w:rsidP="008C356D">
    <w:pPr>
      <w:pStyle w:val="Voettekst"/>
      <w:spacing w:line="240" w:lineRule="auto"/>
      <w:rPr>
        <w:sz w:val="2"/>
        <w:szCs w:val="2"/>
      </w:rPr>
    </w:pPr>
  </w:p>
  <w:p w14:paraId="1DD70098"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122D4" w14:textId="77777777" w:rsidR="00F37D73" w:rsidRDefault="00F37D73">
      <w:r>
        <w:separator/>
      </w:r>
    </w:p>
    <w:p w14:paraId="44321F85" w14:textId="77777777" w:rsidR="00F37D73" w:rsidRDefault="00F37D73"/>
  </w:footnote>
  <w:footnote w:type="continuationSeparator" w:id="0">
    <w:p w14:paraId="7E1FEF46" w14:textId="77777777" w:rsidR="00F37D73" w:rsidRDefault="00F37D73">
      <w:r>
        <w:continuationSeparator/>
      </w:r>
    </w:p>
    <w:p w14:paraId="2A2B4266" w14:textId="77777777" w:rsidR="00F37D73" w:rsidRDefault="00F37D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B95849" w14:paraId="09B553CD" w14:textId="77777777" w:rsidTr="00A50CF6">
      <w:tc>
        <w:tcPr>
          <w:tcW w:w="2156" w:type="dxa"/>
        </w:tcPr>
        <w:p w14:paraId="4B04942D" w14:textId="77777777" w:rsidR="00527BD4" w:rsidRPr="005819CE" w:rsidRDefault="00D83D57" w:rsidP="00A50CF6">
          <w:pPr>
            <w:pStyle w:val="Huisstijl-Adres"/>
            <w:rPr>
              <w:b/>
            </w:rPr>
          </w:pPr>
          <w:r>
            <w:rPr>
              <w:b/>
            </w:rPr>
            <w:t>Directoraat Generaal Landelijk Gebied en Stikstof</w:t>
          </w:r>
          <w:r w:rsidRPr="005819CE">
            <w:rPr>
              <w:b/>
            </w:rPr>
            <w:br/>
          </w:r>
        </w:p>
      </w:tc>
    </w:tr>
    <w:tr w:rsidR="00B95849" w14:paraId="56BD831A" w14:textId="77777777" w:rsidTr="00A50CF6">
      <w:trPr>
        <w:trHeight w:hRule="exact" w:val="200"/>
      </w:trPr>
      <w:tc>
        <w:tcPr>
          <w:tcW w:w="2156" w:type="dxa"/>
        </w:tcPr>
        <w:p w14:paraId="0C5C949A" w14:textId="77777777" w:rsidR="00527BD4" w:rsidRPr="005819CE" w:rsidRDefault="00527BD4" w:rsidP="00A50CF6"/>
      </w:tc>
    </w:tr>
    <w:tr w:rsidR="00B95849" w14:paraId="28BA8E34" w14:textId="77777777" w:rsidTr="00502512">
      <w:trPr>
        <w:trHeight w:hRule="exact" w:val="774"/>
      </w:trPr>
      <w:tc>
        <w:tcPr>
          <w:tcW w:w="2156" w:type="dxa"/>
        </w:tcPr>
        <w:p w14:paraId="3F5B6E43" w14:textId="77777777" w:rsidR="00527BD4" w:rsidRDefault="00D83D57" w:rsidP="003A5290">
          <w:pPr>
            <w:pStyle w:val="Huisstijl-Kopje"/>
          </w:pPr>
          <w:r>
            <w:t>Ons kenmerk</w:t>
          </w:r>
        </w:p>
        <w:p w14:paraId="28E31FDD" w14:textId="77777777" w:rsidR="00F321E5" w:rsidRPr="00F321E5" w:rsidRDefault="00D83D57" w:rsidP="00F321E5">
          <w:pPr>
            <w:pStyle w:val="Huisstijl-Kopje"/>
          </w:pPr>
          <w:r>
            <w:rPr>
              <w:b w:val="0"/>
            </w:rPr>
            <w:t>DGLGS</w:t>
          </w:r>
          <w:r w:rsidRPr="00502512">
            <w:rPr>
              <w:b w:val="0"/>
            </w:rPr>
            <w:t xml:space="preserve"> / </w:t>
          </w:r>
          <w:r w:rsidR="00F321E5" w:rsidRPr="00F321E5">
            <w:rPr>
              <w:b w:val="0"/>
              <w:bCs/>
            </w:rPr>
            <w:t>106912442</w:t>
          </w:r>
        </w:p>
        <w:p w14:paraId="31A1D6CF" w14:textId="2C4A19DC" w:rsidR="00527BD4" w:rsidRPr="00F321E5" w:rsidRDefault="00527BD4" w:rsidP="001E6117">
          <w:pPr>
            <w:pStyle w:val="Huisstijl-Kopje"/>
            <w:rPr>
              <w:b w:val="0"/>
              <w:bCs/>
            </w:rPr>
          </w:pPr>
        </w:p>
      </w:tc>
    </w:tr>
  </w:tbl>
  <w:p w14:paraId="17EE33EA" w14:textId="77777777" w:rsidR="00527BD4" w:rsidRDefault="00527BD4" w:rsidP="008C356D"/>
  <w:p w14:paraId="284A5560" w14:textId="77777777" w:rsidR="00527BD4" w:rsidRPr="00740712" w:rsidRDefault="00527BD4" w:rsidP="008C356D"/>
  <w:p w14:paraId="46BA14A6" w14:textId="77777777" w:rsidR="00527BD4" w:rsidRPr="00217880" w:rsidRDefault="00527BD4" w:rsidP="008C356D">
    <w:pPr>
      <w:spacing w:line="0" w:lineRule="atLeast"/>
      <w:rPr>
        <w:sz w:val="2"/>
        <w:szCs w:val="2"/>
      </w:rPr>
    </w:pPr>
  </w:p>
  <w:p w14:paraId="6BB6F6CC" w14:textId="77777777" w:rsidR="00527BD4" w:rsidRDefault="00527BD4" w:rsidP="004F44C2">
    <w:pPr>
      <w:pStyle w:val="Koptekst"/>
      <w:rPr>
        <w:rFonts w:cs="Verdana-Bold"/>
        <w:b/>
        <w:bCs/>
        <w:smallCaps/>
        <w:szCs w:val="18"/>
      </w:rPr>
    </w:pPr>
  </w:p>
  <w:p w14:paraId="6526EFC9" w14:textId="77777777" w:rsidR="00527BD4" w:rsidRDefault="00527BD4" w:rsidP="004F44C2"/>
  <w:p w14:paraId="21C9DFA4" w14:textId="77777777" w:rsidR="00527BD4" w:rsidRPr="00740712" w:rsidRDefault="00527BD4" w:rsidP="004F44C2"/>
  <w:p w14:paraId="5895667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95849" w14:paraId="3B345B81" w14:textId="77777777" w:rsidTr="00751A6A">
      <w:trPr>
        <w:trHeight w:val="2636"/>
      </w:trPr>
      <w:tc>
        <w:tcPr>
          <w:tcW w:w="737" w:type="dxa"/>
        </w:tcPr>
        <w:p w14:paraId="711F9146" w14:textId="77777777" w:rsidR="00527BD4" w:rsidRDefault="00527BD4" w:rsidP="00D0609E">
          <w:pPr>
            <w:framePr w:w="6340" w:h="2750" w:hRule="exact" w:hSpace="180" w:wrap="around" w:vAnchor="page" w:hAnchor="text" w:x="3873" w:y="-140"/>
            <w:spacing w:line="240" w:lineRule="auto"/>
          </w:pPr>
        </w:p>
      </w:tc>
      <w:tc>
        <w:tcPr>
          <w:tcW w:w="5156" w:type="dxa"/>
        </w:tcPr>
        <w:p w14:paraId="63151786" w14:textId="77777777" w:rsidR="00527BD4" w:rsidRDefault="00D83D57"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48A0E88A" wp14:editId="6005E014">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62A725F3" w14:textId="77777777" w:rsidR="00527BD4" w:rsidRDefault="00527BD4" w:rsidP="00D0609E">
    <w:pPr>
      <w:framePr w:w="6340" w:h="2750" w:hRule="exact" w:hSpace="180" w:wrap="around" w:vAnchor="page" w:hAnchor="text" w:x="3873" w:y="-140"/>
    </w:pPr>
  </w:p>
  <w:p w14:paraId="4167BD0F"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B95849" w:rsidRPr="002D36C5" w14:paraId="42B1EF13" w14:textId="77777777" w:rsidTr="00A50CF6">
      <w:tc>
        <w:tcPr>
          <w:tcW w:w="2160" w:type="dxa"/>
        </w:tcPr>
        <w:p w14:paraId="43CCC3DD" w14:textId="77777777" w:rsidR="00527BD4" w:rsidRPr="005819CE" w:rsidRDefault="00D83D57" w:rsidP="00A50CF6">
          <w:pPr>
            <w:pStyle w:val="Huisstijl-Adres"/>
            <w:rPr>
              <w:b/>
            </w:rPr>
          </w:pPr>
          <w:r>
            <w:rPr>
              <w:b/>
            </w:rPr>
            <w:t>Directoraat Generaal Landelijk Gebied en Stikstof</w:t>
          </w:r>
          <w:r w:rsidRPr="005819CE">
            <w:rPr>
              <w:b/>
            </w:rPr>
            <w:br/>
          </w:r>
        </w:p>
        <w:p w14:paraId="2182BFD7" w14:textId="77777777" w:rsidR="00527BD4" w:rsidRPr="00BE5ED9" w:rsidRDefault="00D83D57" w:rsidP="00A50CF6">
          <w:pPr>
            <w:pStyle w:val="Huisstijl-Adres"/>
          </w:pPr>
          <w:r>
            <w:rPr>
              <w:b/>
            </w:rPr>
            <w:t>Bezoekadres</w:t>
          </w:r>
          <w:r>
            <w:rPr>
              <w:b/>
            </w:rPr>
            <w:br/>
          </w:r>
          <w:r>
            <w:t>Bezuidenhoutseweg 73</w:t>
          </w:r>
          <w:r w:rsidRPr="005819CE">
            <w:br/>
          </w:r>
          <w:r>
            <w:t>2594 AC Den Haag</w:t>
          </w:r>
        </w:p>
        <w:p w14:paraId="30066AAE" w14:textId="77777777" w:rsidR="00EF495B" w:rsidRDefault="00D83D57" w:rsidP="0098788A">
          <w:pPr>
            <w:pStyle w:val="Huisstijl-Adres"/>
          </w:pPr>
          <w:r>
            <w:rPr>
              <w:b/>
            </w:rPr>
            <w:t>Postadres</w:t>
          </w:r>
          <w:r>
            <w:rPr>
              <w:b/>
            </w:rPr>
            <w:br/>
          </w:r>
          <w:r>
            <w:t>Postbus 20401</w:t>
          </w:r>
          <w:r w:rsidRPr="005819CE">
            <w:br/>
            <w:t>2500 E</w:t>
          </w:r>
          <w:r>
            <w:t>K</w:t>
          </w:r>
          <w:r w:rsidRPr="005819CE">
            <w:t xml:space="preserve"> Den Haag</w:t>
          </w:r>
        </w:p>
        <w:p w14:paraId="01376B4F" w14:textId="77777777" w:rsidR="00556BEE" w:rsidRPr="005B3814" w:rsidRDefault="00D83D57" w:rsidP="0098788A">
          <w:pPr>
            <w:pStyle w:val="Huisstijl-Adres"/>
          </w:pPr>
          <w:r>
            <w:rPr>
              <w:b/>
            </w:rPr>
            <w:t>Overheidsidentificatienr</w:t>
          </w:r>
          <w:r>
            <w:rPr>
              <w:b/>
            </w:rPr>
            <w:br/>
          </w:r>
          <w:r w:rsidR="00BA129E">
            <w:rPr>
              <w:rFonts w:cs="Agrofont"/>
              <w:iCs/>
            </w:rPr>
            <w:t>00000001858272854000</w:t>
          </w:r>
        </w:p>
        <w:p w14:paraId="29D3F02E" w14:textId="72DEE701" w:rsidR="00527BD4" w:rsidRPr="00F321E5" w:rsidRDefault="00D83D57"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B95849" w:rsidRPr="002D36C5" w14:paraId="50C6D7D1" w14:textId="77777777" w:rsidTr="00A50CF6">
      <w:trPr>
        <w:trHeight w:hRule="exact" w:val="200"/>
      </w:trPr>
      <w:tc>
        <w:tcPr>
          <w:tcW w:w="2160" w:type="dxa"/>
        </w:tcPr>
        <w:p w14:paraId="3F2D87FD" w14:textId="77777777" w:rsidR="00527BD4" w:rsidRPr="00F321E5" w:rsidRDefault="00527BD4" w:rsidP="00A50CF6"/>
      </w:tc>
    </w:tr>
    <w:tr w:rsidR="00B95849" w14:paraId="7BB6CD96" w14:textId="77777777" w:rsidTr="00A50CF6">
      <w:tc>
        <w:tcPr>
          <w:tcW w:w="2160" w:type="dxa"/>
        </w:tcPr>
        <w:p w14:paraId="77523DC5" w14:textId="77777777" w:rsidR="000C0163" w:rsidRPr="005819CE" w:rsidRDefault="00D83D57" w:rsidP="000C0163">
          <w:pPr>
            <w:pStyle w:val="Huisstijl-Kopje"/>
          </w:pPr>
          <w:r>
            <w:t>Ons kenmerk</w:t>
          </w:r>
          <w:r w:rsidRPr="005819CE">
            <w:t xml:space="preserve"> </w:t>
          </w:r>
        </w:p>
        <w:p w14:paraId="20766009" w14:textId="77777777" w:rsidR="00F321E5" w:rsidRPr="00F321E5" w:rsidRDefault="00D83D57" w:rsidP="00F321E5">
          <w:pPr>
            <w:pStyle w:val="Huisstijl-Gegeven"/>
          </w:pPr>
          <w:r>
            <w:t>DGLGS /</w:t>
          </w:r>
          <w:r w:rsidR="00486354">
            <w:t xml:space="preserve"> </w:t>
          </w:r>
          <w:r w:rsidR="00F321E5" w:rsidRPr="00F321E5">
            <w:t>106912442</w:t>
          </w:r>
        </w:p>
        <w:p w14:paraId="3460AC17" w14:textId="784F065E" w:rsidR="00527BD4" w:rsidRPr="005819CE" w:rsidRDefault="00527BD4" w:rsidP="00F321E5">
          <w:pPr>
            <w:pStyle w:val="Huisstijl-Gegeven"/>
          </w:pPr>
        </w:p>
      </w:tc>
    </w:tr>
  </w:tbl>
  <w:p w14:paraId="2EF9FA07"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B95849" w14:paraId="730CB153" w14:textId="77777777" w:rsidTr="009E2051">
      <w:trPr>
        <w:trHeight w:val="400"/>
      </w:trPr>
      <w:tc>
        <w:tcPr>
          <w:tcW w:w="7520" w:type="dxa"/>
          <w:gridSpan w:val="2"/>
        </w:tcPr>
        <w:p w14:paraId="46F9AA72" w14:textId="77777777" w:rsidR="00527BD4" w:rsidRPr="00BC3B53" w:rsidRDefault="00D83D57" w:rsidP="00A50CF6">
          <w:pPr>
            <w:pStyle w:val="Huisstijl-Retouradres"/>
          </w:pPr>
          <w:r>
            <w:t>&gt; Retouradres Postbus 20401 2500 EK Den Haag</w:t>
          </w:r>
        </w:p>
      </w:tc>
    </w:tr>
    <w:tr w:rsidR="00B95849" w14:paraId="7C6E1FDF" w14:textId="77777777" w:rsidTr="009E2051">
      <w:tc>
        <w:tcPr>
          <w:tcW w:w="7520" w:type="dxa"/>
          <w:gridSpan w:val="2"/>
        </w:tcPr>
        <w:p w14:paraId="48FBBC28" w14:textId="77777777" w:rsidR="00527BD4" w:rsidRPr="00983E8F" w:rsidRDefault="00527BD4" w:rsidP="00A50CF6">
          <w:pPr>
            <w:pStyle w:val="Huisstijl-Rubricering"/>
          </w:pPr>
        </w:p>
      </w:tc>
    </w:tr>
    <w:tr w:rsidR="00B95849" w14:paraId="584216CA" w14:textId="77777777" w:rsidTr="009E2051">
      <w:trPr>
        <w:trHeight w:hRule="exact" w:val="2440"/>
      </w:trPr>
      <w:tc>
        <w:tcPr>
          <w:tcW w:w="7520" w:type="dxa"/>
          <w:gridSpan w:val="2"/>
        </w:tcPr>
        <w:p w14:paraId="27C9A9F2" w14:textId="3DEE0482" w:rsidR="00527BD4" w:rsidRDefault="00D83D57" w:rsidP="00A50CF6">
          <w:pPr>
            <w:pStyle w:val="Huisstijl-NAW"/>
          </w:pPr>
          <w:r>
            <w:t xml:space="preserve">De </w:t>
          </w:r>
          <w:r w:rsidR="00814D63">
            <w:t>V</w:t>
          </w:r>
          <w:r>
            <w:t xml:space="preserve">oorzitter van de Tweede Kamer </w:t>
          </w:r>
        </w:p>
        <w:p w14:paraId="7E896D2C" w14:textId="77777777" w:rsidR="00B95849" w:rsidRDefault="00D83D57">
          <w:pPr>
            <w:pStyle w:val="Huisstijl-NAW"/>
          </w:pPr>
          <w:r>
            <w:t>der Staten-Generaal</w:t>
          </w:r>
        </w:p>
        <w:p w14:paraId="792E1D07" w14:textId="77777777" w:rsidR="00B95849" w:rsidRDefault="00D83D57">
          <w:pPr>
            <w:pStyle w:val="Huisstijl-NAW"/>
          </w:pPr>
          <w:r>
            <w:t>Prinses Irenestraat 6</w:t>
          </w:r>
        </w:p>
        <w:p w14:paraId="791C930B" w14:textId="77777777" w:rsidR="00B95849" w:rsidRDefault="00D83D57">
          <w:pPr>
            <w:pStyle w:val="Huisstijl-NAW"/>
          </w:pPr>
          <w:r>
            <w:t>2595 BD  DEN HAAG</w:t>
          </w:r>
          <w:r w:rsidR="00486354">
            <w:t xml:space="preserve"> </w:t>
          </w:r>
        </w:p>
      </w:tc>
    </w:tr>
    <w:tr w:rsidR="00B95849" w14:paraId="60B462CA" w14:textId="77777777" w:rsidTr="009E2051">
      <w:trPr>
        <w:trHeight w:hRule="exact" w:val="400"/>
      </w:trPr>
      <w:tc>
        <w:tcPr>
          <w:tcW w:w="7520" w:type="dxa"/>
          <w:gridSpan w:val="2"/>
        </w:tcPr>
        <w:p w14:paraId="7A711EB8"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B95849" w14:paraId="162CC066" w14:textId="77777777" w:rsidTr="009E2051">
      <w:trPr>
        <w:trHeight w:val="240"/>
      </w:trPr>
      <w:tc>
        <w:tcPr>
          <w:tcW w:w="900" w:type="dxa"/>
        </w:tcPr>
        <w:p w14:paraId="033ED998" w14:textId="77777777" w:rsidR="00527BD4" w:rsidRPr="007709EF" w:rsidRDefault="00D83D57" w:rsidP="00A50CF6">
          <w:pPr>
            <w:rPr>
              <w:szCs w:val="18"/>
            </w:rPr>
          </w:pPr>
          <w:r>
            <w:rPr>
              <w:szCs w:val="18"/>
            </w:rPr>
            <w:t>Datum</w:t>
          </w:r>
        </w:p>
      </w:tc>
      <w:tc>
        <w:tcPr>
          <w:tcW w:w="6620" w:type="dxa"/>
        </w:tcPr>
        <w:p w14:paraId="1D2E5983" w14:textId="7EF8B3F1" w:rsidR="00527BD4" w:rsidRPr="007709EF" w:rsidRDefault="00BE71C6" w:rsidP="00A50CF6">
          <w:r>
            <w:t>17 juni 2026</w:t>
          </w:r>
        </w:p>
      </w:tc>
    </w:tr>
    <w:tr w:rsidR="00B95849" w14:paraId="37332ECA" w14:textId="77777777" w:rsidTr="009E2051">
      <w:trPr>
        <w:trHeight w:val="240"/>
      </w:trPr>
      <w:tc>
        <w:tcPr>
          <w:tcW w:w="900" w:type="dxa"/>
        </w:tcPr>
        <w:p w14:paraId="4DDDD050" w14:textId="77777777" w:rsidR="00527BD4" w:rsidRPr="007709EF" w:rsidRDefault="00D83D57" w:rsidP="00A50CF6">
          <w:pPr>
            <w:rPr>
              <w:szCs w:val="18"/>
            </w:rPr>
          </w:pPr>
          <w:r>
            <w:rPr>
              <w:szCs w:val="18"/>
            </w:rPr>
            <w:t>Betreft</w:t>
          </w:r>
        </w:p>
      </w:tc>
      <w:tc>
        <w:tcPr>
          <w:tcW w:w="6620" w:type="dxa"/>
        </w:tcPr>
        <w:p w14:paraId="518D5CEF" w14:textId="53AEC66C" w:rsidR="00527BD4" w:rsidRPr="007709EF" w:rsidRDefault="00D83D57" w:rsidP="00A50CF6">
          <w:r>
            <w:t xml:space="preserve">Ondertekening </w:t>
          </w:r>
          <w:r w:rsidR="002D36C5">
            <w:t>s</w:t>
          </w:r>
          <w:r>
            <w:t xml:space="preserve">amenwerkingsovereenkomsten </w:t>
          </w:r>
          <w:r w:rsidR="005B5B9F">
            <w:br/>
          </w:r>
          <w:r>
            <w:t xml:space="preserve">Aanpak Veluwe en </w:t>
          </w:r>
          <w:r w:rsidR="005B5B9F">
            <w:t>D</w:t>
          </w:r>
          <w:r>
            <w:t>e Peel</w:t>
          </w:r>
        </w:p>
      </w:tc>
    </w:tr>
  </w:tbl>
  <w:p w14:paraId="4196DFC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AA865C04">
      <w:start w:val="1"/>
      <w:numFmt w:val="bullet"/>
      <w:pStyle w:val="Lijstopsomteken"/>
      <w:lvlText w:val="•"/>
      <w:lvlJc w:val="left"/>
      <w:pPr>
        <w:tabs>
          <w:tab w:val="num" w:pos="227"/>
        </w:tabs>
        <w:ind w:left="227" w:hanging="227"/>
      </w:pPr>
      <w:rPr>
        <w:rFonts w:ascii="Verdana" w:hAnsi="Verdana" w:hint="default"/>
        <w:sz w:val="18"/>
        <w:szCs w:val="18"/>
      </w:rPr>
    </w:lvl>
    <w:lvl w:ilvl="1" w:tplc="5E565EDE" w:tentative="1">
      <w:start w:val="1"/>
      <w:numFmt w:val="bullet"/>
      <w:lvlText w:val="o"/>
      <w:lvlJc w:val="left"/>
      <w:pPr>
        <w:tabs>
          <w:tab w:val="num" w:pos="1440"/>
        </w:tabs>
        <w:ind w:left="1440" w:hanging="360"/>
      </w:pPr>
      <w:rPr>
        <w:rFonts w:ascii="Courier New" w:hAnsi="Courier New" w:cs="Courier New" w:hint="default"/>
      </w:rPr>
    </w:lvl>
    <w:lvl w:ilvl="2" w:tplc="C8D42528" w:tentative="1">
      <w:start w:val="1"/>
      <w:numFmt w:val="bullet"/>
      <w:lvlText w:val=""/>
      <w:lvlJc w:val="left"/>
      <w:pPr>
        <w:tabs>
          <w:tab w:val="num" w:pos="2160"/>
        </w:tabs>
        <w:ind w:left="2160" w:hanging="360"/>
      </w:pPr>
      <w:rPr>
        <w:rFonts w:ascii="Wingdings" w:hAnsi="Wingdings" w:hint="default"/>
      </w:rPr>
    </w:lvl>
    <w:lvl w:ilvl="3" w:tplc="E56CEB8C" w:tentative="1">
      <w:start w:val="1"/>
      <w:numFmt w:val="bullet"/>
      <w:lvlText w:val=""/>
      <w:lvlJc w:val="left"/>
      <w:pPr>
        <w:tabs>
          <w:tab w:val="num" w:pos="2880"/>
        </w:tabs>
        <w:ind w:left="2880" w:hanging="360"/>
      </w:pPr>
      <w:rPr>
        <w:rFonts w:ascii="Symbol" w:hAnsi="Symbol" w:hint="default"/>
      </w:rPr>
    </w:lvl>
    <w:lvl w:ilvl="4" w:tplc="EB92C28E" w:tentative="1">
      <w:start w:val="1"/>
      <w:numFmt w:val="bullet"/>
      <w:lvlText w:val="o"/>
      <w:lvlJc w:val="left"/>
      <w:pPr>
        <w:tabs>
          <w:tab w:val="num" w:pos="3600"/>
        </w:tabs>
        <w:ind w:left="3600" w:hanging="360"/>
      </w:pPr>
      <w:rPr>
        <w:rFonts w:ascii="Courier New" w:hAnsi="Courier New" w:cs="Courier New" w:hint="default"/>
      </w:rPr>
    </w:lvl>
    <w:lvl w:ilvl="5" w:tplc="3AAAF36E" w:tentative="1">
      <w:start w:val="1"/>
      <w:numFmt w:val="bullet"/>
      <w:lvlText w:val=""/>
      <w:lvlJc w:val="left"/>
      <w:pPr>
        <w:tabs>
          <w:tab w:val="num" w:pos="4320"/>
        </w:tabs>
        <w:ind w:left="4320" w:hanging="360"/>
      </w:pPr>
      <w:rPr>
        <w:rFonts w:ascii="Wingdings" w:hAnsi="Wingdings" w:hint="default"/>
      </w:rPr>
    </w:lvl>
    <w:lvl w:ilvl="6" w:tplc="6F301204" w:tentative="1">
      <w:start w:val="1"/>
      <w:numFmt w:val="bullet"/>
      <w:lvlText w:val=""/>
      <w:lvlJc w:val="left"/>
      <w:pPr>
        <w:tabs>
          <w:tab w:val="num" w:pos="5040"/>
        </w:tabs>
        <w:ind w:left="5040" w:hanging="360"/>
      </w:pPr>
      <w:rPr>
        <w:rFonts w:ascii="Symbol" w:hAnsi="Symbol" w:hint="default"/>
      </w:rPr>
    </w:lvl>
    <w:lvl w:ilvl="7" w:tplc="741AA2F8" w:tentative="1">
      <w:start w:val="1"/>
      <w:numFmt w:val="bullet"/>
      <w:lvlText w:val="o"/>
      <w:lvlJc w:val="left"/>
      <w:pPr>
        <w:tabs>
          <w:tab w:val="num" w:pos="5760"/>
        </w:tabs>
        <w:ind w:left="5760" w:hanging="360"/>
      </w:pPr>
      <w:rPr>
        <w:rFonts w:ascii="Courier New" w:hAnsi="Courier New" w:cs="Courier New" w:hint="default"/>
      </w:rPr>
    </w:lvl>
    <w:lvl w:ilvl="8" w:tplc="9F645AB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DCA8AAA0">
      <w:start w:val="1"/>
      <w:numFmt w:val="bullet"/>
      <w:pStyle w:val="Lijstopsomteken2"/>
      <w:lvlText w:val="–"/>
      <w:lvlJc w:val="left"/>
      <w:pPr>
        <w:tabs>
          <w:tab w:val="num" w:pos="227"/>
        </w:tabs>
        <w:ind w:left="227" w:firstLine="0"/>
      </w:pPr>
      <w:rPr>
        <w:rFonts w:ascii="Verdana" w:hAnsi="Verdana" w:hint="default"/>
      </w:rPr>
    </w:lvl>
    <w:lvl w:ilvl="1" w:tplc="6E96EE46" w:tentative="1">
      <w:start w:val="1"/>
      <w:numFmt w:val="bullet"/>
      <w:lvlText w:val="o"/>
      <w:lvlJc w:val="left"/>
      <w:pPr>
        <w:tabs>
          <w:tab w:val="num" w:pos="1440"/>
        </w:tabs>
        <w:ind w:left="1440" w:hanging="360"/>
      </w:pPr>
      <w:rPr>
        <w:rFonts w:ascii="Courier New" w:hAnsi="Courier New" w:cs="Courier New" w:hint="default"/>
      </w:rPr>
    </w:lvl>
    <w:lvl w:ilvl="2" w:tplc="91A00E42" w:tentative="1">
      <w:start w:val="1"/>
      <w:numFmt w:val="bullet"/>
      <w:lvlText w:val=""/>
      <w:lvlJc w:val="left"/>
      <w:pPr>
        <w:tabs>
          <w:tab w:val="num" w:pos="2160"/>
        </w:tabs>
        <w:ind w:left="2160" w:hanging="360"/>
      </w:pPr>
      <w:rPr>
        <w:rFonts w:ascii="Wingdings" w:hAnsi="Wingdings" w:hint="default"/>
      </w:rPr>
    </w:lvl>
    <w:lvl w:ilvl="3" w:tplc="712C189A" w:tentative="1">
      <w:start w:val="1"/>
      <w:numFmt w:val="bullet"/>
      <w:lvlText w:val=""/>
      <w:lvlJc w:val="left"/>
      <w:pPr>
        <w:tabs>
          <w:tab w:val="num" w:pos="2880"/>
        </w:tabs>
        <w:ind w:left="2880" w:hanging="360"/>
      </w:pPr>
      <w:rPr>
        <w:rFonts w:ascii="Symbol" w:hAnsi="Symbol" w:hint="default"/>
      </w:rPr>
    </w:lvl>
    <w:lvl w:ilvl="4" w:tplc="441AED72" w:tentative="1">
      <w:start w:val="1"/>
      <w:numFmt w:val="bullet"/>
      <w:lvlText w:val="o"/>
      <w:lvlJc w:val="left"/>
      <w:pPr>
        <w:tabs>
          <w:tab w:val="num" w:pos="3600"/>
        </w:tabs>
        <w:ind w:left="3600" w:hanging="360"/>
      </w:pPr>
      <w:rPr>
        <w:rFonts w:ascii="Courier New" w:hAnsi="Courier New" w:cs="Courier New" w:hint="default"/>
      </w:rPr>
    </w:lvl>
    <w:lvl w:ilvl="5" w:tplc="B3229F1C" w:tentative="1">
      <w:start w:val="1"/>
      <w:numFmt w:val="bullet"/>
      <w:lvlText w:val=""/>
      <w:lvlJc w:val="left"/>
      <w:pPr>
        <w:tabs>
          <w:tab w:val="num" w:pos="4320"/>
        </w:tabs>
        <w:ind w:left="4320" w:hanging="360"/>
      </w:pPr>
      <w:rPr>
        <w:rFonts w:ascii="Wingdings" w:hAnsi="Wingdings" w:hint="default"/>
      </w:rPr>
    </w:lvl>
    <w:lvl w:ilvl="6" w:tplc="95F21056" w:tentative="1">
      <w:start w:val="1"/>
      <w:numFmt w:val="bullet"/>
      <w:lvlText w:val=""/>
      <w:lvlJc w:val="left"/>
      <w:pPr>
        <w:tabs>
          <w:tab w:val="num" w:pos="5040"/>
        </w:tabs>
        <w:ind w:left="5040" w:hanging="360"/>
      </w:pPr>
      <w:rPr>
        <w:rFonts w:ascii="Symbol" w:hAnsi="Symbol" w:hint="default"/>
      </w:rPr>
    </w:lvl>
    <w:lvl w:ilvl="7" w:tplc="2B361B78" w:tentative="1">
      <w:start w:val="1"/>
      <w:numFmt w:val="bullet"/>
      <w:lvlText w:val="o"/>
      <w:lvlJc w:val="left"/>
      <w:pPr>
        <w:tabs>
          <w:tab w:val="num" w:pos="5760"/>
        </w:tabs>
        <w:ind w:left="5760" w:hanging="360"/>
      </w:pPr>
      <w:rPr>
        <w:rFonts w:ascii="Courier New" w:hAnsi="Courier New" w:cs="Courier New" w:hint="default"/>
      </w:rPr>
    </w:lvl>
    <w:lvl w:ilvl="8" w:tplc="52C00BB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063017302">
    <w:abstractNumId w:val="10"/>
  </w:num>
  <w:num w:numId="2" w16cid:durableId="1927809417">
    <w:abstractNumId w:val="7"/>
  </w:num>
  <w:num w:numId="3" w16cid:durableId="757873501">
    <w:abstractNumId w:val="6"/>
  </w:num>
  <w:num w:numId="4" w16cid:durableId="1816410586">
    <w:abstractNumId w:val="5"/>
  </w:num>
  <w:num w:numId="5" w16cid:durableId="2105416628">
    <w:abstractNumId w:val="4"/>
  </w:num>
  <w:num w:numId="6" w16cid:durableId="699360724">
    <w:abstractNumId w:val="8"/>
  </w:num>
  <w:num w:numId="7" w16cid:durableId="1813214401">
    <w:abstractNumId w:val="3"/>
  </w:num>
  <w:num w:numId="8" w16cid:durableId="1950427716">
    <w:abstractNumId w:val="2"/>
  </w:num>
  <w:num w:numId="9" w16cid:durableId="1764181301">
    <w:abstractNumId w:val="1"/>
  </w:num>
  <w:num w:numId="10" w16cid:durableId="307365780">
    <w:abstractNumId w:val="0"/>
  </w:num>
  <w:num w:numId="11" w16cid:durableId="166529627">
    <w:abstractNumId w:val="9"/>
  </w:num>
  <w:num w:numId="12" w16cid:durableId="1321039843">
    <w:abstractNumId w:val="11"/>
  </w:num>
  <w:num w:numId="13" w16cid:durableId="305281678">
    <w:abstractNumId w:val="13"/>
  </w:num>
  <w:num w:numId="14" w16cid:durableId="178527282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EE4"/>
    <w:rsid w:val="00023E8D"/>
    <w:rsid w:val="00023E9A"/>
    <w:rsid w:val="00025933"/>
    <w:rsid w:val="000301C7"/>
    <w:rsid w:val="00033CDD"/>
    <w:rsid w:val="00034A84"/>
    <w:rsid w:val="00035E67"/>
    <w:rsid w:val="000366F3"/>
    <w:rsid w:val="0006024D"/>
    <w:rsid w:val="00061719"/>
    <w:rsid w:val="00064021"/>
    <w:rsid w:val="00071F28"/>
    <w:rsid w:val="00074079"/>
    <w:rsid w:val="000752D6"/>
    <w:rsid w:val="00081BD9"/>
    <w:rsid w:val="0008564C"/>
    <w:rsid w:val="00091DC7"/>
    <w:rsid w:val="00092799"/>
    <w:rsid w:val="00092C5F"/>
    <w:rsid w:val="00096680"/>
    <w:rsid w:val="000A0179"/>
    <w:rsid w:val="000A0F36"/>
    <w:rsid w:val="000A174A"/>
    <w:rsid w:val="000A3E0A"/>
    <w:rsid w:val="000A4BCC"/>
    <w:rsid w:val="000A65AC"/>
    <w:rsid w:val="000B7281"/>
    <w:rsid w:val="000B7FAB"/>
    <w:rsid w:val="000C0163"/>
    <w:rsid w:val="000C1BA1"/>
    <w:rsid w:val="000C3EA9"/>
    <w:rsid w:val="000D0225"/>
    <w:rsid w:val="000D73D7"/>
    <w:rsid w:val="000E7895"/>
    <w:rsid w:val="000F1558"/>
    <w:rsid w:val="000F161D"/>
    <w:rsid w:val="000F6BA2"/>
    <w:rsid w:val="00100CF4"/>
    <w:rsid w:val="001131D2"/>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4120"/>
    <w:rsid w:val="00185576"/>
    <w:rsid w:val="00185951"/>
    <w:rsid w:val="0018657B"/>
    <w:rsid w:val="00196B8B"/>
    <w:rsid w:val="001A2BEA"/>
    <w:rsid w:val="001A6D93"/>
    <w:rsid w:val="001B36C9"/>
    <w:rsid w:val="001C32EC"/>
    <w:rsid w:val="001C38BD"/>
    <w:rsid w:val="001C4D5A"/>
    <w:rsid w:val="001D322F"/>
    <w:rsid w:val="001E34C6"/>
    <w:rsid w:val="001E5581"/>
    <w:rsid w:val="001E6117"/>
    <w:rsid w:val="001F3C70"/>
    <w:rsid w:val="00200D88"/>
    <w:rsid w:val="00201F68"/>
    <w:rsid w:val="0021104C"/>
    <w:rsid w:val="00212F2A"/>
    <w:rsid w:val="00214F2B"/>
    <w:rsid w:val="00217880"/>
    <w:rsid w:val="002228A7"/>
    <w:rsid w:val="00222D66"/>
    <w:rsid w:val="00224A8A"/>
    <w:rsid w:val="00225022"/>
    <w:rsid w:val="00227468"/>
    <w:rsid w:val="002309A8"/>
    <w:rsid w:val="00236CFE"/>
    <w:rsid w:val="002418F2"/>
    <w:rsid w:val="002428E3"/>
    <w:rsid w:val="00243031"/>
    <w:rsid w:val="00253164"/>
    <w:rsid w:val="00255A75"/>
    <w:rsid w:val="00260BAF"/>
    <w:rsid w:val="002650F7"/>
    <w:rsid w:val="002720A9"/>
    <w:rsid w:val="00273F3B"/>
    <w:rsid w:val="00274DB7"/>
    <w:rsid w:val="00275984"/>
    <w:rsid w:val="00280F74"/>
    <w:rsid w:val="0028207D"/>
    <w:rsid w:val="00282AC0"/>
    <w:rsid w:val="00286998"/>
    <w:rsid w:val="002917E1"/>
    <w:rsid w:val="00291AB7"/>
    <w:rsid w:val="0029422B"/>
    <w:rsid w:val="002A2E07"/>
    <w:rsid w:val="002B0B2F"/>
    <w:rsid w:val="002B153C"/>
    <w:rsid w:val="002B52FC"/>
    <w:rsid w:val="002B5FA7"/>
    <w:rsid w:val="002C2830"/>
    <w:rsid w:val="002D001A"/>
    <w:rsid w:val="002D28E2"/>
    <w:rsid w:val="002D317B"/>
    <w:rsid w:val="002D3587"/>
    <w:rsid w:val="002D36C5"/>
    <w:rsid w:val="002D502D"/>
    <w:rsid w:val="002E0F69"/>
    <w:rsid w:val="002F5147"/>
    <w:rsid w:val="002F7ABD"/>
    <w:rsid w:val="00312597"/>
    <w:rsid w:val="00320763"/>
    <w:rsid w:val="00327BA5"/>
    <w:rsid w:val="00334154"/>
    <w:rsid w:val="003372C4"/>
    <w:rsid w:val="00340ECA"/>
    <w:rsid w:val="00341FA0"/>
    <w:rsid w:val="00344F3D"/>
    <w:rsid w:val="00345299"/>
    <w:rsid w:val="00350924"/>
    <w:rsid w:val="00351A8D"/>
    <w:rsid w:val="003526BB"/>
    <w:rsid w:val="00352BCF"/>
    <w:rsid w:val="00353932"/>
    <w:rsid w:val="0035464B"/>
    <w:rsid w:val="0035550C"/>
    <w:rsid w:val="00361942"/>
    <w:rsid w:val="00361A56"/>
    <w:rsid w:val="0036252A"/>
    <w:rsid w:val="00364D9D"/>
    <w:rsid w:val="00371048"/>
    <w:rsid w:val="0037396C"/>
    <w:rsid w:val="0037421D"/>
    <w:rsid w:val="00376093"/>
    <w:rsid w:val="00377C58"/>
    <w:rsid w:val="0038181A"/>
    <w:rsid w:val="00383DA1"/>
    <w:rsid w:val="00385F30"/>
    <w:rsid w:val="00390C31"/>
    <w:rsid w:val="0039201D"/>
    <w:rsid w:val="00393696"/>
    <w:rsid w:val="00393963"/>
    <w:rsid w:val="00395575"/>
    <w:rsid w:val="00395672"/>
    <w:rsid w:val="003A06C8"/>
    <w:rsid w:val="003A0D7C"/>
    <w:rsid w:val="003A1B16"/>
    <w:rsid w:val="003A3DC3"/>
    <w:rsid w:val="003A5290"/>
    <w:rsid w:val="003B0155"/>
    <w:rsid w:val="003B7EE7"/>
    <w:rsid w:val="003C264C"/>
    <w:rsid w:val="003C2CCB"/>
    <w:rsid w:val="003D1335"/>
    <w:rsid w:val="003D39EC"/>
    <w:rsid w:val="003E3DD5"/>
    <w:rsid w:val="003F07C6"/>
    <w:rsid w:val="003F1F6B"/>
    <w:rsid w:val="003F2647"/>
    <w:rsid w:val="003F3709"/>
    <w:rsid w:val="003F3757"/>
    <w:rsid w:val="003F38BD"/>
    <w:rsid w:val="003F44B7"/>
    <w:rsid w:val="004008E9"/>
    <w:rsid w:val="00413D48"/>
    <w:rsid w:val="00441AC2"/>
    <w:rsid w:val="0044249B"/>
    <w:rsid w:val="0045023C"/>
    <w:rsid w:val="00451A5B"/>
    <w:rsid w:val="00452BCD"/>
    <w:rsid w:val="00452CEA"/>
    <w:rsid w:val="00456F61"/>
    <w:rsid w:val="00465B52"/>
    <w:rsid w:val="0046708E"/>
    <w:rsid w:val="0047174E"/>
    <w:rsid w:val="00472A65"/>
    <w:rsid w:val="00472F21"/>
    <w:rsid w:val="00474463"/>
    <w:rsid w:val="00474B75"/>
    <w:rsid w:val="00481085"/>
    <w:rsid w:val="00483984"/>
    <w:rsid w:val="00483F0B"/>
    <w:rsid w:val="00486354"/>
    <w:rsid w:val="00494237"/>
    <w:rsid w:val="0049572A"/>
    <w:rsid w:val="00496319"/>
    <w:rsid w:val="00497279"/>
    <w:rsid w:val="004A16F2"/>
    <w:rsid w:val="004A670A"/>
    <w:rsid w:val="004B0BB8"/>
    <w:rsid w:val="004B5465"/>
    <w:rsid w:val="004B70F0"/>
    <w:rsid w:val="004D505E"/>
    <w:rsid w:val="004D72CA"/>
    <w:rsid w:val="004E2242"/>
    <w:rsid w:val="004F42FF"/>
    <w:rsid w:val="004F44C2"/>
    <w:rsid w:val="005013DF"/>
    <w:rsid w:val="00502512"/>
    <w:rsid w:val="00504649"/>
    <w:rsid w:val="00505262"/>
    <w:rsid w:val="0051132F"/>
    <w:rsid w:val="00516022"/>
    <w:rsid w:val="005161CD"/>
    <w:rsid w:val="00521CEE"/>
    <w:rsid w:val="00524FB4"/>
    <w:rsid w:val="00527BD4"/>
    <w:rsid w:val="00527CE9"/>
    <w:rsid w:val="005403C8"/>
    <w:rsid w:val="005429DC"/>
    <w:rsid w:val="00547401"/>
    <w:rsid w:val="00551C93"/>
    <w:rsid w:val="005565F9"/>
    <w:rsid w:val="00556BEE"/>
    <w:rsid w:val="005619AB"/>
    <w:rsid w:val="00564469"/>
    <w:rsid w:val="005654C3"/>
    <w:rsid w:val="005676AC"/>
    <w:rsid w:val="00573041"/>
    <w:rsid w:val="00575B80"/>
    <w:rsid w:val="0057620F"/>
    <w:rsid w:val="005819CE"/>
    <w:rsid w:val="0058298D"/>
    <w:rsid w:val="00584BAC"/>
    <w:rsid w:val="005866C9"/>
    <w:rsid w:val="00593C2B"/>
    <w:rsid w:val="00595231"/>
    <w:rsid w:val="00596166"/>
    <w:rsid w:val="00597F64"/>
    <w:rsid w:val="005A207F"/>
    <w:rsid w:val="005A2F35"/>
    <w:rsid w:val="005B3814"/>
    <w:rsid w:val="005B463E"/>
    <w:rsid w:val="005B5B9F"/>
    <w:rsid w:val="005C34E1"/>
    <w:rsid w:val="005C3FE0"/>
    <w:rsid w:val="005C740C"/>
    <w:rsid w:val="005D625B"/>
    <w:rsid w:val="005F62D3"/>
    <w:rsid w:val="005F6D11"/>
    <w:rsid w:val="00600CF0"/>
    <w:rsid w:val="006048F4"/>
    <w:rsid w:val="0060660A"/>
    <w:rsid w:val="00613B1D"/>
    <w:rsid w:val="00617A44"/>
    <w:rsid w:val="006202B6"/>
    <w:rsid w:val="006247BE"/>
    <w:rsid w:val="00624EC0"/>
    <w:rsid w:val="00625CD0"/>
    <w:rsid w:val="0062627D"/>
    <w:rsid w:val="00627432"/>
    <w:rsid w:val="00635A8A"/>
    <w:rsid w:val="00640234"/>
    <w:rsid w:val="006448E4"/>
    <w:rsid w:val="00645414"/>
    <w:rsid w:val="00653606"/>
    <w:rsid w:val="006610E9"/>
    <w:rsid w:val="00661591"/>
    <w:rsid w:val="0066632F"/>
    <w:rsid w:val="00674A89"/>
    <w:rsid w:val="00674F3D"/>
    <w:rsid w:val="00685545"/>
    <w:rsid w:val="006864B3"/>
    <w:rsid w:val="00692D64"/>
    <w:rsid w:val="006A10F8"/>
    <w:rsid w:val="006A2100"/>
    <w:rsid w:val="006A5C3B"/>
    <w:rsid w:val="006A72E0"/>
    <w:rsid w:val="006B0BF3"/>
    <w:rsid w:val="006B775E"/>
    <w:rsid w:val="006B7BC7"/>
    <w:rsid w:val="006C2363"/>
    <w:rsid w:val="006C2535"/>
    <w:rsid w:val="006C2D39"/>
    <w:rsid w:val="006C441E"/>
    <w:rsid w:val="006C4B90"/>
    <w:rsid w:val="006D1016"/>
    <w:rsid w:val="006D17F2"/>
    <w:rsid w:val="006D244A"/>
    <w:rsid w:val="006E3546"/>
    <w:rsid w:val="006E3FA9"/>
    <w:rsid w:val="006E4BA0"/>
    <w:rsid w:val="006E7D82"/>
    <w:rsid w:val="006F038F"/>
    <w:rsid w:val="006F0F93"/>
    <w:rsid w:val="006F31F2"/>
    <w:rsid w:val="006F7494"/>
    <w:rsid w:val="006F751F"/>
    <w:rsid w:val="00714DC5"/>
    <w:rsid w:val="00714E35"/>
    <w:rsid w:val="00715237"/>
    <w:rsid w:val="007254A5"/>
    <w:rsid w:val="00725748"/>
    <w:rsid w:val="00735D88"/>
    <w:rsid w:val="0073720D"/>
    <w:rsid w:val="00737507"/>
    <w:rsid w:val="00740712"/>
    <w:rsid w:val="007426AA"/>
    <w:rsid w:val="00742AB9"/>
    <w:rsid w:val="00751A6A"/>
    <w:rsid w:val="00752DD5"/>
    <w:rsid w:val="00754FBF"/>
    <w:rsid w:val="007555E0"/>
    <w:rsid w:val="00755D98"/>
    <w:rsid w:val="00763491"/>
    <w:rsid w:val="007709EF"/>
    <w:rsid w:val="00783559"/>
    <w:rsid w:val="0079551B"/>
    <w:rsid w:val="00797AA5"/>
    <w:rsid w:val="007A1684"/>
    <w:rsid w:val="007A26BD"/>
    <w:rsid w:val="007A4105"/>
    <w:rsid w:val="007B4503"/>
    <w:rsid w:val="007B7EFC"/>
    <w:rsid w:val="007C23B5"/>
    <w:rsid w:val="007C406E"/>
    <w:rsid w:val="007C5183"/>
    <w:rsid w:val="007C7573"/>
    <w:rsid w:val="007C7F05"/>
    <w:rsid w:val="007E2B20"/>
    <w:rsid w:val="007E2B88"/>
    <w:rsid w:val="007F5331"/>
    <w:rsid w:val="007F58BD"/>
    <w:rsid w:val="00800CCA"/>
    <w:rsid w:val="00806120"/>
    <w:rsid w:val="00810C93"/>
    <w:rsid w:val="00812028"/>
    <w:rsid w:val="00812DD8"/>
    <w:rsid w:val="00813082"/>
    <w:rsid w:val="008131C3"/>
    <w:rsid w:val="00814D03"/>
    <w:rsid w:val="00814D63"/>
    <w:rsid w:val="00821FC1"/>
    <w:rsid w:val="00823AE2"/>
    <w:rsid w:val="0083178B"/>
    <w:rsid w:val="00833695"/>
    <w:rsid w:val="008336B7"/>
    <w:rsid w:val="00833A8E"/>
    <w:rsid w:val="00842CD8"/>
    <w:rsid w:val="008431FA"/>
    <w:rsid w:val="00846BAA"/>
    <w:rsid w:val="00847444"/>
    <w:rsid w:val="00851B0E"/>
    <w:rsid w:val="00854253"/>
    <w:rsid w:val="008547BA"/>
    <w:rsid w:val="008553C7"/>
    <w:rsid w:val="00857FEB"/>
    <w:rsid w:val="008601AF"/>
    <w:rsid w:val="00871BBC"/>
    <w:rsid w:val="00872271"/>
    <w:rsid w:val="00883137"/>
    <w:rsid w:val="00887CB9"/>
    <w:rsid w:val="00896935"/>
    <w:rsid w:val="008A17E0"/>
    <w:rsid w:val="008A1F5D"/>
    <w:rsid w:val="008A28F5"/>
    <w:rsid w:val="008B1198"/>
    <w:rsid w:val="008B3471"/>
    <w:rsid w:val="008B3929"/>
    <w:rsid w:val="008B4125"/>
    <w:rsid w:val="008B4CB3"/>
    <w:rsid w:val="008B567B"/>
    <w:rsid w:val="008B7B24"/>
    <w:rsid w:val="008C29E3"/>
    <w:rsid w:val="008C356D"/>
    <w:rsid w:val="008C6543"/>
    <w:rsid w:val="008E0B3F"/>
    <w:rsid w:val="008E49AD"/>
    <w:rsid w:val="008E698E"/>
    <w:rsid w:val="008F2584"/>
    <w:rsid w:val="008F3246"/>
    <w:rsid w:val="008F3C1B"/>
    <w:rsid w:val="008F508C"/>
    <w:rsid w:val="0090271B"/>
    <w:rsid w:val="009072B3"/>
    <w:rsid w:val="00910642"/>
    <w:rsid w:val="00910DDF"/>
    <w:rsid w:val="009143D7"/>
    <w:rsid w:val="00930B13"/>
    <w:rsid w:val="009311C8"/>
    <w:rsid w:val="00933376"/>
    <w:rsid w:val="00933A2F"/>
    <w:rsid w:val="009716D8"/>
    <w:rsid w:val="009718F9"/>
    <w:rsid w:val="00972FB9"/>
    <w:rsid w:val="00975112"/>
    <w:rsid w:val="00981768"/>
    <w:rsid w:val="00983E8F"/>
    <w:rsid w:val="0098788A"/>
    <w:rsid w:val="0099109C"/>
    <w:rsid w:val="00992896"/>
    <w:rsid w:val="00994FDA"/>
    <w:rsid w:val="009A2214"/>
    <w:rsid w:val="009A31BF"/>
    <w:rsid w:val="009A3B71"/>
    <w:rsid w:val="009A61BC"/>
    <w:rsid w:val="009A7E90"/>
    <w:rsid w:val="009B0138"/>
    <w:rsid w:val="009B0EC1"/>
    <w:rsid w:val="009B0FE9"/>
    <w:rsid w:val="009B173A"/>
    <w:rsid w:val="009B3930"/>
    <w:rsid w:val="009B4566"/>
    <w:rsid w:val="009C374B"/>
    <w:rsid w:val="009C3F20"/>
    <w:rsid w:val="009C7CA1"/>
    <w:rsid w:val="009D043D"/>
    <w:rsid w:val="009E2051"/>
    <w:rsid w:val="009F3259"/>
    <w:rsid w:val="00A056DE"/>
    <w:rsid w:val="00A06370"/>
    <w:rsid w:val="00A128AD"/>
    <w:rsid w:val="00A21E76"/>
    <w:rsid w:val="00A23BC8"/>
    <w:rsid w:val="00A2487A"/>
    <w:rsid w:val="00A270EE"/>
    <w:rsid w:val="00A30E68"/>
    <w:rsid w:val="00A31933"/>
    <w:rsid w:val="00A329D2"/>
    <w:rsid w:val="00A34AA0"/>
    <w:rsid w:val="00A34C15"/>
    <w:rsid w:val="00A3715C"/>
    <w:rsid w:val="00A41FE2"/>
    <w:rsid w:val="00A452B0"/>
    <w:rsid w:val="00A46FEF"/>
    <w:rsid w:val="00A47948"/>
    <w:rsid w:val="00A50CF6"/>
    <w:rsid w:val="00A51903"/>
    <w:rsid w:val="00A56946"/>
    <w:rsid w:val="00A6170E"/>
    <w:rsid w:val="00A63B8C"/>
    <w:rsid w:val="00A67C91"/>
    <w:rsid w:val="00A715F8"/>
    <w:rsid w:val="00A75525"/>
    <w:rsid w:val="00A77330"/>
    <w:rsid w:val="00A77F6F"/>
    <w:rsid w:val="00A81FF9"/>
    <w:rsid w:val="00A831FD"/>
    <w:rsid w:val="00A83352"/>
    <w:rsid w:val="00A850A2"/>
    <w:rsid w:val="00A91FA3"/>
    <w:rsid w:val="00A927D3"/>
    <w:rsid w:val="00A957CA"/>
    <w:rsid w:val="00AA12AB"/>
    <w:rsid w:val="00AA7FC9"/>
    <w:rsid w:val="00AB237D"/>
    <w:rsid w:val="00AB5933"/>
    <w:rsid w:val="00AB76D1"/>
    <w:rsid w:val="00AE013D"/>
    <w:rsid w:val="00AE11B7"/>
    <w:rsid w:val="00AE7F68"/>
    <w:rsid w:val="00AF2321"/>
    <w:rsid w:val="00AF52F6"/>
    <w:rsid w:val="00AF52FD"/>
    <w:rsid w:val="00AF54A8"/>
    <w:rsid w:val="00AF7237"/>
    <w:rsid w:val="00B0043A"/>
    <w:rsid w:val="00B00D75"/>
    <w:rsid w:val="00B070CB"/>
    <w:rsid w:val="00B0785C"/>
    <w:rsid w:val="00B11257"/>
    <w:rsid w:val="00B12456"/>
    <w:rsid w:val="00B145F0"/>
    <w:rsid w:val="00B259C8"/>
    <w:rsid w:val="00B26CCF"/>
    <w:rsid w:val="00B30FC2"/>
    <w:rsid w:val="00B331A2"/>
    <w:rsid w:val="00B36C70"/>
    <w:rsid w:val="00B425E1"/>
    <w:rsid w:val="00B425F0"/>
    <w:rsid w:val="00B42DFA"/>
    <w:rsid w:val="00B531DD"/>
    <w:rsid w:val="00B55014"/>
    <w:rsid w:val="00B62232"/>
    <w:rsid w:val="00B65606"/>
    <w:rsid w:val="00B66F25"/>
    <w:rsid w:val="00B70BF3"/>
    <w:rsid w:val="00B71DC2"/>
    <w:rsid w:val="00B91CFC"/>
    <w:rsid w:val="00B9300F"/>
    <w:rsid w:val="00B93893"/>
    <w:rsid w:val="00B94740"/>
    <w:rsid w:val="00B95849"/>
    <w:rsid w:val="00BA11F9"/>
    <w:rsid w:val="00BA129E"/>
    <w:rsid w:val="00BA4915"/>
    <w:rsid w:val="00BA6EB2"/>
    <w:rsid w:val="00BA7E0A"/>
    <w:rsid w:val="00BB6F7C"/>
    <w:rsid w:val="00BC3B53"/>
    <w:rsid w:val="00BC3B96"/>
    <w:rsid w:val="00BC4AE3"/>
    <w:rsid w:val="00BC5B28"/>
    <w:rsid w:val="00BE0237"/>
    <w:rsid w:val="00BE3F88"/>
    <w:rsid w:val="00BE4756"/>
    <w:rsid w:val="00BE5ED9"/>
    <w:rsid w:val="00BE71C6"/>
    <w:rsid w:val="00BE7B41"/>
    <w:rsid w:val="00C15A91"/>
    <w:rsid w:val="00C206F1"/>
    <w:rsid w:val="00C217E1"/>
    <w:rsid w:val="00C219B1"/>
    <w:rsid w:val="00C232C2"/>
    <w:rsid w:val="00C4015B"/>
    <w:rsid w:val="00C40C60"/>
    <w:rsid w:val="00C5258E"/>
    <w:rsid w:val="00C530C9"/>
    <w:rsid w:val="00C55B24"/>
    <w:rsid w:val="00C619A7"/>
    <w:rsid w:val="00C63257"/>
    <w:rsid w:val="00C6565D"/>
    <w:rsid w:val="00C73D5F"/>
    <w:rsid w:val="00C830D2"/>
    <w:rsid w:val="00C83FF1"/>
    <w:rsid w:val="00C8584E"/>
    <w:rsid w:val="00C85A82"/>
    <w:rsid w:val="00C97C80"/>
    <w:rsid w:val="00CA47D3"/>
    <w:rsid w:val="00CA6533"/>
    <w:rsid w:val="00CA6A25"/>
    <w:rsid w:val="00CA6A3F"/>
    <w:rsid w:val="00CA7C99"/>
    <w:rsid w:val="00CC5491"/>
    <w:rsid w:val="00CC6290"/>
    <w:rsid w:val="00CC7BA8"/>
    <w:rsid w:val="00CD233D"/>
    <w:rsid w:val="00CD362D"/>
    <w:rsid w:val="00CE101D"/>
    <w:rsid w:val="00CE1814"/>
    <w:rsid w:val="00CE1C84"/>
    <w:rsid w:val="00CE3163"/>
    <w:rsid w:val="00CE5055"/>
    <w:rsid w:val="00CE6C66"/>
    <w:rsid w:val="00CF053F"/>
    <w:rsid w:val="00CF1A17"/>
    <w:rsid w:val="00D0375A"/>
    <w:rsid w:val="00D0609E"/>
    <w:rsid w:val="00D078E1"/>
    <w:rsid w:val="00D100E9"/>
    <w:rsid w:val="00D13365"/>
    <w:rsid w:val="00D17AF8"/>
    <w:rsid w:val="00D21E4B"/>
    <w:rsid w:val="00D23522"/>
    <w:rsid w:val="00D264D6"/>
    <w:rsid w:val="00D33BF0"/>
    <w:rsid w:val="00D33DE0"/>
    <w:rsid w:val="00D36447"/>
    <w:rsid w:val="00D41BEF"/>
    <w:rsid w:val="00D45059"/>
    <w:rsid w:val="00D5149D"/>
    <w:rsid w:val="00D516BE"/>
    <w:rsid w:val="00D5423B"/>
    <w:rsid w:val="00D54F4E"/>
    <w:rsid w:val="00D604B3"/>
    <w:rsid w:val="00D60BA4"/>
    <w:rsid w:val="00D62419"/>
    <w:rsid w:val="00D75078"/>
    <w:rsid w:val="00D77870"/>
    <w:rsid w:val="00D77C95"/>
    <w:rsid w:val="00D80480"/>
    <w:rsid w:val="00D80977"/>
    <w:rsid w:val="00D80CCE"/>
    <w:rsid w:val="00D83D57"/>
    <w:rsid w:val="00D85459"/>
    <w:rsid w:val="00D86EEA"/>
    <w:rsid w:val="00D87D03"/>
    <w:rsid w:val="00D92EA6"/>
    <w:rsid w:val="00D95C88"/>
    <w:rsid w:val="00D97B2E"/>
    <w:rsid w:val="00DA1FAE"/>
    <w:rsid w:val="00DA241E"/>
    <w:rsid w:val="00DB36FE"/>
    <w:rsid w:val="00DB533A"/>
    <w:rsid w:val="00DB6307"/>
    <w:rsid w:val="00DC7236"/>
    <w:rsid w:val="00DD1DCD"/>
    <w:rsid w:val="00DD338F"/>
    <w:rsid w:val="00DD66F2"/>
    <w:rsid w:val="00DE35B7"/>
    <w:rsid w:val="00DE3FE0"/>
    <w:rsid w:val="00DE578A"/>
    <w:rsid w:val="00DF2583"/>
    <w:rsid w:val="00DF54D9"/>
    <w:rsid w:val="00DF7283"/>
    <w:rsid w:val="00E01A59"/>
    <w:rsid w:val="00E10DC6"/>
    <w:rsid w:val="00E117EE"/>
    <w:rsid w:val="00E11F8E"/>
    <w:rsid w:val="00E15881"/>
    <w:rsid w:val="00E16A8F"/>
    <w:rsid w:val="00E21DE3"/>
    <w:rsid w:val="00E307D1"/>
    <w:rsid w:val="00E3731D"/>
    <w:rsid w:val="00E51469"/>
    <w:rsid w:val="00E549CD"/>
    <w:rsid w:val="00E634E3"/>
    <w:rsid w:val="00E653CE"/>
    <w:rsid w:val="00E717C4"/>
    <w:rsid w:val="00E77E18"/>
    <w:rsid w:val="00E77F89"/>
    <w:rsid w:val="00E80330"/>
    <w:rsid w:val="00E806C5"/>
    <w:rsid w:val="00E80E71"/>
    <w:rsid w:val="00E850D3"/>
    <w:rsid w:val="00E853D6"/>
    <w:rsid w:val="00E876B9"/>
    <w:rsid w:val="00E92EF5"/>
    <w:rsid w:val="00EB1162"/>
    <w:rsid w:val="00EC0DFF"/>
    <w:rsid w:val="00EC237D"/>
    <w:rsid w:val="00EC4D0E"/>
    <w:rsid w:val="00EC4E2B"/>
    <w:rsid w:val="00EC67DA"/>
    <w:rsid w:val="00ED072A"/>
    <w:rsid w:val="00ED406F"/>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21E5"/>
    <w:rsid w:val="00F37D73"/>
    <w:rsid w:val="00F41A6F"/>
    <w:rsid w:val="00F43D73"/>
    <w:rsid w:val="00F45A25"/>
    <w:rsid w:val="00F50F86"/>
    <w:rsid w:val="00F53F91"/>
    <w:rsid w:val="00F61569"/>
    <w:rsid w:val="00F61A72"/>
    <w:rsid w:val="00F62B67"/>
    <w:rsid w:val="00F66F13"/>
    <w:rsid w:val="00F74073"/>
    <w:rsid w:val="00F75603"/>
    <w:rsid w:val="00F77CD3"/>
    <w:rsid w:val="00F845B4"/>
    <w:rsid w:val="00F86E83"/>
    <w:rsid w:val="00F8713B"/>
    <w:rsid w:val="00F90A14"/>
    <w:rsid w:val="00F93F9E"/>
    <w:rsid w:val="00FA2CD7"/>
    <w:rsid w:val="00FB06ED"/>
    <w:rsid w:val="00FC02F0"/>
    <w:rsid w:val="00FC3165"/>
    <w:rsid w:val="00FC36AB"/>
    <w:rsid w:val="00FC4300"/>
    <w:rsid w:val="00FC7F66"/>
    <w:rsid w:val="00FD5776"/>
    <w:rsid w:val="00FE1CB6"/>
    <w:rsid w:val="00FE351D"/>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D99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Revisie">
    <w:name w:val="Revision"/>
    <w:hidden/>
    <w:uiPriority w:val="99"/>
    <w:semiHidden/>
    <w:rsid w:val="00350924"/>
    <w:rPr>
      <w:rFonts w:ascii="Verdana" w:hAnsi="Verdana"/>
      <w:sz w:val="18"/>
      <w:szCs w:val="24"/>
      <w:lang w:val="nl-NL" w:eastAsia="nl-NL"/>
    </w:rPr>
  </w:style>
  <w:style w:type="character" w:styleId="Verwijzingopmerking">
    <w:name w:val="annotation reference"/>
    <w:basedOn w:val="Standaardalinea-lettertype"/>
    <w:semiHidden/>
    <w:unhideWhenUsed/>
    <w:rsid w:val="00350924"/>
    <w:rPr>
      <w:sz w:val="16"/>
      <w:szCs w:val="16"/>
    </w:rPr>
  </w:style>
  <w:style w:type="paragraph" w:styleId="Tekstopmerking">
    <w:name w:val="annotation text"/>
    <w:basedOn w:val="Standaard"/>
    <w:link w:val="TekstopmerkingChar"/>
    <w:unhideWhenUsed/>
    <w:rsid w:val="00350924"/>
    <w:pPr>
      <w:spacing w:line="240" w:lineRule="auto"/>
    </w:pPr>
    <w:rPr>
      <w:sz w:val="20"/>
      <w:szCs w:val="20"/>
    </w:rPr>
  </w:style>
  <w:style w:type="character" w:customStyle="1" w:styleId="TekstopmerkingChar">
    <w:name w:val="Tekst opmerking Char"/>
    <w:basedOn w:val="Standaardalinea-lettertype"/>
    <w:link w:val="Tekstopmerking"/>
    <w:rsid w:val="00350924"/>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350924"/>
    <w:rPr>
      <w:b/>
      <w:bCs/>
    </w:rPr>
  </w:style>
  <w:style w:type="character" w:customStyle="1" w:styleId="OnderwerpvanopmerkingChar">
    <w:name w:val="Onderwerp van opmerking Char"/>
    <w:basedOn w:val="TekstopmerkingChar"/>
    <w:link w:val="Onderwerpvanopmerking"/>
    <w:semiHidden/>
    <w:rsid w:val="00350924"/>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2</ap:Pages>
  <ap:Words>522</ap:Words>
  <ap:Characters>2877</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3393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2026-06-17T08:59:00.0000000Z</dcterms:created>
  <dcterms:modified xsi:type="dcterms:W3CDTF">2026-06-17T08:59:00.0000000Z</dcterms:modified>
  <dc:description>------------------------</dc:description>
  <dc:subject/>
  <keywords/>
  <version/>
  <category/>
</coreProperties>
</file>