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6A3E7E" w14:paraId="6C2ECD27" w14:textId="2D2B5EF8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16 juni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025957EA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6A3E7E">
              <w:t>de evacuatie van gedetineerden uit PI Vught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6A3E7E" w:rsidR="006A3E7E" w:rsidP="006A3E7E" w:rsidRDefault="006A3E7E" w14:paraId="1C95E974" w14:textId="6F0F6520">
            <w:pPr>
              <w:pStyle w:val="referentiegegevens"/>
            </w:pPr>
            <w:r w:rsidRPr="006A3E7E">
              <w:t>7647106</w:t>
            </w:r>
          </w:p>
          <w:p w:rsidR="00FB3BC7" w:rsidP="006A3E7E" w:rsidRDefault="006A3E7E" w14:paraId="2A2BBFB1" w14:textId="15775DD4">
            <w:pPr>
              <w:pStyle w:val="referentiegegevens"/>
            </w:pPr>
            <w:r w:rsidRPr="006A3E7E">
              <w:t> 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6A3E7E" w:rsidR="00C6487D" w:rsidP="00133AE9" w:rsidRDefault="006A3E7E" w14:paraId="7E785020" w14:textId="387461B2">
            <w:pPr>
              <w:pStyle w:val="referentiegegevens"/>
            </w:pPr>
            <w:r w:rsidRPr="006A3E7E">
              <w:t>2026Z10866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75FDE728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6A3E7E">
        <w:rPr>
          <w:rFonts w:cs="Utopia"/>
          <w:color w:val="000000"/>
        </w:rPr>
        <w:t>het lid</w:t>
      </w:r>
      <w:r w:rsidR="00F64F6A">
        <w:t xml:space="preserve"> </w:t>
      </w:r>
      <w:r w:rsidR="006A3E7E">
        <w:t xml:space="preserve">Schilder (Groep </w:t>
      </w:r>
      <w:proofErr w:type="spellStart"/>
      <w:r w:rsidR="006A3E7E">
        <w:t>Markuszower</w:t>
      </w:r>
      <w:proofErr w:type="spellEnd"/>
      <w:r w:rsidR="006A3E7E">
        <w:t>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6A3E7E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6A3E7E">
        <w:t>de evacuatie van gedetineerden uit PI Vught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6A3E7E">
        <w:t>26 mei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5DA44E83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6A3E7E">
        <w:rPr>
          <w:rFonts w:cs="Utopia"/>
          <w:color w:val="000000"/>
        </w:rPr>
        <w:t>Staatssecretaris van Justitie en Veiligheid,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6A3E7E" w14:paraId="514717E7" w14:textId="42B5DF28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Claudia van Bruggen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A419B" w14:textId="77777777" w:rsidR="00F75E75" w:rsidRDefault="00F75E75">
      <w:r>
        <w:separator/>
      </w:r>
    </w:p>
    <w:p w14:paraId="7A638D7A" w14:textId="77777777" w:rsidR="00F75E75" w:rsidRDefault="00F75E75"/>
    <w:p w14:paraId="58378E09" w14:textId="77777777" w:rsidR="00F75E75" w:rsidRDefault="00F75E75"/>
    <w:p w14:paraId="6650CDE7" w14:textId="77777777" w:rsidR="00F75E75" w:rsidRDefault="00F75E75"/>
  </w:endnote>
  <w:endnote w:type="continuationSeparator" w:id="0">
    <w:p w14:paraId="793A98DC" w14:textId="77777777" w:rsidR="00F75E75" w:rsidRDefault="00F75E75">
      <w:r>
        <w:continuationSeparator/>
      </w:r>
    </w:p>
    <w:p w14:paraId="5807161F" w14:textId="77777777" w:rsidR="00F75E75" w:rsidRDefault="00F75E75"/>
    <w:p w14:paraId="22E89A2D" w14:textId="77777777" w:rsidR="00F75E75" w:rsidRDefault="00F75E75"/>
    <w:p w14:paraId="506F6DF0" w14:textId="77777777" w:rsidR="00F75E75" w:rsidRDefault="00F75E75"/>
  </w:endnote>
  <w:endnote w:type="continuationNotice" w:id="1">
    <w:p w14:paraId="7A8B8BC7" w14:textId="77777777" w:rsidR="00F75E75" w:rsidRDefault="00F75E7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0B77DE2C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276415">
            <w:rPr>
              <w:rStyle w:val="Huisstijl-GegevenCharChar"/>
              <w:b/>
              <w:bCs/>
            </w:rPr>
            <w:t>Fout! Onbekende naam voor documenteigenschap.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276415">
            <w:rPr>
              <w:rStyle w:val="Huisstijl-GegevenCharChar"/>
              <w:b/>
              <w:bCs/>
            </w:rPr>
            <w:t>Fout! Onbekende naam voor documenteigenschap.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526CEF80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276415">
            <w:rPr>
              <w:rStyle w:val="Huisstijl-GegevenCharChar"/>
              <w:b/>
              <w:bCs/>
            </w:rPr>
            <w:t>Fout! Onbekende naam voor documenteigenschap.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276415">
            <w:rPr>
              <w:rStyle w:val="Huisstijl-GegevenCharChar"/>
              <w:b/>
              <w:bCs/>
            </w:rPr>
            <w:t>Fout! Onbekende naam voor documenteigenschap.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A0788" w14:textId="77777777" w:rsidR="00F75E75" w:rsidRDefault="00F75E75">
      <w:r>
        <w:separator/>
      </w:r>
    </w:p>
  </w:footnote>
  <w:footnote w:type="continuationSeparator" w:id="0">
    <w:p w14:paraId="1FB383C3" w14:textId="77777777" w:rsidR="00F75E75" w:rsidRDefault="00F75E75">
      <w:r>
        <w:continuationSeparator/>
      </w:r>
    </w:p>
  </w:footnote>
  <w:footnote w:type="continuationNotice" w:id="1">
    <w:p w14:paraId="5D886F21" w14:textId="77777777" w:rsidR="00F75E75" w:rsidRDefault="00F75E7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3F32B800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 w:rsidR="00276415">
      <w:fldChar w:fldCharType="separate"/>
    </w:r>
    <w:r w:rsidR="00276415">
      <w:rPr>
        <w:b/>
        <w:bCs/>
      </w:rPr>
      <w:t>Fout! Onbekende naam voor documenteigenschap.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C23F04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31AB"/>
    <w:rsid w:val="00063A7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415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2907"/>
    <w:rsid w:val="005F4E0C"/>
    <w:rsid w:val="00603EB4"/>
    <w:rsid w:val="006102CA"/>
    <w:rsid w:val="0061035C"/>
    <w:rsid w:val="006220AB"/>
    <w:rsid w:val="0063508F"/>
    <w:rsid w:val="00642063"/>
    <w:rsid w:val="00652874"/>
    <w:rsid w:val="00652FD4"/>
    <w:rsid w:val="00672891"/>
    <w:rsid w:val="00675557"/>
    <w:rsid w:val="00686B70"/>
    <w:rsid w:val="0068739E"/>
    <w:rsid w:val="00690222"/>
    <w:rsid w:val="006A1BB1"/>
    <w:rsid w:val="006A257A"/>
    <w:rsid w:val="006A2ED2"/>
    <w:rsid w:val="006A3E7E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668D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17390"/>
    <w:rsid w:val="00A23AE6"/>
    <w:rsid w:val="00A2618B"/>
    <w:rsid w:val="00A27FCA"/>
    <w:rsid w:val="00A37921"/>
    <w:rsid w:val="00A46102"/>
    <w:rsid w:val="00A60F8B"/>
    <w:rsid w:val="00A73D43"/>
    <w:rsid w:val="00A7758F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533C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29BF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0C7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75E75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201</ap:Words>
  <ap:Characters>1106</ap:Characters>
  <ap:DocSecurity>0</ap:DocSecurity>
  <ap:Lines>9</ap:Lines>
  <ap:Paragraphs>2</ap:Paragraphs>
  <ap:ScaleCrop>false</ap:ScaleCrop>
  <ap:LinksUpToDate>false</ap:LinksUpToDate>
  <ap:CharactersWithSpaces>1305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2026-06-16T15:22:00.0000000Z</dcterms:created>
  <dcterms:modified xsi:type="dcterms:W3CDTF">2026-06-16T15:22:00.0000000Z</dcterms:modified>
  <category/>
  <dc:description>------------------------</dc:description>
  <version/>
</coreProperties>
</file>