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441" w:rsidP="00E465E9" w:rsidRDefault="00AA30D2" w14:paraId="71DC69D9" w14:textId="5C295543">
      <w:r>
        <w:t xml:space="preserve">Geachte </w:t>
      </w:r>
      <w:r w:rsidR="007871CA">
        <w:t>V</w:t>
      </w:r>
      <w:r>
        <w:t xml:space="preserve">oorzitter, </w:t>
      </w:r>
    </w:p>
    <w:p w:rsidR="00AA30D2" w:rsidP="00E465E9" w:rsidRDefault="00AA30D2" w14:paraId="72D633F5" w14:textId="77777777"/>
    <w:p w:rsidR="00426C61" w:rsidP="00E465E9" w:rsidRDefault="00A54899" w14:paraId="58612DC7" w14:textId="0E3EC1AC">
      <w:r>
        <w:t>De</w:t>
      </w:r>
      <w:r w:rsidRPr="00A54899">
        <w:t xml:space="preserve"> griffier van de vaste commissie voor Klimaat en Groene Groei </w:t>
      </w:r>
      <w:r w:rsidR="00426C61">
        <w:t xml:space="preserve">heeft mij </w:t>
      </w:r>
      <w:r>
        <w:t xml:space="preserve">namens </w:t>
      </w:r>
      <w:r w:rsidRPr="00A54899">
        <w:t xml:space="preserve">de commissie voor Klimaat en Groene Groei </w:t>
      </w:r>
      <w:r w:rsidR="00426C61">
        <w:t xml:space="preserve">toestemming gevraagd voor deelname van ambtenaren aan de technische briefing over het wetsvoorstel Wet jaarverplichting hernieuwbare brandstoffen van niet-biologische oorsprong in de industrie.  </w:t>
      </w:r>
    </w:p>
    <w:p w:rsidR="00426C61" w:rsidP="00E465E9" w:rsidRDefault="00426C61" w14:paraId="6617AAA1" w14:textId="77777777"/>
    <w:p w:rsidR="00426C61" w:rsidP="00E465E9" w:rsidRDefault="00426C61" w14:paraId="35A820A3" w14:textId="165A7561">
      <w:r>
        <w:t xml:space="preserve">Hierbij verleen ik de gevraagde toestemming tot deelname van de betrokken ambtenaren aan de technische briefing die op </w:t>
      </w:r>
      <w:r w:rsidRPr="00426C61">
        <w:t xml:space="preserve">17 juni 2026 van 13.00 tot 14.00 uur </w:t>
      </w:r>
      <w:r>
        <w:t xml:space="preserve">is ingepland door de </w:t>
      </w:r>
      <w:r w:rsidRPr="00426C61">
        <w:t>commissie voor Klimaat en Groene Groei</w:t>
      </w:r>
      <w:r>
        <w:t xml:space="preserve">. </w:t>
      </w:r>
    </w:p>
    <w:p w:rsidR="00426C61" w:rsidP="00E465E9" w:rsidRDefault="00426C61" w14:paraId="06FE8929" w14:textId="77777777"/>
    <w:p w:rsidR="00045BF7" w:rsidP="00E465E9" w:rsidRDefault="00045BF7" w14:paraId="20FB13C4" w14:textId="77777777"/>
    <w:p w:rsidR="00045BF7" w:rsidP="00E465E9" w:rsidRDefault="00045BF7" w14:paraId="48A0EA1C" w14:textId="77777777"/>
    <w:p w:rsidR="00426C61" w:rsidP="00E465E9" w:rsidRDefault="00426C61" w14:paraId="1AF17539" w14:textId="77777777"/>
    <w:p w:rsidR="00426C61" w:rsidP="00E465E9" w:rsidRDefault="00426C61" w14:paraId="48FB9FDC" w14:textId="77777777">
      <w:r w:rsidRPr="00426C61">
        <w:t xml:space="preserve">Stientje van Veldhoven-van der Meer </w:t>
      </w:r>
    </w:p>
    <w:p w:rsidR="00BD2D73" w:rsidP="00E465E9" w:rsidRDefault="00426C61" w14:paraId="2B539F93" w14:textId="65D21EFC">
      <w:r w:rsidRPr="00426C61">
        <w:t>Minister van Klimaat en Groene Groei</w:t>
      </w:r>
    </w:p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E612" w14:textId="77777777" w:rsidR="00F70A8E" w:rsidRDefault="00F70A8E">
      <w:r>
        <w:separator/>
      </w:r>
    </w:p>
    <w:p w14:paraId="4AA30B2B" w14:textId="77777777" w:rsidR="00F70A8E" w:rsidRDefault="00F70A8E"/>
  </w:endnote>
  <w:endnote w:type="continuationSeparator" w:id="0">
    <w:p w14:paraId="7BE6E83A" w14:textId="77777777" w:rsidR="00F70A8E" w:rsidRDefault="00F70A8E">
      <w:r>
        <w:continuationSeparator/>
      </w:r>
    </w:p>
    <w:p w14:paraId="6467EE7B" w14:textId="77777777" w:rsidR="00F70A8E" w:rsidRDefault="00F70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2BF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E384F" w14:paraId="4A712231" w14:textId="77777777" w:rsidTr="00CA6A25">
      <w:trPr>
        <w:trHeight w:hRule="exact" w:val="240"/>
      </w:trPr>
      <w:tc>
        <w:tcPr>
          <w:tcW w:w="7601" w:type="dxa"/>
        </w:tcPr>
        <w:p w14:paraId="3854A9A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2FC7715" w14:textId="77777777" w:rsidR="00527BD4" w:rsidRPr="00645414" w:rsidRDefault="00F70A8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7139892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E384F" w14:paraId="2E22C1DF" w14:textId="77777777" w:rsidTr="00CA6A25">
      <w:trPr>
        <w:trHeight w:hRule="exact" w:val="240"/>
      </w:trPr>
      <w:tc>
        <w:tcPr>
          <w:tcW w:w="7601" w:type="dxa"/>
        </w:tcPr>
        <w:p w14:paraId="3EC6CAB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B5B719F" w14:textId="385FBA4D" w:rsidR="00527BD4" w:rsidRPr="00ED539E" w:rsidRDefault="00F70A8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5C0466">
            <w:t>1</w:t>
          </w:r>
          <w:r w:rsidR="00A13FBD">
            <w:fldChar w:fldCharType="end"/>
          </w:r>
        </w:p>
      </w:tc>
    </w:tr>
  </w:tbl>
  <w:p w14:paraId="06744B1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670E12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D428" w14:textId="77777777" w:rsidR="00F70A8E" w:rsidRDefault="00F70A8E">
      <w:r>
        <w:separator/>
      </w:r>
    </w:p>
    <w:p w14:paraId="60E0D387" w14:textId="77777777" w:rsidR="00F70A8E" w:rsidRDefault="00F70A8E"/>
  </w:footnote>
  <w:footnote w:type="continuationSeparator" w:id="0">
    <w:p w14:paraId="5A7FE75D" w14:textId="77777777" w:rsidR="00F70A8E" w:rsidRDefault="00F70A8E">
      <w:r>
        <w:continuationSeparator/>
      </w:r>
    </w:p>
    <w:p w14:paraId="77DBC987" w14:textId="77777777" w:rsidR="00F70A8E" w:rsidRDefault="00F70A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E384F" w14:paraId="79C29C45" w14:textId="77777777" w:rsidTr="00A50CF6">
      <w:tc>
        <w:tcPr>
          <w:tcW w:w="2156" w:type="dxa"/>
        </w:tcPr>
        <w:p w14:paraId="3665C851" w14:textId="77777777" w:rsidR="00527BD4" w:rsidRPr="005819CE" w:rsidRDefault="00F70A8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Directie Verduurzaming Industrie</w:t>
          </w:r>
        </w:p>
      </w:tc>
    </w:tr>
    <w:tr w:rsidR="00FE384F" w14:paraId="1465E08A" w14:textId="77777777" w:rsidTr="00A50CF6">
      <w:trPr>
        <w:trHeight w:hRule="exact" w:val="200"/>
      </w:trPr>
      <w:tc>
        <w:tcPr>
          <w:tcW w:w="2156" w:type="dxa"/>
        </w:tcPr>
        <w:p w14:paraId="39F202E5" w14:textId="77777777" w:rsidR="00527BD4" w:rsidRPr="005819CE" w:rsidRDefault="00527BD4" w:rsidP="00A50CF6"/>
      </w:tc>
    </w:tr>
    <w:tr w:rsidR="00FE384F" w14:paraId="36CE2897" w14:textId="77777777" w:rsidTr="00502512">
      <w:trPr>
        <w:trHeight w:hRule="exact" w:val="774"/>
      </w:trPr>
      <w:tc>
        <w:tcPr>
          <w:tcW w:w="2156" w:type="dxa"/>
        </w:tcPr>
        <w:p w14:paraId="2363BD57" w14:textId="77777777" w:rsidR="00527BD4" w:rsidRDefault="00F70A8E" w:rsidP="003A5290">
          <w:pPr>
            <w:pStyle w:val="Huisstijl-Kopje"/>
          </w:pPr>
          <w:r>
            <w:t>Ons kenmerk</w:t>
          </w:r>
        </w:p>
        <w:p w14:paraId="446376B7" w14:textId="77777777" w:rsidR="00527BD4" w:rsidRPr="005819CE" w:rsidRDefault="00F70A8E" w:rsidP="004425CC">
          <w:pPr>
            <w:pStyle w:val="Huisstijl-Kopje"/>
          </w:pPr>
          <w:r>
            <w:rPr>
              <w:b w:val="0"/>
            </w:rPr>
            <w:t>KGG_DGRGG_VI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106647176</w:t>
          </w:r>
        </w:p>
      </w:tc>
    </w:tr>
  </w:tbl>
  <w:p w14:paraId="1DF80817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F5B2F06" w14:textId="77777777" w:rsidR="00527BD4" w:rsidRDefault="00527BD4" w:rsidP="008C356D"/>
  <w:p w14:paraId="7827DCC2" w14:textId="77777777" w:rsidR="00527BD4" w:rsidRPr="00740712" w:rsidRDefault="00527BD4" w:rsidP="008C356D"/>
  <w:p w14:paraId="2C4CE7A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D60B297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1AFFD0F" w14:textId="77777777" w:rsidR="00527BD4" w:rsidRDefault="00527BD4" w:rsidP="004F44C2"/>
  <w:p w14:paraId="778BF6BF" w14:textId="77777777" w:rsidR="00527BD4" w:rsidRPr="00740712" w:rsidRDefault="00527BD4" w:rsidP="004F44C2"/>
  <w:p w14:paraId="4F85F67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E384F" w14:paraId="2DC45C20" w14:textId="77777777" w:rsidTr="00751A6A">
      <w:trPr>
        <w:trHeight w:val="2636"/>
      </w:trPr>
      <w:tc>
        <w:tcPr>
          <w:tcW w:w="737" w:type="dxa"/>
        </w:tcPr>
        <w:p w14:paraId="64639E5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CBD9EFB" w14:textId="77777777" w:rsidR="00527BD4" w:rsidRDefault="00F70A8E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1F7277F" wp14:editId="31B33045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88F24D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10EFDA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726F60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E384F" w:rsidRPr="00AA30D2" w14:paraId="628AA645" w14:textId="77777777" w:rsidTr="00A50CF6">
      <w:tc>
        <w:tcPr>
          <w:tcW w:w="2160" w:type="dxa"/>
        </w:tcPr>
        <w:p w14:paraId="4CB9EB2C" w14:textId="77777777" w:rsidR="00527BD4" w:rsidRPr="00AA30D2" w:rsidRDefault="00F70A8E" w:rsidP="00A50CF6">
          <w:pPr>
            <w:pStyle w:val="Huisstijl-Adres"/>
            <w:rPr>
              <w:b/>
            </w:rPr>
          </w:pPr>
          <w:r w:rsidRPr="00AA30D2">
            <w:rPr>
              <w:b/>
            </w:rPr>
            <w:t>Directoraat-generaal Realisatie Groene Groei</w:t>
          </w:r>
          <w:r w:rsidRPr="00AA30D2">
            <w:rPr>
              <w:b/>
            </w:rPr>
            <w:br/>
          </w:r>
          <w:r w:rsidRPr="00AA30D2">
            <w:t>Directie Verduurzaming Industrie</w:t>
          </w:r>
        </w:p>
        <w:p w14:paraId="137FD566" w14:textId="77777777" w:rsidR="00527BD4" w:rsidRPr="00AA30D2" w:rsidRDefault="00F70A8E" w:rsidP="00A50CF6">
          <w:pPr>
            <w:pStyle w:val="Huisstijl-Adres"/>
          </w:pPr>
          <w:r w:rsidRPr="00AA30D2">
            <w:rPr>
              <w:b/>
            </w:rPr>
            <w:t>Bezoekadres</w:t>
          </w:r>
          <w:r w:rsidRPr="00AA30D2">
            <w:rPr>
              <w:b/>
            </w:rPr>
            <w:br/>
          </w:r>
          <w:r w:rsidRPr="00AA30D2">
            <w:t>Bezuidenhoutseweg 73</w:t>
          </w:r>
          <w:r w:rsidRPr="00AA30D2">
            <w:br/>
            <w:t>2594 AC Den Haag</w:t>
          </w:r>
        </w:p>
        <w:p w14:paraId="2A2A5870" w14:textId="77777777" w:rsidR="00EF495B" w:rsidRPr="00AA30D2" w:rsidRDefault="00F70A8E" w:rsidP="0098788A">
          <w:pPr>
            <w:pStyle w:val="Huisstijl-Adres"/>
          </w:pPr>
          <w:r w:rsidRPr="00AA30D2">
            <w:rPr>
              <w:b/>
            </w:rPr>
            <w:t>Postadres</w:t>
          </w:r>
          <w:r w:rsidRPr="00AA30D2">
            <w:rPr>
              <w:b/>
            </w:rPr>
            <w:br/>
          </w:r>
          <w:r w:rsidRPr="00AA30D2">
            <w:t>Postbus 20401</w:t>
          </w:r>
          <w:r w:rsidRPr="00AA30D2">
            <w:br/>
            <w:t>2500 EK Den Haag</w:t>
          </w:r>
        </w:p>
        <w:p w14:paraId="0AD32DA4" w14:textId="0148295D" w:rsidR="00527BD4" w:rsidRPr="00AA30D2" w:rsidRDefault="00F70A8E" w:rsidP="00A50CF6">
          <w:pPr>
            <w:pStyle w:val="Huisstijl-Adres"/>
          </w:pPr>
          <w:r w:rsidRPr="00AA30D2">
            <w:rPr>
              <w:b/>
            </w:rPr>
            <w:t>Overheidsidentificatienr</w:t>
          </w:r>
          <w:r w:rsidRPr="00AA30D2">
            <w:rPr>
              <w:b/>
            </w:rPr>
            <w:br/>
          </w:r>
          <w:r w:rsidRPr="00AA30D2">
            <w:t>00000001003214369000</w:t>
          </w:r>
        </w:p>
      </w:tc>
    </w:tr>
    <w:tr w:rsidR="00FE384F" w:rsidRPr="00AA30D2" w14:paraId="7E1CE2CA" w14:textId="77777777" w:rsidTr="00A50CF6">
      <w:trPr>
        <w:trHeight w:hRule="exact" w:val="200"/>
      </w:trPr>
      <w:tc>
        <w:tcPr>
          <w:tcW w:w="2160" w:type="dxa"/>
        </w:tcPr>
        <w:p w14:paraId="7C19A005" w14:textId="77777777" w:rsidR="00527BD4" w:rsidRPr="00AA30D2" w:rsidRDefault="00527BD4" w:rsidP="00A50CF6"/>
      </w:tc>
    </w:tr>
    <w:tr w:rsidR="00FE384F" w14:paraId="0C9A59E1" w14:textId="77777777" w:rsidTr="00A50CF6">
      <w:tc>
        <w:tcPr>
          <w:tcW w:w="2160" w:type="dxa"/>
        </w:tcPr>
        <w:p w14:paraId="35354CB4" w14:textId="77777777" w:rsidR="000C0163" w:rsidRPr="00AA30D2" w:rsidRDefault="00F70A8E" w:rsidP="000C0163">
          <w:pPr>
            <w:pStyle w:val="Huisstijl-Kopje"/>
          </w:pPr>
          <w:r w:rsidRPr="00AA30D2">
            <w:t xml:space="preserve">Ons kenmerk </w:t>
          </w:r>
        </w:p>
        <w:p w14:paraId="21E295D2" w14:textId="5F6F5F63" w:rsidR="00527BD4" w:rsidRPr="005819CE" w:rsidRDefault="00F70A8E" w:rsidP="007871CA">
          <w:pPr>
            <w:pStyle w:val="Huisstijl-Gegeven"/>
          </w:pPr>
          <w:r w:rsidRPr="00AA30D2">
            <w:t>KGG_DGRGG_VI</w:t>
          </w:r>
          <w:r w:rsidR="00926AE2" w:rsidRPr="00AA30D2">
            <w:t xml:space="preserve"> / </w:t>
          </w:r>
          <w:r w:rsidR="007871CA">
            <w:t>106803945</w:t>
          </w:r>
        </w:p>
      </w:tc>
    </w:tr>
  </w:tbl>
  <w:p w14:paraId="1876D63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E384F" w14:paraId="57E0AEE9" w14:textId="77777777" w:rsidTr="007610AA">
      <w:trPr>
        <w:trHeight w:val="400"/>
      </w:trPr>
      <w:tc>
        <w:tcPr>
          <w:tcW w:w="7520" w:type="dxa"/>
          <w:gridSpan w:val="2"/>
        </w:tcPr>
        <w:p w14:paraId="2205E9A2" w14:textId="77777777" w:rsidR="00527BD4" w:rsidRPr="00BC3B53" w:rsidRDefault="00F70A8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E384F" w14:paraId="47B4B316" w14:textId="77777777" w:rsidTr="007610AA">
      <w:tc>
        <w:tcPr>
          <w:tcW w:w="7520" w:type="dxa"/>
          <w:gridSpan w:val="2"/>
        </w:tcPr>
        <w:p w14:paraId="61A31049" w14:textId="77777777" w:rsidR="00527BD4" w:rsidRPr="00983E8F" w:rsidRDefault="00527BD4" w:rsidP="00A50CF6">
          <w:pPr>
            <w:pStyle w:val="Huisstijl-Rubricering"/>
          </w:pPr>
        </w:p>
      </w:tc>
    </w:tr>
    <w:tr w:rsidR="00FE384F" w14:paraId="16002B08" w14:textId="77777777" w:rsidTr="007610AA">
      <w:trPr>
        <w:trHeight w:hRule="exact" w:val="2440"/>
      </w:trPr>
      <w:tc>
        <w:tcPr>
          <w:tcW w:w="7520" w:type="dxa"/>
          <w:gridSpan w:val="2"/>
        </w:tcPr>
        <w:p w14:paraId="69325B32" w14:textId="77777777" w:rsidR="007871CA" w:rsidRDefault="007871CA" w:rsidP="007871CA">
          <w:pPr>
            <w:pStyle w:val="Huisstijl-NAW"/>
          </w:pPr>
          <w:r>
            <w:t xml:space="preserve">De Voorzitter van de Tweede Kamer </w:t>
          </w:r>
        </w:p>
        <w:p w14:paraId="4BE17D42" w14:textId="77777777" w:rsidR="007871CA" w:rsidRDefault="007871CA" w:rsidP="007871CA">
          <w:pPr>
            <w:pStyle w:val="Huisstijl-NAW"/>
          </w:pPr>
          <w:r>
            <w:t>der Staten-Generaal</w:t>
          </w:r>
        </w:p>
        <w:p w14:paraId="248F1CA1" w14:textId="77777777" w:rsidR="007871CA" w:rsidRDefault="007871CA" w:rsidP="007871CA">
          <w:pPr>
            <w:pStyle w:val="Huisstijl-NAW"/>
          </w:pPr>
          <w:r>
            <w:t>Prinses Irenestraat 6</w:t>
          </w:r>
        </w:p>
        <w:p w14:paraId="7A47226A" w14:textId="695314B8" w:rsidR="00527BD4" w:rsidRDefault="007871CA" w:rsidP="00A50CF6">
          <w:pPr>
            <w:pStyle w:val="Huisstijl-NAW"/>
          </w:pPr>
          <w:r>
            <w:t xml:space="preserve">2595 BD  DEN HAAG  </w:t>
          </w:r>
        </w:p>
      </w:tc>
    </w:tr>
    <w:tr w:rsidR="00FE384F" w14:paraId="79B9D771" w14:textId="77777777" w:rsidTr="007610AA">
      <w:trPr>
        <w:trHeight w:hRule="exact" w:val="400"/>
      </w:trPr>
      <w:tc>
        <w:tcPr>
          <w:tcW w:w="7520" w:type="dxa"/>
          <w:gridSpan w:val="2"/>
        </w:tcPr>
        <w:p w14:paraId="1F7F826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E384F" w14:paraId="2A3BDAD1" w14:textId="77777777" w:rsidTr="007610AA">
      <w:trPr>
        <w:trHeight w:val="240"/>
      </w:trPr>
      <w:tc>
        <w:tcPr>
          <w:tcW w:w="900" w:type="dxa"/>
        </w:tcPr>
        <w:p w14:paraId="698B1531" w14:textId="77777777" w:rsidR="00527BD4" w:rsidRPr="007709EF" w:rsidRDefault="00F70A8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7B8DE7B" w14:textId="1356627E" w:rsidR="00527BD4" w:rsidRPr="007709EF" w:rsidRDefault="00E465E9" w:rsidP="00A50CF6">
          <w:r>
            <w:t>16 juni 2026</w:t>
          </w:r>
        </w:p>
      </w:tc>
    </w:tr>
    <w:tr w:rsidR="00FE384F" w14:paraId="78BD2EE3" w14:textId="77777777" w:rsidTr="007610AA">
      <w:trPr>
        <w:trHeight w:val="240"/>
      </w:trPr>
      <w:tc>
        <w:tcPr>
          <w:tcW w:w="900" w:type="dxa"/>
        </w:tcPr>
        <w:p w14:paraId="55465E5D" w14:textId="77777777" w:rsidR="00527BD4" w:rsidRPr="007709EF" w:rsidRDefault="00F70A8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79EF8D8" w14:textId="13150B49" w:rsidR="00527BD4" w:rsidRPr="007709EF" w:rsidRDefault="00F70A8E" w:rsidP="00A50CF6">
          <w:r>
            <w:t xml:space="preserve">Verlenen van toestemming voor technische briefing over de het wetsvoorstel Wet jaarverplichting hernieuwbare brandstoffen van niet-biologische oorsprong in de industrie </w:t>
          </w:r>
        </w:p>
      </w:tc>
    </w:tr>
  </w:tbl>
  <w:p w14:paraId="0CBCB20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B22DA2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AF04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20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18D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08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9EC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0C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0E44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1C0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332AB4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44252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E2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AB4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300A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A8EC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23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2EC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E66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7143694">
    <w:abstractNumId w:val="10"/>
  </w:num>
  <w:num w:numId="2" w16cid:durableId="456729000">
    <w:abstractNumId w:val="7"/>
  </w:num>
  <w:num w:numId="3" w16cid:durableId="378209840">
    <w:abstractNumId w:val="6"/>
  </w:num>
  <w:num w:numId="4" w16cid:durableId="1794398913">
    <w:abstractNumId w:val="5"/>
  </w:num>
  <w:num w:numId="5" w16cid:durableId="683556622">
    <w:abstractNumId w:val="4"/>
  </w:num>
  <w:num w:numId="6" w16cid:durableId="1003364079">
    <w:abstractNumId w:val="8"/>
  </w:num>
  <w:num w:numId="7" w16cid:durableId="1204094330">
    <w:abstractNumId w:val="3"/>
  </w:num>
  <w:num w:numId="8" w16cid:durableId="129329327">
    <w:abstractNumId w:val="2"/>
  </w:num>
  <w:num w:numId="9" w16cid:durableId="1169831975">
    <w:abstractNumId w:val="1"/>
  </w:num>
  <w:num w:numId="10" w16cid:durableId="702167405">
    <w:abstractNumId w:val="0"/>
  </w:num>
  <w:num w:numId="11" w16cid:durableId="383869704">
    <w:abstractNumId w:val="9"/>
  </w:num>
  <w:num w:numId="12" w16cid:durableId="244920726">
    <w:abstractNumId w:val="11"/>
  </w:num>
  <w:num w:numId="13" w16cid:durableId="1200432498">
    <w:abstractNumId w:val="13"/>
  </w:num>
  <w:num w:numId="14" w16cid:durableId="8086672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5BF7"/>
    <w:rsid w:val="0005731D"/>
    <w:rsid w:val="0006024D"/>
    <w:rsid w:val="000639A7"/>
    <w:rsid w:val="00071F28"/>
    <w:rsid w:val="00074079"/>
    <w:rsid w:val="00092799"/>
    <w:rsid w:val="00092C5F"/>
    <w:rsid w:val="00093F88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076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39F5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6E6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27EAD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2BF8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6C61"/>
    <w:rsid w:val="00441AC2"/>
    <w:rsid w:val="0044249B"/>
    <w:rsid w:val="004425CC"/>
    <w:rsid w:val="00442AB5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6FB0"/>
    <w:rsid w:val="004F42FF"/>
    <w:rsid w:val="004F44C2"/>
    <w:rsid w:val="00502512"/>
    <w:rsid w:val="00503FD2"/>
    <w:rsid w:val="00505262"/>
    <w:rsid w:val="00515A50"/>
    <w:rsid w:val="00516022"/>
    <w:rsid w:val="00521CEE"/>
    <w:rsid w:val="00522D6C"/>
    <w:rsid w:val="00527BD4"/>
    <w:rsid w:val="005330E6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466"/>
    <w:rsid w:val="005C34E1"/>
    <w:rsid w:val="005C3FE0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139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871CA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63849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4230E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0993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BD9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4899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30D2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638B4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C011E5"/>
    <w:rsid w:val="00C12C0E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465E9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0A8E"/>
    <w:rsid w:val="00F74073"/>
    <w:rsid w:val="00F75603"/>
    <w:rsid w:val="00F845B4"/>
    <w:rsid w:val="00F8606D"/>
    <w:rsid w:val="00F8713B"/>
    <w:rsid w:val="00F91AD8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384F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6E1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540</ap:Characters>
  <ap:DocSecurity>0</ap:DocSecurity>
  <ap:Lines>4</ap:Lines>
  <ap:Paragraphs>1</ap:Paragraphs>
  <ap:ScaleCrop>false</ap:ScaleCrop>
  <ap:LinksUpToDate>false</ap:LinksUpToDate>
  <ap:CharactersWithSpaces>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2026-06-16T13:45:00.0000000Z</dcterms:created>
  <dcterms:modified xsi:type="dcterms:W3CDTF">2026-06-16T13:45:00.0000000Z</dcterms:modified>
  <dc:description>------------------------</dc:description>
  <dc:subject/>
  <keywords/>
  <version/>
  <category/>
</coreProperties>
</file>