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D3D" w:rsidP="00776D3D" w:rsidRDefault="00776D3D" w14:paraId="7B7080DA" w14:textId="77777777"/>
    <w:p w:rsidR="00721AE1" w:rsidP="00776D3D" w:rsidRDefault="00776D3D" w14:paraId="55A2B6FE" w14:textId="6E2B7423">
      <w:r>
        <w:t xml:space="preserve">Geachte </w:t>
      </w:r>
      <w:r w:rsidR="003D7BA4">
        <w:t>V</w:t>
      </w:r>
      <w:r>
        <w:t>oorzitter,</w:t>
      </w:r>
    </w:p>
    <w:p w:rsidR="00776D3D" w:rsidP="00776D3D" w:rsidRDefault="00776D3D" w14:paraId="43DFA44C" w14:textId="77777777"/>
    <w:p w:rsidR="00776D3D" w:rsidP="00776D3D" w:rsidRDefault="00776D3D" w14:paraId="229E31A8" w14:textId="67730DA7">
      <w:r w:rsidRPr="00776D3D">
        <w:t xml:space="preserve">Hierbij ontvangt u mijn appreciatie op de aangepaste motie van het lid Oosterhout (Kamerstuk 2026Z12995) welke de regering verzoekt om voordat een besluit wordt genomen over bedrijfsduurverlenging de Kamer te informeren over de geopolitieke risico's verbonden aan de brandstofketen van de kernenergiecentrale. </w:t>
      </w:r>
    </w:p>
    <w:p w:rsidRPr="00776D3D" w:rsidR="00776D3D" w:rsidP="00776D3D" w:rsidRDefault="00776D3D" w14:paraId="266715F4" w14:textId="696F2EA3">
      <w:r w:rsidRPr="00776D3D">
        <w:t>Daarnaast ontvangt de Kamer hierbij ook mijn appreciatie op de aangepaste motie van het lid Klos (Kamerstuk 2026Z12989) welke de regering verzoekt om de afhankelijkheid van Rusland in de splijtstofcyclus van de kerncentrale in Borssele zo snel mogelijk af te bouwen, en de Kamer uiterlijk eind 2027 te informeren over de voortgang.</w:t>
      </w:r>
    </w:p>
    <w:p w:rsidRPr="00776D3D" w:rsidR="00776D3D" w:rsidP="00776D3D" w:rsidRDefault="00776D3D" w14:paraId="5BC1F4A0" w14:textId="77777777"/>
    <w:p w:rsidR="00776D3D" w:rsidP="00776D3D" w:rsidRDefault="00776D3D" w14:paraId="6461B682" w14:textId="2D50632A">
      <w:r w:rsidRPr="00776D3D">
        <w:t xml:space="preserve">Ten eerste vind ik het van belang om te benadrukken dat er geen directe afhankelijkheid van Rusland bestaat ten aanzien van de elektriciteitsproductie van kernenergie. De afhankelijkheid ziet op het kunnen hergebruiken van uranium. Hergebruik zorgt voor een lagere productie van hoogradioactief afval en zorgt voor een lagere inzet van natuurlijke grondstoffen. Niettemin is het kabinet ook van mening dat elke afhankelijkheid van Rusland zo snel mogelijk afgebouwd dient te worden en </w:t>
      </w:r>
      <w:r w:rsidR="008029B4">
        <w:t xml:space="preserve">EPZ </w:t>
      </w:r>
      <w:r w:rsidRPr="00776D3D">
        <w:t xml:space="preserve">is daarom ook op zoek naar een alternatief om deze afhankelijkheid af te bouwen. </w:t>
      </w:r>
    </w:p>
    <w:p w:rsidR="00776D3D" w:rsidP="00776D3D" w:rsidRDefault="00776D3D" w14:paraId="51BACBAB" w14:textId="77777777"/>
    <w:p w:rsidRPr="00776D3D" w:rsidR="00776D3D" w:rsidP="00776D3D" w:rsidRDefault="00776D3D" w14:paraId="3AD286CD" w14:textId="366B9076">
      <w:r w:rsidRPr="00776D3D">
        <w:t>De appreciatie op beide moties</w:t>
      </w:r>
      <w:r>
        <w:t xml:space="preserve"> is</w:t>
      </w:r>
      <w:r w:rsidRPr="00776D3D">
        <w:t xml:space="preserve"> daarom ‘Oordeel Kamer’.</w:t>
      </w:r>
    </w:p>
    <w:p w:rsidR="00A50CF6" w:rsidP="00810C93" w:rsidRDefault="00A50CF6" w14:paraId="5E5324A9" w14:textId="77777777"/>
    <w:p w:rsidR="001A0AC6" w:rsidP="00810C93" w:rsidRDefault="001A0AC6" w14:paraId="2B2AE3A9" w14:textId="56B147B2">
      <w:r>
        <w:t>Hoogachtend,</w:t>
      </w:r>
    </w:p>
    <w:p w:rsidR="001A0AC6" w:rsidP="00810C93" w:rsidRDefault="001A0AC6" w14:paraId="087112DA" w14:textId="77777777"/>
    <w:p w:rsidR="001A0AC6" w:rsidP="00810C93" w:rsidRDefault="001A0AC6" w14:paraId="169A5DC0" w14:textId="77777777"/>
    <w:p w:rsidR="003F567B" w:rsidP="006662F6" w:rsidRDefault="003F567B" w14:paraId="61435952" w14:textId="77777777"/>
    <w:p w:rsidRPr="00C7163E" w:rsidR="006662F6" w:rsidP="006662F6" w:rsidRDefault="00D55B0F" w14:paraId="6FC688BC" w14:textId="77777777">
      <w:r w:rsidRPr="00776D3D">
        <w:t>Jo-Annes de Bat</w:t>
      </w:r>
    </w:p>
    <w:p w:rsidR="00BD2D73" w:rsidP="00810C93" w:rsidRDefault="00D55B0F" w14:paraId="34EAD88C" w14:textId="541C9B85">
      <w:r>
        <w:rPr>
          <w:szCs w:val="18"/>
        </w:rPr>
        <w:t>Staatssecretaris</w:t>
      </w:r>
      <w:r w:rsidR="00C7163E">
        <w:rPr>
          <w:szCs w:val="18"/>
        </w:rPr>
        <w:t xml:space="preserve"> van Klimaat en Groene Groei</w:t>
      </w:r>
    </w:p>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1A6D" w14:textId="77777777" w:rsidR="00A30548" w:rsidRDefault="00A30548">
      <w:r>
        <w:separator/>
      </w:r>
    </w:p>
    <w:p w14:paraId="6DD3A841" w14:textId="77777777" w:rsidR="00A30548" w:rsidRDefault="00A30548"/>
  </w:endnote>
  <w:endnote w:type="continuationSeparator" w:id="0">
    <w:p w14:paraId="24C5A1F0" w14:textId="77777777" w:rsidR="00A30548" w:rsidRDefault="00A30548">
      <w:r>
        <w:continuationSeparator/>
      </w:r>
    </w:p>
    <w:p w14:paraId="4CE2452F" w14:textId="77777777" w:rsidR="00A30548" w:rsidRDefault="00A30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697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D55C6" w14:paraId="3850980C" w14:textId="77777777" w:rsidTr="00CA6A25">
      <w:trPr>
        <w:trHeight w:hRule="exact" w:val="240"/>
      </w:trPr>
      <w:tc>
        <w:tcPr>
          <w:tcW w:w="7601" w:type="dxa"/>
        </w:tcPr>
        <w:p w14:paraId="503AF8AA" w14:textId="77777777" w:rsidR="00527BD4" w:rsidRDefault="00527BD4" w:rsidP="003F1F6B">
          <w:pPr>
            <w:pStyle w:val="Huisstijl-Rubricering"/>
          </w:pPr>
        </w:p>
      </w:tc>
      <w:tc>
        <w:tcPr>
          <w:tcW w:w="2156" w:type="dxa"/>
        </w:tcPr>
        <w:p w14:paraId="01626F33" w14:textId="7F43BB6D" w:rsidR="00527BD4" w:rsidRPr="00645414" w:rsidRDefault="00D55B0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1A0AC6">
            <w:t>2</w:t>
          </w:r>
          <w:r w:rsidR="004425CC">
            <w:fldChar w:fldCharType="end"/>
          </w:r>
        </w:p>
      </w:tc>
    </w:tr>
  </w:tbl>
  <w:p w14:paraId="06E5D7C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55C6" w14:paraId="77537C3E" w14:textId="77777777" w:rsidTr="00CA6A25">
      <w:trPr>
        <w:trHeight w:hRule="exact" w:val="240"/>
      </w:trPr>
      <w:tc>
        <w:tcPr>
          <w:tcW w:w="7601" w:type="dxa"/>
        </w:tcPr>
        <w:p w14:paraId="7C98F0EC" w14:textId="77777777" w:rsidR="00527BD4" w:rsidRDefault="00527BD4" w:rsidP="008C356D">
          <w:pPr>
            <w:pStyle w:val="Huisstijl-Rubricering"/>
          </w:pPr>
        </w:p>
      </w:tc>
      <w:tc>
        <w:tcPr>
          <w:tcW w:w="2170" w:type="dxa"/>
        </w:tcPr>
        <w:p w14:paraId="125F913D" w14:textId="11EE9D47" w:rsidR="00527BD4" w:rsidRPr="00ED539E" w:rsidRDefault="00D55B0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6A1FB4">
            <w:t>1</w:t>
          </w:r>
          <w:r w:rsidR="00A13FBD">
            <w:fldChar w:fldCharType="end"/>
          </w:r>
        </w:p>
      </w:tc>
    </w:tr>
  </w:tbl>
  <w:p w14:paraId="58D2415F" w14:textId="77777777" w:rsidR="00527BD4" w:rsidRPr="00BC3B53" w:rsidRDefault="00527BD4" w:rsidP="008C356D">
    <w:pPr>
      <w:pStyle w:val="Voettekst"/>
      <w:spacing w:line="240" w:lineRule="auto"/>
      <w:rPr>
        <w:sz w:val="2"/>
        <w:szCs w:val="2"/>
      </w:rPr>
    </w:pPr>
  </w:p>
  <w:p w14:paraId="1522B44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B736" w14:textId="77777777" w:rsidR="00A30548" w:rsidRDefault="00A30548">
      <w:r>
        <w:separator/>
      </w:r>
    </w:p>
    <w:p w14:paraId="0F0B7873" w14:textId="77777777" w:rsidR="00A30548" w:rsidRDefault="00A30548"/>
  </w:footnote>
  <w:footnote w:type="continuationSeparator" w:id="0">
    <w:p w14:paraId="352C443F" w14:textId="77777777" w:rsidR="00A30548" w:rsidRDefault="00A30548">
      <w:r>
        <w:continuationSeparator/>
      </w:r>
    </w:p>
    <w:p w14:paraId="7E42E253" w14:textId="77777777" w:rsidR="00A30548" w:rsidRDefault="00A30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55C6" w14:paraId="5B3E7746" w14:textId="77777777" w:rsidTr="00A50CF6">
      <w:tc>
        <w:tcPr>
          <w:tcW w:w="2156" w:type="dxa"/>
        </w:tcPr>
        <w:p w14:paraId="2ACB7B1B" w14:textId="77777777" w:rsidR="00527BD4" w:rsidRPr="005819CE" w:rsidRDefault="00D55B0F" w:rsidP="00A50CF6">
          <w:pPr>
            <w:pStyle w:val="Huisstijl-Adres"/>
            <w:rPr>
              <w:b/>
            </w:rPr>
          </w:pPr>
          <w:r>
            <w:rPr>
              <w:b/>
            </w:rPr>
            <w:t>Directoraat-generaal Klimaat en Energie</w:t>
          </w:r>
          <w:r w:rsidRPr="005819CE">
            <w:rPr>
              <w:b/>
            </w:rPr>
            <w:br/>
          </w:r>
          <w:r>
            <w:t>Programmadirectie Kernenergie</w:t>
          </w:r>
        </w:p>
      </w:tc>
    </w:tr>
    <w:tr w:rsidR="008D55C6" w14:paraId="77BDAC11" w14:textId="77777777" w:rsidTr="00A50CF6">
      <w:trPr>
        <w:trHeight w:hRule="exact" w:val="200"/>
      </w:trPr>
      <w:tc>
        <w:tcPr>
          <w:tcW w:w="2156" w:type="dxa"/>
        </w:tcPr>
        <w:p w14:paraId="0672A8AD" w14:textId="77777777" w:rsidR="00527BD4" w:rsidRPr="005819CE" w:rsidRDefault="00527BD4" w:rsidP="00A50CF6"/>
      </w:tc>
    </w:tr>
    <w:tr w:rsidR="008D55C6" w14:paraId="1DB3075D" w14:textId="77777777" w:rsidTr="00502512">
      <w:trPr>
        <w:trHeight w:hRule="exact" w:val="774"/>
      </w:trPr>
      <w:tc>
        <w:tcPr>
          <w:tcW w:w="2156" w:type="dxa"/>
        </w:tcPr>
        <w:p w14:paraId="427F035C" w14:textId="77777777" w:rsidR="00527BD4" w:rsidRDefault="00D55B0F" w:rsidP="003A5290">
          <w:pPr>
            <w:pStyle w:val="Huisstijl-Kopje"/>
          </w:pPr>
          <w:r>
            <w:t>Ons kenmerk</w:t>
          </w:r>
        </w:p>
        <w:p w14:paraId="1DB0AB94" w14:textId="77777777" w:rsidR="00527BD4" w:rsidRPr="005819CE" w:rsidRDefault="00D55B0F" w:rsidP="004425CC">
          <w:pPr>
            <w:pStyle w:val="Huisstijl-Kopje"/>
          </w:pPr>
          <w:r>
            <w:rPr>
              <w:b w:val="0"/>
            </w:rPr>
            <w:t>KGG_DGKE_KERN</w:t>
          </w:r>
          <w:r w:rsidRPr="00502512">
            <w:rPr>
              <w:b w:val="0"/>
            </w:rPr>
            <w:t xml:space="preserve"> / </w:t>
          </w:r>
          <w:r>
            <w:rPr>
              <w:b w:val="0"/>
            </w:rPr>
            <w:t>106976702</w:t>
          </w:r>
        </w:p>
      </w:tc>
    </w:tr>
  </w:tbl>
  <w:p w14:paraId="782E2FE8" w14:textId="77777777" w:rsidR="00527BD4" w:rsidRDefault="00527BD4" w:rsidP="008C356D">
    <w:pPr>
      <w:pStyle w:val="Koptekst"/>
      <w:rPr>
        <w:rFonts w:cs="Verdana-Bold"/>
        <w:b/>
        <w:bCs/>
        <w:smallCaps/>
        <w:szCs w:val="18"/>
      </w:rPr>
    </w:pPr>
  </w:p>
  <w:p w14:paraId="1EF0CF2B" w14:textId="77777777" w:rsidR="00527BD4" w:rsidRDefault="00527BD4" w:rsidP="008C356D"/>
  <w:p w14:paraId="17487014" w14:textId="77777777" w:rsidR="00527BD4" w:rsidRPr="00740712" w:rsidRDefault="00527BD4" w:rsidP="008C356D"/>
  <w:p w14:paraId="51005F5E" w14:textId="77777777" w:rsidR="00527BD4" w:rsidRPr="00217880" w:rsidRDefault="00527BD4" w:rsidP="008C356D">
    <w:pPr>
      <w:spacing w:line="0" w:lineRule="atLeast"/>
      <w:rPr>
        <w:sz w:val="2"/>
        <w:szCs w:val="2"/>
      </w:rPr>
    </w:pPr>
  </w:p>
  <w:p w14:paraId="16578A85" w14:textId="77777777" w:rsidR="00527BD4" w:rsidRDefault="00527BD4" w:rsidP="004F44C2">
    <w:pPr>
      <w:pStyle w:val="Koptekst"/>
      <w:rPr>
        <w:rFonts w:cs="Verdana-Bold"/>
        <w:b/>
        <w:bCs/>
        <w:smallCaps/>
        <w:szCs w:val="18"/>
      </w:rPr>
    </w:pPr>
  </w:p>
  <w:p w14:paraId="3769BCF9" w14:textId="77777777" w:rsidR="00527BD4" w:rsidRDefault="00527BD4" w:rsidP="004F44C2"/>
  <w:p w14:paraId="6E83802F" w14:textId="77777777" w:rsidR="00527BD4" w:rsidRPr="00740712" w:rsidRDefault="00527BD4" w:rsidP="004F44C2"/>
  <w:p w14:paraId="45D9823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55C6" w14:paraId="2CC85BB9" w14:textId="77777777" w:rsidTr="00751A6A">
      <w:trPr>
        <w:trHeight w:val="2636"/>
      </w:trPr>
      <w:tc>
        <w:tcPr>
          <w:tcW w:w="737" w:type="dxa"/>
        </w:tcPr>
        <w:p w14:paraId="3278E389" w14:textId="77777777" w:rsidR="00527BD4" w:rsidRDefault="00527BD4" w:rsidP="00D0609E">
          <w:pPr>
            <w:framePr w:w="6340" w:h="2750" w:hRule="exact" w:hSpace="180" w:wrap="around" w:vAnchor="page" w:hAnchor="text" w:x="3873" w:y="-140"/>
            <w:spacing w:line="240" w:lineRule="auto"/>
          </w:pPr>
        </w:p>
      </w:tc>
      <w:tc>
        <w:tcPr>
          <w:tcW w:w="5156" w:type="dxa"/>
        </w:tcPr>
        <w:p w14:paraId="62BDC26E" w14:textId="77777777" w:rsidR="00527BD4" w:rsidRDefault="00D55B0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EBACEDF" wp14:editId="2F9EE97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4D8D0A0" w14:textId="77777777" w:rsidR="007269E3" w:rsidRDefault="007269E3" w:rsidP="00651CEE">
          <w:pPr>
            <w:framePr w:w="6340" w:h="2750" w:hRule="exact" w:hSpace="180" w:wrap="around" w:vAnchor="page" w:hAnchor="text" w:x="3873" w:y="-140"/>
            <w:spacing w:line="240" w:lineRule="auto"/>
          </w:pPr>
        </w:p>
      </w:tc>
    </w:tr>
  </w:tbl>
  <w:p w14:paraId="1D739AA1" w14:textId="77777777" w:rsidR="00527BD4" w:rsidRDefault="00527BD4" w:rsidP="00D0609E">
    <w:pPr>
      <w:framePr w:w="6340" w:h="2750" w:hRule="exact" w:hSpace="180" w:wrap="around" w:vAnchor="page" w:hAnchor="text" w:x="3873" w:y="-140"/>
    </w:pPr>
  </w:p>
  <w:p w14:paraId="76FFE4D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55C6" w14:paraId="7B7901ED" w14:textId="77777777" w:rsidTr="00A50CF6">
      <w:tc>
        <w:tcPr>
          <w:tcW w:w="2160" w:type="dxa"/>
        </w:tcPr>
        <w:p w14:paraId="51FAB11F" w14:textId="77777777" w:rsidR="00527BD4" w:rsidRPr="005819CE" w:rsidRDefault="00D55B0F" w:rsidP="00A50CF6">
          <w:pPr>
            <w:pStyle w:val="Huisstijl-Adres"/>
            <w:rPr>
              <w:b/>
            </w:rPr>
          </w:pPr>
          <w:r>
            <w:rPr>
              <w:b/>
            </w:rPr>
            <w:t>Directoraat-generaal Klimaat en Energie</w:t>
          </w:r>
          <w:r w:rsidRPr="005819CE">
            <w:rPr>
              <w:b/>
            </w:rPr>
            <w:br/>
          </w:r>
          <w:r>
            <w:t>Programmadirectie Kernenergie</w:t>
          </w:r>
        </w:p>
        <w:p w14:paraId="1969C1EA" w14:textId="77777777" w:rsidR="00527BD4" w:rsidRPr="00BE5ED9" w:rsidRDefault="00D55B0F" w:rsidP="00A50CF6">
          <w:pPr>
            <w:pStyle w:val="Huisstijl-Adres"/>
          </w:pPr>
          <w:r>
            <w:rPr>
              <w:b/>
            </w:rPr>
            <w:t>Bezoekadres</w:t>
          </w:r>
          <w:r>
            <w:rPr>
              <w:b/>
            </w:rPr>
            <w:br/>
          </w:r>
          <w:r>
            <w:t>Bezuidenhoutseweg 73</w:t>
          </w:r>
          <w:r w:rsidRPr="005819CE">
            <w:br/>
          </w:r>
          <w:r>
            <w:t>2594 AC Den Haag</w:t>
          </w:r>
        </w:p>
        <w:p w14:paraId="0940E4B6" w14:textId="77777777" w:rsidR="00EF495B" w:rsidRDefault="00D55B0F" w:rsidP="0098788A">
          <w:pPr>
            <w:pStyle w:val="Huisstijl-Adres"/>
          </w:pPr>
          <w:r>
            <w:rPr>
              <w:b/>
            </w:rPr>
            <w:t>Postadres</w:t>
          </w:r>
          <w:r>
            <w:rPr>
              <w:b/>
            </w:rPr>
            <w:br/>
          </w:r>
          <w:r>
            <w:t>Postbus 20401</w:t>
          </w:r>
          <w:r w:rsidRPr="005819CE">
            <w:br/>
            <w:t>2500 E</w:t>
          </w:r>
          <w:r>
            <w:t>K</w:t>
          </w:r>
          <w:r w:rsidRPr="005819CE">
            <w:t xml:space="preserve"> Den Haag</w:t>
          </w:r>
        </w:p>
        <w:p w14:paraId="1992BE29" w14:textId="77777777" w:rsidR="00EF495B" w:rsidRPr="005B3814" w:rsidRDefault="00D55B0F" w:rsidP="0098788A">
          <w:pPr>
            <w:pStyle w:val="Huisstijl-Adres"/>
          </w:pPr>
          <w:r>
            <w:rPr>
              <w:b/>
            </w:rPr>
            <w:t>Overheidsidentificatienr</w:t>
          </w:r>
          <w:r>
            <w:rPr>
              <w:b/>
            </w:rPr>
            <w:br/>
          </w:r>
          <w:r w:rsidRPr="005B3814">
            <w:t>00000001003214369000</w:t>
          </w:r>
        </w:p>
        <w:p w14:paraId="738975CC" w14:textId="3193B998" w:rsidR="00527BD4" w:rsidRPr="00776D3D" w:rsidRDefault="00D55B0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hyperlink r:id="rId3" w:history="1">
            <w:r w:rsidR="00776D3D" w:rsidRPr="006522AE">
              <w:rPr>
                <w:rStyle w:val="Hyperlink"/>
              </w:rPr>
              <w:t>www.rijksoverheid.nl/ezk</w:t>
            </w:r>
          </w:hyperlink>
        </w:p>
      </w:tc>
    </w:tr>
    <w:tr w:rsidR="008D55C6" w14:paraId="3409B000" w14:textId="77777777" w:rsidTr="00A50CF6">
      <w:trPr>
        <w:trHeight w:hRule="exact" w:val="200"/>
      </w:trPr>
      <w:tc>
        <w:tcPr>
          <w:tcW w:w="2160" w:type="dxa"/>
        </w:tcPr>
        <w:p w14:paraId="6C4BD3CF" w14:textId="77777777" w:rsidR="00527BD4" w:rsidRPr="005819CE" w:rsidRDefault="00527BD4" w:rsidP="00A50CF6"/>
      </w:tc>
    </w:tr>
    <w:tr w:rsidR="008D55C6" w14:paraId="68B5F60E" w14:textId="77777777" w:rsidTr="00A50CF6">
      <w:tc>
        <w:tcPr>
          <w:tcW w:w="2160" w:type="dxa"/>
        </w:tcPr>
        <w:p w14:paraId="72B1B6F4" w14:textId="77777777" w:rsidR="000C0163" w:rsidRPr="005819CE" w:rsidRDefault="00D55B0F" w:rsidP="000C0163">
          <w:pPr>
            <w:pStyle w:val="Huisstijl-Kopje"/>
          </w:pPr>
          <w:r>
            <w:t>Ons kenmerk</w:t>
          </w:r>
          <w:r w:rsidRPr="005819CE">
            <w:t xml:space="preserve"> </w:t>
          </w:r>
        </w:p>
        <w:p w14:paraId="26C4AF5F" w14:textId="77777777" w:rsidR="000C0163" w:rsidRPr="005819CE" w:rsidRDefault="00D55B0F" w:rsidP="000C0163">
          <w:pPr>
            <w:pStyle w:val="Huisstijl-Gegeven"/>
          </w:pPr>
          <w:r>
            <w:t>KGG_DGKE_KERN</w:t>
          </w:r>
          <w:r w:rsidR="00926AE2">
            <w:t xml:space="preserve"> / </w:t>
          </w:r>
          <w:r>
            <w:t>106976702</w:t>
          </w:r>
        </w:p>
        <w:p w14:paraId="62888562" w14:textId="77777777" w:rsidR="00527BD4" w:rsidRPr="005819CE" w:rsidRDefault="00D55B0F" w:rsidP="00A50CF6">
          <w:pPr>
            <w:pStyle w:val="Huisstijl-Kopje"/>
          </w:pPr>
          <w:r>
            <w:t>Uw kenmerk</w:t>
          </w:r>
        </w:p>
        <w:p w14:paraId="70486B04" w14:textId="13F61F41" w:rsidR="00527BD4" w:rsidRPr="005819CE" w:rsidRDefault="00D55B0F" w:rsidP="00776D3D">
          <w:pPr>
            <w:pStyle w:val="Huisstijl-Gegeven"/>
          </w:pPr>
          <w:r>
            <w:t>2026Z12995 en 2026Z12989</w:t>
          </w:r>
        </w:p>
        <w:p w14:paraId="253E7908" w14:textId="77777777" w:rsidR="00527BD4" w:rsidRPr="005819CE" w:rsidRDefault="00527BD4" w:rsidP="00A50CF6">
          <w:pPr>
            <w:pStyle w:val="Huisstijl-Gegeven"/>
          </w:pPr>
        </w:p>
      </w:tc>
    </w:tr>
  </w:tbl>
  <w:p w14:paraId="27AD623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D55C6" w14:paraId="75049CB2" w14:textId="77777777" w:rsidTr="007610AA">
      <w:trPr>
        <w:trHeight w:val="400"/>
      </w:trPr>
      <w:tc>
        <w:tcPr>
          <w:tcW w:w="7520" w:type="dxa"/>
          <w:gridSpan w:val="2"/>
        </w:tcPr>
        <w:p w14:paraId="419E67E5" w14:textId="77777777" w:rsidR="00527BD4" w:rsidRPr="00BC3B53" w:rsidRDefault="00D55B0F" w:rsidP="00A50CF6">
          <w:pPr>
            <w:pStyle w:val="Huisstijl-Retouradres"/>
          </w:pPr>
          <w:r>
            <w:t>&gt; Retouradres Postbus 20401 2500 EK Den Haag</w:t>
          </w:r>
        </w:p>
      </w:tc>
    </w:tr>
    <w:tr w:rsidR="008D55C6" w14:paraId="07A51181" w14:textId="77777777" w:rsidTr="007610AA">
      <w:tc>
        <w:tcPr>
          <w:tcW w:w="7520" w:type="dxa"/>
          <w:gridSpan w:val="2"/>
        </w:tcPr>
        <w:p w14:paraId="4CFC5711" w14:textId="77777777" w:rsidR="00527BD4" w:rsidRPr="00983E8F" w:rsidRDefault="00527BD4" w:rsidP="00A50CF6">
          <w:pPr>
            <w:pStyle w:val="Huisstijl-Rubricering"/>
          </w:pPr>
        </w:p>
      </w:tc>
    </w:tr>
    <w:tr w:rsidR="008D55C6" w14:paraId="0A765521" w14:textId="77777777" w:rsidTr="007610AA">
      <w:trPr>
        <w:trHeight w:hRule="exact" w:val="2440"/>
      </w:trPr>
      <w:tc>
        <w:tcPr>
          <w:tcW w:w="7520" w:type="dxa"/>
          <w:gridSpan w:val="2"/>
        </w:tcPr>
        <w:p w14:paraId="629D2BAC" w14:textId="77777777" w:rsidR="00527BD4" w:rsidRDefault="00D55B0F" w:rsidP="00A50CF6">
          <w:pPr>
            <w:pStyle w:val="Huisstijl-NAW"/>
          </w:pPr>
          <w:r>
            <w:t xml:space="preserve">De Voorzitter van de Tweede Kamer  </w:t>
          </w:r>
        </w:p>
        <w:p w14:paraId="42A14CF6" w14:textId="77777777" w:rsidR="008D55C6" w:rsidRDefault="00D55B0F">
          <w:pPr>
            <w:pStyle w:val="Huisstijl-NAW"/>
          </w:pPr>
          <w:r>
            <w:t xml:space="preserve">der Staten-Generaal </w:t>
          </w:r>
        </w:p>
        <w:p w14:paraId="41124D4A" w14:textId="77777777" w:rsidR="008D55C6" w:rsidRDefault="00D55B0F">
          <w:pPr>
            <w:pStyle w:val="Huisstijl-NAW"/>
          </w:pPr>
          <w:r>
            <w:t xml:space="preserve">Prinses Irenestraat 6 </w:t>
          </w:r>
        </w:p>
        <w:p w14:paraId="762BD424" w14:textId="77777777" w:rsidR="008D55C6" w:rsidRDefault="00D55B0F">
          <w:pPr>
            <w:pStyle w:val="Huisstijl-NAW"/>
          </w:pPr>
          <w:r>
            <w:t>2595 BD  DEN HAAG</w:t>
          </w:r>
        </w:p>
      </w:tc>
    </w:tr>
    <w:tr w:rsidR="008D55C6" w14:paraId="0D47D990" w14:textId="77777777" w:rsidTr="007610AA">
      <w:trPr>
        <w:trHeight w:hRule="exact" w:val="400"/>
      </w:trPr>
      <w:tc>
        <w:tcPr>
          <w:tcW w:w="7520" w:type="dxa"/>
          <w:gridSpan w:val="2"/>
        </w:tcPr>
        <w:p w14:paraId="78AC83C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D55C6" w14:paraId="2F968159" w14:textId="77777777" w:rsidTr="007610AA">
      <w:trPr>
        <w:trHeight w:val="240"/>
      </w:trPr>
      <w:tc>
        <w:tcPr>
          <w:tcW w:w="900" w:type="dxa"/>
        </w:tcPr>
        <w:p w14:paraId="18721765" w14:textId="77777777" w:rsidR="00527BD4" w:rsidRPr="007709EF" w:rsidRDefault="00D55B0F" w:rsidP="00A50CF6">
          <w:pPr>
            <w:rPr>
              <w:szCs w:val="18"/>
            </w:rPr>
          </w:pPr>
          <w:r>
            <w:rPr>
              <w:szCs w:val="18"/>
            </w:rPr>
            <w:t>Datum</w:t>
          </w:r>
        </w:p>
      </w:tc>
      <w:tc>
        <w:tcPr>
          <w:tcW w:w="6620" w:type="dxa"/>
        </w:tcPr>
        <w:p w14:paraId="6BF84C5D" w14:textId="15D92C18" w:rsidR="00527BD4" w:rsidRPr="007709EF" w:rsidRDefault="003D7BA4" w:rsidP="00A50CF6">
          <w:r>
            <w:t>16 juni 2026</w:t>
          </w:r>
        </w:p>
      </w:tc>
    </w:tr>
    <w:tr w:rsidR="008D55C6" w14:paraId="38F48CA4" w14:textId="77777777" w:rsidTr="007610AA">
      <w:trPr>
        <w:trHeight w:val="240"/>
      </w:trPr>
      <w:tc>
        <w:tcPr>
          <w:tcW w:w="900" w:type="dxa"/>
        </w:tcPr>
        <w:p w14:paraId="3BED0D06" w14:textId="77777777" w:rsidR="00527BD4" w:rsidRPr="007709EF" w:rsidRDefault="00D55B0F" w:rsidP="00A50CF6">
          <w:pPr>
            <w:rPr>
              <w:szCs w:val="18"/>
            </w:rPr>
          </w:pPr>
          <w:r>
            <w:rPr>
              <w:szCs w:val="18"/>
            </w:rPr>
            <w:t>Betreft</w:t>
          </w:r>
        </w:p>
      </w:tc>
      <w:tc>
        <w:tcPr>
          <w:tcW w:w="6620" w:type="dxa"/>
        </w:tcPr>
        <w:p w14:paraId="101962EB" w14:textId="77777777" w:rsidR="00527BD4" w:rsidRPr="007709EF" w:rsidRDefault="00D55B0F" w:rsidP="00A50CF6">
          <w:r>
            <w:t>Appreciatie aangepaste moties Oosterhout (Kamerstuk 2026Z12995) en Klos (Kamerstuk 2026Z12989)</w:t>
          </w:r>
        </w:p>
      </w:tc>
    </w:tr>
  </w:tbl>
  <w:p w14:paraId="18C43D0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F005DDA">
      <w:start w:val="1"/>
      <w:numFmt w:val="bullet"/>
      <w:pStyle w:val="Lijstopsomteken"/>
      <w:lvlText w:val="•"/>
      <w:lvlJc w:val="left"/>
      <w:pPr>
        <w:tabs>
          <w:tab w:val="num" w:pos="227"/>
        </w:tabs>
        <w:ind w:left="227" w:hanging="227"/>
      </w:pPr>
      <w:rPr>
        <w:rFonts w:ascii="Verdana" w:hAnsi="Verdana" w:hint="default"/>
        <w:sz w:val="18"/>
        <w:szCs w:val="18"/>
      </w:rPr>
    </w:lvl>
    <w:lvl w:ilvl="1" w:tplc="F3F0C838" w:tentative="1">
      <w:start w:val="1"/>
      <w:numFmt w:val="bullet"/>
      <w:lvlText w:val="o"/>
      <w:lvlJc w:val="left"/>
      <w:pPr>
        <w:tabs>
          <w:tab w:val="num" w:pos="1440"/>
        </w:tabs>
        <w:ind w:left="1440" w:hanging="360"/>
      </w:pPr>
      <w:rPr>
        <w:rFonts w:ascii="Courier New" w:hAnsi="Courier New" w:cs="Courier New" w:hint="default"/>
      </w:rPr>
    </w:lvl>
    <w:lvl w:ilvl="2" w:tplc="A1CA69AA" w:tentative="1">
      <w:start w:val="1"/>
      <w:numFmt w:val="bullet"/>
      <w:lvlText w:val=""/>
      <w:lvlJc w:val="left"/>
      <w:pPr>
        <w:tabs>
          <w:tab w:val="num" w:pos="2160"/>
        </w:tabs>
        <w:ind w:left="2160" w:hanging="360"/>
      </w:pPr>
      <w:rPr>
        <w:rFonts w:ascii="Wingdings" w:hAnsi="Wingdings" w:hint="default"/>
      </w:rPr>
    </w:lvl>
    <w:lvl w:ilvl="3" w:tplc="FCBEA26A" w:tentative="1">
      <w:start w:val="1"/>
      <w:numFmt w:val="bullet"/>
      <w:lvlText w:val=""/>
      <w:lvlJc w:val="left"/>
      <w:pPr>
        <w:tabs>
          <w:tab w:val="num" w:pos="2880"/>
        </w:tabs>
        <w:ind w:left="2880" w:hanging="360"/>
      </w:pPr>
      <w:rPr>
        <w:rFonts w:ascii="Symbol" w:hAnsi="Symbol" w:hint="default"/>
      </w:rPr>
    </w:lvl>
    <w:lvl w:ilvl="4" w:tplc="58E249CE" w:tentative="1">
      <w:start w:val="1"/>
      <w:numFmt w:val="bullet"/>
      <w:lvlText w:val="o"/>
      <w:lvlJc w:val="left"/>
      <w:pPr>
        <w:tabs>
          <w:tab w:val="num" w:pos="3600"/>
        </w:tabs>
        <w:ind w:left="3600" w:hanging="360"/>
      </w:pPr>
      <w:rPr>
        <w:rFonts w:ascii="Courier New" w:hAnsi="Courier New" w:cs="Courier New" w:hint="default"/>
      </w:rPr>
    </w:lvl>
    <w:lvl w:ilvl="5" w:tplc="F7B4697C" w:tentative="1">
      <w:start w:val="1"/>
      <w:numFmt w:val="bullet"/>
      <w:lvlText w:val=""/>
      <w:lvlJc w:val="left"/>
      <w:pPr>
        <w:tabs>
          <w:tab w:val="num" w:pos="4320"/>
        </w:tabs>
        <w:ind w:left="4320" w:hanging="360"/>
      </w:pPr>
      <w:rPr>
        <w:rFonts w:ascii="Wingdings" w:hAnsi="Wingdings" w:hint="default"/>
      </w:rPr>
    </w:lvl>
    <w:lvl w:ilvl="6" w:tplc="4552DEFA" w:tentative="1">
      <w:start w:val="1"/>
      <w:numFmt w:val="bullet"/>
      <w:lvlText w:val=""/>
      <w:lvlJc w:val="left"/>
      <w:pPr>
        <w:tabs>
          <w:tab w:val="num" w:pos="5040"/>
        </w:tabs>
        <w:ind w:left="5040" w:hanging="360"/>
      </w:pPr>
      <w:rPr>
        <w:rFonts w:ascii="Symbol" w:hAnsi="Symbol" w:hint="default"/>
      </w:rPr>
    </w:lvl>
    <w:lvl w:ilvl="7" w:tplc="CA3ACDF2" w:tentative="1">
      <w:start w:val="1"/>
      <w:numFmt w:val="bullet"/>
      <w:lvlText w:val="o"/>
      <w:lvlJc w:val="left"/>
      <w:pPr>
        <w:tabs>
          <w:tab w:val="num" w:pos="5760"/>
        </w:tabs>
        <w:ind w:left="5760" w:hanging="360"/>
      </w:pPr>
      <w:rPr>
        <w:rFonts w:ascii="Courier New" w:hAnsi="Courier New" w:cs="Courier New" w:hint="default"/>
      </w:rPr>
    </w:lvl>
    <w:lvl w:ilvl="8" w:tplc="4F364D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13E76FE">
      <w:start w:val="1"/>
      <w:numFmt w:val="bullet"/>
      <w:pStyle w:val="Lijstopsomteken2"/>
      <w:lvlText w:val="–"/>
      <w:lvlJc w:val="left"/>
      <w:pPr>
        <w:tabs>
          <w:tab w:val="num" w:pos="227"/>
        </w:tabs>
        <w:ind w:left="227" w:firstLine="0"/>
      </w:pPr>
      <w:rPr>
        <w:rFonts w:ascii="Verdana" w:hAnsi="Verdana" w:hint="default"/>
      </w:rPr>
    </w:lvl>
    <w:lvl w:ilvl="1" w:tplc="5790CA60" w:tentative="1">
      <w:start w:val="1"/>
      <w:numFmt w:val="bullet"/>
      <w:lvlText w:val="o"/>
      <w:lvlJc w:val="left"/>
      <w:pPr>
        <w:tabs>
          <w:tab w:val="num" w:pos="1440"/>
        </w:tabs>
        <w:ind w:left="1440" w:hanging="360"/>
      </w:pPr>
      <w:rPr>
        <w:rFonts w:ascii="Courier New" w:hAnsi="Courier New" w:cs="Courier New" w:hint="default"/>
      </w:rPr>
    </w:lvl>
    <w:lvl w:ilvl="2" w:tplc="5A82BD90" w:tentative="1">
      <w:start w:val="1"/>
      <w:numFmt w:val="bullet"/>
      <w:lvlText w:val=""/>
      <w:lvlJc w:val="left"/>
      <w:pPr>
        <w:tabs>
          <w:tab w:val="num" w:pos="2160"/>
        </w:tabs>
        <w:ind w:left="2160" w:hanging="360"/>
      </w:pPr>
      <w:rPr>
        <w:rFonts w:ascii="Wingdings" w:hAnsi="Wingdings" w:hint="default"/>
      </w:rPr>
    </w:lvl>
    <w:lvl w:ilvl="3" w:tplc="E580F95C" w:tentative="1">
      <w:start w:val="1"/>
      <w:numFmt w:val="bullet"/>
      <w:lvlText w:val=""/>
      <w:lvlJc w:val="left"/>
      <w:pPr>
        <w:tabs>
          <w:tab w:val="num" w:pos="2880"/>
        </w:tabs>
        <w:ind w:left="2880" w:hanging="360"/>
      </w:pPr>
      <w:rPr>
        <w:rFonts w:ascii="Symbol" w:hAnsi="Symbol" w:hint="default"/>
      </w:rPr>
    </w:lvl>
    <w:lvl w:ilvl="4" w:tplc="FD6245A0" w:tentative="1">
      <w:start w:val="1"/>
      <w:numFmt w:val="bullet"/>
      <w:lvlText w:val="o"/>
      <w:lvlJc w:val="left"/>
      <w:pPr>
        <w:tabs>
          <w:tab w:val="num" w:pos="3600"/>
        </w:tabs>
        <w:ind w:left="3600" w:hanging="360"/>
      </w:pPr>
      <w:rPr>
        <w:rFonts w:ascii="Courier New" w:hAnsi="Courier New" w:cs="Courier New" w:hint="default"/>
      </w:rPr>
    </w:lvl>
    <w:lvl w:ilvl="5" w:tplc="77149AA2" w:tentative="1">
      <w:start w:val="1"/>
      <w:numFmt w:val="bullet"/>
      <w:lvlText w:val=""/>
      <w:lvlJc w:val="left"/>
      <w:pPr>
        <w:tabs>
          <w:tab w:val="num" w:pos="4320"/>
        </w:tabs>
        <w:ind w:left="4320" w:hanging="360"/>
      </w:pPr>
      <w:rPr>
        <w:rFonts w:ascii="Wingdings" w:hAnsi="Wingdings" w:hint="default"/>
      </w:rPr>
    </w:lvl>
    <w:lvl w:ilvl="6" w:tplc="C55AAFEE" w:tentative="1">
      <w:start w:val="1"/>
      <w:numFmt w:val="bullet"/>
      <w:lvlText w:val=""/>
      <w:lvlJc w:val="left"/>
      <w:pPr>
        <w:tabs>
          <w:tab w:val="num" w:pos="5040"/>
        </w:tabs>
        <w:ind w:left="5040" w:hanging="360"/>
      </w:pPr>
      <w:rPr>
        <w:rFonts w:ascii="Symbol" w:hAnsi="Symbol" w:hint="default"/>
      </w:rPr>
    </w:lvl>
    <w:lvl w:ilvl="7" w:tplc="B874F1A6" w:tentative="1">
      <w:start w:val="1"/>
      <w:numFmt w:val="bullet"/>
      <w:lvlText w:val="o"/>
      <w:lvlJc w:val="left"/>
      <w:pPr>
        <w:tabs>
          <w:tab w:val="num" w:pos="5760"/>
        </w:tabs>
        <w:ind w:left="5760" w:hanging="360"/>
      </w:pPr>
      <w:rPr>
        <w:rFonts w:ascii="Courier New" w:hAnsi="Courier New" w:cs="Courier New" w:hint="default"/>
      </w:rPr>
    </w:lvl>
    <w:lvl w:ilvl="8" w:tplc="F9B64A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85063616">
    <w:abstractNumId w:val="10"/>
  </w:num>
  <w:num w:numId="2" w16cid:durableId="1161459619">
    <w:abstractNumId w:val="7"/>
  </w:num>
  <w:num w:numId="3" w16cid:durableId="1251818911">
    <w:abstractNumId w:val="6"/>
  </w:num>
  <w:num w:numId="4" w16cid:durableId="1139885846">
    <w:abstractNumId w:val="5"/>
  </w:num>
  <w:num w:numId="5" w16cid:durableId="1555461660">
    <w:abstractNumId w:val="4"/>
  </w:num>
  <w:num w:numId="6" w16cid:durableId="1954046460">
    <w:abstractNumId w:val="8"/>
  </w:num>
  <w:num w:numId="7" w16cid:durableId="1029141493">
    <w:abstractNumId w:val="3"/>
  </w:num>
  <w:num w:numId="8" w16cid:durableId="251208457">
    <w:abstractNumId w:val="2"/>
  </w:num>
  <w:num w:numId="9" w16cid:durableId="1951666423">
    <w:abstractNumId w:val="1"/>
  </w:num>
  <w:num w:numId="10" w16cid:durableId="1150485196">
    <w:abstractNumId w:val="0"/>
  </w:num>
  <w:num w:numId="11" w16cid:durableId="176963816">
    <w:abstractNumId w:val="9"/>
  </w:num>
  <w:num w:numId="12" w16cid:durableId="1711109855">
    <w:abstractNumId w:val="11"/>
  </w:num>
  <w:num w:numId="13" w16cid:durableId="743650281">
    <w:abstractNumId w:val="13"/>
  </w:num>
  <w:num w:numId="14" w16cid:durableId="5458012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0AC6"/>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D7BA4"/>
    <w:rsid w:val="003E3DD5"/>
    <w:rsid w:val="003F07C6"/>
    <w:rsid w:val="003F1F6B"/>
    <w:rsid w:val="003F3757"/>
    <w:rsid w:val="003F38BD"/>
    <w:rsid w:val="003F44B7"/>
    <w:rsid w:val="003F567B"/>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2F6"/>
    <w:rsid w:val="0066632F"/>
    <w:rsid w:val="00674A89"/>
    <w:rsid w:val="00674F3D"/>
    <w:rsid w:val="00685545"/>
    <w:rsid w:val="006864B3"/>
    <w:rsid w:val="00692D64"/>
    <w:rsid w:val="006A013B"/>
    <w:rsid w:val="006A10F8"/>
    <w:rsid w:val="006A1FB4"/>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731DE"/>
    <w:rsid w:val="00776D3D"/>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29B4"/>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D55C6"/>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54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3061"/>
    <w:rsid w:val="00B145F0"/>
    <w:rsid w:val="00B259C8"/>
    <w:rsid w:val="00B26CCF"/>
    <w:rsid w:val="00B30FC2"/>
    <w:rsid w:val="00B331A2"/>
    <w:rsid w:val="00B425F0"/>
    <w:rsid w:val="00B42DFA"/>
    <w:rsid w:val="00B531DD"/>
    <w:rsid w:val="00B55014"/>
    <w:rsid w:val="00B62232"/>
    <w:rsid w:val="00B638B4"/>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163E"/>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51CC"/>
    <w:rsid w:val="00D36447"/>
    <w:rsid w:val="00D516BE"/>
    <w:rsid w:val="00D5423B"/>
    <w:rsid w:val="00D54E6A"/>
    <w:rsid w:val="00D54F4E"/>
    <w:rsid w:val="00D55B0F"/>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2E46"/>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A3A3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777AB"/>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6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77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ezk" TargetMode="External"/><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211</ap:Words>
  <ap:Characters>1163</ap:Characters>
  <ap:DocSecurity>0</ap:DocSecurity>
  <ap:Lines>9</ap:Lines>
  <ap:Paragraphs>2</ap:Paragraphs>
  <ap:ScaleCrop>false</ap:ScaleCrop>
  <ap:LinksUpToDate>false</ap:LinksUpToDate>
  <ap:CharactersWithSpaces>1372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2026-06-16T07:15:00.0000000Z</dcterms:created>
  <dcterms:modified xsi:type="dcterms:W3CDTF">2026-06-16T07:16:00.0000000Z</dcterms:modified>
  <dc:description>------------------------</dc:description>
  <dc:subject/>
  <keywords/>
  <version/>
  <category/>
</coreProperties>
</file>