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8E5C06" w:rsidTr="00D0400F" w14:paraId="21039499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E573BE" w14:paraId="7DC5DA0B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D0400F" w14:paraId="2A4ACB03" w14:textId="534B62DD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E573BE" w14:paraId="125B050A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84714" w14:paraId="48DD0708" w14:textId="0E1C97AC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626392CC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2168680F" w14:textId="77777777">
      <w:pPr>
        <w:autoSpaceDE w:val="0"/>
        <w:autoSpaceDN w:val="0"/>
        <w:adjustRightInd w:val="0"/>
        <w:spacing w:after="0"/>
        <w:rPr>
          <w:b/>
        </w:rPr>
      </w:pPr>
    </w:p>
    <w:p w:rsidR="00FA6FBE" w:rsidP="00FA6FBE" w:rsidRDefault="00E573BE" w14:paraId="36B5321A" w14:textId="262709C0">
      <w:pPr>
        <w:pStyle w:val="Lijstalinea"/>
        <w:numPr>
          <w:ilvl w:val="0"/>
          <w:numId w:val="3"/>
        </w:numPr>
        <w:spacing w:after="0"/>
        <w:rPr>
          <w:b/>
        </w:rPr>
      </w:pPr>
      <w:r w:rsidRPr="00FA6FBE">
        <w:rPr>
          <w:b/>
        </w:rPr>
        <w:t>Aanleiding</w:t>
      </w:r>
    </w:p>
    <w:p w:rsidR="00FA6FBE" w:rsidP="00FA6FBE" w:rsidRDefault="00FA6FBE" w14:paraId="23AE8BF6" w14:textId="77777777">
      <w:pPr>
        <w:spacing w:after="0"/>
        <w:rPr>
          <w:b/>
        </w:rPr>
      </w:pPr>
    </w:p>
    <w:p w:rsidRPr="00FA6FBE" w:rsidR="00FA6FBE" w:rsidP="00FA6FBE" w:rsidRDefault="00FA6FBE" w14:paraId="0FC66A2E" w14:textId="3E2CF178">
      <w:pPr>
        <w:spacing w:after="0"/>
        <w:rPr>
          <w:bCs/>
          <w:lang w:val="nl-NL"/>
        </w:rPr>
      </w:pPr>
      <w:r w:rsidRPr="004D6B29">
        <w:rPr>
          <w:bCs/>
          <w:lang w:val="nl-NL"/>
        </w:rPr>
        <w:t xml:space="preserve">Het lid </w:t>
      </w:r>
      <w:r>
        <w:rPr>
          <w:bCs/>
          <w:lang w:val="nl-NL"/>
        </w:rPr>
        <w:t xml:space="preserve">Ouwehand </w:t>
      </w:r>
      <w:r w:rsidRPr="004D6B29">
        <w:rPr>
          <w:bCs/>
          <w:lang w:val="nl-NL"/>
        </w:rPr>
        <w:t>(</w:t>
      </w:r>
      <w:r>
        <w:rPr>
          <w:bCs/>
          <w:lang w:val="nl-NL"/>
        </w:rPr>
        <w:t xml:space="preserve">PvdD) heeft schriftelijke vragen gesteld </w:t>
      </w:r>
      <w:r w:rsidRPr="00FA6FBE">
        <w:rPr>
          <w:rFonts w:cs="Verdana"/>
          <w:lang w:val="nl-NL"/>
        </w:rPr>
        <w:t>over “het zich niet uitspreken tegen extreemrechts geweld en het ontbreken van steun van het kabinet voor de getroffen vluchtelingen” (2026Z09953).</w:t>
      </w:r>
    </w:p>
    <w:p w:rsidRPr="00FA6FBE" w:rsidR="009A054A" w:rsidP="00FA6108" w:rsidRDefault="009A054A" w14:paraId="0F998448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Pr="00FA6FBE" w:rsidR="000B3A5E" w:rsidP="00FA6FBE" w:rsidRDefault="00E573BE" w14:paraId="47DBB887" w14:textId="7A23440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6B72C4">
        <w:rPr>
          <w:b/>
        </w:rPr>
        <w:t>Geadviseerd besluit</w:t>
      </w:r>
      <w:r w:rsidRPr="006B72C4">
        <w:rPr>
          <w:b/>
        </w:rPr>
        <w:br/>
      </w:r>
    </w:p>
    <w:p w:rsidRPr="00FA6FBE" w:rsidR="00FA6FBE" w:rsidP="00FA6FBE" w:rsidRDefault="00FA6FBE" w14:paraId="4A402FBC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FA6FBE">
        <w:rPr>
          <w:bCs/>
          <w:lang w:val="nl-NL"/>
        </w:rPr>
        <w:t xml:space="preserve">Instemmen met de antwoorden en de aanbiedingsbrief ondertekenen. </w:t>
      </w:r>
      <w:r w:rsidRPr="00FA6FBE">
        <w:rPr>
          <w:lang w:val="nl-NL"/>
        </w:rPr>
        <w:t xml:space="preserve"> </w:t>
      </w:r>
    </w:p>
    <w:p w:rsidRPr="00FA6FBE" w:rsidR="00C229A1" w:rsidP="00C229A1" w:rsidRDefault="00C229A1" w14:paraId="5342E70A" w14:textId="77777777">
      <w:pPr>
        <w:rPr>
          <w:lang w:val="nl-NL"/>
        </w:rPr>
      </w:pPr>
    </w:p>
    <w:p w:rsidRPr="00FA6FBE" w:rsidR="00C229A1" w:rsidP="009D668B" w:rsidRDefault="00C229A1" w14:paraId="48A64CDD" w14:textId="77777777">
      <w:pPr>
        <w:tabs>
          <w:tab w:val="left" w:pos="2674"/>
        </w:tabs>
        <w:rPr>
          <w:lang w:val="nl-NL"/>
        </w:rPr>
      </w:pPr>
    </w:p>
    <w:sectPr w:rsidRPr="00FA6FBE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AC82A" w14:textId="77777777" w:rsidR="008C7B85" w:rsidRDefault="008C7B85">
      <w:pPr>
        <w:spacing w:after="0"/>
      </w:pPr>
      <w:r>
        <w:separator/>
      </w:r>
    </w:p>
  </w:endnote>
  <w:endnote w:type="continuationSeparator" w:id="0">
    <w:p w14:paraId="038A690E" w14:textId="77777777" w:rsidR="008C7B85" w:rsidRDefault="008C7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E5C06" w14:paraId="1FD2C02B" w14:textId="77777777" w:rsidTr="00BF2DBE">
      <w:trPr>
        <w:trHeight w:hRule="exact" w:val="204"/>
      </w:trPr>
      <w:tc>
        <w:tcPr>
          <w:tcW w:w="3028" w:type="dxa"/>
        </w:tcPr>
        <w:p w14:paraId="41B679F0" w14:textId="77777777" w:rsidR="009F28C4" w:rsidRPr="00EB3EAC" w:rsidRDefault="00E573BE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1070C6DB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1896ACB" w14:textId="77777777" w:rsidR="009F28C4" w:rsidRPr="005215E5" w:rsidRDefault="00E573BE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2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2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32303F7" w14:textId="77777777" w:rsidR="008E5C06" w:rsidRDefault="008E5C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E5C06" w14:paraId="40155DC4" w14:textId="77777777" w:rsidTr="00BF2DBE">
      <w:trPr>
        <w:trHeight w:hRule="exact" w:val="204"/>
      </w:trPr>
      <w:tc>
        <w:tcPr>
          <w:tcW w:w="3028" w:type="dxa"/>
        </w:tcPr>
        <w:p w14:paraId="254F8D47" w14:textId="77777777" w:rsidR="009F28C4" w:rsidRPr="00EB3EAC" w:rsidRDefault="00E573BE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77EB9A28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485E7AB" w14:textId="77777777" w:rsidR="009F28C4" w:rsidRPr="005215E5" w:rsidRDefault="00E573BE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0EBB0F75" w14:textId="77777777" w:rsidR="008E5C06" w:rsidRDefault="008E5C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995A5" w14:textId="77777777" w:rsidR="008C7B85" w:rsidRDefault="008C7B85">
      <w:pPr>
        <w:spacing w:after="0"/>
      </w:pPr>
      <w:r>
        <w:separator/>
      </w:r>
    </w:p>
  </w:footnote>
  <w:footnote w:type="continuationSeparator" w:id="0">
    <w:p w14:paraId="31359D55" w14:textId="77777777" w:rsidR="008C7B85" w:rsidRDefault="008C7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8E5C06" w14:paraId="40F05B23" w14:textId="77777777" w:rsidTr="00DE13DA">
      <w:tc>
        <w:tcPr>
          <w:tcW w:w="2013" w:type="dxa"/>
        </w:tcPr>
        <w:p w14:paraId="70C4A43B" w14:textId="77777777" w:rsidR="00F67006" w:rsidRPr="00DE13DA" w:rsidRDefault="00E573BE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42DD5AC7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8E5C06" w14:paraId="0E831A28" w14:textId="77777777" w:rsidTr="00DE13DA">
      <w:tc>
        <w:tcPr>
          <w:tcW w:w="2013" w:type="dxa"/>
        </w:tcPr>
        <w:p w14:paraId="5FE51532" w14:textId="77777777" w:rsidR="00CE5A7A" w:rsidRPr="00F67006" w:rsidRDefault="00E573BE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15 juni 2026</w:t>
          </w:r>
        </w:p>
        <w:p w14:paraId="726B03F1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8E5C06" w14:paraId="4E259E39" w14:textId="77777777" w:rsidTr="00DE13DA">
      <w:tc>
        <w:tcPr>
          <w:tcW w:w="2013" w:type="dxa"/>
        </w:tcPr>
        <w:p w14:paraId="568F2FB2" w14:textId="77777777" w:rsidR="00F012CF" w:rsidRPr="00F012CF" w:rsidRDefault="00E573BE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2026-022667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10167969</w:t>
          </w:r>
        </w:p>
      </w:tc>
    </w:tr>
    <w:bookmarkEnd w:id="1"/>
  </w:tbl>
  <w:p w14:paraId="1433D364" w14:textId="77777777" w:rsidR="00DE13DA" w:rsidRDefault="00DE13DA" w:rsidP="00CE4658">
    <w:pPr>
      <w:pStyle w:val="Koptekst"/>
      <w:rPr>
        <w:lang w:val="nl-NL"/>
      </w:rPr>
    </w:pPr>
  </w:p>
  <w:p w14:paraId="23415F46" w14:textId="77777777" w:rsidR="00A21920" w:rsidRDefault="00A21920" w:rsidP="003A53DE"/>
  <w:p w14:paraId="1DF0BFE5" w14:textId="77777777" w:rsidR="00A21920" w:rsidRDefault="00A21920" w:rsidP="003A53DE"/>
  <w:p w14:paraId="37FE8843" w14:textId="77777777" w:rsidR="00D258BD" w:rsidRDefault="00D258BD" w:rsidP="003A53DE"/>
  <w:p w14:paraId="3ABE4489" w14:textId="77777777" w:rsidR="00D258BD" w:rsidRDefault="00D258BD" w:rsidP="003A53DE"/>
  <w:p w14:paraId="30581F93" w14:textId="77777777" w:rsidR="00D258BD" w:rsidRDefault="00D258BD" w:rsidP="003A53DE"/>
  <w:p w14:paraId="3FC02225" w14:textId="77777777" w:rsidR="00D258BD" w:rsidRPr="005F71DD" w:rsidRDefault="00D258BD" w:rsidP="003A53DE">
    <w:pPr>
      <w:rPr>
        <w:sz w:val="22"/>
        <w:szCs w:val="22"/>
      </w:rPr>
    </w:pPr>
  </w:p>
  <w:p w14:paraId="48EAB3D1" w14:textId="77777777" w:rsidR="00D258BD" w:rsidRDefault="00D258BD" w:rsidP="003A53DE"/>
  <w:p w14:paraId="6F01329D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1BFF9B23" w14:textId="77777777" w:rsidR="00DE13DA" w:rsidRDefault="00DE13DA" w:rsidP="00CE4658">
    <w:pPr>
      <w:pStyle w:val="Koptekst"/>
      <w:rPr>
        <w:lang w:val="nl-NL"/>
      </w:rPr>
    </w:pPr>
  </w:p>
  <w:p w14:paraId="37EF48FC" w14:textId="77777777" w:rsidR="00DE13DA" w:rsidRDefault="00DE13DA" w:rsidP="00CE4658">
    <w:pPr>
      <w:pStyle w:val="Koptekst"/>
      <w:rPr>
        <w:lang w:val="nl-NL"/>
      </w:rPr>
    </w:pPr>
  </w:p>
  <w:p w14:paraId="71CFB905" w14:textId="77777777" w:rsidR="00DE13DA" w:rsidRDefault="00DE13DA" w:rsidP="00CE4658">
    <w:pPr>
      <w:pStyle w:val="Koptekst"/>
      <w:rPr>
        <w:lang w:val="nl-NL"/>
      </w:rPr>
    </w:pPr>
  </w:p>
  <w:p w14:paraId="48F9EDFA" w14:textId="77777777" w:rsidR="00DE13DA" w:rsidRDefault="00DE13DA" w:rsidP="00CE4658">
    <w:pPr>
      <w:pStyle w:val="Koptekst"/>
      <w:rPr>
        <w:lang w:val="nl-NL"/>
      </w:rPr>
    </w:pPr>
  </w:p>
  <w:p w14:paraId="372B5EB8" w14:textId="77777777" w:rsidR="00DE13DA" w:rsidRDefault="00DE13DA" w:rsidP="00CE4658">
    <w:pPr>
      <w:pStyle w:val="Koptekst"/>
      <w:rPr>
        <w:lang w:val="nl-NL"/>
      </w:rPr>
    </w:pPr>
  </w:p>
  <w:p w14:paraId="15DD9CF3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74D9B" w14:textId="233F32B3" w:rsidR="007D21C6" w:rsidRPr="00242E93" w:rsidRDefault="00E573BE" w:rsidP="00CC0D5F">
    <w:pPr>
      <w:pStyle w:val="Koptekst"/>
      <w:tabs>
        <w:tab w:val="clear" w:pos="4680"/>
        <w:tab w:val="clear" w:pos="9360"/>
        <w:tab w:val="left" w:pos="4450"/>
      </w:tabs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3F7B571" wp14:editId="4A88C6C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5F">
      <w:rPr>
        <w:lang w:val="nl-NL"/>
      </w:rPr>
      <w:tab/>
    </w:r>
  </w:p>
  <w:p w14:paraId="2749105F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905D6E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012B702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903A60F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7C06819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0A6462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5DE77AD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2A1E716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782B1C84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28F1F8E1" w14:textId="77777777" w:rsidR="00F94BC7" w:rsidRDefault="00F94BC7" w:rsidP="006E44B5">
    <w:pPr>
      <w:rPr>
        <w:b/>
        <w:bCs/>
        <w:sz w:val="13"/>
        <w:szCs w:val="13"/>
      </w:rPr>
    </w:pPr>
  </w:p>
  <w:p w14:paraId="65E58C34" w14:textId="6D4E2D46" w:rsidR="000A3C95" w:rsidRDefault="00E573BE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DE67BD">
      <w:rPr>
        <w:lang w:val="nl-NL"/>
      </w:rPr>
      <w:t>m</w:t>
    </w:r>
    <w:r>
      <w:rPr>
        <w:lang w:val="nl-NL"/>
      </w:rPr>
      <w:t>inister</w:t>
    </w:r>
    <w:r w:rsidR="00DE67BD">
      <w:rPr>
        <w:lang w:val="nl-NL"/>
      </w:rPr>
      <w:t>-p</w:t>
    </w:r>
    <w:r>
      <w:rPr>
        <w:lang w:val="nl-NL"/>
      </w:rPr>
      <w:t>resident</w:t>
    </w:r>
  </w:p>
  <w:p w14:paraId="68465C01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8E5C06" w14:paraId="4B269B4D" w14:textId="77777777" w:rsidTr="00F9180E">
      <w:trPr>
        <w:cantSplit/>
        <w:trHeight w:val="20"/>
      </w:trPr>
      <w:tc>
        <w:tcPr>
          <w:tcW w:w="2160" w:type="dxa"/>
        </w:tcPr>
        <w:p w14:paraId="6E4483E1" w14:textId="77777777" w:rsidR="006D31FB" w:rsidRDefault="00E573BE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55842FB2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8E5C06" w:rsidRPr="00FA6FBE" w14:paraId="39503D89" w14:textId="77777777" w:rsidTr="00F9180E">
      <w:trPr>
        <w:cantSplit/>
        <w:trHeight w:val="20"/>
      </w:trPr>
      <w:tc>
        <w:tcPr>
          <w:tcW w:w="2160" w:type="dxa"/>
        </w:tcPr>
        <w:p w14:paraId="2320B86F" w14:textId="77777777" w:rsidR="006D31FB" w:rsidRPr="00FF6765" w:rsidRDefault="00E573BE" w:rsidP="00F9180E">
          <w:pPr>
            <w:pStyle w:val="Huisstijl-Adres"/>
            <w:rPr>
              <w:bCs/>
              <w:lang w:eastAsia="en-US"/>
            </w:rPr>
          </w:pPr>
          <w:r w:rsidRPr="00FA6FBE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FA6FBE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8E5C06" w14:paraId="2A4EB8DF" w14:textId="77777777" w:rsidTr="00F9180E">
      <w:trPr>
        <w:cantSplit/>
        <w:trHeight w:val="20"/>
      </w:trPr>
      <w:tc>
        <w:tcPr>
          <w:tcW w:w="2160" w:type="dxa"/>
        </w:tcPr>
        <w:p w14:paraId="565587FC" w14:textId="53648B93" w:rsidR="006D31FB" w:rsidRPr="00D97E52" w:rsidRDefault="006D31FB" w:rsidP="00F9180E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8E5C06" w14:paraId="2B6A8DCE" w14:textId="77777777" w:rsidTr="00F9180E">
      <w:trPr>
        <w:cantSplit/>
        <w:trHeight w:val="20"/>
      </w:trPr>
      <w:tc>
        <w:tcPr>
          <w:tcW w:w="2160" w:type="dxa"/>
        </w:tcPr>
        <w:p w14:paraId="42BEC3CE" w14:textId="77777777" w:rsidR="006D31FB" w:rsidRPr="00D97E52" w:rsidRDefault="00E573BE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8E5C06" w14:paraId="66C4BD70" w14:textId="77777777" w:rsidTr="00F9180E">
      <w:trPr>
        <w:cantSplit/>
        <w:trHeight w:val="20"/>
      </w:trPr>
      <w:tc>
        <w:tcPr>
          <w:tcW w:w="2160" w:type="dxa"/>
        </w:tcPr>
        <w:p w14:paraId="31CED4C1" w14:textId="77777777" w:rsidR="006D31FB" w:rsidRPr="00D97E52" w:rsidRDefault="00E573BE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15 juni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8E5C06" w14:paraId="508D2DB6" w14:textId="77777777" w:rsidTr="00F9180E">
      <w:trPr>
        <w:cantSplit/>
        <w:trHeight w:val="20"/>
      </w:trPr>
      <w:tc>
        <w:tcPr>
          <w:tcW w:w="2160" w:type="dxa"/>
        </w:tcPr>
        <w:p w14:paraId="24A45CE9" w14:textId="77777777" w:rsidR="006D31FB" w:rsidRPr="00D97E52" w:rsidRDefault="00E573BE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8E5C06" w14:paraId="79D1DC47" w14:textId="77777777" w:rsidTr="00F9180E">
      <w:trPr>
        <w:cantSplit/>
        <w:trHeight w:val="20"/>
      </w:trPr>
      <w:tc>
        <w:tcPr>
          <w:tcW w:w="2160" w:type="dxa"/>
        </w:tcPr>
        <w:p w14:paraId="531F7B81" w14:textId="77777777" w:rsidR="006D31FB" w:rsidRPr="002842EF" w:rsidRDefault="00E573BE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2026-022667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10167969</w:t>
          </w:r>
        </w:p>
      </w:tc>
    </w:tr>
    <w:tr w:rsidR="008E5C06" w14:paraId="2A5BA75B" w14:textId="77777777" w:rsidTr="00F9180E">
      <w:trPr>
        <w:cantSplit/>
        <w:trHeight w:val="20"/>
      </w:trPr>
      <w:tc>
        <w:tcPr>
          <w:tcW w:w="2160" w:type="dxa"/>
        </w:tcPr>
        <w:p w14:paraId="02FC7686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8E5C06" w:rsidRPr="00FA6FBE" w14:paraId="567F7FB1" w14:textId="77777777" w:rsidTr="00077316">
      <w:tc>
        <w:tcPr>
          <w:tcW w:w="3600" w:type="dxa"/>
          <w:vAlign w:val="bottom"/>
        </w:tcPr>
        <w:p w14:paraId="19301C24" w14:textId="77777777" w:rsidR="00282B9A" w:rsidRPr="000A3C95" w:rsidRDefault="00E573BE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65B43F88" w14:textId="77777777" w:rsidR="00357F63" w:rsidRPr="00FA6FBE" w:rsidRDefault="00E573BE" w:rsidP="00077316">
          <w:pPr>
            <w:pStyle w:val="Koptekst"/>
            <w:rPr>
              <w:lang w:val="nl-NL"/>
            </w:rPr>
          </w:pPr>
          <w:r w:rsidRPr="00FA6FBE">
            <w:rPr>
              <w:lang w:val="nl-NL"/>
            </w:rPr>
            <w:t xml:space="preserve">Beantwoording vragen van het lid van Ouwehand (PvdD) aan de minister-president over “het zich niet uitspreken tegen extreemrechts geweld en het ontbreken van </w:t>
          </w:r>
          <w:r w:rsidRPr="00FA6FBE">
            <w:rPr>
              <w:lang w:val="nl-NL"/>
            </w:rPr>
            <w:t>steun van het kabinet voor de getroffen vluchtelingen”</w:t>
          </w:r>
        </w:p>
        <w:p w14:paraId="4EF635EC" w14:textId="77777777" w:rsidR="0045426D" w:rsidRPr="00FA6FBE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8E5C06" w:rsidRPr="00FA6FBE" w14:paraId="1B5831BD" w14:textId="77777777" w:rsidTr="00077316">
      <w:tc>
        <w:tcPr>
          <w:tcW w:w="3600" w:type="dxa"/>
          <w:vAlign w:val="bottom"/>
        </w:tcPr>
        <w:p w14:paraId="745284C9" w14:textId="77777777" w:rsidR="00077316" w:rsidRPr="00FA6FBE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1CBD0AE8" w14:textId="77777777" w:rsidR="00077316" w:rsidRPr="00FA6FBE" w:rsidRDefault="00077316" w:rsidP="00077316">
          <w:pPr>
            <w:pStyle w:val="Koptekst"/>
            <w:rPr>
              <w:lang w:val="nl-NL"/>
            </w:rPr>
          </w:pPr>
        </w:p>
      </w:tc>
    </w:tr>
  </w:tbl>
  <w:p w14:paraId="2178CFC4" w14:textId="77777777" w:rsidR="006D31FB" w:rsidRPr="00FA6FBE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519E88FA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608C3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8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85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94C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242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6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E2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6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0513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8C7B85"/>
    <w:rsid w:val="008E5C06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0D5F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E67BD"/>
    <w:rsid w:val="00DF5E39"/>
    <w:rsid w:val="00E0707B"/>
    <w:rsid w:val="00E12E96"/>
    <w:rsid w:val="00E33990"/>
    <w:rsid w:val="00E41924"/>
    <w:rsid w:val="00E55A4C"/>
    <w:rsid w:val="00E55D4D"/>
    <w:rsid w:val="00E573BE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301B2"/>
    <w:rsid w:val="00F53F6F"/>
    <w:rsid w:val="00F67006"/>
    <w:rsid w:val="00F8617B"/>
    <w:rsid w:val="00F9180E"/>
    <w:rsid w:val="00F92301"/>
    <w:rsid w:val="00F92AC6"/>
    <w:rsid w:val="00F94BC7"/>
    <w:rsid w:val="00FA3DE1"/>
    <w:rsid w:val="00FA6108"/>
    <w:rsid w:val="00FA656D"/>
    <w:rsid w:val="00FA6FBE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0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2026-06-15T14:32:00.0000000Z</dcterms:created>
  <dcterms:modified xsi:type="dcterms:W3CDTF">2026-06-15T14:32:00.0000000Z</dcterms:modified>
  <dc:description>------------------------</dc:description>
  <dc:subject/>
  <dc:title/>
  <keywords/>
  <version/>
  <category/>
</coreProperties>
</file>