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37778" w:rsidTr="00D9561B" w14:paraId="4B13C009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A7F1D" w14:paraId="40D2A645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A7F1D" w14:paraId="6C418EB7" w14:textId="77777777">
            <w:r>
              <w:t>Postbus 20018</w:t>
            </w:r>
          </w:p>
          <w:p w:rsidR="008E3932" w:rsidP="00D9561B" w:rsidRDefault="00CA7F1D" w14:paraId="2A0CE0AB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37778" w:rsidTr="00856C36" w14:paraId="08764740" w14:textId="77777777">
        <w:trPr>
          <w:trHeight w:val="289" w:hRule="exact"/>
        </w:trPr>
        <w:tc>
          <w:tcPr>
            <w:tcW w:w="928" w:type="dxa"/>
          </w:tcPr>
          <w:p w:rsidRPr="00434042" w:rsidR="0005404B" w:rsidP="00FF66F9" w:rsidRDefault="00CA7F1D" w14:paraId="4FBAF0C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434042" w:rsidR="0005404B" w:rsidP="00FF66F9" w:rsidRDefault="00EE5485" w14:paraId="51B42EDA" w14:textId="1D2904A6">
            <w:pPr>
              <w:rPr>
                <w:lang w:eastAsia="en-US"/>
              </w:rPr>
            </w:pPr>
            <w:r>
              <w:rPr>
                <w:lang w:eastAsia="en-US"/>
              </w:rPr>
              <w:t>12 juni 2026</w:t>
            </w:r>
          </w:p>
        </w:tc>
      </w:tr>
      <w:tr w:rsidR="00437778" w:rsidTr="00856C36" w14:paraId="0C9D7BD5" w14:textId="77777777">
        <w:trPr>
          <w:trHeight w:val="368"/>
        </w:trPr>
        <w:tc>
          <w:tcPr>
            <w:tcW w:w="928" w:type="dxa"/>
          </w:tcPr>
          <w:p w:rsidR="0005404B" w:rsidP="00FF66F9" w:rsidRDefault="00CA7F1D" w14:paraId="3C9824D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="0005404B" w:rsidP="00FF66F9" w:rsidRDefault="00CA7F1D" w14:paraId="33CAF81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Juiste versie beslisnota's bij Kamerbrief Aanpak Kennisveiligheid</w:t>
            </w:r>
          </w:p>
        </w:tc>
      </w:tr>
    </w:tbl>
    <w:p w:rsidR="00856C36" w:rsidRDefault="00856C36" w14:paraId="51494F53" w14:textId="77777777"/>
    <w:p w:rsidR="00856C36" w:rsidRDefault="00856C36" w14:paraId="71F42C8C" w14:textId="77777777"/>
    <w:p w:rsidR="00437778" w:rsidRDefault="00856C36" w14:paraId="10A44132" w14:textId="770E32A3">
      <w:r w:rsidRPr="00856C36">
        <w:t>Op 11 juni 2026 is de Kamerbrief Aanpak Kennisveiligheid - voortbouwen op een solide basis naar uw Kamer verzonden. Per abuis is bij deze Kamerbrief een niet volledige versie van de beslisnota’s meege</w:t>
      </w:r>
      <w:r w:rsidR="007F4D03">
        <w:t>zonden</w:t>
      </w:r>
      <w:r w:rsidRPr="00856C36">
        <w:t xml:space="preserve">. Bijgaand </w:t>
      </w:r>
      <w:r>
        <w:t xml:space="preserve">treft u de </w:t>
      </w:r>
      <w:r w:rsidRPr="00856C36">
        <w:t>juiste versie</w:t>
      </w:r>
      <w:r>
        <w:t xml:space="preserve"> van de</w:t>
      </w:r>
      <w:r w:rsidR="00CA7F1D">
        <w:t xml:space="preserve"> betreffende</w:t>
      </w:r>
      <w:r>
        <w:t xml:space="preserve"> beslisnota’s aan</w:t>
      </w:r>
      <w:r w:rsidRPr="00856C36">
        <w:t xml:space="preserve">. </w:t>
      </w:r>
      <w:r w:rsidRPr="001C2C36" w:rsid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437778" w:rsidTr="00A421A1" w14:paraId="5239FFA8" w14:textId="77777777">
        <w:tc>
          <w:tcPr>
            <w:tcW w:w="2160" w:type="dxa"/>
          </w:tcPr>
          <w:p w:rsidRPr="00F53C9D" w:rsidR="006205C0" w:rsidP="00686AED" w:rsidRDefault="00CA7F1D" w14:paraId="0865D217" w14:textId="77777777">
            <w:pPr>
              <w:pStyle w:val="Colofonkop"/>
              <w:framePr w:hSpace="0" w:wrap="auto" w:hAnchor="text" w:vAnchor="margin" w:xAlign="left" w:yAlign="inline"/>
            </w:pPr>
            <w:r>
              <w:t>Bestuursondersteuning en Advies</w:t>
            </w:r>
          </w:p>
          <w:p w:rsidR="006205C0" w:rsidP="00A421A1" w:rsidRDefault="00CA7F1D" w14:paraId="4539754D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A7F1D" w14:paraId="4855E69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A7F1D" w14:paraId="227CCE2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A7F1D" w14:paraId="28FCB190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A7F1D" w14:paraId="0134B888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CA7F1D" w14:paraId="5E97FD5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3BB9B8DD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EE5485" w:rsidP="00A421A1" w:rsidRDefault="00EE5485" w14:paraId="0DC824D7" w14:textId="45783945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437778" w:rsidTr="00A421A1" w14:paraId="3E80A3C1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1611A8AD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437778" w:rsidTr="00A421A1" w14:paraId="696B40DA" w14:textId="77777777">
        <w:trPr>
          <w:trHeight w:val="450"/>
        </w:trPr>
        <w:tc>
          <w:tcPr>
            <w:tcW w:w="2160" w:type="dxa"/>
          </w:tcPr>
          <w:p w:rsidR="00F51A76" w:rsidP="00A421A1" w:rsidRDefault="00CA7F1D" w14:paraId="6816F1B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CA7F1D" w14:paraId="5343C1B6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64450340</w:t>
            </w:r>
          </w:p>
        </w:tc>
      </w:tr>
      <w:tr w:rsidR="00437778" w:rsidTr="00D130C0" w14:paraId="7120CC8D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CA7F1D" w14:paraId="52A3CDF3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437778" w:rsidTr="00D130C0" w14:paraId="403364E8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EE5485" w14:paraId="12541EEF" w14:textId="6D739D36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7851C4" w:rsidP="00CA35E4" w:rsidRDefault="007851C4" w14:paraId="7F992764" w14:textId="6D573F86"/>
    <w:p w:rsidR="007851C4" w:rsidP="00CA35E4" w:rsidRDefault="007851C4" w14:paraId="31891DD9" w14:textId="77777777"/>
    <w:p w:rsidR="00820DDA" w:rsidP="00CA35E4" w:rsidRDefault="00CA7F1D" w14:paraId="744AD6E2" w14:textId="77777777">
      <w:r>
        <w:t>De minister van Onderwijs, Cultuur en Wetenschap,</w:t>
      </w:r>
    </w:p>
    <w:p w:rsidR="000F521E" w:rsidP="003A7160" w:rsidRDefault="000F521E" w14:paraId="7622A01F" w14:textId="77777777"/>
    <w:p w:rsidR="000F521E" w:rsidP="003A7160" w:rsidRDefault="000F521E" w14:paraId="2965C790" w14:textId="77777777"/>
    <w:p w:rsidR="000F521E" w:rsidP="003A7160" w:rsidRDefault="000F521E" w14:paraId="40A5B45B" w14:textId="77777777"/>
    <w:p w:rsidR="000F521E" w:rsidP="003A7160" w:rsidRDefault="000F521E" w14:paraId="3004E71E" w14:textId="77777777"/>
    <w:p w:rsidR="000F521E" w:rsidP="003A7160" w:rsidRDefault="00CA7F1D" w14:paraId="47233E7E" w14:textId="77777777">
      <w:r w:rsidRPr="006C6CF8">
        <w:rPr>
          <w:lang w:eastAsia="en-US"/>
        </w:rPr>
        <w:t>Rianne Letschert</w:t>
      </w:r>
    </w:p>
    <w:p w:rsidR="00F01557" w:rsidP="003A7160" w:rsidRDefault="00F01557" w14:paraId="2E214463" w14:textId="77777777"/>
    <w:p w:rsidR="00F01557" w:rsidP="003A7160" w:rsidRDefault="00F01557" w14:paraId="4D4950EC" w14:textId="77777777"/>
    <w:p w:rsidRPr="00820DDA" w:rsidR="00820DDA" w:rsidP="00215964" w:rsidRDefault="00820DDA" w14:paraId="10B2481A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B8DD" w14:textId="77777777" w:rsidR="00DC691C" w:rsidRDefault="00CA7F1D">
      <w:r>
        <w:separator/>
      </w:r>
    </w:p>
    <w:p w14:paraId="347FD585" w14:textId="77777777" w:rsidR="00DC691C" w:rsidRDefault="00DC691C"/>
  </w:endnote>
  <w:endnote w:type="continuationSeparator" w:id="0">
    <w:p w14:paraId="56845E20" w14:textId="77777777" w:rsidR="00DC691C" w:rsidRDefault="00CA7F1D">
      <w:r>
        <w:continuationSeparator/>
      </w:r>
    </w:p>
    <w:p w14:paraId="2F1BDAD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6015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8DD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37778" w14:paraId="44D873E5" w14:textId="77777777" w:rsidTr="004C7E1D">
      <w:trPr>
        <w:trHeight w:hRule="exact" w:val="357"/>
      </w:trPr>
      <w:tc>
        <w:tcPr>
          <w:tcW w:w="7603" w:type="dxa"/>
        </w:tcPr>
        <w:p w14:paraId="367CB62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69643880" w14:textId="77777777" w:rsidR="002F71BB" w:rsidRPr="004C7E1D" w:rsidRDefault="00CA7F1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EE2F986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37778" w14:paraId="53552371" w14:textId="77777777" w:rsidTr="004C7E1D">
      <w:trPr>
        <w:trHeight w:hRule="exact" w:val="357"/>
      </w:trPr>
      <w:tc>
        <w:tcPr>
          <w:tcW w:w="7709" w:type="dxa"/>
        </w:tcPr>
        <w:p w14:paraId="5E79713B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73F9DB0B" w14:textId="0C094839" w:rsidR="00D17084" w:rsidRPr="004C7E1D" w:rsidRDefault="00CA7F1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F77E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43D760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02B86" w14:textId="77777777" w:rsidR="00DC691C" w:rsidRDefault="00CA7F1D">
      <w:r>
        <w:separator/>
      </w:r>
    </w:p>
    <w:p w14:paraId="6AD2AAE3" w14:textId="77777777" w:rsidR="00DC691C" w:rsidRDefault="00DC691C"/>
  </w:footnote>
  <w:footnote w:type="continuationSeparator" w:id="0">
    <w:p w14:paraId="32AE0097" w14:textId="77777777" w:rsidR="00DC691C" w:rsidRDefault="00CA7F1D">
      <w:r>
        <w:continuationSeparator/>
      </w:r>
    </w:p>
    <w:p w14:paraId="5859766C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F3E5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37778" w14:paraId="5F4849FE" w14:textId="77777777" w:rsidTr="006D2D53">
      <w:trPr>
        <w:trHeight w:hRule="exact" w:val="400"/>
      </w:trPr>
      <w:tc>
        <w:tcPr>
          <w:tcW w:w="7518" w:type="dxa"/>
        </w:tcPr>
        <w:p w14:paraId="660EC27E" w14:textId="77777777" w:rsidR="00527BD4" w:rsidRPr="00275984" w:rsidRDefault="00527BD4" w:rsidP="00BF4427">
          <w:pPr>
            <w:pStyle w:val="Huisstijl-Rubricering"/>
          </w:pPr>
        </w:p>
      </w:tc>
    </w:tr>
  </w:tbl>
  <w:p w14:paraId="734B7687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37778" w14:paraId="29F526E5" w14:textId="77777777" w:rsidTr="003B528D">
      <w:tc>
        <w:tcPr>
          <w:tcW w:w="2160" w:type="dxa"/>
        </w:tcPr>
        <w:p w14:paraId="310F1068" w14:textId="77777777" w:rsidR="002F71BB" w:rsidRPr="000407BB" w:rsidRDefault="00CA7F1D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437778" w14:paraId="433863CC" w14:textId="77777777" w:rsidTr="002F71BB">
      <w:trPr>
        <w:trHeight w:val="259"/>
      </w:trPr>
      <w:tc>
        <w:tcPr>
          <w:tcW w:w="2160" w:type="dxa"/>
        </w:tcPr>
        <w:p w14:paraId="3CE1F31D" w14:textId="77777777" w:rsidR="00E35CF4" w:rsidRPr="005D283A" w:rsidRDefault="00CA7F1D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64450340</w:t>
          </w:r>
        </w:p>
      </w:tc>
    </w:tr>
  </w:tbl>
  <w:p w14:paraId="65594EC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37778" w14:paraId="1096090F" w14:textId="77777777" w:rsidTr="001377D4">
      <w:trPr>
        <w:trHeight w:val="2636"/>
      </w:trPr>
      <w:tc>
        <w:tcPr>
          <w:tcW w:w="737" w:type="dxa"/>
        </w:tcPr>
        <w:p w14:paraId="122DDA3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04198A09" w14:textId="77777777" w:rsidR="00704845" w:rsidRDefault="00CA7F1D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CDD8049" wp14:editId="388F672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2D14020" w14:textId="77777777" w:rsidR="00483ECA" w:rsidRDefault="00483ECA" w:rsidP="00D037A9"/>
      </w:tc>
    </w:tr>
  </w:tbl>
  <w:p w14:paraId="66E63A7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37778" w14:paraId="180D7F3E" w14:textId="77777777" w:rsidTr="0008539E">
      <w:trPr>
        <w:trHeight w:hRule="exact" w:val="572"/>
      </w:trPr>
      <w:tc>
        <w:tcPr>
          <w:tcW w:w="7520" w:type="dxa"/>
        </w:tcPr>
        <w:p w14:paraId="295E0C60" w14:textId="77777777" w:rsidR="00527BD4" w:rsidRPr="00963440" w:rsidRDefault="00CA7F1D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37778" w14:paraId="5044ECBB" w14:textId="77777777" w:rsidTr="00E776C6">
      <w:trPr>
        <w:cantSplit/>
        <w:trHeight w:hRule="exact" w:val="238"/>
      </w:trPr>
      <w:tc>
        <w:tcPr>
          <w:tcW w:w="7520" w:type="dxa"/>
        </w:tcPr>
        <w:p w14:paraId="58D7221F" w14:textId="77777777" w:rsidR="00093ABC" w:rsidRPr="00963440" w:rsidRDefault="00093ABC" w:rsidP="00963440"/>
      </w:tc>
    </w:tr>
    <w:tr w:rsidR="00437778" w14:paraId="08A193A5" w14:textId="77777777" w:rsidTr="00E776C6">
      <w:trPr>
        <w:cantSplit/>
        <w:trHeight w:hRule="exact" w:val="1520"/>
      </w:trPr>
      <w:tc>
        <w:tcPr>
          <w:tcW w:w="7520" w:type="dxa"/>
        </w:tcPr>
        <w:p w14:paraId="7F3AAA3B" w14:textId="77777777" w:rsidR="00A604D3" w:rsidRPr="00963440" w:rsidRDefault="00A604D3" w:rsidP="00963440"/>
      </w:tc>
    </w:tr>
    <w:tr w:rsidR="00437778" w14:paraId="44C24D79" w14:textId="77777777" w:rsidTr="00E776C6">
      <w:trPr>
        <w:trHeight w:hRule="exact" w:val="1077"/>
      </w:trPr>
      <w:tc>
        <w:tcPr>
          <w:tcW w:w="7520" w:type="dxa"/>
        </w:tcPr>
        <w:p w14:paraId="39A9DE4F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D22ED73" w14:textId="77777777" w:rsidR="006F273B" w:rsidRDefault="006F273B" w:rsidP="00BC4AE3">
    <w:pPr>
      <w:pStyle w:val="Koptekst"/>
    </w:pPr>
  </w:p>
  <w:p w14:paraId="6FFC5474" w14:textId="77777777" w:rsidR="00153BD0" w:rsidRDefault="00153BD0" w:rsidP="00BC4AE3">
    <w:pPr>
      <w:pStyle w:val="Koptekst"/>
    </w:pPr>
  </w:p>
  <w:p w14:paraId="3E40D3C3" w14:textId="77777777" w:rsidR="0044605E" w:rsidRDefault="0044605E" w:rsidP="00BC4AE3">
    <w:pPr>
      <w:pStyle w:val="Koptekst"/>
    </w:pPr>
  </w:p>
  <w:p w14:paraId="5808AFCA" w14:textId="77777777" w:rsidR="0044605E" w:rsidRDefault="0044605E" w:rsidP="00BC4AE3">
    <w:pPr>
      <w:pStyle w:val="Koptekst"/>
    </w:pPr>
  </w:p>
  <w:p w14:paraId="604CAAF4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284E13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2961C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101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804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C638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1A22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40C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861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F4A9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40EC8E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A3452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74B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48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40A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E62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002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CC9E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82E6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4671561">
    <w:abstractNumId w:val="10"/>
  </w:num>
  <w:num w:numId="2" w16cid:durableId="1844273718">
    <w:abstractNumId w:val="7"/>
  </w:num>
  <w:num w:numId="3" w16cid:durableId="1694961758">
    <w:abstractNumId w:val="6"/>
  </w:num>
  <w:num w:numId="4" w16cid:durableId="316111657">
    <w:abstractNumId w:val="5"/>
  </w:num>
  <w:num w:numId="5" w16cid:durableId="2047563419">
    <w:abstractNumId w:val="4"/>
  </w:num>
  <w:num w:numId="6" w16cid:durableId="70129227">
    <w:abstractNumId w:val="8"/>
  </w:num>
  <w:num w:numId="7" w16cid:durableId="2052269364">
    <w:abstractNumId w:val="3"/>
  </w:num>
  <w:num w:numId="8" w16cid:durableId="1566718127">
    <w:abstractNumId w:val="2"/>
  </w:num>
  <w:num w:numId="9" w16cid:durableId="278148180">
    <w:abstractNumId w:val="1"/>
  </w:num>
  <w:num w:numId="10" w16cid:durableId="1160777112">
    <w:abstractNumId w:val="0"/>
  </w:num>
  <w:num w:numId="11" w16cid:durableId="1673530064">
    <w:abstractNumId w:val="9"/>
  </w:num>
  <w:num w:numId="12" w16cid:durableId="1819952130">
    <w:abstractNumId w:val="11"/>
  </w:num>
  <w:num w:numId="13" w16cid:durableId="881671721">
    <w:abstractNumId w:val="13"/>
  </w:num>
  <w:num w:numId="14" w16cid:durableId="153546209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37778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6F77E6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4D03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6C36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A7F1D"/>
    <w:rsid w:val="00CC15DE"/>
    <w:rsid w:val="00CC6290"/>
    <w:rsid w:val="00CD0A28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E5485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EB120"/>
  <w15:docId w15:val="{15604C48-AD55-4ABC-B322-353EDD84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2026-06-12T11:34:00.0000000Z</lastPrinted>
  <dcterms:created xsi:type="dcterms:W3CDTF">2026-06-12T13:56:00.0000000Z</dcterms:created>
  <dcterms:modified xsi:type="dcterms:W3CDTF">2026-06-12T13:56:00.0000000Z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O200GOL</vt:lpwstr>
  </property>
  <property fmtid="{D5CDD505-2E9C-101B-9397-08002B2CF9AE}" pid="3" name="Author">
    <vt:lpwstr>O200GOL</vt:lpwstr>
  </property>
  <property fmtid="{D5CDD505-2E9C-101B-9397-08002B2CF9AE}" pid="4" name="cs_objectid">
    <vt:lpwstr>64450340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Juiste versie beslisnota's bij Kamerbrief Aanpak Kennisveiligheid</vt:lpwstr>
  </property>
  <property fmtid="{D5CDD505-2E9C-101B-9397-08002B2CF9AE}" pid="9" name="ocw_directie">
    <vt:lpwstr>BOA/BA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O200GOL</vt:lpwstr>
  </property>
</Properties>
</file>