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1571F" w14:paraId="6C2ECD27" w14:textId="278EE36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72CDAA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1571F">
              <w:t>het rapport van de Algemene Rekenkamer over de screening van asielzoekers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1571F" w:rsidR="00E1571F" w:rsidP="00E1571F" w:rsidRDefault="00E1571F" w14:paraId="77406B3F" w14:textId="26096787">
            <w:pPr>
              <w:pStyle w:val="referentiegegevens"/>
            </w:pPr>
            <w:r w:rsidRPr="00E1571F">
              <w:t>7634496</w:t>
            </w:r>
          </w:p>
          <w:p w:rsidR="00FB3BC7" w:rsidP="00E1571F" w:rsidRDefault="00E1571F" w14:paraId="2A2BBFB1" w14:textId="4F0414A9">
            <w:pPr>
              <w:pStyle w:val="referentiegegevens"/>
            </w:pPr>
            <w:r w:rsidRPr="00E1571F">
              <w:t> </w:t>
            </w:r>
            <w:r w:rsidRPr="00E1571F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1571F" w:rsidR="00C6487D" w:rsidP="00133AE9" w:rsidRDefault="00E1571F" w14:paraId="7E785020" w14:textId="6A68F9EB">
            <w:pPr>
              <w:pStyle w:val="referentiegegevens"/>
            </w:pPr>
            <w:r w:rsidRPr="00E1571F">
              <w:t>2026Z10554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AC17E8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1571F">
        <w:rPr>
          <w:rFonts w:cs="Utopia"/>
          <w:color w:val="000000"/>
        </w:rPr>
        <w:t>de leden</w:t>
      </w:r>
      <w:r w:rsidR="00F64F6A">
        <w:t xml:space="preserve"> </w:t>
      </w:r>
      <w:r w:rsidR="00E1571F">
        <w:t>Vondeling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1571F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E1571F">
        <w:t>het rapport van de Algemene Rekenkamer over de screening van asielzoekers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1571F">
        <w:t>21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44682B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1571F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1571F" w14:paraId="514717E7" w14:textId="4A513671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2EF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1A6B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1571F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1189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2026-06-11T14:28:00.0000000Z</dcterms:created>
  <dcterms:modified xsi:type="dcterms:W3CDTF">2026-06-11T14:28:00.0000000Z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