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1BB9" w:rsidP="008A05A9" w:rsidRDefault="004B1BB9" w14:paraId="3D27990D" w14:textId="44BCCC79">
      <w:r w:rsidRPr="00703711">
        <w:t xml:space="preserve">Geachte </w:t>
      </w:r>
      <w:r w:rsidR="00C6615F">
        <w:t>V</w:t>
      </w:r>
      <w:r w:rsidRPr="00703711">
        <w:t>oorzitter,</w:t>
      </w:r>
    </w:p>
    <w:p w:rsidR="004B1BB9" w:rsidP="008A05A9" w:rsidRDefault="004B1BB9" w14:paraId="332752BA" w14:textId="77777777"/>
    <w:p w:rsidR="004B1BB9" w:rsidP="008A05A9" w:rsidRDefault="004B1BB9" w14:paraId="069D7C98" w14:textId="77777777">
      <w:r>
        <w:t xml:space="preserve">De vaste commissie voor Financiën heeft besloten een rondetafelgesprek te organiseren over belastingmaatregelen ter ondersteuning van startups en scale-ups. Het rondetafelgesprek vindt plaat op 11 juni 18.00-20.45 uur. </w:t>
      </w:r>
    </w:p>
    <w:p w:rsidR="004B1BB9" w:rsidP="008A05A9" w:rsidRDefault="004B1BB9" w14:paraId="62C19095" w14:textId="77777777"/>
    <w:p w:rsidR="004B1BB9" w:rsidP="008A05A9" w:rsidRDefault="004B1BB9" w14:paraId="36D49B44" w14:textId="11B6459F">
      <w:r>
        <w:t xml:space="preserve">Hierbij verleen ik toestemming </w:t>
      </w:r>
      <w:r w:rsidR="00DE4361">
        <w:t xml:space="preserve">aan de </w:t>
      </w:r>
      <w:r w:rsidR="004B7BBA">
        <w:t>RVO</w:t>
      </w:r>
      <w:r w:rsidR="00C6615F">
        <w:t>-</w:t>
      </w:r>
      <w:r>
        <w:t xml:space="preserve">afdelingsmanager ondernemerschap en financiering voor deelname aan </w:t>
      </w:r>
      <w:r w:rsidR="00DE4361">
        <w:t>het</w:t>
      </w:r>
      <w:r>
        <w:t xml:space="preserve"> rondetafelgesprek. </w:t>
      </w:r>
    </w:p>
    <w:p w:rsidR="004B1BB9" w:rsidP="008A05A9" w:rsidRDefault="004B1BB9" w14:paraId="15555234" w14:textId="77777777"/>
    <w:p w:rsidR="004B1BB9" w:rsidP="008A05A9" w:rsidRDefault="004B1BB9" w14:paraId="67B3F0B9" w14:textId="77777777"/>
    <w:p w:rsidR="00B1561D" w:rsidP="008A05A9" w:rsidRDefault="00B1561D" w14:paraId="05CC3EB1" w14:textId="77777777"/>
    <w:p w:rsidRPr="00703711" w:rsidR="008A05A9" w:rsidP="008A05A9" w:rsidRDefault="008A05A9" w14:paraId="5679DCFA" w14:textId="77777777"/>
    <w:p w:rsidRPr="00703711" w:rsidR="004B1BB9" w:rsidP="008A05A9" w:rsidRDefault="004B1BB9" w14:paraId="5756E404" w14:textId="77777777"/>
    <w:p w:rsidRPr="00C7163E" w:rsidR="004B1BB9" w:rsidP="008A05A9" w:rsidRDefault="004B1BB9" w14:paraId="3B7651EF" w14:textId="77777777">
      <w:r>
        <w:t>Heleen Herbert</w:t>
      </w:r>
    </w:p>
    <w:p w:rsidRPr="00C7163E" w:rsidR="004B1BB9" w:rsidP="008A05A9" w:rsidRDefault="004B1BB9" w14:paraId="4532078E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4B1BB9" w:rsidP="008A05A9" w:rsidRDefault="004B1BB9" w14:paraId="2B58A23C" w14:textId="77777777"/>
    <w:p w:rsidRPr="002822CA" w:rsidR="00340ECA" w:rsidP="008A05A9" w:rsidRDefault="00340ECA" w14:paraId="4F529863" w14:textId="77777777"/>
    <w:p w:rsidR="007F439C" w:rsidP="008A05A9" w:rsidRDefault="0007288C" w14:paraId="2EACDFCA" w14:textId="77777777">
      <w:r>
        <w:br/>
      </w:r>
    </w:p>
    <w:p w:rsidR="00721AE1" w:rsidP="008A05A9" w:rsidRDefault="00721AE1" w14:paraId="39120959" w14:textId="77777777"/>
    <w:p w:rsidR="00A50CF6" w:rsidP="008A05A9" w:rsidRDefault="00A50CF6" w14:paraId="03FD6152" w14:textId="77777777"/>
    <w:p w:rsidR="00D22441" w:rsidP="008A05A9" w:rsidRDefault="00D22441" w14:paraId="2A8B2CEE" w14:textId="77777777"/>
    <w:p w:rsidR="00D22441" w:rsidP="008A05A9" w:rsidRDefault="00D22441" w14:paraId="38476B65" w14:textId="77777777"/>
    <w:p w:rsidR="00292EB2" w:rsidP="008A05A9" w:rsidRDefault="00292EB2" w14:paraId="26EFDFBA" w14:textId="77777777"/>
    <w:p w:rsidR="00BD2D73" w:rsidP="008A05A9" w:rsidRDefault="00BD2D73" w14:paraId="59BD2AD9" w14:textId="77777777"/>
    <w:sectPr w:rsidR="00BD2D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E6EA0" w14:textId="77777777" w:rsidR="00070762" w:rsidRDefault="00070762">
      <w:r>
        <w:separator/>
      </w:r>
    </w:p>
    <w:p w14:paraId="6BE6F07A" w14:textId="77777777" w:rsidR="00070762" w:rsidRDefault="00070762"/>
  </w:endnote>
  <w:endnote w:type="continuationSeparator" w:id="0">
    <w:p w14:paraId="5CD0F68D" w14:textId="77777777" w:rsidR="00070762" w:rsidRDefault="00070762">
      <w:r>
        <w:continuationSeparator/>
      </w:r>
    </w:p>
    <w:p w14:paraId="578F7768" w14:textId="77777777" w:rsidR="00070762" w:rsidRDefault="000707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F7B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C21343" w14:paraId="06AD58F2" w14:textId="77777777" w:rsidTr="00CA6A25">
      <w:trPr>
        <w:trHeight w:hRule="exact" w:val="240"/>
      </w:trPr>
      <w:tc>
        <w:tcPr>
          <w:tcW w:w="7601" w:type="dxa"/>
        </w:tcPr>
        <w:p w14:paraId="515204A9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289AC8C" w14:textId="4DD06B38" w:rsidR="00527BD4" w:rsidRPr="00645414" w:rsidRDefault="0007288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4B1BB9">
            <w:t>2</w:t>
          </w:r>
          <w:r w:rsidR="004425CC">
            <w:fldChar w:fldCharType="end"/>
          </w:r>
        </w:p>
      </w:tc>
    </w:tr>
  </w:tbl>
  <w:p w14:paraId="4339E67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C21343" w14:paraId="4EACBA56" w14:textId="77777777" w:rsidTr="00CA6A25">
      <w:trPr>
        <w:trHeight w:hRule="exact" w:val="240"/>
      </w:trPr>
      <w:tc>
        <w:tcPr>
          <w:tcW w:w="7601" w:type="dxa"/>
        </w:tcPr>
        <w:p w14:paraId="48CA2CA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F1FB699" w14:textId="1CFDDD73" w:rsidR="00527BD4" w:rsidRPr="00ED539E" w:rsidRDefault="0007288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13FBD">
            <w:fldChar w:fldCharType="begin"/>
          </w:r>
          <w:r>
            <w:instrText xml:space="preserve"> SECTIONPAGES   \* MERGEFORMAT </w:instrText>
          </w:r>
          <w:r w:rsidR="00A13FBD">
            <w:fldChar w:fldCharType="separate"/>
          </w:r>
          <w:r w:rsidR="00070762">
            <w:t>1</w:t>
          </w:r>
          <w:r w:rsidR="00A13FBD">
            <w:fldChar w:fldCharType="end"/>
          </w:r>
        </w:p>
      </w:tc>
    </w:tr>
  </w:tbl>
  <w:p w14:paraId="53755C4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861938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25205" w14:textId="77777777" w:rsidR="00070762" w:rsidRDefault="00070762">
      <w:r>
        <w:separator/>
      </w:r>
    </w:p>
    <w:p w14:paraId="22E16515" w14:textId="77777777" w:rsidR="00070762" w:rsidRDefault="00070762"/>
  </w:footnote>
  <w:footnote w:type="continuationSeparator" w:id="0">
    <w:p w14:paraId="70F0AFB3" w14:textId="77777777" w:rsidR="00070762" w:rsidRDefault="00070762">
      <w:r>
        <w:continuationSeparator/>
      </w:r>
    </w:p>
    <w:p w14:paraId="5C9161BC" w14:textId="77777777" w:rsidR="00070762" w:rsidRDefault="000707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C21343" w14:paraId="4BA0FDE9" w14:textId="77777777" w:rsidTr="00A50CF6">
      <w:tc>
        <w:tcPr>
          <w:tcW w:w="2156" w:type="dxa"/>
        </w:tcPr>
        <w:p w14:paraId="1CFDB1F6" w14:textId="77777777" w:rsidR="00527BD4" w:rsidRPr="005819CE" w:rsidRDefault="0007288C" w:rsidP="00A50CF6">
          <w:pPr>
            <w:pStyle w:val="Huisstijl-Adres"/>
            <w:rPr>
              <w:b/>
            </w:rPr>
          </w:pPr>
          <w:r>
            <w:rPr>
              <w:b/>
            </w:rPr>
            <w:t>Directie Bestuurlijke en Politieke Zaken</w:t>
          </w:r>
          <w:r w:rsidRPr="005819CE">
            <w:rPr>
              <w:b/>
            </w:rPr>
            <w:br/>
          </w:r>
        </w:p>
      </w:tc>
    </w:tr>
    <w:tr w:rsidR="00C21343" w14:paraId="14CC3CAD" w14:textId="77777777" w:rsidTr="00A50CF6">
      <w:trPr>
        <w:trHeight w:hRule="exact" w:val="200"/>
      </w:trPr>
      <w:tc>
        <w:tcPr>
          <w:tcW w:w="2156" w:type="dxa"/>
        </w:tcPr>
        <w:p w14:paraId="7A39C1C9" w14:textId="77777777" w:rsidR="00527BD4" w:rsidRPr="005819CE" w:rsidRDefault="00527BD4" w:rsidP="00A50CF6"/>
      </w:tc>
    </w:tr>
    <w:tr w:rsidR="00C21343" w14:paraId="1E423BD3" w14:textId="77777777" w:rsidTr="00502512">
      <w:trPr>
        <w:trHeight w:hRule="exact" w:val="774"/>
      </w:trPr>
      <w:tc>
        <w:tcPr>
          <w:tcW w:w="2156" w:type="dxa"/>
        </w:tcPr>
        <w:p w14:paraId="7A4067AD" w14:textId="77777777" w:rsidR="00527BD4" w:rsidRDefault="0007288C" w:rsidP="003A5290">
          <w:pPr>
            <w:pStyle w:val="Huisstijl-Kopje"/>
          </w:pPr>
          <w:r>
            <w:t>Ons kenmerk</w:t>
          </w:r>
        </w:p>
        <w:p w14:paraId="13D645D8" w14:textId="77777777" w:rsidR="00527BD4" w:rsidRPr="005819CE" w:rsidRDefault="0007288C" w:rsidP="004425CC">
          <w:pPr>
            <w:pStyle w:val="Huisstijl-Kopje"/>
          </w:pPr>
          <w:r>
            <w:rPr>
              <w:b w:val="0"/>
            </w:rPr>
            <w:t>BPZ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106914727</w:t>
          </w:r>
        </w:p>
      </w:tc>
    </w:tr>
  </w:tbl>
  <w:p w14:paraId="6DFDC4A6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3B6DFA95" w14:textId="77777777" w:rsidR="00527BD4" w:rsidRDefault="00527BD4" w:rsidP="008C356D"/>
  <w:p w14:paraId="0532FDB9" w14:textId="77777777" w:rsidR="00527BD4" w:rsidRPr="00740712" w:rsidRDefault="00527BD4" w:rsidP="008C356D"/>
  <w:p w14:paraId="103C62A6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7A135DF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E9C955B" w14:textId="77777777" w:rsidR="00527BD4" w:rsidRDefault="00527BD4" w:rsidP="004F44C2"/>
  <w:p w14:paraId="581AD33F" w14:textId="77777777" w:rsidR="00527BD4" w:rsidRPr="00740712" w:rsidRDefault="00527BD4" w:rsidP="004F44C2"/>
  <w:p w14:paraId="1826F63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21343" w14:paraId="183AEAB8" w14:textId="77777777" w:rsidTr="00751A6A">
      <w:trPr>
        <w:trHeight w:val="2636"/>
      </w:trPr>
      <w:tc>
        <w:tcPr>
          <w:tcW w:w="737" w:type="dxa"/>
        </w:tcPr>
        <w:p w14:paraId="30EF1D6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047C06C" w14:textId="77777777" w:rsidR="00527BD4" w:rsidRDefault="0007288C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99F62C9" wp14:editId="229D96FB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BADDE6E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74B56A2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0474AC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21343" w14:paraId="6CD7C363" w14:textId="77777777" w:rsidTr="00A50CF6">
      <w:tc>
        <w:tcPr>
          <w:tcW w:w="2160" w:type="dxa"/>
        </w:tcPr>
        <w:p w14:paraId="1A0BE060" w14:textId="77777777" w:rsidR="00527BD4" w:rsidRPr="005819CE" w:rsidRDefault="0007288C" w:rsidP="00A50CF6">
          <w:pPr>
            <w:pStyle w:val="Huisstijl-Adres"/>
            <w:rPr>
              <w:b/>
            </w:rPr>
          </w:pPr>
          <w:r>
            <w:rPr>
              <w:b/>
            </w:rPr>
            <w:t>Directie Bestuurlijke en Politieke Zaken</w:t>
          </w:r>
          <w:r w:rsidRPr="005819CE">
            <w:rPr>
              <w:b/>
            </w:rPr>
            <w:br/>
          </w:r>
        </w:p>
        <w:p w14:paraId="54AB8BEE" w14:textId="77777777" w:rsidR="00527BD4" w:rsidRPr="00BE5ED9" w:rsidRDefault="0007288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424071F" w14:textId="77777777" w:rsidR="00EF495B" w:rsidRDefault="0007288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5320C0E" w14:textId="77777777" w:rsidR="00EF495B" w:rsidRPr="005B3814" w:rsidRDefault="0007288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6939E374" w14:textId="778FA087" w:rsidR="00527BD4" w:rsidRPr="008A05A9" w:rsidRDefault="0007288C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C21343" w14:paraId="50D4F914" w14:textId="77777777" w:rsidTr="008A05A9">
      <w:trPr>
        <w:trHeight w:hRule="exact" w:val="80"/>
      </w:trPr>
      <w:tc>
        <w:tcPr>
          <w:tcW w:w="2160" w:type="dxa"/>
        </w:tcPr>
        <w:p w14:paraId="2C6F9C89" w14:textId="77777777" w:rsidR="00527BD4" w:rsidRPr="005819CE" w:rsidRDefault="00527BD4" w:rsidP="00A50CF6"/>
      </w:tc>
    </w:tr>
    <w:tr w:rsidR="00C21343" w14:paraId="2DD65A46" w14:textId="77777777" w:rsidTr="00A50CF6">
      <w:tc>
        <w:tcPr>
          <w:tcW w:w="2160" w:type="dxa"/>
        </w:tcPr>
        <w:p w14:paraId="15644EC8" w14:textId="77777777" w:rsidR="000C0163" w:rsidRPr="005819CE" w:rsidRDefault="0007288C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EA09619" w14:textId="30DC8E5E" w:rsidR="00C6615F" w:rsidRPr="00C6615F" w:rsidRDefault="0007288C" w:rsidP="00C6615F">
          <w:pPr>
            <w:shd w:val="clear" w:color="auto" w:fill="FFFFFF"/>
            <w:spacing w:line="240" w:lineRule="auto"/>
            <w:textAlignment w:val="baseline"/>
            <w:rPr>
              <w:rFonts w:cs="Helvetica"/>
              <w:color w:val="000000"/>
              <w:sz w:val="13"/>
              <w:szCs w:val="13"/>
            </w:rPr>
          </w:pPr>
          <w:r w:rsidRPr="00C6615F">
            <w:rPr>
              <w:sz w:val="13"/>
              <w:szCs w:val="13"/>
            </w:rPr>
            <w:t>BPZ</w:t>
          </w:r>
          <w:r w:rsidR="00926AE2" w:rsidRPr="00C6615F">
            <w:rPr>
              <w:sz w:val="13"/>
              <w:szCs w:val="13"/>
            </w:rPr>
            <w:t xml:space="preserve"> /</w:t>
          </w:r>
          <w:r w:rsidR="00C6615F" w:rsidRPr="00C6615F">
            <w:rPr>
              <w:sz w:val="13"/>
              <w:szCs w:val="13"/>
            </w:rPr>
            <w:t xml:space="preserve"> </w:t>
          </w:r>
          <w:r w:rsidR="00C6615F" w:rsidRPr="00C6615F">
            <w:rPr>
              <w:rFonts w:cs="Helvetica"/>
              <w:color w:val="000000"/>
              <w:sz w:val="13"/>
              <w:szCs w:val="13"/>
              <w:bdr w:val="none" w:sz="0" w:space="0" w:color="auto" w:frame="1"/>
            </w:rPr>
            <w:t>106925575</w:t>
          </w:r>
        </w:p>
        <w:p w14:paraId="442F1251" w14:textId="31AB2469" w:rsidR="000C0163" w:rsidRPr="005819CE" w:rsidRDefault="000C0163" w:rsidP="000C0163">
          <w:pPr>
            <w:pStyle w:val="Huisstijl-Gegeven"/>
          </w:pPr>
        </w:p>
        <w:p w14:paraId="51867228" w14:textId="77777777" w:rsidR="00527BD4" w:rsidRPr="005819CE" w:rsidRDefault="00527BD4" w:rsidP="008A05A9">
          <w:pPr>
            <w:pStyle w:val="Huisstijl-Kopje"/>
          </w:pPr>
        </w:p>
      </w:tc>
    </w:tr>
  </w:tbl>
  <w:p w14:paraId="1351FEE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C21343" w14:paraId="639BB023" w14:textId="77777777" w:rsidTr="007610AA">
      <w:trPr>
        <w:trHeight w:val="400"/>
      </w:trPr>
      <w:tc>
        <w:tcPr>
          <w:tcW w:w="7520" w:type="dxa"/>
          <w:gridSpan w:val="2"/>
        </w:tcPr>
        <w:p w14:paraId="4BADBF96" w14:textId="77777777" w:rsidR="00527BD4" w:rsidRPr="00BC3B53" w:rsidRDefault="0007288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C21343" w14:paraId="18748A1C" w14:textId="77777777" w:rsidTr="007610AA">
      <w:tc>
        <w:tcPr>
          <w:tcW w:w="7520" w:type="dxa"/>
          <w:gridSpan w:val="2"/>
        </w:tcPr>
        <w:p w14:paraId="66C115F7" w14:textId="77777777" w:rsidR="00527BD4" w:rsidRPr="00983E8F" w:rsidRDefault="00527BD4" w:rsidP="00A50CF6">
          <w:pPr>
            <w:pStyle w:val="Huisstijl-Rubricering"/>
          </w:pPr>
        </w:p>
      </w:tc>
    </w:tr>
    <w:tr w:rsidR="00C21343" w14:paraId="0F420D6F" w14:textId="77777777" w:rsidTr="007610AA">
      <w:trPr>
        <w:trHeight w:hRule="exact" w:val="2440"/>
      </w:trPr>
      <w:tc>
        <w:tcPr>
          <w:tcW w:w="7520" w:type="dxa"/>
          <w:gridSpan w:val="2"/>
        </w:tcPr>
        <w:p w14:paraId="49E324CB" w14:textId="77777777" w:rsidR="00527BD4" w:rsidRDefault="0007288C" w:rsidP="00A50CF6">
          <w:pPr>
            <w:pStyle w:val="Huisstijl-NAW"/>
          </w:pPr>
          <w:r>
            <w:tab/>
          </w:r>
        </w:p>
        <w:p w14:paraId="2A076AAC" w14:textId="77777777" w:rsidR="00C21343" w:rsidRDefault="0007288C">
          <w:pPr>
            <w:pStyle w:val="Huisstijl-NAW"/>
          </w:pPr>
          <w:r>
            <w:t xml:space="preserve">De Voorzitter van de Tweede Kamer </w:t>
          </w:r>
        </w:p>
        <w:p w14:paraId="799403AD" w14:textId="77777777" w:rsidR="00C21343" w:rsidRDefault="0007288C">
          <w:pPr>
            <w:pStyle w:val="Huisstijl-NAW"/>
          </w:pPr>
          <w:r>
            <w:t xml:space="preserve">der Staten-Generaal </w:t>
          </w:r>
        </w:p>
        <w:p w14:paraId="3E5DF0B8" w14:textId="77777777" w:rsidR="00C21343" w:rsidRDefault="0007288C">
          <w:pPr>
            <w:pStyle w:val="Huisstijl-NAW"/>
          </w:pPr>
          <w:r>
            <w:t xml:space="preserve">Prinses Irenestraat 6 </w:t>
          </w:r>
        </w:p>
        <w:p w14:paraId="34E899D6" w14:textId="3D5CE66F" w:rsidR="00C21343" w:rsidRDefault="0007288C">
          <w:pPr>
            <w:pStyle w:val="Huisstijl-NAW"/>
          </w:pPr>
          <w:r>
            <w:t>2595 BD</w:t>
          </w:r>
          <w:r w:rsidR="00C6615F">
            <w:t xml:space="preserve"> </w:t>
          </w:r>
          <w:r>
            <w:t xml:space="preserve"> DEN HAAG</w:t>
          </w:r>
        </w:p>
        <w:p w14:paraId="5A627C29" w14:textId="77777777" w:rsidR="00C21343" w:rsidRDefault="00C21343">
          <w:pPr>
            <w:pStyle w:val="Huisstijl-NAW"/>
          </w:pPr>
        </w:p>
      </w:tc>
    </w:tr>
    <w:tr w:rsidR="00C21343" w14:paraId="42C6AA8C" w14:textId="77777777" w:rsidTr="007610AA">
      <w:trPr>
        <w:trHeight w:hRule="exact" w:val="400"/>
      </w:trPr>
      <w:tc>
        <w:tcPr>
          <w:tcW w:w="7520" w:type="dxa"/>
          <w:gridSpan w:val="2"/>
        </w:tcPr>
        <w:p w14:paraId="740A1B4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21343" w14:paraId="21D1C794" w14:textId="77777777" w:rsidTr="007610AA">
      <w:trPr>
        <w:trHeight w:val="240"/>
      </w:trPr>
      <w:tc>
        <w:tcPr>
          <w:tcW w:w="900" w:type="dxa"/>
        </w:tcPr>
        <w:p w14:paraId="5A8998A5" w14:textId="77777777" w:rsidR="00527BD4" w:rsidRPr="007709EF" w:rsidRDefault="0007288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6BB1DF56" w14:textId="2F76228F" w:rsidR="00527BD4" w:rsidRPr="007709EF" w:rsidRDefault="006A1036" w:rsidP="00A50CF6">
          <w:r>
            <w:t>11 juni 2026</w:t>
          </w:r>
        </w:p>
      </w:tc>
    </w:tr>
    <w:tr w:rsidR="00C21343" w14:paraId="62BB222D" w14:textId="77777777" w:rsidTr="007610AA">
      <w:trPr>
        <w:trHeight w:val="240"/>
      </w:trPr>
      <w:tc>
        <w:tcPr>
          <w:tcW w:w="900" w:type="dxa"/>
        </w:tcPr>
        <w:p w14:paraId="07E22A72" w14:textId="77777777" w:rsidR="00527BD4" w:rsidRPr="007709EF" w:rsidRDefault="0007288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0A831B4D" w14:textId="2AC24408" w:rsidR="00527BD4" w:rsidRPr="007709EF" w:rsidRDefault="0007288C" w:rsidP="00A50CF6">
          <w:r>
            <w:t>Toestemming deelname RVO rondetafel</w:t>
          </w:r>
          <w:r w:rsidR="004D5A99">
            <w:t>gesprek</w:t>
          </w:r>
        </w:p>
      </w:tc>
    </w:tr>
  </w:tbl>
  <w:p w14:paraId="401B03F2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CE8D67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5D26D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801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C9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878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04D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161D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968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347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1686A9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C2E53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52A1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7CAC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984B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0E8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064D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4EDF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A651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1672718">
    <w:abstractNumId w:val="10"/>
  </w:num>
  <w:num w:numId="2" w16cid:durableId="1712149250">
    <w:abstractNumId w:val="7"/>
  </w:num>
  <w:num w:numId="3" w16cid:durableId="970129967">
    <w:abstractNumId w:val="6"/>
  </w:num>
  <w:num w:numId="4" w16cid:durableId="45225944">
    <w:abstractNumId w:val="5"/>
  </w:num>
  <w:num w:numId="5" w16cid:durableId="1635941407">
    <w:abstractNumId w:val="4"/>
  </w:num>
  <w:num w:numId="6" w16cid:durableId="1792438360">
    <w:abstractNumId w:val="8"/>
  </w:num>
  <w:num w:numId="7" w16cid:durableId="55931104">
    <w:abstractNumId w:val="3"/>
  </w:num>
  <w:num w:numId="8" w16cid:durableId="1795100935">
    <w:abstractNumId w:val="2"/>
  </w:num>
  <w:num w:numId="9" w16cid:durableId="1264192171">
    <w:abstractNumId w:val="1"/>
  </w:num>
  <w:num w:numId="10" w16cid:durableId="2006319206">
    <w:abstractNumId w:val="0"/>
  </w:num>
  <w:num w:numId="11" w16cid:durableId="1781951951">
    <w:abstractNumId w:val="9"/>
  </w:num>
  <w:num w:numId="12" w16cid:durableId="29691331">
    <w:abstractNumId w:val="11"/>
  </w:num>
  <w:num w:numId="13" w16cid:durableId="1685863855">
    <w:abstractNumId w:val="13"/>
  </w:num>
  <w:num w:numId="14" w16cid:durableId="147031625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39A7"/>
    <w:rsid w:val="00070762"/>
    <w:rsid w:val="00071F28"/>
    <w:rsid w:val="0007288C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462A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D1272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1D72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2338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043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55F6"/>
    <w:rsid w:val="00496319"/>
    <w:rsid w:val="00497279"/>
    <w:rsid w:val="004A163B"/>
    <w:rsid w:val="004A670A"/>
    <w:rsid w:val="004B1BB9"/>
    <w:rsid w:val="004B5465"/>
    <w:rsid w:val="004B70F0"/>
    <w:rsid w:val="004B7BBA"/>
    <w:rsid w:val="004C21A8"/>
    <w:rsid w:val="004D274F"/>
    <w:rsid w:val="004D505E"/>
    <w:rsid w:val="004D5A99"/>
    <w:rsid w:val="004D72CA"/>
    <w:rsid w:val="004E2242"/>
    <w:rsid w:val="004E505E"/>
    <w:rsid w:val="004E6FB0"/>
    <w:rsid w:val="004F42FF"/>
    <w:rsid w:val="004F44C2"/>
    <w:rsid w:val="00502512"/>
    <w:rsid w:val="00503FD2"/>
    <w:rsid w:val="00505262"/>
    <w:rsid w:val="00516022"/>
    <w:rsid w:val="00521CEE"/>
    <w:rsid w:val="00522D6C"/>
    <w:rsid w:val="00524FB4"/>
    <w:rsid w:val="00526B84"/>
    <w:rsid w:val="00527BD4"/>
    <w:rsid w:val="005330E6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D6FBD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2673"/>
    <w:rsid w:val="00674A89"/>
    <w:rsid w:val="00674F3D"/>
    <w:rsid w:val="00685545"/>
    <w:rsid w:val="006864B3"/>
    <w:rsid w:val="00692D64"/>
    <w:rsid w:val="006A013B"/>
    <w:rsid w:val="006A1036"/>
    <w:rsid w:val="006A10F8"/>
    <w:rsid w:val="006A2100"/>
    <w:rsid w:val="006A5C3B"/>
    <w:rsid w:val="006A72E0"/>
    <w:rsid w:val="006B0BF3"/>
    <w:rsid w:val="006B3C17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172A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24E1"/>
    <w:rsid w:val="00872271"/>
    <w:rsid w:val="008738B5"/>
    <w:rsid w:val="00883137"/>
    <w:rsid w:val="0089117B"/>
    <w:rsid w:val="00894A3B"/>
    <w:rsid w:val="008A05A9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893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3FB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6D6A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1561D"/>
    <w:rsid w:val="00B2002C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D2D73"/>
    <w:rsid w:val="00BE3F88"/>
    <w:rsid w:val="00BE4756"/>
    <w:rsid w:val="00BE5ED9"/>
    <w:rsid w:val="00BE7B41"/>
    <w:rsid w:val="00C011E5"/>
    <w:rsid w:val="00C13AE1"/>
    <w:rsid w:val="00C15A91"/>
    <w:rsid w:val="00C206F1"/>
    <w:rsid w:val="00C21343"/>
    <w:rsid w:val="00C217E1"/>
    <w:rsid w:val="00C219B1"/>
    <w:rsid w:val="00C4015B"/>
    <w:rsid w:val="00C40C60"/>
    <w:rsid w:val="00C43FE6"/>
    <w:rsid w:val="00C5258E"/>
    <w:rsid w:val="00C530C9"/>
    <w:rsid w:val="00C560DA"/>
    <w:rsid w:val="00C619A7"/>
    <w:rsid w:val="00C6615F"/>
    <w:rsid w:val="00C73D5F"/>
    <w:rsid w:val="00C82AFE"/>
    <w:rsid w:val="00C83DBC"/>
    <w:rsid w:val="00C90702"/>
    <w:rsid w:val="00C97C80"/>
    <w:rsid w:val="00CA47D3"/>
    <w:rsid w:val="00CA58B7"/>
    <w:rsid w:val="00CA6533"/>
    <w:rsid w:val="00CA6A25"/>
    <w:rsid w:val="00CA6A3F"/>
    <w:rsid w:val="00CA7C99"/>
    <w:rsid w:val="00CB0A71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2F78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4361"/>
    <w:rsid w:val="00DE578A"/>
    <w:rsid w:val="00DF2583"/>
    <w:rsid w:val="00DF54D9"/>
    <w:rsid w:val="00DF7283"/>
    <w:rsid w:val="00E01A59"/>
    <w:rsid w:val="00E10DC6"/>
    <w:rsid w:val="00E11F8E"/>
    <w:rsid w:val="00E1299F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2C95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E0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374</ap:Characters>
  <ap:DocSecurity>0</ap:DocSecurity>
  <ap:Lines>3</ap:Lines>
  <ap:Paragraphs>1</ap:Paragraphs>
  <ap:ScaleCrop>false</ap:ScaleCrop>
  <ap:LinksUpToDate>false</ap:LinksUpToDate>
  <ap:CharactersWithSpaces>441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2026-06-11T12:41:00.0000000Z</dcterms:created>
  <dcterms:modified xsi:type="dcterms:W3CDTF">2026-06-11T12:41:00.0000000Z</dcterms:modified>
  <dc:description>------------------------</dc:description>
  <dc:subject/>
  <keywords/>
  <version/>
  <category/>
</coreProperties>
</file>