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7406EE" w:rsidRDefault="00340ECA" w14:paraId="50B9D17B" w14:textId="77777777"/>
    <w:p w:rsidR="00BF2437" w:rsidP="007406EE" w:rsidRDefault="00613751" w14:paraId="03A63F6B" w14:textId="77777777">
      <w:r>
        <w:t>Geachte Voorzitter,</w:t>
      </w:r>
    </w:p>
    <w:p w:rsidR="00BF2437" w:rsidP="007406EE" w:rsidRDefault="00BF2437" w14:paraId="1BDB9648" w14:textId="77777777"/>
    <w:p w:rsidR="00BF2437" w:rsidP="007406EE" w:rsidRDefault="00F51DF1" w14:paraId="693DF7CD" w14:textId="7FADB94D">
      <w:r w:rsidRPr="00F51DF1">
        <w:t xml:space="preserve">Naar aanleiding van uw verzoek reageer ik hierbij op de brief van de NAV betreffende de aangegeven zorgen omtrent spuitvrije zones. Mijn reactie </w:t>
      </w:r>
      <w:r>
        <w:t xml:space="preserve">vindt </w:t>
      </w:r>
      <w:r w:rsidRPr="00F51DF1">
        <w:t xml:space="preserve">u in de </w:t>
      </w:r>
      <w:r>
        <w:t>bijlage.</w:t>
      </w:r>
    </w:p>
    <w:p w:rsidR="00BF2437" w:rsidP="007406EE" w:rsidRDefault="00BF2437" w14:paraId="095869B7" w14:textId="77777777"/>
    <w:p w:rsidR="007406EE" w:rsidP="007406EE" w:rsidRDefault="007406EE" w14:paraId="6D3E2B1E" w14:textId="07B47813">
      <w:r>
        <w:t>Hoogachtend,</w:t>
      </w:r>
    </w:p>
    <w:p w:rsidR="000C5BA9" w:rsidP="007406EE" w:rsidRDefault="000C5BA9" w14:paraId="1FDC36B9" w14:textId="77777777"/>
    <w:p w:rsidR="00426BC7" w:rsidP="007406EE" w:rsidRDefault="00426BC7" w14:paraId="120BFFD1" w14:textId="77777777">
      <w:pPr>
        <w:tabs>
          <w:tab w:val="left" w:pos="945"/>
        </w:tabs>
        <w:rPr>
          <w:szCs w:val="18"/>
        </w:rPr>
      </w:pPr>
    </w:p>
    <w:p w:rsidR="007406EE" w:rsidP="007406EE" w:rsidRDefault="007406EE" w14:paraId="005C2B7E" w14:textId="77777777">
      <w:pPr>
        <w:tabs>
          <w:tab w:val="left" w:pos="945"/>
        </w:tabs>
        <w:rPr>
          <w:szCs w:val="18"/>
        </w:rPr>
      </w:pPr>
    </w:p>
    <w:p w:rsidR="007406EE" w:rsidP="007406EE" w:rsidRDefault="007406EE" w14:paraId="7EA72377" w14:textId="77777777">
      <w:pPr>
        <w:tabs>
          <w:tab w:val="left" w:pos="945"/>
        </w:tabs>
        <w:rPr>
          <w:szCs w:val="18"/>
        </w:rPr>
      </w:pPr>
    </w:p>
    <w:p w:rsidRPr="00A54BCC" w:rsidR="00C90702" w:rsidP="007406EE" w:rsidRDefault="00613751" w14:paraId="7161AD1F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426BC7" w:rsidR="00426BC7" w:rsidP="007406EE" w:rsidRDefault="00613751" w14:paraId="4B3B60F1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5D32D1" w:rsidP="007406EE" w:rsidRDefault="005D32D1" w14:paraId="4002DFEF" w14:textId="77777777"/>
    <w:p w:rsidR="006F04AF" w:rsidP="007406EE" w:rsidRDefault="006F04AF" w14:paraId="49559A42" w14:textId="77777777"/>
    <w:p w:rsidR="006F04AF" w:rsidP="007406EE" w:rsidRDefault="006F04AF" w14:paraId="740BA5EC" w14:textId="77777777"/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6077" w14:textId="77777777" w:rsidR="00613751" w:rsidRDefault="00613751">
      <w:r>
        <w:separator/>
      </w:r>
    </w:p>
    <w:p w14:paraId="7130900B" w14:textId="77777777" w:rsidR="00613751" w:rsidRDefault="00613751"/>
  </w:endnote>
  <w:endnote w:type="continuationSeparator" w:id="0">
    <w:p w14:paraId="44090508" w14:textId="77777777" w:rsidR="00613751" w:rsidRDefault="00613751">
      <w:r>
        <w:continuationSeparator/>
      </w:r>
    </w:p>
    <w:p w14:paraId="2912E5D7" w14:textId="77777777" w:rsidR="00613751" w:rsidRDefault="00613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F2E3" w14:textId="604EF0A1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7191E" w14:paraId="380A5A8F" w14:textId="77777777" w:rsidTr="00CA6A25">
      <w:trPr>
        <w:trHeight w:hRule="exact" w:val="240"/>
      </w:trPr>
      <w:tc>
        <w:tcPr>
          <w:tcW w:w="7601" w:type="dxa"/>
        </w:tcPr>
        <w:p w14:paraId="0351D6F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5B190BB" w14:textId="77777777" w:rsidR="00527BD4" w:rsidRPr="00645414" w:rsidRDefault="00613751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27BD4">
              <w:t>2</w:t>
            </w:r>
          </w:fldSimple>
        </w:p>
      </w:tc>
    </w:tr>
  </w:tbl>
  <w:p w14:paraId="0040FDD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7191E" w14:paraId="48710ADE" w14:textId="77777777" w:rsidTr="00CA6A25">
      <w:trPr>
        <w:trHeight w:hRule="exact" w:val="240"/>
      </w:trPr>
      <w:tc>
        <w:tcPr>
          <w:tcW w:w="7601" w:type="dxa"/>
        </w:tcPr>
        <w:p w14:paraId="104CF066" w14:textId="44ADF2F8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2AF4182" w14:textId="38319E0D" w:rsidR="00527BD4" w:rsidRPr="00ED539E" w:rsidRDefault="00613751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A06469">
              <w:t>1</w:t>
            </w:r>
          </w:fldSimple>
        </w:p>
      </w:tc>
    </w:tr>
  </w:tbl>
  <w:p w14:paraId="33BABD3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DF8D2C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1576" w14:textId="77777777" w:rsidR="00613751" w:rsidRDefault="00613751">
      <w:r>
        <w:separator/>
      </w:r>
    </w:p>
    <w:p w14:paraId="62112C41" w14:textId="77777777" w:rsidR="00613751" w:rsidRDefault="00613751"/>
  </w:footnote>
  <w:footnote w:type="continuationSeparator" w:id="0">
    <w:p w14:paraId="4D7DFD45" w14:textId="77777777" w:rsidR="00613751" w:rsidRDefault="00613751">
      <w:r>
        <w:continuationSeparator/>
      </w:r>
    </w:p>
    <w:p w14:paraId="756A1B07" w14:textId="77777777" w:rsidR="00613751" w:rsidRDefault="006137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7191E" w14:paraId="223DB7F5" w14:textId="77777777" w:rsidTr="00A50CF6">
      <w:tc>
        <w:tcPr>
          <w:tcW w:w="2156" w:type="dxa"/>
        </w:tcPr>
        <w:p w14:paraId="38514E83" w14:textId="77777777" w:rsidR="00527BD4" w:rsidRPr="005819CE" w:rsidRDefault="00613751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47191E" w14:paraId="4D898F6A" w14:textId="77777777" w:rsidTr="00A50CF6">
      <w:trPr>
        <w:trHeight w:hRule="exact" w:val="200"/>
      </w:trPr>
      <w:tc>
        <w:tcPr>
          <w:tcW w:w="2156" w:type="dxa"/>
        </w:tcPr>
        <w:p w14:paraId="34C6E69B" w14:textId="77777777" w:rsidR="00527BD4" w:rsidRPr="005819CE" w:rsidRDefault="00527BD4" w:rsidP="00A50CF6"/>
      </w:tc>
    </w:tr>
    <w:tr w:rsidR="0047191E" w14:paraId="3C9CA779" w14:textId="77777777" w:rsidTr="00502512">
      <w:trPr>
        <w:trHeight w:hRule="exact" w:val="774"/>
      </w:trPr>
      <w:tc>
        <w:tcPr>
          <w:tcW w:w="2156" w:type="dxa"/>
        </w:tcPr>
        <w:p w14:paraId="314FBDCF" w14:textId="77777777" w:rsidR="00527BD4" w:rsidRDefault="00527BD4" w:rsidP="003A5290">
          <w:pPr>
            <w:pStyle w:val="Huisstijl-Kopje"/>
          </w:pPr>
        </w:p>
        <w:p w14:paraId="5B31820B" w14:textId="77777777" w:rsidR="00502512" w:rsidRPr="00502512" w:rsidRDefault="0061375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106843432</w:t>
          </w:r>
        </w:p>
        <w:p w14:paraId="1556C3A7" w14:textId="77777777" w:rsidR="00527BD4" w:rsidRPr="005819CE" w:rsidRDefault="00527BD4" w:rsidP="00361A56">
          <w:pPr>
            <w:pStyle w:val="Huisstijl-Kopje"/>
          </w:pPr>
        </w:p>
      </w:tc>
    </w:tr>
  </w:tbl>
  <w:p w14:paraId="60D1A393" w14:textId="77777777" w:rsidR="00527BD4" w:rsidRPr="00740712" w:rsidRDefault="00527BD4" w:rsidP="004F44C2"/>
  <w:p w14:paraId="657D175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7191E" w14:paraId="5CA114F7" w14:textId="77777777" w:rsidTr="00751A6A">
      <w:trPr>
        <w:trHeight w:val="2636"/>
      </w:trPr>
      <w:tc>
        <w:tcPr>
          <w:tcW w:w="737" w:type="dxa"/>
        </w:tcPr>
        <w:p w14:paraId="13D3249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62EE5E2" w14:textId="77777777" w:rsidR="003B2E54" w:rsidRDefault="00613751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764CBEE" wp14:editId="20F064C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35D7B4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AAE3C3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94A01A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7191E" w14:paraId="65E2D291" w14:textId="77777777" w:rsidTr="00A50CF6">
      <w:tc>
        <w:tcPr>
          <w:tcW w:w="2160" w:type="dxa"/>
        </w:tcPr>
        <w:p w14:paraId="272EF396" w14:textId="77777777" w:rsidR="005C07D1" w:rsidRDefault="00613751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Plantaardige Agroketens en Voedselkwaliteit</w:t>
          </w:r>
        </w:p>
        <w:p w14:paraId="4F437BB6" w14:textId="77777777" w:rsidR="00527BD4" w:rsidRPr="009000E4" w:rsidRDefault="00613751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AEDD420" w14:textId="77777777" w:rsidR="00EF495B" w:rsidRDefault="0061375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0EFB5C1" w14:textId="77777777" w:rsidR="00556BEE" w:rsidRPr="005B3814" w:rsidRDefault="0061375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37F4E12" w14:textId="2E3BA11F" w:rsidR="00527BD4" w:rsidRPr="007406EE" w:rsidRDefault="00613751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47191E" w14:paraId="3D6FA11B" w14:textId="77777777" w:rsidTr="00A50CF6">
      <w:trPr>
        <w:trHeight w:hRule="exact" w:val="200"/>
      </w:trPr>
      <w:tc>
        <w:tcPr>
          <w:tcW w:w="2160" w:type="dxa"/>
        </w:tcPr>
        <w:p w14:paraId="49B4F033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47191E" w14:paraId="3214CD99" w14:textId="77777777" w:rsidTr="00A50CF6">
      <w:tc>
        <w:tcPr>
          <w:tcW w:w="2160" w:type="dxa"/>
        </w:tcPr>
        <w:p w14:paraId="7E8454B5" w14:textId="77777777" w:rsidR="000C0163" w:rsidRPr="005819CE" w:rsidRDefault="00613751" w:rsidP="000C0163">
          <w:pPr>
            <w:pStyle w:val="Huisstijl-Kopje"/>
          </w:pPr>
          <w:r>
            <w:t>Ons kenmerk</w:t>
          </w:r>
        </w:p>
        <w:p w14:paraId="35B2A408" w14:textId="77777777" w:rsidR="000C0163" w:rsidRPr="005819CE" w:rsidRDefault="00613751" w:rsidP="000C0163">
          <w:pPr>
            <w:pStyle w:val="Huisstijl-Gegeven"/>
          </w:pPr>
          <w:r>
            <w:t>DGA-PAV</w:t>
          </w:r>
          <w:r w:rsidR="00926AE2">
            <w:t xml:space="preserve"> / </w:t>
          </w:r>
          <w:r>
            <w:t>106843432</w:t>
          </w:r>
        </w:p>
        <w:p w14:paraId="214B9F8C" w14:textId="77777777" w:rsidR="00527BD4" w:rsidRPr="005819CE" w:rsidRDefault="00613751" w:rsidP="00A50CF6">
          <w:pPr>
            <w:pStyle w:val="Huisstijl-Kopje"/>
          </w:pPr>
          <w:r>
            <w:t>Uw kenmerk</w:t>
          </w:r>
        </w:p>
        <w:p w14:paraId="6D349320" w14:textId="77777777" w:rsidR="00527BD4" w:rsidRPr="005819CE" w:rsidRDefault="00613751" w:rsidP="00A50CF6">
          <w:pPr>
            <w:pStyle w:val="Huisstijl-Gegeven"/>
          </w:pPr>
          <w:r>
            <w:t>2026Z11059/2026D26958</w:t>
          </w:r>
        </w:p>
        <w:p w14:paraId="14FD2797" w14:textId="77777777" w:rsidR="00527BD4" w:rsidRPr="005819CE" w:rsidRDefault="00613751" w:rsidP="00A50CF6">
          <w:pPr>
            <w:pStyle w:val="Huisstijl-Kopje"/>
          </w:pPr>
          <w:r>
            <w:t>Bijlage(n)</w:t>
          </w:r>
        </w:p>
        <w:p w14:paraId="4EE49429" w14:textId="77777777" w:rsidR="00527BD4" w:rsidRPr="005819CE" w:rsidRDefault="00613751" w:rsidP="00A50CF6">
          <w:pPr>
            <w:pStyle w:val="Huisstijl-Gegeven"/>
          </w:pPr>
          <w:r>
            <w:t>1</w:t>
          </w:r>
        </w:p>
      </w:tc>
    </w:tr>
  </w:tbl>
  <w:p w14:paraId="6320453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47191E" w14:paraId="37E556AD" w14:textId="77777777" w:rsidTr="001B667E">
      <w:trPr>
        <w:trHeight w:val="400"/>
      </w:trPr>
      <w:tc>
        <w:tcPr>
          <w:tcW w:w="7371" w:type="dxa"/>
          <w:gridSpan w:val="2"/>
        </w:tcPr>
        <w:p w14:paraId="680C38A1" w14:textId="77777777" w:rsidR="00527BD4" w:rsidRPr="00BC3B53" w:rsidRDefault="00613751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47191E" w14:paraId="134A327D" w14:textId="77777777" w:rsidTr="001B667E">
      <w:tc>
        <w:tcPr>
          <w:tcW w:w="7371" w:type="dxa"/>
          <w:gridSpan w:val="2"/>
        </w:tcPr>
        <w:p w14:paraId="743AEAAF" w14:textId="77777777" w:rsidR="00527BD4" w:rsidRPr="00983E8F" w:rsidRDefault="00527BD4" w:rsidP="00A50CF6">
          <w:pPr>
            <w:pStyle w:val="Huisstijl-Rubricering"/>
          </w:pPr>
        </w:p>
      </w:tc>
    </w:tr>
    <w:tr w:rsidR="0047191E" w14:paraId="5A55DF34" w14:textId="77777777" w:rsidTr="001B667E">
      <w:trPr>
        <w:trHeight w:hRule="exact" w:val="2440"/>
      </w:trPr>
      <w:tc>
        <w:tcPr>
          <w:tcW w:w="7371" w:type="dxa"/>
          <w:gridSpan w:val="2"/>
        </w:tcPr>
        <w:p w14:paraId="207FA314" w14:textId="77777777" w:rsidR="00527BD4" w:rsidRDefault="00613751" w:rsidP="00A50CF6">
          <w:pPr>
            <w:pStyle w:val="Huisstijl-NAW"/>
          </w:pPr>
          <w:r>
            <w:t xml:space="preserve">De Voorzitter van de Tweede Kamer </w:t>
          </w:r>
        </w:p>
        <w:p w14:paraId="5B9FFC8C" w14:textId="77777777" w:rsidR="00D87195" w:rsidRDefault="00613751" w:rsidP="00D87195">
          <w:pPr>
            <w:pStyle w:val="Huisstijl-NAW"/>
          </w:pPr>
          <w:r>
            <w:t>der Staten-Generaal</w:t>
          </w:r>
        </w:p>
        <w:p w14:paraId="23A86F3D" w14:textId="77777777" w:rsidR="005C769E" w:rsidRDefault="00613751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FC02B9D" w14:textId="77777777" w:rsidR="005C769E" w:rsidRDefault="00613751" w:rsidP="005C769E">
          <w:pPr>
            <w:pStyle w:val="Huisstijl-NAW"/>
          </w:pPr>
          <w:r>
            <w:t>2595 BD  DEN HAAG</w:t>
          </w:r>
        </w:p>
      </w:tc>
    </w:tr>
    <w:tr w:rsidR="0047191E" w14:paraId="39767B6C" w14:textId="77777777" w:rsidTr="001B667E">
      <w:trPr>
        <w:trHeight w:hRule="exact" w:val="400"/>
      </w:trPr>
      <w:tc>
        <w:tcPr>
          <w:tcW w:w="7371" w:type="dxa"/>
          <w:gridSpan w:val="2"/>
        </w:tcPr>
        <w:p w14:paraId="2B60BE6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7191E" w14:paraId="22F8642C" w14:textId="77777777" w:rsidTr="001B667E">
      <w:trPr>
        <w:trHeight w:val="240"/>
      </w:trPr>
      <w:tc>
        <w:tcPr>
          <w:tcW w:w="709" w:type="dxa"/>
        </w:tcPr>
        <w:p w14:paraId="1169A292" w14:textId="77777777" w:rsidR="00527BD4" w:rsidRPr="00C21A01" w:rsidRDefault="0061375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1C8E87B1" w14:textId="1F50B1B5" w:rsidR="00527BD4" w:rsidRPr="007709EF" w:rsidRDefault="00624896" w:rsidP="00A50CF6">
          <w:r>
            <w:t>10 juni 2026</w:t>
          </w:r>
        </w:p>
      </w:tc>
    </w:tr>
    <w:tr w:rsidR="0047191E" w14:paraId="64AE5072" w14:textId="77777777" w:rsidTr="001B667E">
      <w:trPr>
        <w:trHeight w:val="240"/>
      </w:trPr>
      <w:tc>
        <w:tcPr>
          <w:tcW w:w="709" w:type="dxa"/>
        </w:tcPr>
        <w:p w14:paraId="2E27C1C7" w14:textId="77777777" w:rsidR="00527BD4" w:rsidRPr="00C21A01" w:rsidRDefault="0061375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4641C84F" w14:textId="77777777" w:rsidR="00527BD4" w:rsidRPr="007709EF" w:rsidRDefault="00613751" w:rsidP="00A50CF6">
          <w:r>
            <w:t>Reactie op brief NAV m.b.t. zorgen over spuitvrije zones</w:t>
          </w:r>
        </w:p>
      </w:tc>
    </w:tr>
  </w:tbl>
  <w:p w14:paraId="0E5105C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89644C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6568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E7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1670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5235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4C1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4A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00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940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D96456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E489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624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2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0C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D29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AA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6BA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2EC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943013">
    <w:abstractNumId w:val="10"/>
  </w:num>
  <w:num w:numId="2" w16cid:durableId="1158695420">
    <w:abstractNumId w:val="7"/>
  </w:num>
  <w:num w:numId="3" w16cid:durableId="790628815">
    <w:abstractNumId w:val="6"/>
  </w:num>
  <w:num w:numId="4" w16cid:durableId="1276785622">
    <w:abstractNumId w:val="5"/>
  </w:num>
  <w:num w:numId="5" w16cid:durableId="299120268">
    <w:abstractNumId w:val="4"/>
  </w:num>
  <w:num w:numId="6" w16cid:durableId="1304385508">
    <w:abstractNumId w:val="8"/>
  </w:num>
  <w:num w:numId="7" w16cid:durableId="1533880763">
    <w:abstractNumId w:val="3"/>
  </w:num>
  <w:num w:numId="8" w16cid:durableId="282418253">
    <w:abstractNumId w:val="2"/>
  </w:num>
  <w:num w:numId="9" w16cid:durableId="2111121441">
    <w:abstractNumId w:val="1"/>
  </w:num>
  <w:num w:numId="10" w16cid:durableId="70658555">
    <w:abstractNumId w:val="0"/>
  </w:num>
  <w:num w:numId="11" w16cid:durableId="1897427036">
    <w:abstractNumId w:val="9"/>
  </w:num>
  <w:num w:numId="12" w16cid:durableId="130750233">
    <w:abstractNumId w:val="11"/>
  </w:num>
  <w:num w:numId="13" w16cid:durableId="1709182410">
    <w:abstractNumId w:val="13"/>
  </w:num>
  <w:num w:numId="14" w16cid:durableId="12882417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0C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017B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26BC7"/>
    <w:rsid w:val="00432C2D"/>
    <w:rsid w:val="00441AC2"/>
    <w:rsid w:val="0044249B"/>
    <w:rsid w:val="0045023C"/>
    <w:rsid w:val="00451A5B"/>
    <w:rsid w:val="00452BCD"/>
    <w:rsid w:val="00452CEA"/>
    <w:rsid w:val="00465B52"/>
    <w:rsid w:val="0046708E"/>
    <w:rsid w:val="0047191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46569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751"/>
    <w:rsid w:val="00613B1D"/>
    <w:rsid w:val="00617A44"/>
    <w:rsid w:val="006202B6"/>
    <w:rsid w:val="0062489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1B62"/>
    <w:rsid w:val="00714DC5"/>
    <w:rsid w:val="00715237"/>
    <w:rsid w:val="00721AE1"/>
    <w:rsid w:val="007254A5"/>
    <w:rsid w:val="00725748"/>
    <w:rsid w:val="00735D88"/>
    <w:rsid w:val="0073720D"/>
    <w:rsid w:val="00737507"/>
    <w:rsid w:val="007406EE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06469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FE2"/>
    <w:rsid w:val="00A420D2"/>
    <w:rsid w:val="00A46FEF"/>
    <w:rsid w:val="00A47948"/>
    <w:rsid w:val="00A50CF6"/>
    <w:rsid w:val="00A54BCC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3AAE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18C0"/>
    <w:rsid w:val="00E51469"/>
    <w:rsid w:val="00E610C2"/>
    <w:rsid w:val="00E634E3"/>
    <w:rsid w:val="00E65064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1EA9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1DF1"/>
    <w:rsid w:val="00F51EDB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D5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2026-06-10T15:23:00.0000000Z</dcterms:created>
  <dcterms:modified xsi:type="dcterms:W3CDTF">2026-06-10T15:23:00.0000000Z</dcterms:modified>
  <dc:description>------------------------</dc:description>
  <dc:subject/>
  <keywords/>
  <version/>
  <category/>
</coreProperties>
</file>