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43B20" w:rsidR="004704B3" w:rsidP="00143B20" w:rsidRDefault="005A083C" w14:paraId="7F464573" w14:textId="54A2DB05">
      <w:pPr>
        <w:tabs>
          <w:tab w:val="left" w:pos="360"/>
          <w:tab w:val="left" w:pos="2160"/>
          <w:tab w:val="left" w:pos="4320"/>
          <w:tab w:val="left" w:pos="6480"/>
        </w:tabs>
      </w:pPr>
      <w:r w:rsidRPr="00E94F15">
        <w:t>Geachte Voorzitter</w:t>
      </w:r>
      <w:r>
        <w:t>,</w:t>
      </w:r>
    </w:p>
    <w:p w:rsidR="00E94F15" w:rsidP="00446307" w:rsidRDefault="00E94F15" w14:paraId="45E35885" w14:textId="7F327492">
      <w:pPr>
        <w:tabs>
          <w:tab w:val="left" w:pos="360"/>
          <w:tab w:val="left" w:pos="2160"/>
          <w:tab w:val="left" w:pos="4320"/>
          <w:tab w:val="left" w:pos="6480"/>
        </w:tabs>
      </w:pPr>
    </w:p>
    <w:p w:rsidR="00A31A9C" w:rsidP="00446307" w:rsidRDefault="005A083C" w14:paraId="3DC7B704" w14:textId="21A240A5">
      <w:pPr>
        <w:tabs>
          <w:tab w:val="left" w:pos="360"/>
          <w:tab w:val="left" w:pos="2160"/>
          <w:tab w:val="left" w:pos="4320"/>
          <w:tab w:val="left" w:pos="6480"/>
        </w:tabs>
      </w:pPr>
      <w:r>
        <w:t>Hierbij bied ik u de n</w:t>
      </w:r>
      <w:r w:rsidRPr="0087211F">
        <w:t>ota naar aanleiding van het verslag</w:t>
      </w:r>
      <w:r>
        <w:t xml:space="preserve"> inzake het bovenver</w:t>
      </w:r>
      <w:r w:rsidR="00207E8F">
        <w:t>m</w:t>
      </w:r>
      <w:r>
        <w:t>elde voorstel aan.</w:t>
      </w:r>
    </w:p>
    <w:p w:rsidR="00AE0C6A" w:rsidP="00446307" w:rsidRDefault="00AE0C6A" w14:paraId="0152B2DB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AE0C6A" w:rsidP="00446307" w:rsidRDefault="00AE0C6A" w14:paraId="1481DBCA" w14:textId="344D4CDB">
      <w:pPr>
        <w:tabs>
          <w:tab w:val="left" w:pos="360"/>
          <w:tab w:val="left" w:pos="2160"/>
          <w:tab w:val="left" w:pos="4320"/>
          <w:tab w:val="left" w:pos="6480"/>
        </w:tabs>
      </w:pPr>
      <w:r>
        <w:t>Hoogachtend,</w:t>
      </w:r>
    </w:p>
    <w:p w:rsidR="00AE0C6A" w:rsidP="00446307" w:rsidRDefault="00AE0C6A" w14:paraId="67AD19FF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C21B49" w:rsidP="00446307" w:rsidRDefault="00C21B49" w14:paraId="105104D1" w14:textId="5B012AF3">
      <w:pPr>
        <w:tabs>
          <w:tab w:val="left" w:pos="360"/>
          <w:tab w:val="left" w:pos="2160"/>
          <w:tab w:val="left" w:pos="4320"/>
          <w:tab w:val="left" w:pos="6480"/>
        </w:tabs>
      </w:pPr>
    </w:p>
    <w:p w:rsidR="0055524E" w:rsidP="00446307" w:rsidRDefault="0055524E" w14:paraId="10DD99D1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55524E" w:rsidP="00446307" w:rsidRDefault="0055524E" w14:paraId="3F693900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C21B49" w:rsidP="00446307" w:rsidRDefault="00C21B49" w14:paraId="41B28DB5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p w:rsidR="00C3598B" w:rsidP="00C3598B" w:rsidRDefault="00C3598B" w14:paraId="4E0AE9D3" w14:textId="77777777">
      <w:pPr>
        <w:tabs>
          <w:tab w:val="left" w:pos="360"/>
          <w:tab w:val="left" w:pos="2160"/>
          <w:tab w:val="left" w:pos="4320"/>
          <w:tab w:val="left" w:pos="6480"/>
        </w:tabs>
      </w:pPr>
      <w:r>
        <w:t>Silvio P.A. Erkens</w:t>
      </w:r>
    </w:p>
    <w:p w:rsidR="00CE0FD3" w:rsidP="00446307" w:rsidRDefault="00CE0FD3" w14:paraId="707886FA" w14:textId="4B26C150">
      <w:pPr>
        <w:tabs>
          <w:tab w:val="left" w:pos="360"/>
          <w:tab w:val="left" w:pos="2160"/>
          <w:tab w:val="left" w:pos="4320"/>
          <w:tab w:val="left" w:pos="6480"/>
        </w:tabs>
      </w:pPr>
      <w:r>
        <w:t>Staatssecretaris van Landbouw, Visserij, Voedselzekerheid en Natuur</w:t>
      </w:r>
    </w:p>
    <w:p w:rsidR="00C3598B" w:rsidRDefault="00C3598B" w14:paraId="0BC103CE" w14:textId="77777777">
      <w:pPr>
        <w:tabs>
          <w:tab w:val="left" w:pos="360"/>
          <w:tab w:val="left" w:pos="2160"/>
          <w:tab w:val="left" w:pos="4320"/>
          <w:tab w:val="left" w:pos="6480"/>
        </w:tabs>
      </w:pPr>
    </w:p>
    <w:sectPr w:rsidR="00C3598B" w:rsidSect="009B173A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2398" w:right="2818" w:bottom="1077" w:left="1559" w:header="2398" w:footer="561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2C0CC" w14:textId="77777777" w:rsidR="00B40158" w:rsidRDefault="00B40158">
      <w:r>
        <w:separator/>
      </w:r>
    </w:p>
    <w:p w14:paraId="08DB49C6" w14:textId="77777777" w:rsidR="00B40158" w:rsidRDefault="00B40158"/>
  </w:endnote>
  <w:endnote w:type="continuationSeparator" w:id="0">
    <w:p w14:paraId="1424F606" w14:textId="77777777" w:rsidR="00B40158" w:rsidRDefault="00B40158">
      <w:r>
        <w:continuationSeparator/>
      </w:r>
    </w:p>
    <w:p w14:paraId="68FF09F0" w14:textId="77777777" w:rsidR="00B40158" w:rsidRDefault="00B4015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59A12" w14:textId="24A2FD35" w:rsidR="009C2800" w:rsidRDefault="009C2800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8EA6B7" w14:textId="4DCF4BFD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tbl>
    <w:tblPr>
      <w:tblW w:w="9757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56"/>
    </w:tblGrid>
    <w:tr w:rsidR="00C46A71" w14:paraId="398316F0" w14:textId="77777777" w:rsidTr="00CA6A25">
      <w:trPr>
        <w:trHeight w:hRule="exact" w:val="240"/>
      </w:trPr>
      <w:tc>
        <w:tcPr>
          <w:tcW w:w="7601" w:type="dxa"/>
        </w:tcPr>
        <w:p w14:paraId="4A9E86D5" w14:textId="77777777" w:rsidR="00074F10" w:rsidRDefault="00074F10" w:rsidP="003F1F6B">
          <w:pPr>
            <w:pStyle w:val="Huisstijl-Rubricering"/>
          </w:pPr>
        </w:p>
      </w:tc>
      <w:tc>
        <w:tcPr>
          <w:tcW w:w="2156" w:type="dxa"/>
        </w:tcPr>
        <w:p w14:paraId="3EA776BD" w14:textId="77777777" w:rsidR="00074F10" w:rsidRPr="00645414" w:rsidRDefault="005A083C" w:rsidP="00645414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7090B">
            <w:t>2</w:t>
          </w:r>
          <w:r w:rsidRPr="00645414">
            <w:fldChar w:fldCharType="end"/>
          </w:r>
          <w:r w:rsidRPr="00645414">
            <w:t xml:space="preserve"> </w:t>
          </w:r>
          <w:r>
            <w:t>van</w:t>
          </w:r>
          <w:r w:rsidRPr="00645414">
            <w:t xml:space="preserve"> </w:t>
          </w:r>
          <w:r w:rsidR="00CC70E4">
            <w:fldChar w:fldCharType="begin"/>
          </w:r>
          <w:r>
            <w:instrText xml:space="preserve"> SECTIONPAGES   \* MERGEFORMAT </w:instrText>
          </w:r>
          <w:r w:rsidR="00CC70E4">
            <w:fldChar w:fldCharType="separate"/>
          </w:r>
          <w:r w:rsidR="00CC70E4">
            <w:t>2</w:t>
          </w:r>
          <w:r w:rsidR="00CC70E4">
            <w:fldChar w:fldCharType="end"/>
          </w:r>
        </w:p>
      </w:tc>
    </w:tr>
  </w:tbl>
  <w:p w14:paraId="7513CCB3" w14:textId="77777777" w:rsidR="00074F10" w:rsidRPr="00BC3B53" w:rsidRDefault="00074F10" w:rsidP="00BC3B53">
    <w:pPr>
      <w:pStyle w:val="Voettekst"/>
      <w:spacing w:line="240" w:lineRule="auto"/>
      <w:rPr>
        <w:sz w:val="2"/>
        <w:szCs w:val="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01"/>
      <w:gridCol w:w="2170"/>
    </w:tblGrid>
    <w:tr w:rsidR="00C46A71" w14:paraId="7F062145" w14:textId="77777777" w:rsidTr="00CA6A25">
      <w:trPr>
        <w:trHeight w:hRule="exact" w:val="240"/>
      </w:trPr>
      <w:tc>
        <w:tcPr>
          <w:tcW w:w="7601" w:type="dxa"/>
        </w:tcPr>
        <w:p w14:paraId="7CEEE7D7" w14:textId="64C3FD0A" w:rsidR="00074F10" w:rsidRDefault="00074F10" w:rsidP="008C356D">
          <w:pPr>
            <w:pStyle w:val="Huisstijl-Rubricering"/>
          </w:pPr>
        </w:p>
      </w:tc>
      <w:tc>
        <w:tcPr>
          <w:tcW w:w="2170" w:type="dxa"/>
        </w:tcPr>
        <w:p w14:paraId="74410FC0" w14:textId="74D2AAEA" w:rsidR="00074F10" w:rsidRPr="00ED539E" w:rsidRDefault="005A083C" w:rsidP="00ED539E">
          <w:pPr>
            <w:pStyle w:val="Huisstijl-Paginanummering"/>
          </w:pPr>
          <w:r>
            <w:t>Pagina</w:t>
          </w:r>
          <w:r w:rsidRPr="00645414">
            <w:t xml:space="preserve"> </w:t>
          </w:r>
          <w:r w:rsidRPr="00645414">
            <w:fldChar w:fldCharType="begin"/>
          </w:r>
          <w:r w:rsidRPr="00645414">
            <w:instrText xml:space="preserve"> PAGE   \* MERGEFORMAT </w:instrText>
          </w:r>
          <w:r w:rsidRPr="00645414">
            <w:fldChar w:fldCharType="separate"/>
          </w:r>
          <w:r w:rsidR="005027DA">
            <w:t>1</w:t>
          </w:r>
          <w:r w:rsidRPr="00645414">
            <w:fldChar w:fldCharType="end"/>
          </w:r>
          <w:r w:rsidRPr="00ED539E">
            <w:rPr>
              <w:rStyle w:val="Huisstijl-GegevenCharChar"/>
            </w:rPr>
            <w:t xml:space="preserve"> </w:t>
          </w:r>
          <w:r>
            <w:t>van</w:t>
          </w:r>
          <w:r w:rsidRPr="00ED539E">
            <w:t xml:space="preserve"> </w:t>
          </w:r>
          <w:r w:rsidR="002A1D82">
            <w:fldChar w:fldCharType="begin"/>
          </w:r>
          <w:r>
            <w:instrText xml:space="preserve"> SECTIONPAGES   \* MERGEFORMAT </w:instrText>
          </w:r>
          <w:r w:rsidR="002A1D82">
            <w:fldChar w:fldCharType="separate"/>
          </w:r>
          <w:r w:rsidR="001F76D6">
            <w:t>1</w:t>
          </w:r>
          <w:r w:rsidR="002A1D82">
            <w:fldChar w:fldCharType="end"/>
          </w:r>
        </w:p>
      </w:tc>
    </w:tr>
  </w:tbl>
  <w:p w14:paraId="29376342" w14:textId="77777777" w:rsidR="00074F10" w:rsidRPr="00BC3B53" w:rsidRDefault="00074F10" w:rsidP="008C356D">
    <w:pPr>
      <w:pStyle w:val="Voettekst"/>
      <w:spacing w:line="240" w:lineRule="auto"/>
      <w:rPr>
        <w:sz w:val="2"/>
        <w:szCs w:val="2"/>
      </w:rPr>
    </w:pPr>
  </w:p>
  <w:p w14:paraId="4CE792F3" w14:textId="77777777" w:rsidR="00074F10" w:rsidRPr="00BC3B53" w:rsidRDefault="00074F10" w:rsidP="00023E9A">
    <w:pPr>
      <w:pStyle w:val="Voettekst"/>
      <w:spacing w:line="240" w:lineRule="auto"/>
      <w:rPr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C2B8AF" w14:textId="77777777" w:rsidR="00B40158" w:rsidRDefault="00B40158">
      <w:r>
        <w:separator/>
      </w:r>
    </w:p>
    <w:p w14:paraId="7233D42F" w14:textId="77777777" w:rsidR="00B40158" w:rsidRDefault="00B40158"/>
  </w:footnote>
  <w:footnote w:type="continuationSeparator" w:id="0">
    <w:p w14:paraId="03EF3749" w14:textId="77777777" w:rsidR="00B40158" w:rsidRDefault="00B40158">
      <w:r>
        <w:continuationSeparator/>
      </w:r>
    </w:p>
    <w:p w14:paraId="0B28AEF5" w14:textId="77777777" w:rsidR="00B40158" w:rsidRDefault="00B4015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pPr w:leftFromText="142" w:rightFromText="142" w:vertAnchor="page" w:tblpX="7628" w:tblpY="2978"/>
      <w:tblOverlap w:val="never"/>
      <w:tblW w:w="2156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56"/>
    </w:tblGrid>
    <w:tr w:rsidR="00C46A71" w14:paraId="438E9E4A" w14:textId="77777777" w:rsidTr="00A50CF6">
      <w:tc>
        <w:tcPr>
          <w:tcW w:w="2156" w:type="dxa"/>
        </w:tcPr>
        <w:p w14:paraId="2D60B7C2" w14:textId="77777777" w:rsidR="00074F10" w:rsidRPr="005819CE" w:rsidRDefault="005A083C" w:rsidP="00811294">
          <w:pPr>
            <w:pStyle w:val="Huisstijl-Kopje"/>
          </w:pPr>
          <w:r>
            <w:t>Ons kenmerk</w:t>
          </w:r>
        </w:p>
        <w:p w14:paraId="7276685D" w14:textId="5B3273F2" w:rsidR="00074F10" w:rsidRPr="005819CE" w:rsidRDefault="005A083C" w:rsidP="00A50CF6">
          <w:pPr>
            <w:pStyle w:val="Huisstijl-Gegeven"/>
          </w:pPr>
          <w:r>
            <w:t xml:space="preserve">WJZ / </w:t>
          </w:r>
          <w:sdt>
            <w:sdtPr>
              <w:alias w:val="documentId"/>
              <w:id w:val="553123284"/>
              <w:lock w:val="sdtContentLocked"/>
              <w:placeholder>
                <w:docPart w:val="DefaultPlaceholder_-1854013440"/>
              </w:placeholder>
            </w:sdtPr>
            <w:sdtEndPr/>
            <w:sdtContent>
              <w:r w:rsidR="00CC70E4">
                <w:fldChar w:fldCharType="begin"/>
              </w:r>
              <w:r>
                <w:instrText xml:space="preserve"> DOCPROPERTY  "documentId"  \* MERGEFORMAT </w:instrText>
              </w:r>
              <w:r w:rsidR="00CC70E4">
                <w:fldChar w:fldCharType="separate"/>
              </w:r>
              <w:r w:rsidR="0055524E">
                <w:rPr>
                  <w:b/>
                  <w:bCs/>
                </w:rPr>
                <w:t>Fout! Onbekende naam voor documenteigenschap.</w:t>
              </w:r>
              <w:r w:rsidR="00CC70E4">
                <w:fldChar w:fldCharType="end"/>
              </w:r>
            </w:sdtContent>
          </w:sdt>
        </w:p>
      </w:tc>
    </w:tr>
  </w:tbl>
  <w:p w14:paraId="515B42F1" w14:textId="77777777" w:rsidR="00074F10" w:rsidRDefault="00074F10" w:rsidP="008C356D">
    <w:pPr>
      <w:pStyle w:val="Koptekst"/>
      <w:rPr>
        <w:rFonts w:cs="Verdana-Bold"/>
        <w:b/>
        <w:bCs/>
        <w:smallCaps/>
        <w:szCs w:val="18"/>
      </w:rPr>
    </w:pPr>
  </w:p>
  <w:tbl>
    <w:tblPr>
      <w:tblW w:w="7518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518"/>
    </w:tblGrid>
    <w:tr w:rsidR="00C46A71" w14:paraId="3DFC05FE" w14:textId="77777777" w:rsidTr="00A50CF6">
      <w:trPr>
        <w:trHeight w:hRule="exact" w:val="400"/>
      </w:trPr>
      <w:tc>
        <w:tcPr>
          <w:tcW w:w="7380" w:type="dxa"/>
        </w:tcPr>
        <w:p w14:paraId="3523EB06" w14:textId="77777777" w:rsidR="00074F10" w:rsidRPr="00275984" w:rsidRDefault="00074F10" w:rsidP="00A50CF6">
          <w:pPr>
            <w:spacing w:line="240" w:lineRule="auto"/>
            <w:rPr>
              <w:sz w:val="12"/>
              <w:szCs w:val="12"/>
            </w:rPr>
          </w:pPr>
        </w:p>
      </w:tc>
    </w:tr>
  </w:tbl>
  <w:p w14:paraId="087EBFB0" w14:textId="77777777" w:rsidR="00074F10" w:rsidRDefault="00074F10" w:rsidP="008C356D"/>
  <w:p w14:paraId="018C7152" w14:textId="77777777" w:rsidR="00074F10" w:rsidRPr="00740712" w:rsidRDefault="00074F10" w:rsidP="008C356D"/>
  <w:p w14:paraId="03E41AFA" w14:textId="77777777" w:rsidR="00074F10" w:rsidRPr="00217880" w:rsidRDefault="00074F10" w:rsidP="008C356D">
    <w:pPr>
      <w:spacing w:line="0" w:lineRule="atLeast"/>
      <w:rPr>
        <w:sz w:val="2"/>
        <w:szCs w:val="2"/>
      </w:rPr>
    </w:pPr>
  </w:p>
  <w:p w14:paraId="60EBA789" w14:textId="77777777" w:rsidR="00074F10" w:rsidRDefault="00074F10" w:rsidP="004F44C2">
    <w:pPr>
      <w:pStyle w:val="Koptekst"/>
      <w:rPr>
        <w:rFonts w:cs="Verdana-Bold"/>
        <w:b/>
        <w:bCs/>
        <w:smallCaps/>
        <w:szCs w:val="18"/>
      </w:rPr>
    </w:pPr>
  </w:p>
  <w:p w14:paraId="4B871961" w14:textId="77777777" w:rsidR="00074F10" w:rsidRDefault="00074F10" w:rsidP="004F44C2"/>
  <w:p w14:paraId="18E57A54" w14:textId="77777777" w:rsidR="00074F10" w:rsidRPr="00740712" w:rsidRDefault="00074F10" w:rsidP="004F44C2"/>
  <w:p w14:paraId="3692A50F" w14:textId="77777777" w:rsidR="00074F10" w:rsidRPr="00217880" w:rsidRDefault="00074F10" w:rsidP="004F44C2">
    <w:pPr>
      <w:spacing w:line="0" w:lineRule="atLeast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37"/>
      <w:gridCol w:w="5156"/>
    </w:tblGrid>
    <w:tr w:rsidR="00C46A71" w14:paraId="5AF879DD" w14:textId="77777777" w:rsidTr="00751A6A">
      <w:trPr>
        <w:trHeight w:val="2636"/>
      </w:trPr>
      <w:tc>
        <w:tcPr>
          <w:tcW w:w="737" w:type="dxa"/>
        </w:tcPr>
        <w:p w14:paraId="20EC71D6" w14:textId="77777777" w:rsidR="00074F10" w:rsidRDefault="00074F10" w:rsidP="00D0609E">
          <w:pPr>
            <w:framePr w:w="6340" w:h="2750" w:hRule="exact" w:hSpace="180" w:wrap="around" w:vAnchor="page" w:hAnchor="text" w:x="3873" w:y="-140"/>
            <w:spacing w:line="240" w:lineRule="auto"/>
          </w:pPr>
        </w:p>
      </w:tc>
      <w:tc>
        <w:tcPr>
          <w:tcW w:w="5156" w:type="dxa"/>
        </w:tcPr>
        <w:p w14:paraId="29D7E853" w14:textId="77777777" w:rsidR="00074F10" w:rsidRDefault="005A083C" w:rsidP="00D0609E">
          <w:pPr>
            <w:rPr>
              <w:szCs w:val="18"/>
            </w:rPr>
          </w:pPr>
          <w:r>
            <w:rPr>
              <w:noProof/>
              <w:szCs w:val="18"/>
            </w:rPr>
            <w:drawing>
              <wp:inline distT="0" distB="0" distL="0" distR="0" wp14:anchorId="0A3207AE" wp14:editId="3C5D5A27">
                <wp:extent cx="2340000" cy="1584000"/>
                <wp:effectExtent l="0" t="0" r="3175" b="0"/>
                <wp:docPr id="1" name="Afbeelding 5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40000" cy="1584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967F898" w14:textId="77777777" w:rsidR="00074F10" w:rsidRDefault="00074F10" w:rsidP="00D0609E">
    <w:pPr>
      <w:framePr w:w="6340" w:h="2750" w:hRule="exact" w:hSpace="180" w:wrap="around" w:vAnchor="page" w:hAnchor="text" w:x="3873" w:y="-140"/>
    </w:pPr>
  </w:p>
  <w:p w14:paraId="74B88282" w14:textId="77777777" w:rsidR="00074F10" w:rsidRDefault="00074F10" w:rsidP="009B0138">
    <w:pPr>
      <w:pStyle w:val="Koptekst"/>
    </w:pPr>
  </w:p>
  <w:tbl>
    <w:tblPr>
      <w:tblpPr w:leftFromText="142" w:rightFromText="142" w:vertAnchor="page" w:tblpX="7616" w:tblpY="2978"/>
      <w:tblOverlap w:val="never"/>
      <w:tblW w:w="2160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160"/>
    </w:tblGrid>
    <w:tr w:rsidR="00C46A71" w:rsidRPr="00C3598B" w14:paraId="078ED25A" w14:textId="77777777" w:rsidTr="003F7063">
      <w:tc>
        <w:tcPr>
          <w:tcW w:w="2160" w:type="dxa"/>
        </w:tcPr>
        <w:p w14:paraId="6573A445" w14:textId="77777777" w:rsidR="003F7063" w:rsidRPr="00F9751C" w:rsidRDefault="005A083C" w:rsidP="003F7063">
          <w:pPr>
            <w:pStyle w:val="Huisstijl-Adres"/>
          </w:pPr>
          <w:r>
            <w:rPr>
              <w:b/>
            </w:rPr>
            <w:t>Directie Wetgeving en Juridische Zaken</w:t>
          </w:r>
          <w:r w:rsidRPr="00F9751C">
            <w:rPr>
              <w:b/>
            </w:rPr>
            <w:br/>
          </w:r>
        </w:p>
        <w:p w14:paraId="2071CC67" w14:textId="77777777" w:rsidR="003F7063" w:rsidRPr="00BE5ED9" w:rsidRDefault="005A083C" w:rsidP="003F7063">
          <w:pPr>
            <w:pStyle w:val="Huisstijl-Adres"/>
          </w:pPr>
          <w:r>
            <w:rPr>
              <w:b/>
            </w:rPr>
            <w:t>Bezoekadres</w:t>
          </w:r>
          <w:r>
            <w:rPr>
              <w:b/>
            </w:rPr>
            <w:br/>
          </w:r>
          <w:r>
            <w:t>Bezuidenhoutseweg 73</w:t>
          </w:r>
          <w:r w:rsidRPr="005819CE">
            <w:br/>
          </w:r>
          <w:r>
            <w:t>2594 AC Den Haag</w:t>
          </w:r>
        </w:p>
        <w:p w14:paraId="48BB3D05" w14:textId="77777777" w:rsidR="00EF495B" w:rsidRDefault="005A083C" w:rsidP="0098788A">
          <w:pPr>
            <w:pStyle w:val="Huisstijl-Adres"/>
          </w:pPr>
          <w:r>
            <w:rPr>
              <w:b/>
            </w:rPr>
            <w:t>Postadres</w:t>
          </w:r>
          <w:r>
            <w:rPr>
              <w:b/>
            </w:rPr>
            <w:br/>
          </w:r>
          <w:r>
            <w:t>Postbus 20401</w:t>
          </w:r>
          <w:r w:rsidRPr="005819CE">
            <w:br/>
            <w:t>2500 E</w:t>
          </w:r>
          <w:r>
            <w:t>K</w:t>
          </w:r>
          <w:r w:rsidRPr="005819CE">
            <w:t xml:space="preserve"> Den Haag</w:t>
          </w:r>
        </w:p>
        <w:p w14:paraId="5220CC18" w14:textId="77777777" w:rsidR="00556BEE" w:rsidRPr="005B3814" w:rsidRDefault="005A083C" w:rsidP="0098788A">
          <w:pPr>
            <w:pStyle w:val="Huisstijl-Adres"/>
          </w:pPr>
          <w:r>
            <w:rPr>
              <w:b/>
            </w:rPr>
            <w:t>Overheidsidentificatienr</w:t>
          </w:r>
          <w:r>
            <w:rPr>
              <w:b/>
            </w:rPr>
            <w:br/>
          </w:r>
          <w:r w:rsidR="00BA129E">
            <w:rPr>
              <w:rFonts w:cs="Agrofont"/>
              <w:iCs/>
            </w:rPr>
            <w:t>00000001858272854000</w:t>
          </w:r>
        </w:p>
        <w:p w14:paraId="78EBC26D" w14:textId="740ECC9D" w:rsidR="003F7063" w:rsidRPr="00207E8F" w:rsidRDefault="005A083C" w:rsidP="00C3598B">
          <w:pPr>
            <w:pStyle w:val="Huisstijl-Adres"/>
          </w:pPr>
          <w:r>
            <w:t>T</w:t>
          </w:r>
          <w:r>
            <w:tab/>
            <w:t>070 379 8911 (algemeen)</w:t>
          </w:r>
          <w:r w:rsidRPr="005819CE">
            <w:br/>
          </w:r>
          <w:r w:rsidR="006F751F">
            <w:t>F</w:t>
          </w:r>
          <w:r w:rsidR="006F751F">
            <w:tab/>
            <w:t>0</w:t>
          </w:r>
          <w:r>
            <w:t>70 378 6100</w:t>
          </w:r>
          <w:r w:rsidR="006F751F">
            <w:t xml:space="preserve"> (algemeen)</w:t>
          </w:r>
          <w:r w:rsidR="006F751F" w:rsidRPr="005819CE">
            <w:br/>
          </w:r>
          <w:r>
            <w:t>www.rijksoverheid.nl/lvvn</w:t>
          </w:r>
          <w:r w:rsidRPr="00BE5ED9">
            <w:t xml:space="preserve"> </w:t>
          </w:r>
        </w:p>
      </w:tc>
    </w:tr>
    <w:tr w:rsidR="00C46A71" w:rsidRPr="00C3598B" w14:paraId="64AFFDFB" w14:textId="77777777" w:rsidTr="003F7063">
      <w:tc>
        <w:tcPr>
          <w:tcW w:w="2160" w:type="dxa"/>
        </w:tcPr>
        <w:p w14:paraId="0D2878D3" w14:textId="77777777" w:rsidR="003F7063" w:rsidRPr="00207E8F" w:rsidRDefault="003F7063" w:rsidP="003F7063"/>
      </w:tc>
    </w:tr>
    <w:tr w:rsidR="00C46A71" w14:paraId="397133C3" w14:textId="77777777" w:rsidTr="003F7063">
      <w:tc>
        <w:tcPr>
          <w:tcW w:w="2160" w:type="dxa"/>
        </w:tcPr>
        <w:p w14:paraId="4EAF8363" w14:textId="77777777" w:rsidR="003F7063" w:rsidRPr="00F9751C" w:rsidRDefault="005A083C" w:rsidP="003F7063">
          <w:pPr>
            <w:pStyle w:val="Huisstijl-Kopje"/>
          </w:pPr>
          <w:r w:rsidRPr="00F9751C">
            <w:t>Ons kenmerk</w:t>
          </w:r>
        </w:p>
        <w:p w14:paraId="3E505ACF" w14:textId="77777777" w:rsidR="003F7063" w:rsidRDefault="005A083C" w:rsidP="003F7063">
          <w:pPr>
            <w:pStyle w:val="Huisstijl-Gegeven"/>
          </w:pPr>
          <w:r>
            <w:t>WJZ / 105882828</w:t>
          </w:r>
        </w:p>
        <w:p w14:paraId="2BB89BFB" w14:textId="3AB1DEAD" w:rsidR="003F7063" w:rsidRPr="003F7063" w:rsidRDefault="005A083C" w:rsidP="003F7063">
          <w:pPr>
            <w:pStyle w:val="Huisstijl-NotaGegeven"/>
            <w:rPr>
              <w:b/>
            </w:rPr>
          </w:pPr>
          <w:r w:rsidRPr="003F7063">
            <w:rPr>
              <w:b/>
            </w:rPr>
            <w:t>Bijlage(n)</w:t>
          </w:r>
        </w:p>
        <w:p w14:paraId="6444AB6C" w14:textId="33B23456" w:rsidR="003F7063" w:rsidRPr="00F0379C" w:rsidRDefault="00207E8F" w:rsidP="003F7063">
          <w:pPr>
            <w:pStyle w:val="Huisstijl-Gegeven"/>
          </w:pPr>
          <w:r>
            <w:t>1</w:t>
          </w:r>
        </w:p>
      </w:tc>
    </w:tr>
  </w:tbl>
  <w:p w14:paraId="46DB9E66" w14:textId="77777777" w:rsidR="00A13C59" w:rsidRPr="00A13C59" w:rsidRDefault="00A13C59" w:rsidP="00A13C59">
    <w:pPr>
      <w:rPr>
        <w:vanish/>
      </w:rPr>
    </w:pPr>
  </w:p>
  <w:tbl>
    <w:tblPr>
      <w:tblW w:w="737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82"/>
      <w:gridCol w:w="6489"/>
    </w:tblGrid>
    <w:tr w:rsidR="00C46A71" w14:paraId="4ADBBB9A" w14:textId="77777777" w:rsidTr="00A13DDD">
      <w:trPr>
        <w:trHeight w:val="400"/>
      </w:trPr>
      <w:tc>
        <w:tcPr>
          <w:tcW w:w="7520" w:type="dxa"/>
          <w:gridSpan w:val="2"/>
        </w:tcPr>
        <w:p w14:paraId="725891BC" w14:textId="77777777" w:rsidR="00074F10" w:rsidRPr="00BC3B53" w:rsidRDefault="005A083C" w:rsidP="00A50CF6">
          <w:pPr>
            <w:pStyle w:val="Huisstijl-Retouradres"/>
          </w:pPr>
          <w:r>
            <w:t>&gt; Retouradres Postbus 20401 2500 EK Den Haag</w:t>
          </w:r>
        </w:p>
      </w:tc>
    </w:tr>
    <w:tr w:rsidR="00C46A71" w:rsidRPr="00396FD1" w14:paraId="4DA3B3F8" w14:textId="77777777" w:rsidTr="00A13DDD">
      <w:trPr>
        <w:trHeight w:hRule="exact" w:val="2440"/>
      </w:trPr>
      <w:tc>
        <w:tcPr>
          <w:tcW w:w="7520" w:type="dxa"/>
          <w:gridSpan w:val="2"/>
        </w:tcPr>
        <w:p w14:paraId="66BD1165" w14:textId="3461BCBD" w:rsidR="00C3598B" w:rsidRDefault="005A083C" w:rsidP="00A50CF6">
          <w:pPr>
            <w:pStyle w:val="Huisstijl-NAW"/>
          </w:pPr>
          <w:r w:rsidRPr="00D24199">
            <w:t xml:space="preserve">De </w:t>
          </w:r>
          <w:r w:rsidR="00207E8F">
            <w:t>V</w:t>
          </w:r>
          <w:r w:rsidRPr="00D24199">
            <w:t xml:space="preserve">oorzitter van de Tweede Kamer </w:t>
          </w:r>
        </w:p>
        <w:p w14:paraId="6AB8E8C5" w14:textId="3FD84432" w:rsidR="00074F10" w:rsidRDefault="005A083C" w:rsidP="00A50CF6">
          <w:pPr>
            <w:pStyle w:val="Huisstijl-NAW"/>
          </w:pPr>
          <w:r w:rsidRPr="00D24199">
            <w:t>der Staten-Generaal</w:t>
          </w:r>
        </w:p>
        <w:p w14:paraId="52C6C800" w14:textId="77777777" w:rsidR="004E708E" w:rsidRPr="00396FD1" w:rsidRDefault="005A083C" w:rsidP="004E708E">
          <w:pPr>
            <w:rPr>
              <w:lang w:val="nb-NO"/>
            </w:rPr>
          </w:pPr>
          <w:r w:rsidRPr="00396FD1">
            <w:rPr>
              <w:lang w:val="nb-NO"/>
            </w:rPr>
            <w:t xml:space="preserve">Prinses Irenestraat 6 </w:t>
          </w:r>
        </w:p>
        <w:p w14:paraId="2EF37A33" w14:textId="4B748129" w:rsidR="0043158A" w:rsidRPr="00396FD1" w:rsidRDefault="005A083C" w:rsidP="004E708E">
          <w:pPr>
            <w:rPr>
              <w:lang w:val="nb-NO"/>
            </w:rPr>
          </w:pPr>
          <w:r w:rsidRPr="00396FD1">
            <w:rPr>
              <w:lang w:val="nb-NO"/>
            </w:rPr>
            <w:t xml:space="preserve">2595 BD </w:t>
          </w:r>
          <w:r w:rsidR="00207E8F">
            <w:rPr>
              <w:lang w:val="nb-NO"/>
            </w:rPr>
            <w:t xml:space="preserve"> </w:t>
          </w:r>
          <w:r w:rsidRPr="00396FD1">
            <w:rPr>
              <w:lang w:val="nb-NO"/>
            </w:rPr>
            <w:t>DEN HAAG</w:t>
          </w:r>
        </w:p>
      </w:tc>
    </w:tr>
    <w:tr w:rsidR="00C46A71" w:rsidRPr="00396FD1" w14:paraId="462BC81E" w14:textId="77777777" w:rsidTr="00A13DDD">
      <w:trPr>
        <w:trHeight w:hRule="exact" w:val="400"/>
      </w:trPr>
      <w:tc>
        <w:tcPr>
          <w:tcW w:w="7520" w:type="dxa"/>
          <w:gridSpan w:val="2"/>
        </w:tcPr>
        <w:p w14:paraId="1C3C08D6" w14:textId="77777777" w:rsidR="00074F10" w:rsidRPr="00396FD1" w:rsidRDefault="00074F10" w:rsidP="00A50CF6">
          <w:pPr>
            <w:tabs>
              <w:tab w:val="left" w:pos="740"/>
            </w:tabs>
            <w:autoSpaceDE w:val="0"/>
            <w:autoSpaceDN w:val="0"/>
            <w:adjustRightInd w:val="0"/>
            <w:ind w:left="743" w:hanging="743"/>
            <w:rPr>
              <w:rFonts w:cs="Verdana"/>
              <w:szCs w:val="18"/>
              <w:lang w:val="nb-NO"/>
            </w:rPr>
          </w:pPr>
        </w:p>
      </w:tc>
    </w:tr>
    <w:tr w:rsidR="00C46A71" w14:paraId="5987D67C" w14:textId="77777777" w:rsidTr="00A13DDD">
      <w:trPr>
        <w:trHeight w:val="240"/>
      </w:trPr>
      <w:tc>
        <w:tcPr>
          <w:tcW w:w="900" w:type="dxa"/>
        </w:tcPr>
        <w:p w14:paraId="18A90097" w14:textId="77777777" w:rsidR="00074F10" w:rsidRPr="007709EF" w:rsidRDefault="005A083C" w:rsidP="00A50CF6">
          <w:pPr>
            <w:rPr>
              <w:szCs w:val="18"/>
            </w:rPr>
          </w:pPr>
          <w:r>
            <w:rPr>
              <w:szCs w:val="18"/>
            </w:rPr>
            <w:t>Datum</w:t>
          </w:r>
        </w:p>
      </w:tc>
      <w:tc>
        <w:tcPr>
          <w:tcW w:w="6620" w:type="dxa"/>
        </w:tcPr>
        <w:p w14:paraId="26886498" w14:textId="32A5E7FA" w:rsidR="00074F10" w:rsidRPr="007709EF" w:rsidRDefault="00207E8F" w:rsidP="00A50CF6">
          <w:r>
            <w:t>10 juni 2026</w:t>
          </w:r>
        </w:p>
      </w:tc>
    </w:tr>
    <w:tr w:rsidR="00C46A71" w14:paraId="3B05EA2A" w14:textId="77777777" w:rsidTr="00A13DDD">
      <w:trPr>
        <w:trHeight w:val="240"/>
      </w:trPr>
      <w:tc>
        <w:tcPr>
          <w:tcW w:w="900" w:type="dxa"/>
        </w:tcPr>
        <w:p w14:paraId="4B3C46E3" w14:textId="77777777" w:rsidR="00074F10" w:rsidRPr="007709EF" w:rsidRDefault="005A083C" w:rsidP="00A50CF6">
          <w:pPr>
            <w:rPr>
              <w:szCs w:val="18"/>
            </w:rPr>
          </w:pPr>
          <w:r>
            <w:rPr>
              <w:szCs w:val="18"/>
            </w:rPr>
            <w:t>Betreft</w:t>
          </w:r>
        </w:p>
      </w:tc>
      <w:tc>
        <w:tcPr>
          <w:tcW w:w="6620" w:type="dxa"/>
        </w:tcPr>
        <w:p w14:paraId="62784542" w14:textId="78EFC0F7" w:rsidR="00074F10" w:rsidRPr="007709EF" w:rsidRDefault="00CE0FD3" w:rsidP="00A50CF6">
          <w:r>
            <w:t>Voorstel van wet tot w</w:t>
          </w:r>
          <w:r w:rsidRPr="00CE0FD3">
            <w:t xml:space="preserve">ijziging van de Visserijwet 1963 in verband met de implementatie van Verordening (EU) 2023/2842 over visserijcontrole met betrekking tot de maximaal op te leggen bestuurlijke boete </w:t>
          </w:r>
          <w:r w:rsidRPr="00F83BC6">
            <w:t xml:space="preserve">(Kamerstuknummer </w:t>
          </w:r>
          <w:r>
            <w:t>36899)</w:t>
          </w:r>
        </w:p>
      </w:tc>
    </w:tr>
  </w:tbl>
  <w:p w14:paraId="6CF52A64" w14:textId="77777777" w:rsidR="00074F10" w:rsidRPr="00BC4AE3" w:rsidRDefault="00074F10" w:rsidP="00BC4AE3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A9B860E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346CD8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8A9F5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52E27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79C026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FC4095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360B69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AB4429E"/>
    <w:lvl w:ilvl="0">
      <w:start w:val="1"/>
      <w:numFmt w:val="bullet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</w:abstractNum>
  <w:abstractNum w:abstractNumId="8" w15:restartNumberingAfterBreak="0">
    <w:nsid w:val="FFFFFF88"/>
    <w:multiLevelType w:val="singleLevel"/>
    <w:tmpl w:val="B798BA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083F7C2F"/>
    <w:multiLevelType w:val="multilevel"/>
    <w:tmpl w:val="0DE44C2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2"/>
        <w:szCs w:val="22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A4120A4"/>
    <w:multiLevelType w:val="hybridMultilevel"/>
    <w:tmpl w:val="1D8E1FCE"/>
    <w:lvl w:ilvl="0" w:tplc="C55AAA10">
      <w:start w:val="1"/>
      <w:numFmt w:val="bullet"/>
      <w:pStyle w:val="Lijstopsomteken"/>
      <w:lvlText w:val="•"/>
      <w:lvlJc w:val="left"/>
      <w:pPr>
        <w:tabs>
          <w:tab w:val="num" w:pos="227"/>
        </w:tabs>
        <w:ind w:left="227" w:hanging="227"/>
      </w:pPr>
      <w:rPr>
        <w:rFonts w:ascii="Verdana" w:hAnsi="Verdana" w:hint="default"/>
        <w:sz w:val="18"/>
        <w:szCs w:val="18"/>
      </w:rPr>
    </w:lvl>
    <w:lvl w:ilvl="1" w:tplc="92E85BF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95E0168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C88BFE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584988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47881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7B618B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3411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574EE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15759A2"/>
    <w:multiLevelType w:val="hybridMultilevel"/>
    <w:tmpl w:val="6226B388"/>
    <w:lvl w:ilvl="0" w:tplc="1F521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98C89C0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084D6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8CAED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7BE6F5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B6633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82CA09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D4AB7FA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66CA93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9477E4B"/>
    <w:multiLevelType w:val="multilevel"/>
    <w:tmpl w:val="A36CED0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E555FEF"/>
    <w:multiLevelType w:val="hybridMultilevel"/>
    <w:tmpl w:val="50F0923E"/>
    <w:lvl w:ilvl="0" w:tplc="3370B4DA">
      <w:start w:val="1"/>
      <w:numFmt w:val="bullet"/>
      <w:pStyle w:val="Lijstopsomteken2"/>
      <w:lvlText w:val="–"/>
      <w:lvlJc w:val="left"/>
      <w:pPr>
        <w:tabs>
          <w:tab w:val="num" w:pos="227"/>
        </w:tabs>
        <w:ind w:left="227" w:firstLine="0"/>
      </w:pPr>
      <w:rPr>
        <w:rFonts w:ascii="Verdana" w:hAnsi="Verdana" w:hint="default"/>
      </w:rPr>
    </w:lvl>
    <w:lvl w:ilvl="1" w:tplc="BBAAE62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BF189C0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9B2B6C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0C82B1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B78E4D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ED2DA0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BCD6B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C0A4CD3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053538D"/>
    <w:multiLevelType w:val="hybridMultilevel"/>
    <w:tmpl w:val="1D8861C0"/>
    <w:lvl w:ilvl="0" w:tplc="EFFC2C1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3CB98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EA60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BD25AC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232F8B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CEAAC3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03C2E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756444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297B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44E0B38"/>
    <w:multiLevelType w:val="hybridMultilevel"/>
    <w:tmpl w:val="4C6C222C"/>
    <w:lvl w:ilvl="0" w:tplc="EE2458A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2B8DE0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77E48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578330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95624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5FA0B9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E4C9E1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DE2680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7D0A739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47E4153"/>
    <w:multiLevelType w:val="hybridMultilevel"/>
    <w:tmpl w:val="258A6A30"/>
    <w:lvl w:ilvl="0" w:tplc="D62C080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FC6AFE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75886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94CB19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4D03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6A284F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E9686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A5C9AA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370BB8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1461EAD"/>
    <w:multiLevelType w:val="multilevel"/>
    <w:tmpl w:val="D1C0296A"/>
    <w:lvl w:ilvl="0">
      <w:start w:val="1"/>
      <w:numFmt w:val="bullet"/>
      <w:lvlText w:val="•"/>
      <w:lvlJc w:val="left"/>
      <w:pPr>
        <w:tabs>
          <w:tab w:val="num" w:pos="360"/>
        </w:tabs>
        <w:ind w:left="360" w:hanging="360"/>
      </w:pPr>
      <w:rPr>
        <w:rFonts w:ascii="Verdana" w:hAnsi="Verdana" w:hint="default"/>
        <w:sz w:val="18"/>
        <w:szCs w:val="18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F971537"/>
    <w:multiLevelType w:val="hybridMultilevel"/>
    <w:tmpl w:val="339C6468"/>
    <w:lvl w:ilvl="0" w:tplc="8B14F9D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F6A1C1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370152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A9EB62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76EE4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D7C60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94E4B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058946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7FE081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47986658">
    <w:abstractNumId w:val="10"/>
  </w:num>
  <w:num w:numId="2" w16cid:durableId="642932307">
    <w:abstractNumId w:val="7"/>
  </w:num>
  <w:num w:numId="3" w16cid:durableId="125901625">
    <w:abstractNumId w:val="6"/>
  </w:num>
  <w:num w:numId="4" w16cid:durableId="429202602">
    <w:abstractNumId w:val="5"/>
  </w:num>
  <w:num w:numId="5" w16cid:durableId="792941920">
    <w:abstractNumId w:val="4"/>
  </w:num>
  <w:num w:numId="6" w16cid:durableId="185291303">
    <w:abstractNumId w:val="8"/>
  </w:num>
  <w:num w:numId="7" w16cid:durableId="1844079829">
    <w:abstractNumId w:val="3"/>
  </w:num>
  <w:num w:numId="8" w16cid:durableId="145245724">
    <w:abstractNumId w:val="2"/>
  </w:num>
  <w:num w:numId="9" w16cid:durableId="878128372">
    <w:abstractNumId w:val="1"/>
  </w:num>
  <w:num w:numId="10" w16cid:durableId="1497303652">
    <w:abstractNumId w:val="0"/>
  </w:num>
  <w:num w:numId="11" w16cid:durableId="1052999243">
    <w:abstractNumId w:val="9"/>
  </w:num>
  <w:num w:numId="12" w16cid:durableId="642853557">
    <w:abstractNumId w:val="12"/>
  </w:num>
  <w:num w:numId="13" w16cid:durableId="1147822660">
    <w:abstractNumId w:val="17"/>
  </w:num>
  <w:num w:numId="14" w16cid:durableId="1299995954">
    <w:abstractNumId w:val="13"/>
  </w:num>
  <w:num w:numId="15" w16cid:durableId="457190500">
    <w:abstractNumId w:val="15"/>
  </w:num>
  <w:num w:numId="16" w16cid:durableId="1014188429">
    <w:abstractNumId w:val="16"/>
  </w:num>
  <w:num w:numId="17" w16cid:durableId="396056763">
    <w:abstractNumId w:val="11"/>
  </w:num>
  <w:num w:numId="18" w16cid:durableId="799881032">
    <w:abstractNumId w:val="14"/>
  </w:num>
  <w:num w:numId="19" w16cid:durableId="1884751873">
    <w:abstractNumId w:val="18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27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421"/>
    <w:rsid w:val="00001234"/>
    <w:rsid w:val="00007AE8"/>
    <w:rsid w:val="000109ED"/>
    <w:rsid w:val="00013862"/>
    <w:rsid w:val="00016012"/>
    <w:rsid w:val="00020189"/>
    <w:rsid w:val="00020EE4"/>
    <w:rsid w:val="00023E9A"/>
    <w:rsid w:val="00033A91"/>
    <w:rsid w:val="00033CDD"/>
    <w:rsid w:val="00034A84"/>
    <w:rsid w:val="00035E67"/>
    <w:rsid w:val="000366F3"/>
    <w:rsid w:val="00036A0A"/>
    <w:rsid w:val="0006024D"/>
    <w:rsid w:val="00066C11"/>
    <w:rsid w:val="00071F28"/>
    <w:rsid w:val="00074079"/>
    <w:rsid w:val="00074F10"/>
    <w:rsid w:val="00092799"/>
    <w:rsid w:val="00092C5F"/>
    <w:rsid w:val="00096680"/>
    <w:rsid w:val="00097AE2"/>
    <w:rsid w:val="000A0F36"/>
    <w:rsid w:val="000A174A"/>
    <w:rsid w:val="000A3E0A"/>
    <w:rsid w:val="000A65AC"/>
    <w:rsid w:val="000B7281"/>
    <w:rsid w:val="000B7FAB"/>
    <w:rsid w:val="000C1BA1"/>
    <w:rsid w:val="000C3EA9"/>
    <w:rsid w:val="000D0225"/>
    <w:rsid w:val="000E7895"/>
    <w:rsid w:val="000F161D"/>
    <w:rsid w:val="000F5BAD"/>
    <w:rsid w:val="0010083C"/>
    <w:rsid w:val="00105AB8"/>
    <w:rsid w:val="00115820"/>
    <w:rsid w:val="00123704"/>
    <w:rsid w:val="001270C7"/>
    <w:rsid w:val="00132540"/>
    <w:rsid w:val="00143B20"/>
    <w:rsid w:val="0014786A"/>
    <w:rsid w:val="001516A4"/>
    <w:rsid w:val="00151E5F"/>
    <w:rsid w:val="001569AB"/>
    <w:rsid w:val="001636E1"/>
    <w:rsid w:val="0016725C"/>
    <w:rsid w:val="0017207B"/>
    <w:rsid w:val="001726F3"/>
    <w:rsid w:val="001739B7"/>
    <w:rsid w:val="00173C51"/>
    <w:rsid w:val="00174CC2"/>
    <w:rsid w:val="00176CC6"/>
    <w:rsid w:val="00181BE4"/>
    <w:rsid w:val="00185576"/>
    <w:rsid w:val="00185951"/>
    <w:rsid w:val="00193F17"/>
    <w:rsid w:val="00196B8B"/>
    <w:rsid w:val="001A2BEA"/>
    <w:rsid w:val="001A6D93"/>
    <w:rsid w:val="001C32EC"/>
    <w:rsid w:val="001C38BD"/>
    <w:rsid w:val="001C4D5A"/>
    <w:rsid w:val="001E34C6"/>
    <w:rsid w:val="001E5581"/>
    <w:rsid w:val="001F3C70"/>
    <w:rsid w:val="001F76D6"/>
    <w:rsid w:val="00200201"/>
    <w:rsid w:val="00200D88"/>
    <w:rsid w:val="00201F68"/>
    <w:rsid w:val="0020341F"/>
    <w:rsid w:val="00207E8F"/>
    <w:rsid w:val="00212220"/>
    <w:rsid w:val="00212F2A"/>
    <w:rsid w:val="00214F2B"/>
    <w:rsid w:val="00215C42"/>
    <w:rsid w:val="00217880"/>
    <w:rsid w:val="002202B5"/>
    <w:rsid w:val="00221833"/>
    <w:rsid w:val="00222D66"/>
    <w:rsid w:val="00224A8A"/>
    <w:rsid w:val="002300CC"/>
    <w:rsid w:val="0023029C"/>
    <w:rsid w:val="002309A8"/>
    <w:rsid w:val="0023193E"/>
    <w:rsid w:val="00236CFE"/>
    <w:rsid w:val="002428E3"/>
    <w:rsid w:val="00256578"/>
    <w:rsid w:val="00260BAF"/>
    <w:rsid w:val="002650F7"/>
    <w:rsid w:val="00266E91"/>
    <w:rsid w:val="002705C3"/>
    <w:rsid w:val="00273F3B"/>
    <w:rsid w:val="002742A1"/>
    <w:rsid w:val="00274DB7"/>
    <w:rsid w:val="00275984"/>
    <w:rsid w:val="00280F74"/>
    <w:rsid w:val="00286998"/>
    <w:rsid w:val="00291AB7"/>
    <w:rsid w:val="0029422B"/>
    <w:rsid w:val="002A1D82"/>
    <w:rsid w:val="002A3ACE"/>
    <w:rsid w:val="002A3F14"/>
    <w:rsid w:val="002B153C"/>
    <w:rsid w:val="002B52FC"/>
    <w:rsid w:val="002C2830"/>
    <w:rsid w:val="002D001A"/>
    <w:rsid w:val="002D1505"/>
    <w:rsid w:val="002D28E2"/>
    <w:rsid w:val="002D317B"/>
    <w:rsid w:val="002D3587"/>
    <w:rsid w:val="002D502D"/>
    <w:rsid w:val="002E0F69"/>
    <w:rsid w:val="002F5147"/>
    <w:rsid w:val="002F7ABD"/>
    <w:rsid w:val="00302B4E"/>
    <w:rsid w:val="00303EC4"/>
    <w:rsid w:val="00312597"/>
    <w:rsid w:val="00330B3A"/>
    <w:rsid w:val="003326A2"/>
    <w:rsid w:val="00334154"/>
    <w:rsid w:val="003372C4"/>
    <w:rsid w:val="00341FA0"/>
    <w:rsid w:val="00344F3D"/>
    <w:rsid w:val="00345046"/>
    <w:rsid w:val="00345299"/>
    <w:rsid w:val="00351A8D"/>
    <w:rsid w:val="003526BB"/>
    <w:rsid w:val="00352BCF"/>
    <w:rsid w:val="00353932"/>
    <w:rsid w:val="0035464B"/>
    <w:rsid w:val="00355C07"/>
    <w:rsid w:val="0036252A"/>
    <w:rsid w:val="00364D9D"/>
    <w:rsid w:val="00371048"/>
    <w:rsid w:val="0037396C"/>
    <w:rsid w:val="0037421D"/>
    <w:rsid w:val="00376093"/>
    <w:rsid w:val="00383DA1"/>
    <w:rsid w:val="00385F30"/>
    <w:rsid w:val="00393696"/>
    <w:rsid w:val="00393963"/>
    <w:rsid w:val="0039428A"/>
    <w:rsid w:val="00395575"/>
    <w:rsid w:val="00395672"/>
    <w:rsid w:val="00396FD1"/>
    <w:rsid w:val="003A06C8"/>
    <w:rsid w:val="003A0D7C"/>
    <w:rsid w:val="003B0155"/>
    <w:rsid w:val="003B7EE7"/>
    <w:rsid w:val="003C2CCB"/>
    <w:rsid w:val="003D39EC"/>
    <w:rsid w:val="003E3DD5"/>
    <w:rsid w:val="003F07C6"/>
    <w:rsid w:val="003F1F6B"/>
    <w:rsid w:val="003F3757"/>
    <w:rsid w:val="003F44B7"/>
    <w:rsid w:val="003F7063"/>
    <w:rsid w:val="004008E9"/>
    <w:rsid w:val="00413D48"/>
    <w:rsid w:val="0042079C"/>
    <w:rsid w:val="00427C26"/>
    <w:rsid w:val="0043158A"/>
    <w:rsid w:val="004328EF"/>
    <w:rsid w:val="00433521"/>
    <w:rsid w:val="00441AC2"/>
    <w:rsid w:val="0044249B"/>
    <w:rsid w:val="00446307"/>
    <w:rsid w:val="0045023C"/>
    <w:rsid w:val="00451A5B"/>
    <w:rsid w:val="00452BCD"/>
    <w:rsid w:val="00452CEA"/>
    <w:rsid w:val="00454896"/>
    <w:rsid w:val="00465B52"/>
    <w:rsid w:val="0046708E"/>
    <w:rsid w:val="004704B3"/>
    <w:rsid w:val="00472A65"/>
    <w:rsid w:val="00474463"/>
    <w:rsid w:val="00474B75"/>
    <w:rsid w:val="00477252"/>
    <w:rsid w:val="00483F0B"/>
    <w:rsid w:val="004916B5"/>
    <w:rsid w:val="00496319"/>
    <w:rsid w:val="00497279"/>
    <w:rsid w:val="004B5465"/>
    <w:rsid w:val="004B70F0"/>
    <w:rsid w:val="004C2ACE"/>
    <w:rsid w:val="004D505E"/>
    <w:rsid w:val="004D5E78"/>
    <w:rsid w:val="004D72CA"/>
    <w:rsid w:val="004E2242"/>
    <w:rsid w:val="004E5A3D"/>
    <w:rsid w:val="004E708E"/>
    <w:rsid w:val="004F42FF"/>
    <w:rsid w:val="004F44C2"/>
    <w:rsid w:val="005027DA"/>
    <w:rsid w:val="00505262"/>
    <w:rsid w:val="00516022"/>
    <w:rsid w:val="00521CEE"/>
    <w:rsid w:val="005403C8"/>
    <w:rsid w:val="005429DC"/>
    <w:rsid w:val="0055524E"/>
    <w:rsid w:val="005565F9"/>
    <w:rsid w:val="00556BEE"/>
    <w:rsid w:val="0057090B"/>
    <w:rsid w:val="00571FA5"/>
    <w:rsid w:val="00573041"/>
    <w:rsid w:val="00575B80"/>
    <w:rsid w:val="005819CE"/>
    <w:rsid w:val="0058298D"/>
    <w:rsid w:val="00593C2B"/>
    <w:rsid w:val="00595231"/>
    <w:rsid w:val="00596166"/>
    <w:rsid w:val="00597F64"/>
    <w:rsid w:val="005A083C"/>
    <w:rsid w:val="005A207F"/>
    <w:rsid w:val="005A2F35"/>
    <w:rsid w:val="005B3814"/>
    <w:rsid w:val="005B463E"/>
    <w:rsid w:val="005C1941"/>
    <w:rsid w:val="005C34E1"/>
    <w:rsid w:val="005C3FE0"/>
    <w:rsid w:val="005C740C"/>
    <w:rsid w:val="005D1256"/>
    <w:rsid w:val="005D625B"/>
    <w:rsid w:val="005F2131"/>
    <w:rsid w:val="005F62D3"/>
    <w:rsid w:val="005F6D11"/>
    <w:rsid w:val="00600CF0"/>
    <w:rsid w:val="006048F4"/>
    <w:rsid w:val="0060660A"/>
    <w:rsid w:val="00610726"/>
    <w:rsid w:val="00613B1D"/>
    <w:rsid w:val="00617A44"/>
    <w:rsid w:val="006202B6"/>
    <w:rsid w:val="00625CD0"/>
    <w:rsid w:val="0062627D"/>
    <w:rsid w:val="00627432"/>
    <w:rsid w:val="00630421"/>
    <w:rsid w:val="00640A77"/>
    <w:rsid w:val="006448E4"/>
    <w:rsid w:val="00645414"/>
    <w:rsid w:val="00653606"/>
    <w:rsid w:val="00661591"/>
    <w:rsid w:val="0066632F"/>
    <w:rsid w:val="00674A89"/>
    <w:rsid w:val="00674F3D"/>
    <w:rsid w:val="00677B2B"/>
    <w:rsid w:val="0068313E"/>
    <w:rsid w:val="00683481"/>
    <w:rsid w:val="00685545"/>
    <w:rsid w:val="006864B3"/>
    <w:rsid w:val="00692D64"/>
    <w:rsid w:val="006959EB"/>
    <w:rsid w:val="006A10F8"/>
    <w:rsid w:val="006A2100"/>
    <w:rsid w:val="006B0BF3"/>
    <w:rsid w:val="006B3986"/>
    <w:rsid w:val="006B775E"/>
    <w:rsid w:val="006B7BC7"/>
    <w:rsid w:val="006C2535"/>
    <w:rsid w:val="006C441E"/>
    <w:rsid w:val="006C4B90"/>
    <w:rsid w:val="006D1016"/>
    <w:rsid w:val="006D17F2"/>
    <w:rsid w:val="006E209C"/>
    <w:rsid w:val="006E3546"/>
    <w:rsid w:val="006E3FA9"/>
    <w:rsid w:val="006E7D82"/>
    <w:rsid w:val="006F038F"/>
    <w:rsid w:val="006F0F93"/>
    <w:rsid w:val="006F31F2"/>
    <w:rsid w:val="006F751F"/>
    <w:rsid w:val="007059C1"/>
    <w:rsid w:val="00707F49"/>
    <w:rsid w:val="00714DC5"/>
    <w:rsid w:val="00715237"/>
    <w:rsid w:val="007254A5"/>
    <w:rsid w:val="00725748"/>
    <w:rsid w:val="00735D88"/>
    <w:rsid w:val="0073720D"/>
    <w:rsid w:val="00737507"/>
    <w:rsid w:val="00740712"/>
    <w:rsid w:val="00742AB9"/>
    <w:rsid w:val="0075097F"/>
    <w:rsid w:val="00751A6A"/>
    <w:rsid w:val="007538FC"/>
    <w:rsid w:val="00754FBF"/>
    <w:rsid w:val="0076132B"/>
    <w:rsid w:val="00763A6B"/>
    <w:rsid w:val="007709EF"/>
    <w:rsid w:val="00783559"/>
    <w:rsid w:val="0079551B"/>
    <w:rsid w:val="00795AE2"/>
    <w:rsid w:val="00797AA5"/>
    <w:rsid w:val="007A26BD"/>
    <w:rsid w:val="007A4105"/>
    <w:rsid w:val="007A65F4"/>
    <w:rsid w:val="007B4503"/>
    <w:rsid w:val="007C0384"/>
    <w:rsid w:val="007C406E"/>
    <w:rsid w:val="007C5183"/>
    <w:rsid w:val="007C6EA3"/>
    <w:rsid w:val="007C7573"/>
    <w:rsid w:val="007E0505"/>
    <w:rsid w:val="007E27EC"/>
    <w:rsid w:val="007E2B20"/>
    <w:rsid w:val="007F3FF9"/>
    <w:rsid w:val="007F5331"/>
    <w:rsid w:val="00800CCA"/>
    <w:rsid w:val="00806120"/>
    <w:rsid w:val="00810C93"/>
    <w:rsid w:val="00811294"/>
    <w:rsid w:val="00812028"/>
    <w:rsid w:val="00812DD8"/>
    <w:rsid w:val="00813082"/>
    <w:rsid w:val="00814D03"/>
    <w:rsid w:val="00820FE0"/>
    <w:rsid w:val="00821FC1"/>
    <w:rsid w:val="00823AE2"/>
    <w:rsid w:val="0083178B"/>
    <w:rsid w:val="00833695"/>
    <w:rsid w:val="008336B7"/>
    <w:rsid w:val="00833A8E"/>
    <w:rsid w:val="00842CD8"/>
    <w:rsid w:val="008431FA"/>
    <w:rsid w:val="008451DF"/>
    <w:rsid w:val="008547BA"/>
    <w:rsid w:val="008553C7"/>
    <w:rsid w:val="00857FEB"/>
    <w:rsid w:val="008601AF"/>
    <w:rsid w:val="0087125D"/>
    <w:rsid w:val="0087211F"/>
    <w:rsid w:val="00872271"/>
    <w:rsid w:val="0087600D"/>
    <w:rsid w:val="00883137"/>
    <w:rsid w:val="008A1F5D"/>
    <w:rsid w:val="008A28F5"/>
    <w:rsid w:val="008B1198"/>
    <w:rsid w:val="008B3471"/>
    <w:rsid w:val="008B3929"/>
    <w:rsid w:val="008B4125"/>
    <w:rsid w:val="008B4CB3"/>
    <w:rsid w:val="008B7B24"/>
    <w:rsid w:val="008C356D"/>
    <w:rsid w:val="008D5B8B"/>
    <w:rsid w:val="008E0B3F"/>
    <w:rsid w:val="008E49AD"/>
    <w:rsid w:val="008E698E"/>
    <w:rsid w:val="008F2584"/>
    <w:rsid w:val="008F3246"/>
    <w:rsid w:val="008F3C1B"/>
    <w:rsid w:val="008F508C"/>
    <w:rsid w:val="0090271B"/>
    <w:rsid w:val="00910642"/>
    <w:rsid w:val="00910DDF"/>
    <w:rsid w:val="0091292A"/>
    <w:rsid w:val="009244E6"/>
    <w:rsid w:val="00930341"/>
    <w:rsid w:val="00930B13"/>
    <w:rsid w:val="009311C8"/>
    <w:rsid w:val="00933376"/>
    <w:rsid w:val="00933A2F"/>
    <w:rsid w:val="00961018"/>
    <w:rsid w:val="009664EE"/>
    <w:rsid w:val="00966678"/>
    <w:rsid w:val="009675D1"/>
    <w:rsid w:val="009716D8"/>
    <w:rsid w:val="009718F9"/>
    <w:rsid w:val="00972FB9"/>
    <w:rsid w:val="00975112"/>
    <w:rsid w:val="00981768"/>
    <w:rsid w:val="00983E8F"/>
    <w:rsid w:val="0098673D"/>
    <w:rsid w:val="0098788A"/>
    <w:rsid w:val="00993A32"/>
    <w:rsid w:val="00994FDA"/>
    <w:rsid w:val="009A31BF"/>
    <w:rsid w:val="009A3B71"/>
    <w:rsid w:val="009A61BC"/>
    <w:rsid w:val="009B0138"/>
    <w:rsid w:val="009B0FE9"/>
    <w:rsid w:val="009B173A"/>
    <w:rsid w:val="009B5AB2"/>
    <w:rsid w:val="009C2800"/>
    <w:rsid w:val="009C3F20"/>
    <w:rsid w:val="009C7CA1"/>
    <w:rsid w:val="009D043D"/>
    <w:rsid w:val="009D3F72"/>
    <w:rsid w:val="009F3259"/>
    <w:rsid w:val="00A02920"/>
    <w:rsid w:val="00A056DE"/>
    <w:rsid w:val="00A10457"/>
    <w:rsid w:val="00A128AD"/>
    <w:rsid w:val="00A13C59"/>
    <w:rsid w:val="00A13DDD"/>
    <w:rsid w:val="00A21E76"/>
    <w:rsid w:val="00A23BC8"/>
    <w:rsid w:val="00A30E68"/>
    <w:rsid w:val="00A31933"/>
    <w:rsid w:val="00A31A9C"/>
    <w:rsid w:val="00A31DBA"/>
    <w:rsid w:val="00A34AA0"/>
    <w:rsid w:val="00A41FE2"/>
    <w:rsid w:val="00A46FEF"/>
    <w:rsid w:val="00A47948"/>
    <w:rsid w:val="00A5070C"/>
    <w:rsid w:val="00A50CF6"/>
    <w:rsid w:val="00A53FB3"/>
    <w:rsid w:val="00A56946"/>
    <w:rsid w:val="00A56E09"/>
    <w:rsid w:val="00A6170E"/>
    <w:rsid w:val="00A63B8C"/>
    <w:rsid w:val="00A715F8"/>
    <w:rsid w:val="00A72A48"/>
    <w:rsid w:val="00A77F6F"/>
    <w:rsid w:val="00A831FD"/>
    <w:rsid w:val="00A83352"/>
    <w:rsid w:val="00A850A2"/>
    <w:rsid w:val="00A91FA3"/>
    <w:rsid w:val="00A927D3"/>
    <w:rsid w:val="00AA7FC9"/>
    <w:rsid w:val="00AB237D"/>
    <w:rsid w:val="00AB5933"/>
    <w:rsid w:val="00AD5DC8"/>
    <w:rsid w:val="00AE013D"/>
    <w:rsid w:val="00AE0C6A"/>
    <w:rsid w:val="00AE11B7"/>
    <w:rsid w:val="00AE7F68"/>
    <w:rsid w:val="00AF2321"/>
    <w:rsid w:val="00AF52F6"/>
    <w:rsid w:val="00AF5BD3"/>
    <w:rsid w:val="00AF7237"/>
    <w:rsid w:val="00B0043A"/>
    <w:rsid w:val="00B00D75"/>
    <w:rsid w:val="00B070CB"/>
    <w:rsid w:val="00B12456"/>
    <w:rsid w:val="00B259C8"/>
    <w:rsid w:val="00B26A02"/>
    <w:rsid w:val="00B26CCF"/>
    <w:rsid w:val="00B30FC2"/>
    <w:rsid w:val="00B331A2"/>
    <w:rsid w:val="00B34639"/>
    <w:rsid w:val="00B35194"/>
    <w:rsid w:val="00B40158"/>
    <w:rsid w:val="00B4070C"/>
    <w:rsid w:val="00B425F0"/>
    <w:rsid w:val="00B42DFA"/>
    <w:rsid w:val="00B531DD"/>
    <w:rsid w:val="00B53CC6"/>
    <w:rsid w:val="00B55014"/>
    <w:rsid w:val="00B564F8"/>
    <w:rsid w:val="00B57CCF"/>
    <w:rsid w:val="00B62232"/>
    <w:rsid w:val="00B63B10"/>
    <w:rsid w:val="00B70BF3"/>
    <w:rsid w:val="00B71DC2"/>
    <w:rsid w:val="00B77D68"/>
    <w:rsid w:val="00B812B7"/>
    <w:rsid w:val="00B91CFC"/>
    <w:rsid w:val="00B93893"/>
    <w:rsid w:val="00B96178"/>
    <w:rsid w:val="00BA129E"/>
    <w:rsid w:val="00BA7E0A"/>
    <w:rsid w:val="00BB161F"/>
    <w:rsid w:val="00BC3B53"/>
    <w:rsid w:val="00BC3B96"/>
    <w:rsid w:val="00BC4AE3"/>
    <w:rsid w:val="00BC5929"/>
    <w:rsid w:val="00BC5B28"/>
    <w:rsid w:val="00BE3F88"/>
    <w:rsid w:val="00BE4756"/>
    <w:rsid w:val="00BE5ED9"/>
    <w:rsid w:val="00BE7B41"/>
    <w:rsid w:val="00BE7D5A"/>
    <w:rsid w:val="00C02480"/>
    <w:rsid w:val="00C07D2A"/>
    <w:rsid w:val="00C15A91"/>
    <w:rsid w:val="00C206F1"/>
    <w:rsid w:val="00C217E1"/>
    <w:rsid w:val="00C219B1"/>
    <w:rsid w:val="00C21B49"/>
    <w:rsid w:val="00C27FF8"/>
    <w:rsid w:val="00C3598B"/>
    <w:rsid w:val="00C4015B"/>
    <w:rsid w:val="00C40C60"/>
    <w:rsid w:val="00C46A71"/>
    <w:rsid w:val="00C5258E"/>
    <w:rsid w:val="00C56B3F"/>
    <w:rsid w:val="00C619A7"/>
    <w:rsid w:val="00C61DC7"/>
    <w:rsid w:val="00C73D5F"/>
    <w:rsid w:val="00C75CE5"/>
    <w:rsid w:val="00C770A2"/>
    <w:rsid w:val="00C92958"/>
    <w:rsid w:val="00C97C80"/>
    <w:rsid w:val="00CA47D3"/>
    <w:rsid w:val="00CA6533"/>
    <w:rsid w:val="00CA6A25"/>
    <w:rsid w:val="00CA6A3F"/>
    <w:rsid w:val="00CA7C99"/>
    <w:rsid w:val="00CC6290"/>
    <w:rsid w:val="00CC70E4"/>
    <w:rsid w:val="00CD1F64"/>
    <w:rsid w:val="00CD233D"/>
    <w:rsid w:val="00CD362D"/>
    <w:rsid w:val="00CE0FD3"/>
    <w:rsid w:val="00CE101D"/>
    <w:rsid w:val="00CE1C84"/>
    <w:rsid w:val="00CE5055"/>
    <w:rsid w:val="00CE60C0"/>
    <w:rsid w:val="00CF053F"/>
    <w:rsid w:val="00CF0FD2"/>
    <w:rsid w:val="00CF1A17"/>
    <w:rsid w:val="00CF38E7"/>
    <w:rsid w:val="00CF651B"/>
    <w:rsid w:val="00D0609E"/>
    <w:rsid w:val="00D078E1"/>
    <w:rsid w:val="00D100E9"/>
    <w:rsid w:val="00D114C3"/>
    <w:rsid w:val="00D1397D"/>
    <w:rsid w:val="00D14C4B"/>
    <w:rsid w:val="00D21E4B"/>
    <w:rsid w:val="00D23522"/>
    <w:rsid w:val="00D235F1"/>
    <w:rsid w:val="00D24199"/>
    <w:rsid w:val="00D264D6"/>
    <w:rsid w:val="00D33BF0"/>
    <w:rsid w:val="00D516BE"/>
    <w:rsid w:val="00D5423B"/>
    <w:rsid w:val="00D54F4E"/>
    <w:rsid w:val="00D60BA4"/>
    <w:rsid w:val="00D62419"/>
    <w:rsid w:val="00D66E10"/>
    <w:rsid w:val="00D671EC"/>
    <w:rsid w:val="00D742FA"/>
    <w:rsid w:val="00D77870"/>
    <w:rsid w:val="00D80977"/>
    <w:rsid w:val="00D80CCE"/>
    <w:rsid w:val="00D86537"/>
    <w:rsid w:val="00D87D03"/>
    <w:rsid w:val="00D91515"/>
    <w:rsid w:val="00D94C03"/>
    <w:rsid w:val="00D95C88"/>
    <w:rsid w:val="00D97B2E"/>
    <w:rsid w:val="00DB36FE"/>
    <w:rsid w:val="00DB533A"/>
    <w:rsid w:val="00DB6307"/>
    <w:rsid w:val="00DC2C8E"/>
    <w:rsid w:val="00DD1DCD"/>
    <w:rsid w:val="00DD338F"/>
    <w:rsid w:val="00DD66F2"/>
    <w:rsid w:val="00DE3FE0"/>
    <w:rsid w:val="00DE578A"/>
    <w:rsid w:val="00DF2583"/>
    <w:rsid w:val="00DF54D9"/>
    <w:rsid w:val="00DF7283"/>
    <w:rsid w:val="00E01A59"/>
    <w:rsid w:val="00E07569"/>
    <w:rsid w:val="00E10DC6"/>
    <w:rsid w:val="00E11F8E"/>
    <w:rsid w:val="00E15881"/>
    <w:rsid w:val="00E16A8F"/>
    <w:rsid w:val="00E21DE3"/>
    <w:rsid w:val="00E307D1"/>
    <w:rsid w:val="00E3731D"/>
    <w:rsid w:val="00E51469"/>
    <w:rsid w:val="00E634E3"/>
    <w:rsid w:val="00E717C4"/>
    <w:rsid w:val="00E77F89"/>
    <w:rsid w:val="00E80E71"/>
    <w:rsid w:val="00E850D3"/>
    <w:rsid w:val="00E853D6"/>
    <w:rsid w:val="00E876B9"/>
    <w:rsid w:val="00E94F15"/>
    <w:rsid w:val="00EA5C8C"/>
    <w:rsid w:val="00EC0DFF"/>
    <w:rsid w:val="00EC237D"/>
    <w:rsid w:val="00EC30AC"/>
    <w:rsid w:val="00EC4D0E"/>
    <w:rsid w:val="00EC4E2B"/>
    <w:rsid w:val="00ED072A"/>
    <w:rsid w:val="00ED539E"/>
    <w:rsid w:val="00EE4A1F"/>
    <w:rsid w:val="00EE4C2D"/>
    <w:rsid w:val="00EE7459"/>
    <w:rsid w:val="00EF1B5A"/>
    <w:rsid w:val="00EF24FB"/>
    <w:rsid w:val="00EF2CCA"/>
    <w:rsid w:val="00EF495B"/>
    <w:rsid w:val="00EF4AD4"/>
    <w:rsid w:val="00EF60DC"/>
    <w:rsid w:val="00EF759F"/>
    <w:rsid w:val="00F00F54"/>
    <w:rsid w:val="00F01295"/>
    <w:rsid w:val="00F0379C"/>
    <w:rsid w:val="00F03963"/>
    <w:rsid w:val="00F11068"/>
    <w:rsid w:val="00F1256D"/>
    <w:rsid w:val="00F13A4E"/>
    <w:rsid w:val="00F172BB"/>
    <w:rsid w:val="00F17B10"/>
    <w:rsid w:val="00F21BEF"/>
    <w:rsid w:val="00F23E28"/>
    <w:rsid w:val="00F27799"/>
    <w:rsid w:val="00F41A6F"/>
    <w:rsid w:val="00F43805"/>
    <w:rsid w:val="00F45A25"/>
    <w:rsid w:val="00F50F86"/>
    <w:rsid w:val="00F53F91"/>
    <w:rsid w:val="00F5662B"/>
    <w:rsid w:val="00F61569"/>
    <w:rsid w:val="00F61A72"/>
    <w:rsid w:val="00F62B67"/>
    <w:rsid w:val="00F66F13"/>
    <w:rsid w:val="00F74073"/>
    <w:rsid w:val="00F75603"/>
    <w:rsid w:val="00F801EA"/>
    <w:rsid w:val="00F83BC6"/>
    <w:rsid w:val="00F845B4"/>
    <w:rsid w:val="00F8713B"/>
    <w:rsid w:val="00F93F9E"/>
    <w:rsid w:val="00F9751C"/>
    <w:rsid w:val="00FA2CD7"/>
    <w:rsid w:val="00FB06ED"/>
    <w:rsid w:val="00FC3165"/>
    <w:rsid w:val="00FC36AB"/>
    <w:rsid w:val="00FC4300"/>
    <w:rsid w:val="00FC7F66"/>
    <w:rsid w:val="00FD3948"/>
    <w:rsid w:val="00FD41A9"/>
    <w:rsid w:val="00FD5776"/>
    <w:rsid w:val="00FE1CB6"/>
    <w:rsid w:val="00FE486B"/>
    <w:rsid w:val="00FE4F08"/>
    <w:rsid w:val="00FE58C5"/>
    <w:rsid w:val="00FE755B"/>
    <w:rsid w:val="00FF2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A20F0E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EE4C2D"/>
    <w:pPr>
      <w:spacing w:line="240" w:lineRule="atLeast"/>
    </w:pPr>
    <w:rPr>
      <w:rFonts w:ascii="Verdana" w:hAnsi="Verdana"/>
      <w:sz w:val="18"/>
      <w:szCs w:val="24"/>
      <w:lang w:val="nl-NL" w:eastAsia="nl-NL"/>
    </w:rPr>
  </w:style>
  <w:style w:type="paragraph" w:styleId="Kop1">
    <w:name w:val="heading 1"/>
    <w:basedOn w:val="Standaard"/>
    <w:next w:val="Standaard"/>
    <w:link w:val="Kop1Char"/>
    <w:qFormat/>
    <w:rsid w:val="00023E9A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Kop2">
    <w:name w:val="heading 2"/>
    <w:basedOn w:val="Standaard"/>
    <w:next w:val="Standaard"/>
    <w:link w:val="Kop2Char"/>
    <w:qFormat/>
    <w:rsid w:val="00023E9A"/>
    <w:pPr>
      <w:keepNext/>
      <w:spacing w:before="240" w:after="60"/>
      <w:outlineLvl w:val="1"/>
    </w:pPr>
    <w:rPr>
      <w:rFonts w:cs="Arial"/>
      <w:b/>
      <w:bCs/>
      <w:i/>
      <w:iCs/>
      <w:sz w:val="28"/>
      <w:szCs w:val="28"/>
    </w:rPr>
  </w:style>
  <w:style w:type="paragraph" w:styleId="Kop3">
    <w:name w:val="heading 3"/>
    <w:basedOn w:val="Standaard"/>
    <w:next w:val="Standaard"/>
    <w:link w:val="Kop3Char"/>
    <w:qFormat/>
    <w:rsid w:val="00023E9A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paragraph" w:styleId="Kop4">
    <w:name w:val="heading 4"/>
    <w:basedOn w:val="Standaard"/>
    <w:next w:val="Standaard"/>
    <w:link w:val="Kop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rsid w:val="00023E9A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23E9A"/>
    <w:pPr>
      <w:tabs>
        <w:tab w:val="center" w:pos="4536"/>
        <w:tab w:val="right" w:pos="9072"/>
      </w:tabs>
    </w:pPr>
  </w:style>
  <w:style w:type="table" w:styleId="Tabelraster">
    <w:name w:val="Table Grid"/>
    <w:basedOn w:val="Standaardtabel"/>
    <w:rsid w:val="00023E9A"/>
    <w:rPr>
      <w:rFonts w:ascii="Verdana" w:hAnsi="Verdan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uisstijl-NotaGegeven">
    <w:name w:val="Huisstijl-NotaGegeven"/>
    <w:basedOn w:val="Standaard"/>
    <w:rsid w:val="00EE4C2D"/>
    <w:pPr>
      <w:adjustRightInd w:val="0"/>
      <w:spacing w:line="180" w:lineRule="exact"/>
    </w:pPr>
    <w:rPr>
      <w:rFonts w:cs="Verdana"/>
      <w:noProof/>
      <w:sz w:val="13"/>
      <w:szCs w:val="18"/>
    </w:rPr>
  </w:style>
  <w:style w:type="paragraph" w:customStyle="1" w:styleId="Huisstijl-Adres">
    <w:name w:val="Huisstijl-Adres"/>
    <w:basedOn w:val="Standaard"/>
    <w:link w:val="Huisstijl-AdresChar"/>
    <w:rsid w:val="00575B80"/>
    <w:pPr>
      <w:tabs>
        <w:tab w:val="left" w:pos="192"/>
      </w:tabs>
      <w:adjustRightInd w:val="0"/>
      <w:spacing w:after="90" w:line="180" w:lineRule="exact"/>
    </w:pPr>
    <w:rPr>
      <w:rFonts w:cs="Verdana"/>
      <w:noProof/>
      <w:sz w:val="13"/>
      <w:szCs w:val="13"/>
    </w:rPr>
  </w:style>
  <w:style w:type="paragraph" w:styleId="Lijstopsomteken">
    <w:name w:val="List Bullet"/>
    <w:basedOn w:val="Standaard"/>
    <w:rsid w:val="004F44C2"/>
    <w:pPr>
      <w:numPr>
        <w:numId w:val="1"/>
      </w:numPr>
    </w:pPr>
    <w:rPr>
      <w:noProof/>
    </w:rPr>
  </w:style>
  <w:style w:type="character" w:customStyle="1" w:styleId="Huisstijl-GegevenCharChar">
    <w:name w:val="Huisstijl-Gegeven Char Char"/>
    <w:link w:val="Huisstijl-Gegeven"/>
    <w:rsid w:val="000B7FAB"/>
    <w:rPr>
      <w:rFonts w:ascii="Verdana" w:hAnsi="Verdana"/>
      <w:noProof/>
      <w:sz w:val="13"/>
      <w:szCs w:val="24"/>
      <w:lang w:val="nl-NL" w:eastAsia="nl-NL" w:bidi="ar-SA"/>
    </w:rPr>
  </w:style>
  <w:style w:type="paragraph" w:customStyle="1" w:styleId="Huisstijl-Gegeven">
    <w:name w:val="Huisstijl-Gegeven"/>
    <w:basedOn w:val="Standaard"/>
    <w:link w:val="Huisstijl-GegevenCharChar"/>
    <w:rsid w:val="000B7FAB"/>
    <w:pPr>
      <w:spacing w:after="92" w:line="180" w:lineRule="exact"/>
    </w:pPr>
    <w:rPr>
      <w:noProof/>
      <w:sz w:val="13"/>
    </w:rPr>
  </w:style>
  <w:style w:type="paragraph" w:customStyle="1" w:styleId="Huisstijl-NotaKopje">
    <w:name w:val="Huisstijl-NotaKopje"/>
    <w:basedOn w:val="Huisstijl-NotaGegeven"/>
    <w:next w:val="Huisstijl-NotaGegeven"/>
    <w:rsid w:val="00EE4C2D"/>
    <w:pPr>
      <w:spacing w:before="160" w:line="240" w:lineRule="exact"/>
    </w:pPr>
  </w:style>
  <w:style w:type="paragraph" w:customStyle="1" w:styleId="Huisstijl-Rubricering">
    <w:name w:val="Huisstijl-Rubricering"/>
    <w:basedOn w:val="Standaard"/>
    <w:rsid w:val="000B7FAB"/>
    <w:pPr>
      <w:adjustRightInd w:val="0"/>
      <w:spacing w:line="180" w:lineRule="exact"/>
    </w:pPr>
    <w:rPr>
      <w:rFonts w:cs="Verdana-Bold"/>
      <w:b/>
      <w:bCs/>
      <w:smallCaps/>
      <w:noProof/>
      <w:sz w:val="13"/>
      <w:szCs w:val="13"/>
    </w:rPr>
  </w:style>
  <w:style w:type="paragraph" w:customStyle="1" w:styleId="Huisstijl-NAW">
    <w:name w:val="Huisstijl-NAW"/>
    <w:basedOn w:val="Standaard"/>
    <w:rsid w:val="000B7FAB"/>
    <w:pPr>
      <w:adjustRightInd w:val="0"/>
    </w:pPr>
    <w:rPr>
      <w:rFonts w:cs="Verdana"/>
      <w:noProof/>
      <w:szCs w:val="18"/>
    </w:rPr>
  </w:style>
  <w:style w:type="character" w:styleId="Hyperlink">
    <w:name w:val="Hyperlink"/>
    <w:rsid w:val="00023E9A"/>
    <w:rPr>
      <w:color w:val="0000FF"/>
      <w:u w:val="single"/>
    </w:rPr>
  </w:style>
  <w:style w:type="paragraph" w:customStyle="1" w:styleId="Huisstijl-Retouradres">
    <w:name w:val="Huisstijl-Retouradres"/>
    <w:basedOn w:val="Standaard"/>
    <w:rsid w:val="000B7FAB"/>
    <w:pPr>
      <w:spacing w:line="180" w:lineRule="exact"/>
    </w:pPr>
    <w:rPr>
      <w:noProof/>
      <w:sz w:val="13"/>
    </w:rPr>
  </w:style>
  <w:style w:type="paragraph" w:customStyle="1" w:styleId="Huisstijl-Kopje">
    <w:name w:val="Huisstijl-Kopje"/>
    <w:basedOn w:val="Huisstijl-Gegeven"/>
    <w:rsid w:val="000B7FAB"/>
    <w:pPr>
      <w:spacing w:after="0"/>
    </w:pPr>
    <w:rPr>
      <w:b/>
    </w:rPr>
  </w:style>
  <w:style w:type="paragraph" w:customStyle="1" w:styleId="Huisstijl-Voorwaarden">
    <w:name w:val="Huisstijl-Voorwaarden"/>
    <w:basedOn w:val="Standaard"/>
    <w:rsid w:val="000B7FAB"/>
    <w:pPr>
      <w:spacing w:line="180" w:lineRule="exact"/>
    </w:pPr>
    <w:rPr>
      <w:i/>
      <w:noProof/>
      <w:sz w:val="13"/>
    </w:rPr>
  </w:style>
  <w:style w:type="paragraph" w:customStyle="1" w:styleId="Huisstijl-KixCode">
    <w:name w:val="Huisstijl-KixCode"/>
    <w:basedOn w:val="Standaard"/>
    <w:rsid w:val="000B7FAB"/>
    <w:pPr>
      <w:spacing w:before="60" w:line="240" w:lineRule="auto"/>
    </w:pPr>
    <w:rPr>
      <w:rFonts w:ascii="KIX Barcode" w:hAnsi="KIX Barcode"/>
      <w:b/>
      <w:bCs/>
      <w:smallCaps/>
      <w:noProof/>
      <w:sz w:val="24"/>
    </w:rPr>
  </w:style>
  <w:style w:type="paragraph" w:customStyle="1" w:styleId="Huisstijl-Paginanummering">
    <w:name w:val="Huisstijl-Paginanummering"/>
    <w:basedOn w:val="Standaard"/>
    <w:rsid w:val="000B7FAB"/>
    <w:pPr>
      <w:spacing w:line="180" w:lineRule="exact"/>
    </w:pPr>
    <w:rPr>
      <w:noProof/>
      <w:sz w:val="13"/>
    </w:rPr>
  </w:style>
  <w:style w:type="character" w:styleId="GevolgdeHyperlink">
    <w:name w:val="FollowedHyperlink"/>
    <w:rsid w:val="006A2100"/>
    <w:rPr>
      <w:color w:val="800080"/>
      <w:u w:val="single"/>
    </w:rPr>
  </w:style>
  <w:style w:type="paragraph" w:styleId="Lijstopsomteken2">
    <w:name w:val="List Bullet 2"/>
    <w:basedOn w:val="Standaard"/>
    <w:rsid w:val="004F44C2"/>
    <w:pPr>
      <w:numPr>
        <w:numId w:val="14"/>
      </w:numPr>
      <w:tabs>
        <w:tab w:val="clear" w:pos="227"/>
        <w:tab w:val="left" w:pos="454"/>
      </w:tabs>
      <w:ind w:left="454" w:hanging="227"/>
    </w:pPr>
    <w:rPr>
      <w:noProof/>
    </w:rPr>
  </w:style>
  <w:style w:type="character" w:customStyle="1" w:styleId="Huisstijl-AdresChar">
    <w:name w:val="Huisstijl-Adres Char"/>
    <w:link w:val="Huisstijl-Adres"/>
    <w:locked/>
    <w:rsid w:val="00E15881"/>
    <w:rPr>
      <w:rFonts w:ascii="Verdana" w:hAnsi="Verdana" w:cs="Verdana"/>
      <w:noProof/>
      <w:sz w:val="13"/>
      <w:szCs w:val="13"/>
      <w:lang w:val="nl-NL" w:eastAsia="nl-NL" w:bidi="ar-SA"/>
    </w:rPr>
  </w:style>
  <w:style w:type="paragraph" w:styleId="Ballontekst">
    <w:name w:val="Balloon Text"/>
    <w:basedOn w:val="Standaard"/>
    <w:link w:val="BallontekstChar"/>
    <w:semiHidden/>
    <w:rsid w:val="00C92958"/>
    <w:rPr>
      <w:rFonts w:ascii="Tahoma" w:hAnsi="Tahoma" w:cs="Tahoma"/>
      <w:sz w:val="16"/>
      <w:szCs w:val="16"/>
    </w:rPr>
  </w:style>
  <w:style w:type="character" w:styleId="Tekstvantijdelijkeaanduiding">
    <w:name w:val="Placeholder Text"/>
    <w:basedOn w:val="Standaardalinea-lettertype"/>
    <w:uiPriority w:val="99"/>
    <w:semiHidden/>
    <w:rsid w:val="00CC70E4"/>
    <w:rPr>
      <w:color w:val="808080"/>
    </w:rPr>
  </w:style>
  <w:style w:type="character" w:customStyle="1" w:styleId="KoptekstChar">
    <w:name w:val="Koptekst Char"/>
    <w:basedOn w:val="Standaardalinea-lettertype"/>
    <w:link w:val="Koptekst"/>
    <w:rsid w:val="00841CD9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Kop1Char">
    <w:name w:val="Kop 1 Char"/>
    <w:basedOn w:val="Standaardalinea-lettertype"/>
    <w:link w:val="Kop1"/>
    <w:rsid w:val="00841CD9"/>
    <w:rPr>
      <w:rFonts w:ascii="Verdana" w:eastAsia="Times New Roman" w:hAnsi="Verdana" w:cs="Arial"/>
      <w:b/>
      <w:bCs/>
      <w:kern w:val="32"/>
      <w:sz w:val="32"/>
      <w:szCs w:val="32"/>
      <w:lang w:val="nl-NL" w:eastAsia="nl-NL"/>
    </w:rPr>
  </w:style>
  <w:style w:type="character" w:customStyle="1" w:styleId="Kop2Char">
    <w:name w:val="Kop 2 Char"/>
    <w:basedOn w:val="Standaardalinea-lettertype"/>
    <w:link w:val="Kop2"/>
    <w:rsid w:val="00841CD9"/>
    <w:rPr>
      <w:rFonts w:ascii="Verdana" w:eastAsia="Times New Roman" w:hAnsi="Verdana" w:cs="Arial"/>
      <w:b/>
      <w:bCs/>
      <w:i/>
      <w:iCs/>
      <w:sz w:val="28"/>
      <w:szCs w:val="28"/>
      <w:lang w:val="nl-NL" w:eastAsia="nl-NL"/>
    </w:rPr>
  </w:style>
  <w:style w:type="character" w:customStyle="1" w:styleId="Kop3Char">
    <w:name w:val="Kop 3 Char"/>
    <w:basedOn w:val="Standaardalinea-lettertype"/>
    <w:link w:val="Kop3"/>
    <w:rsid w:val="00841CD9"/>
    <w:rPr>
      <w:rFonts w:ascii="Verdana" w:eastAsia="Times New Roman" w:hAnsi="Verdana" w:cs="Arial"/>
      <w:b/>
      <w:bCs/>
      <w:sz w:val="26"/>
      <w:szCs w:val="26"/>
      <w:lang w:val="nl-NL" w:eastAsia="nl-NL"/>
    </w:rPr>
  </w:style>
  <w:style w:type="character" w:customStyle="1" w:styleId="Kop4Char">
    <w:name w:val="Kop 4 Char"/>
    <w:basedOn w:val="Standaardalinea-lettertype"/>
    <w:link w:val="Kop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tandaardinspringing">
    <w:name w:val="Normal Indent"/>
    <w:basedOn w:val="Standaard"/>
    <w:uiPriority w:val="99"/>
    <w:unhideWhenUsed/>
    <w:rsid w:val="00841CD9"/>
    <w:pPr>
      <w:ind w:left="720"/>
    </w:pPr>
  </w:style>
  <w:style w:type="paragraph" w:styleId="Ondertitel">
    <w:name w:val="Subtitle"/>
    <w:basedOn w:val="Standaard"/>
    <w:next w:val="Standaard"/>
    <w:link w:val="OndertitelChar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itel">
    <w:name w:val="Title"/>
    <w:basedOn w:val="Standaard"/>
    <w:next w:val="Standaard"/>
    <w:link w:val="TitelChar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Nadruk">
    <w:name w:val="Emphasis"/>
    <w:basedOn w:val="Standaardalinea-lettertype"/>
    <w:uiPriority w:val="20"/>
    <w:qFormat/>
    <w:rsid w:val="00D1197D"/>
    <w:rPr>
      <w:i/>
      <w:iCs/>
    </w:rPr>
  </w:style>
  <w:style w:type="character" w:customStyle="1" w:styleId="VoettekstChar">
    <w:name w:val="Voettekst Char"/>
    <w:basedOn w:val="Standaardalinea-lettertype"/>
    <w:link w:val="Voettekst"/>
    <w:rsid w:val="00DE555F"/>
    <w:rPr>
      <w:rFonts w:ascii="Verdana" w:eastAsia="Times New Roman" w:hAnsi="Verdana" w:cs="Times New Roman"/>
      <w:sz w:val="18"/>
      <w:szCs w:val="24"/>
      <w:lang w:val="nl-NL" w:eastAsia="nl-NL"/>
    </w:rPr>
  </w:style>
  <w:style w:type="character" w:customStyle="1" w:styleId="BallontekstChar">
    <w:name w:val="Ballontekst Char"/>
    <w:basedOn w:val="Standaardalinea-lettertype"/>
    <w:link w:val="Ballontekst"/>
    <w:rsid w:val="00EF495B"/>
    <w:rPr>
      <w:rFonts w:ascii="Tahoma" w:hAnsi="Tahoma" w:cs="Tahoma"/>
      <w:sz w:val="16"/>
      <w:szCs w:val="16"/>
      <w:lang w:val="nl-NL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glossaryDocument" Target="glossary/document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12B20FB-0D18-49A6-8CCD-462F0E05F818}"/>
      </w:docPartPr>
      <w:docPartBody>
        <w:p w:rsidR="00F801EA" w:rsidRDefault="00355C8D">
          <w:r w:rsidRPr="00355C07">
            <w:rPr>
              <w:rStyle w:val="Tekstvantijdelijkeaanduiding"/>
            </w:rPr>
            <w:t>Klik of tik om tekst in te voeren.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4E6"/>
    <w:rsid w:val="00033A91"/>
    <w:rsid w:val="000915F7"/>
    <w:rsid w:val="000F5BAD"/>
    <w:rsid w:val="00105AB8"/>
    <w:rsid w:val="001504E6"/>
    <w:rsid w:val="0020341F"/>
    <w:rsid w:val="002E2B7E"/>
    <w:rsid w:val="00355C8D"/>
    <w:rsid w:val="003E49B6"/>
    <w:rsid w:val="00683481"/>
    <w:rsid w:val="00820FE0"/>
    <w:rsid w:val="0091292A"/>
    <w:rsid w:val="009B66D9"/>
    <w:rsid w:val="00B34639"/>
    <w:rsid w:val="00D671EC"/>
    <w:rsid w:val="00E63B28"/>
    <w:rsid w:val="00EC30AC"/>
    <w:rsid w:val="00F80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504E6"/>
    <w:rPr>
      <w:rFonts w:cs="Times New Roman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sid w:val="001504E6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34</ap:Words>
  <ap:Characters>191</ap:Characters>
  <ap:DocSecurity>0</ap:DocSecurity>
  <ap:Lines>1</ap:Lines>
  <ap:Paragraphs>1</ap:Paragraphs>
  <ap:ScaleCrop>false</ap:ScaleCrop>
  <ap:LinksUpToDate>false</ap:LinksUpToDate>
  <ap:CharactersWithSpaces>224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2026-06-10T11:49:00.0000000Z</dcterms:created>
  <dcterms:modified xsi:type="dcterms:W3CDTF">2026-06-10T11:57:00.0000000Z</dcterms:modified>
  <dc:description>------------------------</dc:description>
  <dc:subject/>
  <keywords/>
  <version/>
  <category/>
</coreProperties>
</file>