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F277D" w14:paraId="70127839" w14:textId="21288DC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juni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7009413">
            <w:pPr>
              <w:pStyle w:val="Voettekst"/>
            </w:pPr>
            <w:r>
              <w:t xml:space="preserve">Uitstelbericht Kamervragen over </w:t>
            </w:r>
            <w:r w:rsidR="006F277D">
              <w:t xml:space="preserve">het afgelaste optreden van Lenny </w:t>
            </w:r>
            <w:proofErr w:type="spellStart"/>
            <w:r w:rsidR="006F277D">
              <w:t>Kuhr</w:t>
            </w:r>
            <w:proofErr w:type="spellEnd"/>
            <w:r w:rsidR="006F277D">
              <w:t xml:space="preserve"> als gevolg van toenemende antisemitische intimidatie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6F277D" w14:paraId="7B7E79E6" w14:textId="11B4D0C5">
            <w:pPr>
              <w:pStyle w:val="referentiegegevens"/>
              <w:rPr>
                <w:sz w:val="18"/>
                <w:szCs w:val="24"/>
              </w:rPr>
            </w:pPr>
            <w:r>
              <w:t>7678680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F277D" w:rsidR="00F20145" w:rsidP="00F20145" w:rsidRDefault="006F277D" w14:paraId="0682E0CA" w14:textId="58F37349">
            <w:pPr>
              <w:pStyle w:val="referentiegegevens"/>
              <w:rPr>
                <w:sz w:val="18"/>
                <w:szCs w:val="24"/>
              </w:rPr>
            </w:pPr>
            <w:r w:rsidRPr="006F277D">
              <w:t>2026Z09584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6F277D" w:rsidRDefault="00F20145" w14:paraId="5B245642" w14:textId="4C29D29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Pr="006F277D" w:rsidR="006F277D">
        <w:rPr>
          <w:szCs w:val="24"/>
        </w:rPr>
        <w:t xml:space="preserve"> Minister van Onderwijs, Cultuur en</w:t>
      </w:r>
      <w:r w:rsidR="006F277D">
        <w:rPr>
          <w:szCs w:val="24"/>
        </w:rPr>
        <w:t xml:space="preserve"> </w:t>
      </w:r>
      <w:r w:rsidRPr="006F277D" w:rsidR="006F277D">
        <w:rPr>
          <w:szCs w:val="24"/>
        </w:rPr>
        <w:t>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6F277D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6F277D">
        <w:t>Boon (PVV)</w:t>
      </w:r>
      <w:r w:rsidRPr="00F20145">
        <w:rPr>
          <w:rFonts w:cs="Utopia"/>
          <w:color w:val="000000"/>
        </w:rPr>
        <w:t xml:space="preserve">, van uw Kamer aan de </w:t>
      </w:r>
      <w:r w:rsidR="006F277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6F277D">
        <w:t xml:space="preserve">het afgelaste optreden van Lenny </w:t>
      </w:r>
      <w:proofErr w:type="spellStart"/>
      <w:r w:rsidR="006F277D">
        <w:t>Kuhr</w:t>
      </w:r>
      <w:proofErr w:type="spellEnd"/>
      <w:r w:rsidR="006F277D">
        <w:t xml:space="preserve"> als gevolg van toenemende antisemitische intimidatie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6F277D">
        <w:rPr>
          <w:rFonts w:cs="Utopia"/>
          <w:color w:val="000000"/>
        </w:rPr>
        <w:t>12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199AD7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6F277D">
        <w:rPr>
          <w:rFonts w:cs="Utopia"/>
          <w:color w:val="000000"/>
        </w:rPr>
        <w:t xml:space="preserve">Minister van Justitie en </w:t>
      </w:r>
      <w:proofErr w:type="gramStart"/>
      <w:r w:rsidR="006F277D">
        <w:rPr>
          <w:rFonts w:cs="Utopia"/>
          <w:color w:val="000000"/>
        </w:rPr>
        <w:t>Veiligheid,</w:t>
      </w:r>
      <w:r w:rsidRPr="00F20145">
        <w:rPr>
          <w:rFonts w:cs="Utopia"/>
          <w:color w:val="000000"/>
        </w:rPr>
        <w:t>,</w:t>
      </w:r>
      <w:proofErr w:type="gramEnd"/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F277D" w14:paraId="7F59D051" w14:textId="0313F4B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1FA3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277D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064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1253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2026-06-09T12:43:00.0000000Z</dcterms:created>
  <dcterms:modified xsi:type="dcterms:W3CDTF">2026-06-09T12:43:00.0000000Z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