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05E1" w:rsidP="004C05E1" w:rsidRDefault="004C05E1" w14:paraId="28F1F704" w14:textId="7BE7E1B6">
      <w:r>
        <w:t xml:space="preserve">Geachte </w:t>
      </w:r>
      <w:r w:rsidR="002F07DB">
        <w:t>V</w:t>
      </w:r>
      <w:r>
        <w:t xml:space="preserve">oorzitter,  </w:t>
      </w:r>
    </w:p>
    <w:p w:rsidR="004C05E1" w:rsidP="004C05E1" w:rsidRDefault="004C05E1" w14:paraId="659E169D" w14:textId="77777777"/>
    <w:p w:rsidR="004C05E1" w:rsidP="004C05E1" w:rsidRDefault="004C05E1" w14:paraId="7CD66DC8" w14:textId="787531F3">
      <w:r>
        <w:t xml:space="preserve">Hierbij meld ik u dat het BNC-fiche inzake het Commissievoorstel </w:t>
      </w:r>
      <w:r w:rsidR="007B0EBF">
        <w:t>COM(2026)502</w:t>
      </w:r>
      <w:r w:rsidR="0041729C">
        <w:rPr>
          <w:highlight w:val="yellow"/>
        </w:rPr>
        <w:t xml:space="preserve"> </w:t>
      </w:r>
      <w:r>
        <w:t>over de Cloud and AI Development Act niet binnen de daarvoor geldende drie weken termijn naar uw Kamer kan worden verzonden.</w:t>
      </w:r>
      <w:r w:rsidR="0041729C">
        <w:t xml:space="preserve"> De drie weken termijn is van toepassing vanwege de aangekondigde subsidiariteitstoets door uw Kamer.</w:t>
      </w:r>
      <w:r>
        <w:t xml:space="preserve"> Dit </w:t>
      </w:r>
      <w:r w:rsidR="0041729C">
        <w:t xml:space="preserve">uitstel is nodig </w:t>
      </w:r>
      <w:r>
        <w:t xml:space="preserve">om ruimte te geven voor een gedegen interdepartementale afstemming en appreciatie van deze brede en complexe verordening. </w:t>
      </w:r>
    </w:p>
    <w:p w:rsidR="004C05E1" w:rsidP="004C05E1" w:rsidRDefault="004C05E1" w14:paraId="493E8F50" w14:textId="77777777"/>
    <w:p w:rsidR="004C05E1" w:rsidP="004C05E1" w:rsidRDefault="004C05E1" w14:paraId="000CBB12" w14:textId="77777777">
      <w:r>
        <w:t xml:space="preserve">Het fiche zal op een zo kort mogelijke termijn worden toegezonden.  </w:t>
      </w:r>
    </w:p>
    <w:p w:rsidR="004C05E1" w:rsidP="004C05E1" w:rsidRDefault="004C05E1" w14:paraId="03714E33" w14:textId="77777777"/>
    <w:p w:rsidR="00EF11DC" w:rsidRDefault="00EF11DC" w14:paraId="775D1998" w14:textId="53EAFE26"/>
    <w:p w:rsidR="002F07DB" w:rsidRDefault="002F07DB" w14:paraId="4A0674A0" w14:textId="77777777"/>
    <w:p w:rsidR="002F07DB" w:rsidRDefault="002F07DB" w14:paraId="7B6125F1" w14:textId="77777777"/>
    <w:p w:rsidR="003A6510" w:rsidRDefault="00145721" w14:paraId="49ABC68B" w14:textId="77777777">
      <w:r w:rsidRPr="0091232B">
        <w:t>W.J.M. Aerdts</w:t>
      </w:r>
      <w:r w:rsidRPr="003A6510">
        <w:br/>
      </w:r>
      <w:r w:rsidR="00171CFB">
        <w:t>S</w:t>
      </w:r>
      <w:r w:rsidRPr="003A6510">
        <w:t>taatssecretaris van Economische Zaken en Klimaat</w:t>
      </w:r>
    </w:p>
    <w:p w:rsidR="006B3C17" w:rsidP="00810C93" w:rsidRDefault="006B3C17" w14:paraId="5DEC92BE" w14:textId="77777777"/>
    <w:p w:rsidR="006B3C17" w:rsidP="00810C93" w:rsidRDefault="006B3C17" w14:paraId="57C67177" w14:textId="77777777"/>
    <w:p w:rsidR="00E758FD" w:rsidP="00810C93" w:rsidRDefault="00E758FD" w14:paraId="72FBD864" w14:textId="77777777"/>
    <w:p w:rsidR="000639A7" w:rsidP="00810C93" w:rsidRDefault="000639A7" w14:paraId="42A95F53" w14:textId="77777777"/>
    <w:p w:rsidR="00BD2D73" w:rsidP="00810C93" w:rsidRDefault="00BD2D73" w14:paraId="76BADBAD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BC79" w14:textId="77777777" w:rsidR="008509FE" w:rsidRDefault="008509FE">
      <w:r>
        <w:separator/>
      </w:r>
    </w:p>
    <w:p w14:paraId="1C773D62" w14:textId="77777777" w:rsidR="008509FE" w:rsidRDefault="008509FE"/>
  </w:endnote>
  <w:endnote w:type="continuationSeparator" w:id="0">
    <w:p w14:paraId="6C76093E" w14:textId="77777777" w:rsidR="008509FE" w:rsidRDefault="008509FE">
      <w:r>
        <w:continuationSeparator/>
      </w:r>
    </w:p>
    <w:p w14:paraId="074D7667" w14:textId="77777777" w:rsidR="008509FE" w:rsidRDefault="00850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6F1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A7E19" w14:paraId="6F153454" w14:textId="77777777" w:rsidTr="00CA6A25">
      <w:trPr>
        <w:trHeight w:hRule="exact" w:val="240"/>
      </w:trPr>
      <w:tc>
        <w:tcPr>
          <w:tcW w:w="7601" w:type="dxa"/>
        </w:tcPr>
        <w:p w14:paraId="5851BB1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28262CD" w14:textId="4EFD19E6" w:rsidR="00527BD4" w:rsidRPr="00645414" w:rsidRDefault="0014572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4C05E1">
            <w:t>2</w:t>
          </w:r>
          <w:r w:rsidR="004425CC">
            <w:fldChar w:fldCharType="end"/>
          </w:r>
        </w:p>
      </w:tc>
    </w:tr>
  </w:tbl>
  <w:p w14:paraId="1B855CE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A7E19" w14:paraId="338BFC02" w14:textId="77777777" w:rsidTr="00CA6A25">
      <w:trPr>
        <w:trHeight w:hRule="exact" w:val="240"/>
      </w:trPr>
      <w:tc>
        <w:tcPr>
          <w:tcW w:w="7601" w:type="dxa"/>
        </w:tcPr>
        <w:p w14:paraId="3A38038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1EC5BD7" w14:textId="47DFA61F" w:rsidR="00527BD4" w:rsidRPr="00ED539E" w:rsidRDefault="0014572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012F93">
            <w:t>1</w:t>
          </w:r>
          <w:r w:rsidR="00A13FBD">
            <w:fldChar w:fldCharType="end"/>
          </w:r>
        </w:p>
      </w:tc>
    </w:tr>
  </w:tbl>
  <w:p w14:paraId="1C4F955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42128C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49BD" w14:textId="77777777" w:rsidR="008509FE" w:rsidRDefault="008509FE">
      <w:r>
        <w:separator/>
      </w:r>
    </w:p>
    <w:p w14:paraId="0689BF71" w14:textId="77777777" w:rsidR="008509FE" w:rsidRDefault="008509FE"/>
  </w:footnote>
  <w:footnote w:type="continuationSeparator" w:id="0">
    <w:p w14:paraId="2DA839E9" w14:textId="77777777" w:rsidR="008509FE" w:rsidRDefault="008509FE">
      <w:r>
        <w:continuationSeparator/>
      </w:r>
    </w:p>
    <w:p w14:paraId="29C262B5" w14:textId="77777777" w:rsidR="008509FE" w:rsidRDefault="00850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A7E19" w14:paraId="0808E9CD" w14:textId="77777777" w:rsidTr="00A50CF6">
      <w:tc>
        <w:tcPr>
          <w:tcW w:w="2156" w:type="dxa"/>
        </w:tcPr>
        <w:p w14:paraId="117D1E87" w14:textId="77777777" w:rsidR="00527BD4" w:rsidRPr="005819CE" w:rsidRDefault="0014572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</w:tc>
    </w:tr>
    <w:tr w:rsidR="009A7E19" w14:paraId="28021340" w14:textId="77777777" w:rsidTr="00A50CF6">
      <w:trPr>
        <w:trHeight w:hRule="exact" w:val="200"/>
      </w:trPr>
      <w:tc>
        <w:tcPr>
          <w:tcW w:w="2156" w:type="dxa"/>
        </w:tcPr>
        <w:p w14:paraId="58FE1F42" w14:textId="77777777" w:rsidR="00527BD4" w:rsidRPr="005819CE" w:rsidRDefault="00527BD4" w:rsidP="00A50CF6"/>
      </w:tc>
    </w:tr>
    <w:tr w:rsidR="009A7E19" w14:paraId="527299A3" w14:textId="77777777" w:rsidTr="00502512">
      <w:trPr>
        <w:trHeight w:hRule="exact" w:val="774"/>
      </w:trPr>
      <w:tc>
        <w:tcPr>
          <w:tcW w:w="2156" w:type="dxa"/>
        </w:tcPr>
        <w:p w14:paraId="72A943C8" w14:textId="77777777" w:rsidR="00527BD4" w:rsidRDefault="00145721" w:rsidP="003A5290">
          <w:pPr>
            <w:pStyle w:val="Huisstijl-Kopje"/>
          </w:pPr>
          <w:r>
            <w:t>Ons kenmerk</w:t>
          </w:r>
        </w:p>
        <w:p w14:paraId="629A3F13" w14:textId="77777777" w:rsidR="00527BD4" w:rsidRPr="005819CE" w:rsidRDefault="00145721" w:rsidP="004425CC">
          <w:pPr>
            <w:pStyle w:val="Huisstijl-Kopje"/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106631003</w:t>
          </w:r>
        </w:p>
      </w:tc>
    </w:tr>
  </w:tbl>
  <w:p w14:paraId="117CE4F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F68E75D" w14:textId="77777777" w:rsidR="00527BD4" w:rsidRDefault="00527BD4" w:rsidP="008C356D"/>
  <w:p w14:paraId="7680E2DA" w14:textId="77777777" w:rsidR="00527BD4" w:rsidRPr="00740712" w:rsidRDefault="00527BD4" w:rsidP="008C356D"/>
  <w:p w14:paraId="498BC00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151B51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69DEFB5" w14:textId="77777777" w:rsidR="00527BD4" w:rsidRDefault="00527BD4" w:rsidP="004F44C2"/>
  <w:p w14:paraId="7401A1E2" w14:textId="77777777" w:rsidR="00527BD4" w:rsidRPr="00740712" w:rsidRDefault="00527BD4" w:rsidP="004F44C2"/>
  <w:p w14:paraId="7DAC3E9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A7E19" w14:paraId="76C283F3" w14:textId="77777777" w:rsidTr="00751A6A">
      <w:trPr>
        <w:trHeight w:val="2636"/>
      </w:trPr>
      <w:tc>
        <w:tcPr>
          <w:tcW w:w="737" w:type="dxa"/>
        </w:tcPr>
        <w:p w14:paraId="330DFEB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AF21A62" w14:textId="77777777" w:rsidR="00527BD4" w:rsidRDefault="0014572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7D55451" wp14:editId="7E109378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EB024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4D09B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97ACF3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A7E19" w:rsidRPr="002F07DB" w14:paraId="507ED6C4" w14:textId="77777777" w:rsidTr="00A50CF6">
      <w:tc>
        <w:tcPr>
          <w:tcW w:w="2160" w:type="dxa"/>
        </w:tcPr>
        <w:p w14:paraId="276BE54B" w14:textId="77777777" w:rsidR="00527BD4" w:rsidRPr="005819CE" w:rsidRDefault="00145721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71483B32" w14:textId="77777777" w:rsidR="00527BD4" w:rsidRPr="00BE5ED9" w:rsidRDefault="0014572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B13DBE8" w14:textId="77777777" w:rsidR="00EF495B" w:rsidRDefault="0014572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3E83F1A" w14:textId="77777777" w:rsidR="00EF495B" w:rsidRPr="005B3814" w:rsidRDefault="0014572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754EFC3" w14:textId="26F56F67" w:rsidR="00527BD4" w:rsidRPr="002F07DB" w:rsidRDefault="0014572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9A7E19" w:rsidRPr="002F07DB" w14:paraId="431E0840" w14:textId="77777777" w:rsidTr="00A50CF6">
      <w:trPr>
        <w:trHeight w:hRule="exact" w:val="200"/>
      </w:trPr>
      <w:tc>
        <w:tcPr>
          <w:tcW w:w="2160" w:type="dxa"/>
        </w:tcPr>
        <w:p w14:paraId="2D020F9F" w14:textId="77777777" w:rsidR="00527BD4" w:rsidRPr="00A619FC" w:rsidRDefault="00527BD4" w:rsidP="00A50CF6"/>
      </w:tc>
    </w:tr>
    <w:tr w:rsidR="009A7E19" w14:paraId="5394B7FA" w14:textId="77777777" w:rsidTr="00A50CF6">
      <w:tc>
        <w:tcPr>
          <w:tcW w:w="2160" w:type="dxa"/>
        </w:tcPr>
        <w:p w14:paraId="722F4FA5" w14:textId="77777777" w:rsidR="000C0163" w:rsidRPr="005819CE" w:rsidRDefault="0014572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90A4AFB" w14:textId="17DD95C5" w:rsidR="00527BD4" w:rsidRPr="005819CE" w:rsidRDefault="00145721" w:rsidP="002F07DB">
          <w:pPr>
            <w:pStyle w:val="Huisstijl-Gegeven"/>
          </w:pPr>
          <w:r>
            <w:t>DGED-DE</w:t>
          </w:r>
          <w:r w:rsidR="00926AE2">
            <w:t xml:space="preserve"> / </w:t>
          </w:r>
          <w:r>
            <w:t>106631003</w:t>
          </w:r>
        </w:p>
        <w:p w14:paraId="1AEB652A" w14:textId="77777777" w:rsidR="00527BD4" w:rsidRPr="005819CE" w:rsidRDefault="00527BD4" w:rsidP="00A50CF6">
          <w:pPr>
            <w:pStyle w:val="Huisstijl-Gegeven"/>
          </w:pPr>
        </w:p>
      </w:tc>
    </w:tr>
  </w:tbl>
  <w:p w14:paraId="0B62C2B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A7E19" w14:paraId="341E0094" w14:textId="77777777" w:rsidTr="007610AA">
      <w:trPr>
        <w:trHeight w:val="400"/>
      </w:trPr>
      <w:tc>
        <w:tcPr>
          <w:tcW w:w="7520" w:type="dxa"/>
          <w:gridSpan w:val="2"/>
        </w:tcPr>
        <w:p w14:paraId="66D5D374" w14:textId="77777777" w:rsidR="00527BD4" w:rsidRPr="00BC3B53" w:rsidRDefault="00145721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A7E19" w14:paraId="38C975C3" w14:textId="77777777" w:rsidTr="007610AA">
      <w:tc>
        <w:tcPr>
          <w:tcW w:w="7520" w:type="dxa"/>
          <w:gridSpan w:val="2"/>
        </w:tcPr>
        <w:p w14:paraId="7E08F5C5" w14:textId="77777777" w:rsidR="00527BD4" w:rsidRPr="00983E8F" w:rsidRDefault="00527BD4" w:rsidP="00A50CF6">
          <w:pPr>
            <w:pStyle w:val="Huisstijl-Rubricering"/>
          </w:pPr>
        </w:p>
      </w:tc>
    </w:tr>
    <w:tr w:rsidR="009A7E19" w14:paraId="5B1F119F" w14:textId="77777777" w:rsidTr="007610AA">
      <w:trPr>
        <w:trHeight w:hRule="exact" w:val="2440"/>
      </w:trPr>
      <w:tc>
        <w:tcPr>
          <w:tcW w:w="7520" w:type="dxa"/>
          <w:gridSpan w:val="2"/>
        </w:tcPr>
        <w:p w14:paraId="0136CBF3" w14:textId="77777777" w:rsidR="002F07DB" w:rsidRPr="00991CD6" w:rsidRDefault="002F07DB" w:rsidP="002F07DB">
          <w:pPr>
            <w:pStyle w:val="Huisstijl-NAW"/>
          </w:pPr>
          <w:r w:rsidRPr="00991CD6">
            <w:t xml:space="preserve">De Voorzitter van de Tweede Kamer </w:t>
          </w:r>
        </w:p>
        <w:p w14:paraId="2E3AD603" w14:textId="77777777" w:rsidR="002F07DB" w:rsidRPr="00991CD6" w:rsidRDefault="002F07DB" w:rsidP="002F07DB">
          <w:pPr>
            <w:pStyle w:val="Huisstijl-NAW"/>
          </w:pPr>
          <w:r w:rsidRPr="00991CD6">
            <w:t>der Staten-Generaal</w:t>
          </w:r>
        </w:p>
        <w:p w14:paraId="2230F56E" w14:textId="77777777" w:rsidR="002F07DB" w:rsidRPr="00991CD6" w:rsidRDefault="002F07DB" w:rsidP="002F07DB">
          <w:pPr>
            <w:rPr>
              <w:szCs w:val="18"/>
            </w:rPr>
          </w:pPr>
          <w:r w:rsidRPr="00991CD6">
            <w:rPr>
              <w:szCs w:val="18"/>
            </w:rPr>
            <w:t>Prinses Irenestraat 6</w:t>
          </w:r>
        </w:p>
        <w:p w14:paraId="64959FC4" w14:textId="4B442EC0" w:rsidR="009A7E19" w:rsidRDefault="002F07DB" w:rsidP="002F07DB">
          <w:pPr>
            <w:pStyle w:val="Huisstijl-NAW"/>
          </w:pPr>
          <w:r w:rsidRPr="00991CD6">
            <w:t>2595 BD  DEN HAAG</w:t>
          </w:r>
        </w:p>
      </w:tc>
    </w:tr>
    <w:tr w:rsidR="009A7E19" w14:paraId="13A8B106" w14:textId="77777777" w:rsidTr="007610AA">
      <w:trPr>
        <w:trHeight w:hRule="exact" w:val="400"/>
      </w:trPr>
      <w:tc>
        <w:tcPr>
          <w:tcW w:w="7520" w:type="dxa"/>
          <w:gridSpan w:val="2"/>
        </w:tcPr>
        <w:p w14:paraId="51F3DE6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A7E19" w14:paraId="07A8A43F" w14:textId="77777777" w:rsidTr="007610AA">
      <w:trPr>
        <w:trHeight w:val="240"/>
      </w:trPr>
      <w:tc>
        <w:tcPr>
          <w:tcW w:w="900" w:type="dxa"/>
        </w:tcPr>
        <w:p w14:paraId="499BFA36" w14:textId="77777777" w:rsidR="00527BD4" w:rsidRPr="007709EF" w:rsidRDefault="0014572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FDACAF2" w14:textId="7B7893DF" w:rsidR="00527BD4" w:rsidRPr="007709EF" w:rsidRDefault="00A619FC" w:rsidP="00A50CF6">
          <w:r>
            <w:t>9 juni 2026</w:t>
          </w:r>
        </w:p>
      </w:tc>
    </w:tr>
    <w:tr w:rsidR="009A7E19" w:rsidRPr="00012F93" w14:paraId="1B12E90D" w14:textId="77777777" w:rsidTr="007610AA">
      <w:trPr>
        <w:trHeight w:val="240"/>
      </w:trPr>
      <w:tc>
        <w:tcPr>
          <w:tcW w:w="900" w:type="dxa"/>
        </w:tcPr>
        <w:p w14:paraId="6BB1C1F3" w14:textId="77777777" w:rsidR="00527BD4" w:rsidRPr="007709EF" w:rsidRDefault="0014572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D6A88E8" w14:textId="77777777" w:rsidR="00527BD4" w:rsidRPr="004C05E1" w:rsidRDefault="00145721" w:rsidP="00A50CF6">
          <w:pPr>
            <w:rPr>
              <w:lang w:val="en-US"/>
            </w:rPr>
          </w:pPr>
          <w:proofErr w:type="spellStart"/>
          <w:r w:rsidRPr="004C05E1">
            <w:rPr>
              <w:lang w:val="en-US"/>
            </w:rPr>
            <w:t>Uitstel</w:t>
          </w:r>
          <w:proofErr w:type="spellEnd"/>
          <w:r w:rsidRPr="004C05E1">
            <w:rPr>
              <w:lang w:val="en-US"/>
            </w:rPr>
            <w:t xml:space="preserve"> BNC-fiche Cloud and AI Development Act </w:t>
          </w:r>
        </w:p>
      </w:tc>
    </w:tr>
  </w:tbl>
  <w:p w14:paraId="3F83571D" w14:textId="77777777" w:rsidR="00527BD4" w:rsidRPr="004C05E1" w:rsidRDefault="00527BD4" w:rsidP="00BC4AE3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05EA24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96EB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E2D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CB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9C5A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DC98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406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EC5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347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6D0E2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164E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47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BCD5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61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9A1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C6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0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B8B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09157">
    <w:abstractNumId w:val="10"/>
  </w:num>
  <w:num w:numId="2" w16cid:durableId="1102146948">
    <w:abstractNumId w:val="7"/>
  </w:num>
  <w:num w:numId="3" w16cid:durableId="1883177058">
    <w:abstractNumId w:val="6"/>
  </w:num>
  <w:num w:numId="4" w16cid:durableId="1506170433">
    <w:abstractNumId w:val="5"/>
  </w:num>
  <w:num w:numId="5" w16cid:durableId="873418397">
    <w:abstractNumId w:val="4"/>
  </w:num>
  <w:num w:numId="6" w16cid:durableId="733894991">
    <w:abstractNumId w:val="8"/>
  </w:num>
  <w:num w:numId="7" w16cid:durableId="1566254338">
    <w:abstractNumId w:val="3"/>
  </w:num>
  <w:num w:numId="8" w16cid:durableId="432750167">
    <w:abstractNumId w:val="2"/>
  </w:num>
  <w:num w:numId="9" w16cid:durableId="651493969">
    <w:abstractNumId w:val="1"/>
  </w:num>
  <w:num w:numId="10" w16cid:durableId="841815920">
    <w:abstractNumId w:val="0"/>
  </w:num>
  <w:num w:numId="11" w16cid:durableId="1684476641">
    <w:abstractNumId w:val="9"/>
  </w:num>
  <w:num w:numId="12" w16cid:durableId="2081900230">
    <w:abstractNumId w:val="11"/>
  </w:num>
  <w:num w:numId="13" w16cid:durableId="1610771625">
    <w:abstractNumId w:val="13"/>
  </w:num>
  <w:num w:numId="14" w16cid:durableId="16340907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F93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1C0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D5F10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5721"/>
    <w:rsid w:val="0014786A"/>
    <w:rsid w:val="001516A4"/>
    <w:rsid w:val="00151E5F"/>
    <w:rsid w:val="00153E28"/>
    <w:rsid w:val="001569AB"/>
    <w:rsid w:val="00164D63"/>
    <w:rsid w:val="0016725C"/>
    <w:rsid w:val="00171CFB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A96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0E64"/>
    <w:rsid w:val="00241D72"/>
    <w:rsid w:val="002428E3"/>
    <w:rsid w:val="00243031"/>
    <w:rsid w:val="00260BAF"/>
    <w:rsid w:val="00262021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07DB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A651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1729C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05E1"/>
    <w:rsid w:val="004C21A8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1EE5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5FEE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3E04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0EBF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09FE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1232B"/>
    <w:rsid w:val="00922290"/>
    <w:rsid w:val="009252A5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A7E19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34FB"/>
    <w:rsid w:val="00A46FEF"/>
    <w:rsid w:val="00A47948"/>
    <w:rsid w:val="00A50CF6"/>
    <w:rsid w:val="00A56946"/>
    <w:rsid w:val="00A6170E"/>
    <w:rsid w:val="00A619FC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62AF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859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1DC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BC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2026-06-09T11:20:00.0000000Z</dcterms:created>
  <dcterms:modified xsi:type="dcterms:W3CDTF">2026-06-09T11:20:00.0000000Z</dcterms:modified>
  <dc:description>------------------------</dc:description>
  <dc:subject/>
  <keywords/>
  <version/>
  <category/>
</coreProperties>
</file>