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3251" w:rsidP="00FA6108" w:rsidRDefault="00903251" w14:paraId="062B19D6" w14:textId="77777777">
      <w:pPr>
        <w:autoSpaceDE w:val="0"/>
        <w:autoSpaceDN w:val="0"/>
        <w:adjustRightInd w:val="0"/>
        <w:spacing w:after="0"/>
        <w:rPr>
          <w:b/>
        </w:rPr>
      </w:pPr>
    </w:p>
    <w:p w:rsidR="007B5EC5" w:rsidP="00FA6108" w:rsidRDefault="007B5EC5" w14:paraId="33F64971" w14:textId="77777777">
      <w:pPr>
        <w:autoSpaceDE w:val="0"/>
        <w:autoSpaceDN w:val="0"/>
        <w:adjustRightInd w:val="0"/>
        <w:spacing w:after="0"/>
        <w:rPr>
          <w:b/>
        </w:rPr>
      </w:pPr>
    </w:p>
    <w:p w:rsidR="007B5EC5" w:rsidP="00FA6108" w:rsidRDefault="007B5EC5" w14:paraId="77681BD5" w14:textId="77777777">
      <w:pPr>
        <w:autoSpaceDE w:val="0"/>
        <w:autoSpaceDN w:val="0"/>
        <w:adjustRightInd w:val="0"/>
        <w:spacing w:after="0"/>
        <w:rPr>
          <w:b/>
        </w:rPr>
      </w:pPr>
    </w:p>
    <w:p w:rsidR="007B5EC5" w:rsidP="00FA6108" w:rsidRDefault="007B5EC5" w14:paraId="6875871E" w14:textId="77777777">
      <w:pPr>
        <w:autoSpaceDE w:val="0"/>
        <w:autoSpaceDN w:val="0"/>
        <w:adjustRightInd w:val="0"/>
        <w:spacing w:after="0"/>
        <w:rPr>
          <w:b/>
        </w:rPr>
      </w:pPr>
    </w:p>
    <w:p w:rsidRPr="0045405F" w:rsidR="007B5EC5" w:rsidP="00FA6108" w:rsidRDefault="007B5EC5" w14:paraId="063B928B" w14:textId="77777777">
      <w:pPr>
        <w:autoSpaceDE w:val="0"/>
        <w:autoSpaceDN w:val="0"/>
        <w:adjustRightInd w:val="0"/>
        <w:spacing w:after="0"/>
        <w:rPr>
          <w:b/>
        </w:rPr>
      </w:pPr>
    </w:p>
    <w:p w:rsidRPr="00F03829" w:rsidR="00F03829" w:rsidP="00F03829" w:rsidRDefault="00F03829" w14:paraId="0CD1D344" w14:textId="77777777">
      <w:pPr>
        <w:numPr>
          <w:ilvl w:val="0"/>
          <w:numId w:val="3"/>
        </w:numPr>
        <w:contextualSpacing/>
        <w:rPr>
          <w:b/>
          <w:noProof/>
          <w:lang w:val="nl-NL"/>
        </w:rPr>
      </w:pPr>
      <w:r w:rsidRPr="00F03829">
        <w:rPr>
          <w:b/>
          <w:noProof/>
          <w:lang w:val="nl-NL"/>
        </w:rPr>
        <w:t>Aanleiding</w:t>
      </w:r>
    </w:p>
    <w:p w:rsidRPr="00F03829" w:rsidR="00F03829" w:rsidP="0081245B" w:rsidRDefault="00F03829" w14:paraId="3DEA9F15" w14:textId="593AE265">
      <w:pPr>
        <w:autoSpaceDE w:val="0"/>
        <w:autoSpaceDN w:val="0"/>
        <w:adjustRightInd w:val="0"/>
        <w:ind w:left="360"/>
        <w:contextualSpacing/>
        <w:rPr>
          <w:noProof/>
          <w:lang w:val="nl-NL"/>
        </w:rPr>
      </w:pPr>
      <w:r w:rsidRPr="00F03829">
        <w:rPr>
          <w:noProof/>
          <w:lang w:val="nl-NL"/>
        </w:rPr>
        <w:t>De leden van de Tweede Kamer hebben, via de Vaste Kamercommissie voor Binnenlandse Zaken, vragen gesteld over</w:t>
      </w:r>
      <w:r w:rsidR="0081245B">
        <w:rPr>
          <w:noProof/>
          <w:lang w:val="nl-NL"/>
        </w:rPr>
        <w:t xml:space="preserve"> het </w:t>
      </w:r>
      <w:r w:rsidRPr="0081245B" w:rsidR="0081245B">
        <w:rPr>
          <w:noProof/>
          <w:lang w:val="nl-NL"/>
        </w:rPr>
        <w:t>Jaarverslag van de Koning 2025</w:t>
      </w:r>
      <w:r w:rsidRPr="00F03829">
        <w:rPr>
          <w:noProof/>
          <w:lang w:val="nl-NL"/>
        </w:rPr>
        <w:t xml:space="preserve"> (Kamerstuk 36</w:t>
      </w:r>
      <w:r>
        <w:rPr>
          <w:noProof/>
          <w:lang w:val="nl-NL"/>
        </w:rPr>
        <w:t>945</w:t>
      </w:r>
      <w:r w:rsidRPr="00F03829">
        <w:rPr>
          <w:noProof/>
          <w:lang w:val="nl-NL"/>
        </w:rPr>
        <w:t xml:space="preserve"> I, nr. 1).</w:t>
      </w:r>
    </w:p>
    <w:p w:rsidRPr="00F03829" w:rsidR="00F03829" w:rsidP="00F03829" w:rsidRDefault="00F03829" w14:paraId="4EA858A7" w14:textId="77777777">
      <w:pPr>
        <w:autoSpaceDE w:val="0"/>
        <w:autoSpaceDN w:val="0"/>
        <w:adjustRightInd w:val="0"/>
        <w:ind w:left="360"/>
        <w:contextualSpacing/>
        <w:rPr>
          <w:noProof/>
          <w:lang w:val="nl-NL"/>
        </w:rPr>
      </w:pPr>
    </w:p>
    <w:p w:rsidRPr="00F03829" w:rsidR="00F03829" w:rsidP="00F03829" w:rsidRDefault="00F03829" w14:paraId="4AE01E0B" w14:textId="12E2E9CE">
      <w:pPr>
        <w:autoSpaceDE w:val="0"/>
        <w:autoSpaceDN w:val="0"/>
        <w:adjustRightInd w:val="0"/>
        <w:ind w:left="360"/>
        <w:contextualSpacing/>
        <w:rPr>
          <w:b/>
          <w:noProof/>
          <w:lang w:val="nl-NL"/>
        </w:rPr>
      </w:pPr>
      <w:r w:rsidRPr="00F03829">
        <w:rPr>
          <w:noProof/>
          <w:lang w:val="nl-NL"/>
        </w:rPr>
        <w:t>De begeleidende brief aan de voorzitter</w:t>
      </w:r>
      <w:r w:rsidR="00BA0571">
        <w:rPr>
          <w:noProof/>
          <w:lang w:val="nl-NL"/>
        </w:rPr>
        <w:t xml:space="preserve"> </w:t>
      </w:r>
      <w:r w:rsidRPr="00F03829">
        <w:rPr>
          <w:noProof/>
          <w:lang w:val="nl-NL"/>
        </w:rPr>
        <w:t>van de Tweede Kamer inclusief de beantwoording van de vragen zijn bijgevoegd.</w:t>
      </w:r>
      <w:r w:rsidRPr="00F03829">
        <w:rPr>
          <w:noProof/>
          <w:lang w:val="nl-NL"/>
        </w:rPr>
        <w:br/>
      </w:r>
    </w:p>
    <w:p w:rsidRPr="00F03829" w:rsidR="00F03829" w:rsidP="00F03829" w:rsidRDefault="00F03829" w14:paraId="12ED7127" w14:textId="77777777">
      <w:pPr>
        <w:numPr>
          <w:ilvl w:val="0"/>
          <w:numId w:val="3"/>
        </w:numPr>
        <w:autoSpaceDE w:val="0"/>
        <w:autoSpaceDN w:val="0"/>
        <w:adjustRightInd w:val="0"/>
        <w:contextualSpacing/>
        <w:rPr>
          <w:b/>
          <w:noProof/>
          <w:lang w:val="nl-NL"/>
        </w:rPr>
      </w:pPr>
      <w:r w:rsidRPr="00F03829">
        <w:rPr>
          <w:b/>
          <w:noProof/>
          <w:lang w:val="nl-NL"/>
        </w:rPr>
        <w:t>Geadviseerd besluit</w:t>
      </w:r>
    </w:p>
    <w:p w:rsidRPr="00F03829" w:rsidR="00F03829" w:rsidP="00F03829" w:rsidRDefault="00F03829" w14:paraId="2A9AF564" w14:textId="320DA685">
      <w:pPr>
        <w:autoSpaceDE w:val="0"/>
        <w:autoSpaceDN w:val="0"/>
        <w:adjustRightInd w:val="0"/>
        <w:ind w:left="360"/>
        <w:contextualSpacing/>
        <w:rPr>
          <w:b/>
          <w:noProof/>
          <w:lang w:val="nl-NL"/>
        </w:rPr>
      </w:pPr>
      <w:r w:rsidRPr="00F03829">
        <w:rPr>
          <w:noProof/>
          <w:lang w:val="nl-NL"/>
        </w:rPr>
        <w:t xml:space="preserve">Ik verzoek u de brief te ondertekenen en aan mij te retourneren waarna ik voor verdere afhandeling zal zorgen. De verzending naar de Tweede Kamer is uiterlijk dinsdag </w:t>
      </w:r>
      <w:r>
        <w:rPr>
          <w:noProof/>
          <w:lang w:val="nl-NL"/>
        </w:rPr>
        <w:t>9</w:t>
      </w:r>
      <w:r w:rsidRPr="00F03829">
        <w:rPr>
          <w:noProof/>
          <w:lang w:val="nl-NL"/>
        </w:rPr>
        <w:t xml:space="preserve"> juni 202</w:t>
      </w:r>
      <w:r>
        <w:rPr>
          <w:noProof/>
          <w:lang w:val="nl-NL"/>
        </w:rPr>
        <w:t>6</w:t>
      </w:r>
      <w:r w:rsidRPr="00F03829">
        <w:rPr>
          <w:noProof/>
          <w:lang w:val="nl-NL"/>
        </w:rPr>
        <w:t>.</w:t>
      </w:r>
      <w:r w:rsidRPr="00F03829">
        <w:rPr>
          <w:b/>
          <w:noProof/>
          <w:lang w:val="nl-NL"/>
        </w:rPr>
        <w:br/>
      </w:r>
    </w:p>
    <w:p w:rsidRPr="00F03829" w:rsidR="00F03829" w:rsidP="00F03829" w:rsidRDefault="00F03829" w14:paraId="15C4B767" w14:textId="66B3B480">
      <w:pPr>
        <w:numPr>
          <w:ilvl w:val="0"/>
          <w:numId w:val="3"/>
        </w:numPr>
        <w:contextualSpacing/>
        <w:rPr>
          <w:bCs/>
          <w:noProof/>
          <w:lang w:val="nl-NL"/>
        </w:rPr>
      </w:pPr>
      <w:r w:rsidRPr="00F03829">
        <w:rPr>
          <w:b/>
          <w:noProof/>
          <w:lang w:val="nl-NL"/>
        </w:rPr>
        <w:t xml:space="preserve">Toelichting </w:t>
      </w:r>
      <w:r w:rsidRPr="00F03829">
        <w:rPr>
          <w:noProof/>
          <w:lang w:val="nl-NL"/>
        </w:rPr>
        <w:br/>
      </w:r>
      <w:r w:rsidRPr="00F03829">
        <w:rPr>
          <w:bCs/>
          <w:noProof/>
          <w:lang w:val="nl-NL"/>
        </w:rPr>
        <w:t xml:space="preserve">De beantwoording is afgestemd met </w:t>
      </w:r>
      <w:r w:rsidR="00BA0571">
        <w:rPr>
          <w:bCs/>
          <w:noProof/>
          <w:lang w:val="nl-NL"/>
        </w:rPr>
        <w:t>de PSG, uw raadsadviseur, communicatie Koninklijk Huis, Dienst Koninklijk Huis, Kabinet van de Koning en de betrokken ministeries</w:t>
      </w:r>
      <w:r w:rsidRPr="00F03829">
        <w:rPr>
          <w:bCs/>
          <w:noProof/>
          <w:lang w:val="nl-NL"/>
        </w:rPr>
        <w:t>.</w:t>
      </w:r>
    </w:p>
    <w:p w:rsidRPr="00F03829" w:rsidR="00F03829" w:rsidP="00F03829" w:rsidRDefault="00F03829" w14:paraId="36BC9521" w14:textId="77777777">
      <w:pPr>
        <w:autoSpaceDE w:val="0"/>
        <w:autoSpaceDN w:val="0"/>
        <w:adjustRightInd w:val="0"/>
        <w:ind w:left="360"/>
        <w:contextualSpacing/>
        <w:rPr>
          <w:b/>
          <w:noProof/>
          <w:lang w:val="nl-NL"/>
        </w:rPr>
      </w:pPr>
    </w:p>
    <w:p w:rsidRPr="00F03829" w:rsidR="00F03829" w:rsidP="00F03829" w:rsidRDefault="00F03829" w14:paraId="7BB1DAFE" w14:textId="77777777">
      <w:pPr>
        <w:autoSpaceDE w:val="0"/>
        <w:autoSpaceDN w:val="0"/>
        <w:adjustRightInd w:val="0"/>
        <w:ind w:left="360"/>
        <w:contextualSpacing/>
        <w:rPr>
          <w:b/>
          <w:noProof/>
          <w:lang w:val="nl-NL"/>
        </w:rPr>
      </w:pPr>
    </w:p>
    <w:p w:rsidRPr="00F03829" w:rsidR="000B3A5E" w:rsidP="00FA6108" w:rsidRDefault="000B3A5E" w14:paraId="5AFF2D5C" w14:textId="77777777">
      <w:pPr>
        <w:autoSpaceDE w:val="0"/>
        <w:autoSpaceDN w:val="0"/>
        <w:adjustRightInd w:val="0"/>
        <w:spacing w:after="0"/>
        <w:rPr>
          <w:b/>
          <w:lang w:val="nl-NL"/>
        </w:rPr>
      </w:pPr>
    </w:p>
    <w:p w:rsidRPr="00F03829" w:rsidR="00C229A1" w:rsidP="00C229A1" w:rsidRDefault="00C229A1" w14:paraId="0A7C1298" w14:textId="77777777">
      <w:pPr>
        <w:rPr>
          <w:lang w:val="nl-NL"/>
        </w:rPr>
      </w:pPr>
    </w:p>
    <w:p w:rsidRPr="00F03829" w:rsidR="00C229A1" w:rsidP="009D668B" w:rsidRDefault="00C229A1" w14:paraId="54E20179" w14:textId="77777777">
      <w:pPr>
        <w:tabs>
          <w:tab w:val="left" w:pos="2674"/>
        </w:tabs>
        <w:rPr>
          <w:lang w:val="nl-NL"/>
        </w:rPr>
      </w:pPr>
    </w:p>
    <w:sectPr w:rsidRPr="00F03829" w:rsidR="00C229A1" w:rsidSect="00F9180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495" w:right="2693" w:bottom="1616" w:left="1588" w:header="709" w:footer="709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7B729" w14:textId="77777777" w:rsidR="00CC6AEE" w:rsidRDefault="00CC6AEE">
      <w:pPr>
        <w:spacing w:after="0"/>
      </w:pPr>
      <w:r>
        <w:separator/>
      </w:r>
    </w:p>
  </w:endnote>
  <w:endnote w:type="continuationSeparator" w:id="0">
    <w:p w14:paraId="6F2AF70C" w14:textId="77777777" w:rsidR="00CC6AEE" w:rsidRDefault="00CC6A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3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8"/>
      <w:gridCol w:w="3833"/>
      <w:gridCol w:w="3501"/>
    </w:tblGrid>
    <w:tr w:rsidR="003B5A45" w14:paraId="4615F1C8" w14:textId="77777777" w:rsidTr="00BF2DBE">
      <w:trPr>
        <w:trHeight w:hRule="exact" w:val="204"/>
      </w:trPr>
      <w:tc>
        <w:tcPr>
          <w:tcW w:w="3028" w:type="dxa"/>
        </w:tcPr>
        <w:p w14:paraId="666D9F1A" w14:textId="77777777" w:rsidR="009F28C4" w:rsidRPr="00EB3EAC" w:rsidRDefault="00000000" w:rsidP="00CF44AD">
          <w:pPr>
            <w:pStyle w:val="Standaardgeenafstand"/>
            <w:ind w:left="-7" w:hanging="142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 xml:space="preserve"> </w:t>
          </w:r>
          <w:r w:rsidR="005C6C22">
            <w:rPr>
              <w:b/>
              <w:bCs/>
              <w:sz w:val="13"/>
              <w:szCs w:val="13"/>
            </w:rPr>
            <w:t xml:space="preserve"> </w:t>
          </w:r>
          <w:r w:rsidR="00174A4E">
            <w:rPr>
              <w:b/>
              <w:bCs/>
              <w:sz w:val="13"/>
              <w:szCs w:val="13"/>
            </w:rPr>
            <w:t xml:space="preserve"> </w:t>
          </w:r>
          <w:r w:rsidR="00832BD0">
            <w:rPr>
              <w:b/>
              <w:bCs/>
              <w:sz w:val="13"/>
              <w:szCs w:val="13"/>
            </w:rPr>
            <w:t xml:space="preserve">   </w:t>
          </w:r>
        </w:p>
      </w:tc>
      <w:tc>
        <w:tcPr>
          <w:tcW w:w="3833" w:type="dxa"/>
        </w:tcPr>
        <w:p w14:paraId="167DA8FD" w14:textId="77777777" w:rsidR="009F28C4" w:rsidRPr="00EB3EAC" w:rsidRDefault="009F28C4" w:rsidP="00644DB0">
          <w:pPr>
            <w:pStyle w:val="Standaardgeenafstand"/>
            <w:jc w:val="center"/>
            <w:rPr>
              <w:b/>
              <w:bCs/>
              <w:sz w:val="13"/>
              <w:szCs w:val="13"/>
            </w:rPr>
          </w:pPr>
        </w:p>
      </w:tc>
      <w:tc>
        <w:tcPr>
          <w:tcW w:w="3501" w:type="dxa"/>
        </w:tcPr>
        <w:p w14:paraId="6DC8A95B" w14:textId="77777777" w:rsidR="009F28C4" w:rsidRPr="005215E5" w:rsidRDefault="00000000" w:rsidP="00F05620">
          <w:pPr>
            <w:pStyle w:val="Standaardgeenafstand"/>
            <w:ind w:left="-150" w:hanging="617"/>
            <w:jc w:val="center"/>
            <w:rPr>
              <w:b/>
              <w:smallCaps/>
              <w:sz w:val="13"/>
              <w:szCs w:val="13"/>
            </w:rPr>
          </w:pPr>
          <w:r>
            <w:rPr>
              <w:sz w:val="13"/>
              <w:szCs w:val="13"/>
            </w:rPr>
            <w:t xml:space="preserve">  </w:t>
          </w:r>
          <w:r w:rsidR="002F42D8">
            <w:rPr>
              <w:sz w:val="13"/>
              <w:szCs w:val="13"/>
            </w:rPr>
            <w:t xml:space="preserve"> </w:t>
          </w:r>
          <w:r w:rsidR="009C70C3">
            <w:rPr>
              <w:sz w:val="13"/>
              <w:szCs w:val="13"/>
            </w:rPr>
            <w:t xml:space="preserve"> </w:t>
          </w:r>
          <w:r w:rsidR="005C6C22">
            <w:rPr>
              <w:sz w:val="13"/>
              <w:szCs w:val="13"/>
            </w:rPr>
            <w:t xml:space="preserve"> </w:t>
          </w:r>
          <w:proofErr w:type="spellStart"/>
          <w:r w:rsidRPr="0002088A">
            <w:rPr>
              <w:sz w:val="13"/>
              <w:szCs w:val="13"/>
            </w:rPr>
            <w:t>Pagina</w:t>
          </w:r>
          <w:proofErr w:type="spellEnd"/>
          <w:r w:rsidRPr="0002088A">
            <w:rPr>
              <w:sz w:val="13"/>
              <w:szCs w:val="13"/>
            </w:rPr>
            <w:t xml:space="preserve">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</w:tr>
  </w:tbl>
  <w:p w14:paraId="52E96AE2" w14:textId="77777777" w:rsidR="003B5A45" w:rsidRDefault="003B5A4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3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8"/>
      <w:gridCol w:w="3833"/>
      <w:gridCol w:w="3501"/>
    </w:tblGrid>
    <w:tr w:rsidR="003B5A45" w14:paraId="3C58B542" w14:textId="77777777" w:rsidTr="00BF2DBE">
      <w:trPr>
        <w:trHeight w:hRule="exact" w:val="204"/>
      </w:trPr>
      <w:tc>
        <w:tcPr>
          <w:tcW w:w="3028" w:type="dxa"/>
        </w:tcPr>
        <w:p w14:paraId="3E90F8CC" w14:textId="77777777" w:rsidR="009F28C4" w:rsidRPr="00EB3EAC" w:rsidRDefault="00000000" w:rsidP="00CF44AD">
          <w:pPr>
            <w:pStyle w:val="Standaardgeenafstand"/>
            <w:ind w:left="-7" w:hanging="142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 xml:space="preserve"> </w:t>
          </w:r>
          <w:r w:rsidR="005C6C22">
            <w:rPr>
              <w:b/>
              <w:bCs/>
              <w:sz w:val="13"/>
              <w:szCs w:val="13"/>
            </w:rPr>
            <w:t xml:space="preserve"> </w:t>
          </w:r>
          <w:r w:rsidR="00174A4E">
            <w:rPr>
              <w:b/>
              <w:bCs/>
              <w:sz w:val="13"/>
              <w:szCs w:val="13"/>
            </w:rPr>
            <w:t xml:space="preserve"> </w:t>
          </w:r>
          <w:r w:rsidR="00832BD0">
            <w:rPr>
              <w:b/>
              <w:bCs/>
              <w:sz w:val="13"/>
              <w:szCs w:val="13"/>
            </w:rPr>
            <w:t xml:space="preserve">   </w:t>
          </w:r>
        </w:p>
      </w:tc>
      <w:tc>
        <w:tcPr>
          <w:tcW w:w="3833" w:type="dxa"/>
        </w:tcPr>
        <w:p w14:paraId="5AA57C01" w14:textId="77777777" w:rsidR="009F28C4" w:rsidRPr="00EB3EAC" w:rsidRDefault="009F28C4" w:rsidP="00644DB0">
          <w:pPr>
            <w:pStyle w:val="Standaardgeenafstand"/>
            <w:jc w:val="center"/>
            <w:rPr>
              <w:b/>
              <w:bCs/>
              <w:sz w:val="13"/>
              <w:szCs w:val="13"/>
            </w:rPr>
          </w:pPr>
        </w:p>
      </w:tc>
      <w:tc>
        <w:tcPr>
          <w:tcW w:w="3501" w:type="dxa"/>
        </w:tcPr>
        <w:p w14:paraId="199320A9" w14:textId="77777777" w:rsidR="009F28C4" w:rsidRPr="005215E5" w:rsidRDefault="00000000" w:rsidP="00F05620">
          <w:pPr>
            <w:pStyle w:val="Standaardgeenafstand"/>
            <w:ind w:left="-150" w:hanging="617"/>
            <w:jc w:val="center"/>
            <w:rPr>
              <w:b/>
              <w:smallCaps/>
              <w:sz w:val="13"/>
              <w:szCs w:val="13"/>
            </w:rPr>
          </w:pPr>
          <w:r>
            <w:rPr>
              <w:sz w:val="13"/>
              <w:szCs w:val="13"/>
            </w:rPr>
            <w:t xml:space="preserve">  </w:t>
          </w:r>
          <w:r w:rsidR="002F42D8">
            <w:rPr>
              <w:sz w:val="13"/>
              <w:szCs w:val="13"/>
            </w:rPr>
            <w:t xml:space="preserve"> </w:t>
          </w:r>
          <w:r w:rsidR="009C70C3">
            <w:rPr>
              <w:sz w:val="13"/>
              <w:szCs w:val="13"/>
            </w:rPr>
            <w:t xml:space="preserve"> </w:t>
          </w:r>
          <w:r w:rsidR="005C6C22">
            <w:rPr>
              <w:sz w:val="13"/>
              <w:szCs w:val="13"/>
            </w:rPr>
            <w:t xml:space="preserve"> </w:t>
          </w:r>
          <w:proofErr w:type="spellStart"/>
          <w:r w:rsidRPr="0002088A">
            <w:rPr>
              <w:sz w:val="13"/>
              <w:szCs w:val="13"/>
            </w:rPr>
            <w:t>Pagina</w:t>
          </w:r>
          <w:proofErr w:type="spellEnd"/>
          <w:r w:rsidRPr="0002088A">
            <w:rPr>
              <w:sz w:val="13"/>
              <w:szCs w:val="13"/>
            </w:rPr>
            <w:t xml:space="preserve">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</w:tr>
  </w:tbl>
  <w:p w14:paraId="322E71DB" w14:textId="77777777" w:rsidR="003B5A45" w:rsidRDefault="003B5A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CC7BE" w14:textId="77777777" w:rsidR="00CC6AEE" w:rsidRDefault="00CC6AEE">
      <w:pPr>
        <w:spacing w:after="0"/>
      </w:pPr>
      <w:r>
        <w:separator/>
      </w:r>
    </w:p>
  </w:footnote>
  <w:footnote w:type="continuationSeparator" w:id="0">
    <w:p w14:paraId="57BBC33B" w14:textId="77777777" w:rsidR="00CC6AEE" w:rsidRDefault="00CC6A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42" w:rightFromText="142" w:vertAnchor="page" w:horzAnchor="page" w:tblpX="9328" w:tblpY="3006"/>
      <w:tblOverlap w:val="never"/>
      <w:tblW w:w="20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3"/>
    </w:tblGrid>
    <w:tr w:rsidR="003B5A45" w14:paraId="1B4A0EA2" w14:textId="77777777" w:rsidTr="00DE13DA">
      <w:tc>
        <w:tcPr>
          <w:tcW w:w="2013" w:type="dxa"/>
        </w:tcPr>
        <w:p w14:paraId="2F79D5FB" w14:textId="77777777" w:rsidR="00F67006" w:rsidRPr="00DE13DA" w:rsidRDefault="00000000" w:rsidP="007A262A">
          <w:pPr>
            <w:pStyle w:val="Koptekst"/>
            <w:rPr>
              <w:b/>
              <w:bCs/>
              <w:sz w:val="13"/>
              <w:szCs w:val="13"/>
              <w:lang w:val="de-DE"/>
            </w:rPr>
          </w:pPr>
          <w:bookmarkStart w:id="0" w:name="_Hlk138798055"/>
          <w:proofErr w:type="spellStart"/>
          <w:r>
            <w:rPr>
              <w:b/>
              <w:bCs/>
              <w:sz w:val="13"/>
              <w:szCs w:val="13"/>
              <w:lang w:val="de-DE"/>
            </w:rPr>
            <w:t>Directie</w:t>
          </w:r>
          <w:proofErr w:type="spellEnd"/>
          <w:r>
            <w:rPr>
              <w:b/>
              <w:bCs/>
              <w:sz w:val="13"/>
              <w:szCs w:val="13"/>
              <w:lang w:val="de-DE"/>
            </w:rPr>
            <w:t xml:space="preserve"> </w:t>
          </w:r>
          <w:proofErr w:type="spellStart"/>
          <w:r>
            <w:rPr>
              <w:b/>
              <w:bCs/>
              <w:sz w:val="13"/>
              <w:szCs w:val="13"/>
              <w:lang w:val="de-DE"/>
            </w:rPr>
            <w:t>Financieel-Economische</w:t>
          </w:r>
          <w:proofErr w:type="spellEnd"/>
          <w:r>
            <w:rPr>
              <w:b/>
              <w:bCs/>
              <w:sz w:val="13"/>
              <w:szCs w:val="13"/>
              <w:lang w:val="de-DE"/>
            </w:rPr>
            <w:t xml:space="preserve"> </w:t>
          </w:r>
          <w:proofErr w:type="spellStart"/>
          <w:r>
            <w:rPr>
              <w:b/>
              <w:bCs/>
              <w:sz w:val="13"/>
              <w:szCs w:val="13"/>
              <w:lang w:val="de-DE"/>
            </w:rPr>
            <w:t>Zaken</w:t>
          </w:r>
          <w:proofErr w:type="spellEnd"/>
        </w:p>
        <w:p w14:paraId="7012C630" w14:textId="77777777" w:rsidR="00CE5A7A" w:rsidRPr="00DE13DA" w:rsidRDefault="00CE5A7A" w:rsidP="007A262A">
          <w:pPr>
            <w:pStyle w:val="Koptekst"/>
            <w:rPr>
              <w:b/>
              <w:bCs/>
              <w:sz w:val="13"/>
              <w:szCs w:val="13"/>
              <w:lang w:val="nl-NL"/>
            </w:rPr>
          </w:pPr>
        </w:p>
      </w:tc>
    </w:tr>
    <w:tr w:rsidR="003B5A45" w14:paraId="1ED8DBC8" w14:textId="77777777" w:rsidTr="00DE13DA">
      <w:tc>
        <w:tcPr>
          <w:tcW w:w="2013" w:type="dxa"/>
        </w:tcPr>
        <w:p w14:paraId="0320259C" w14:textId="77777777" w:rsidR="00CE5A7A" w:rsidRPr="00F67006" w:rsidRDefault="00000000" w:rsidP="007A262A">
          <w:pPr>
            <w:pStyle w:val="Koptekst"/>
            <w:rPr>
              <w:sz w:val="13"/>
              <w:szCs w:val="13"/>
              <w:lang w:val="de-DE"/>
            </w:rPr>
          </w:pPr>
          <w:r w:rsidRPr="00F012CF">
            <w:rPr>
              <w:b/>
              <w:bCs/>
              <w:sz w:val="13"/>
              <w:szCs w:val="13"/>
              <w:lang w:val="de-DE"/>
            </w:rPr>
            <w:t>Datum</w:t>
          </w:r>
          <w:r w:rsidRPr="00F012CF">
            <w:rPr>
              <w:sz w:val="13"/>
              <w:szCs w:val="13"/>
              <w:lang w:val="de-DE"/>
            </w:rPr>
            <w:br/>
          </w:r>
          <w:r>
            <w:rPr>
              <w:sz w:val="13"/>
              <w:szCs w:val="13"/>
              <w:lang w:val="de-DE"/>
            </w:rPr>
            <w:t xml:space="preserve">9 </w:t>
          </w:r>
          <w:proofErr w:type="spellStart"/>
          <w:r>
            <w:rPr>
              <w:sz w:val="13"/>
              <w:szCs w:val="13"/>
              <w:lang w:val="de-DE"/>
            </w:rPr>
            <w:t>juni</w:t>
          </w:r>
          <w:proofErr w:type="spellEnd"/>
          <w:r>
            <w:rPr>
              <w:sz w:val="13"/>
              <w:szCs w:val="13"/>
              <w:lang w:val="de-DE"/>
            </w:rPr>
            <w:t xml:space="preserve"> 2026</w:t>
          </w:r>
        </w:p>
        <w:p w14:paraId="034F9377" w14:textId="77777777" w:rsidR="00CE5A7A" w:rsidRPr="00F012CF" w:rsidRDefault="00CE5A7A" w:rsidP="007A262A">
          <w:pPr>
            <w:pStyle w:val="Koptekst"/>
            <w:rPr>
              <w:b/>
              <w:bCs/>
              <w:sz w:val="13"/>
              <w:szCs w:val="13"/>
              <w:lang w:val="de-DE"/>
            </w:rPr>
          </w:pPr>
        </w:p>
      </w:tc>
    </w:tr>
    <w:tr w:rsidR="003B5A45" w14:paraId="0674A65E" w14:textId="77777777" w:rsidTr="00DE13DA">
      <w:tc>
        <w:tcPr>
          <w:tcW w:w="2013" w:type="dxa"/>
        </w:tcPr>
        <w:p w14:paraId="00743DD4" w14:textId="77777777" w:rsidR="00F012CF" w:rsidRPr="00F012CF" w:rsidRDefault="00000000" w:rsidP="007A262A">
          <w:pPr>
            <w:pStyle w:val="Koptekst"/>
            <w:rPr>
              <w:sz w:val="13"/>
              <w:szCs w:val="13"/>
              <w:lang w:val="nl-NL"/>
            </w:rPr>
          </w:pPr>
          <w:r w:rsidRPr="00F012CF">
            <w:rPr>
              <w:b/>
              <w:bCs/>
              <w:sz w:val="13"/>
              <w:szCs w:val="13"/>
              <w:lang w:val="nl-NL"/>
            </w:rPr>
            <w:t>Onze referentie</w:t>
          </w:r>
          <w:r w:rsidRPr="00F012CF">
            <w:rPr>
              <w:sz w:val="13"/>
              <w:szCs w:val="13"/>
              <w:lang w:val="nl-NL"/>
            </w:rPr>
            <w:br/>
          </w:r>
          <w:r>
            <w:rPr>
              <w:sz w:val="13"/>
              <w:szCs w:val="13"/>
              <w:lang w:val="nl-NL"/>
            </w:rPr>
            <w:t>2025-001604</w:t>
          </w:r>
          <w:r w:rsidR="00743ABD">
            <w:rPr>
              <w:sz w:val="13"/>
              <w:szCs w:val="13"/>
              <w:lang w:val="nl-NL"/>
            </w:rPr>
            <w:t>/</w:t>
          </w:r>
          <w:r>
            <w:rPr>
              <w:sz w:val="13"/>
              <w:szCs w:val="13"/>
              <w:lang w:val="de-DE"/>
            </w:rPr>
            <w:t>10106650</w:t>
          </w:r>
        </w:p>
      </w:tc>
    </w:tr>
    <w:bookmarkEnd w:id="0"/>
  </w:tbl>
  <w:p w14:paraId="441F080A" w14:textId="77777777" w:rsidR="00DE13DA" w:rsidRDefault="00DE13DA" w:rsidP="00CE4658">
    <w:pPr>
      <w:pStyle w:val="Koptekst"/>
      <w:rPr>
        <w:lang w:val="nl-NL"/>
      </w:rPr>
    </w:pPr>
  </w:p>
  <w:p w14:paraId="75844D31" w14:textId="77777777" w:rsidR="00A21920" w:rsidRDefault="00A21920" w:rsidP="003A53DE"/>
  <w:p w14:paraId="6F923E6B" w14:textId="77777777" w:rsidR="00A21920" w:rsidRDefault="00A21920" w:rsidP="003A53DE"/>
  <w:p w14:paraId="5871852F" w14:textId="77777777" w:rsidR="00D258BD" w:rsidRDefault="00D258BD" w:rsidP="003A53DE"/>
  <w:p w14:paraId="160F2EB9" w14:textId="77777777" w:rsidR="00D258BD" w:rsidRDefault="00D258BD" w:rsidP="003A53DE"/>
  <w:p w14:paraId="5F803018" w14:textId="77777777" w:rsidR="00D258BD" w:rsidRDefault="00D258BD" w:rsidP="003A53DE"/>
  <w:p w14:paraId="53C1EE19" w14:textId="77777777" w:rsidR="00D258BD" w:rsidRPr="005F71DD" w:rsidRDefault="00D258BD" w:rsidP="003A53DE">
    <w:pPr>
      <w:rPr>
        <w:sz w:val="22"/>
        <w:szCs w:val="22"/>
      </w:rPr>
    </w:pPr>
  </w:p>
  <w:p w14:paraId="51D805B4" w14:textId="77777777" w:rsidR="00D258BD" w:rsidRDefault="00D258BD" w:rsidP="003A53DE"/>
  <w:p w14:paraId="675FB550" w14:textId="77777777" w:rsidR="00AE4A4D" w:rsidRPr="003A53DE" w:rsidRDefault="00AE4A4D" w:rsidP="003A53DE">
    <w:pPr>
      <w:rPr>
        <w:b/>
        <w:bCs/>
        <w:sz w:val="13"/>
        <w:szCs w:val="13"/>
      </w:rPr>
    </w:pPr>
  </w:p>
  <w:p w14:paraId="5DBB9F9E" w14:textId="77777777" w:rsidR="00DE13DA" w:rsidRDefault="00DE13DA" w:rsidP="00CE4658">
    <w:pPr>
      <w:pStyle w:val="Koptekst"/>
      <w:rPr>
        <w:lang w:val="nl-NL"/>
      </w:rPr>
    </w:pPr>
  </w:p>
  <w:p w14:paraId="01E75D46" w14:textId="77777777" w:rsidR="00DE13DA" w:rsidRDefault="00DE13DA" w:rsidP="00CE4658">
    <w:pPr>
      <w:pStyle w:val="Koptekst"/>
      <w:rPr>
        <w:lang w:val="nl-NL"/>
      </w:rPr>
    </w:pPr>
  </w:p>
  <w:p w14:paraId="23F1F6FC" w14:textId="77777777" w:rsidR="00DE13DA" w:rsidRDefault="00DE13DA" w:rsidP="00CE4658">
    <w:pPr>
      <w:pStyle w:val="Koptekst"/>
      <w:rPr>
        <w:lang w:val="nl-NL"/>
      </w:rPr>
    </w:pPr>
  </w:p>
  <w:p w14:paraId="149CF001" w14:textId="77777777" w:rsidR="00DE13DA" w:rsidRDefault="00DE13DA" w:rsidP="00CE4658">
    <w:pPr>
      <w:pStyle w:val="Koptekst"/>
      <w:rPr>
        <w:lang w:val="nl-NL"/>
      </w:rPr>
    </w:pPr>
  </w:p>
  <w:p w14:paraId="63B0014C" w14:textId="77777777" w:rsidR="00DE13DA" w:rsidRDefault="00DE13DA" w:rsidP="00CE4658">
    <w:pPr>
      <w:pStyle w:val="Koptekst"/>
      <w:rPr>
        <w:lang w:val="nl-NL"/>
      </w:rPr>
    </w:pPr>
  </w:p>
  <w:p w14:paraId="722E9D85" w14:textId="77777777" w:rsidR="00DE13DA" w:rsidRPr="00F012CF" w:rsidRDefault="00DE13DA" w:rsidP="00CE4658">
    <w:pPr>
      <w:pStyle w:val="Koptekst"/>
      <w:rPr>
        <w:lang w:val="nl-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129F8" w14:textId="77777777" w:rsidR="007D21C6" w:rsidRPr="00242E93" w:rsidRDefault="00000000" w:rsidP="00907575">
    <w:pPr>
      <w:pStyle w:val="Koptekst"/>
      <w:ind w:right="-126"/>
      <w:rPr>
        <w:lang w:val="nl-NL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BD9CA9B" wp14:editId="2D3E637E">
          <wp:simplePos x="0" y="0"/>
          <wp:positionH relativeFrom="page">
            <wp:posOffset>3564255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889724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D7BA1AE" wp14:editId="1AF65FF0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448000" cy="1656000"/>
          <wp:effectExtent l="0" t="0" r="0" b="1905"/>
          <wp:wrapNone/>
          <wp:docPr id="2" name="Afbeelding 1" descr="Afbeelding met tekst, Lettertype, schermopname, wi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 descr="Afbeelding met tekst, Lettertype, schermopname, wit&#10;&#10;Automatisch gegenereerde beschrijvi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000" cy="1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53EFE6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3D273E78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25945B5C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4781A320" w14:textId="77777777" w:rsidR="00242E93" w:rsidRPr="00242E93" w:rsidRDefault="00242E93" w:rsidP="00A61FF9">
    <w:pPr>
      <w:pStyle w:val="Koptekst"/>
      <w:spacing w:after="0"/>
      <w:ind w:right="-115"/>
      <w:rPr>
        <w:sz w:val="22"/>
        <w:szCs w:val="22"/>
        <w:lang w:val="nl-NL"/>
      </w:rPr>
    </w:pPr>
  </w:p>
  <w:p w14:paraId="535BE022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06B26C92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05FBC5F4" w14:textId="77777777" w:rsid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26E5DBDD" w14:textId="77777777" w:rsidR="00242E93" w:rsidRDefault="00242E93" w:rsidP="00242E93">
    <w:pPr>
      <w:pStyle w:val="Koptekst"/>
      <w:spacing w:after="0"/>
      <w:ind w:right="-126"/>
      <w:rPr>
        <w:lang w:val="nl-NL"/>
      </w:rPr>
    </w:pPr>
  </w:p>
  <w:p w14:paraId="5B3065EE" w14:textId="77777777" w:rsidR="00242E93" w:rsidRPr="00242E93" w:rsidRDefault="00242E93" w:rsidP="00242E93">
    <w:pPr>
      <w:pStyle w:val="Koptekst"/>
      <w:spacing w:after="0"/>
      <w:ind w:right="-126"/>
      <w:rPr>
        <w:lang w:val="nl-NL"/>
      </w:rPr>
    </w:pPr>
  </w:p>
  <w:p w14:paraId="6AC34196" w14:textId="77777777" w:rsidR="00F94BC7" w:rsidRDefault="00F94BC7" w:rsidP="006E44B5">
    <w:pPr>
      <w:rPr>
        <w:b/>
        <w:bCs/>
        <w:sz w:val="13"/>
        <w:szCs w:val="13"/>
      </w:rPr>
    </w:pPr>
  </w:p>
  <w:p w14:paraId="5FB8076F" w14:textId="77777777" w:rsidR="000A3C95" w:rsidRDefault="00000000" w:rsidP="006E44B5">
    <w:pPr>
      <w:pStyle w:val="Koptekst"/>
      <w:rPr>
        <w:lang w:val="nl-NL"/>
      </w:rPr>
    </w:pPr>
    <w:r>
      <w:rPr>
        <w:lang w:val="nl-NL"/>
      </w:rPr>
      <w:t>Aan de Minister President</w:t>
    </w:r>
  </w:p>
  <w:p w14:paraId="32021567" w14:textId="77777777" w:rsidR="00F94BC7" w:rsidRDefault="00F94BC7" w:rsidP="006E44B5">
    <w:pPr>
      <w:pStyle w:val="Koptekst"/>
      <w:rPr>
        <w:lang w:val="nl-NL"/>
      </w:rPr>
    </w:pPr>
  </w:p>
  <w:p w14:paraId="14FBCF5C" w14:textId="77777777" w:rsidR="007A262A" w:rsidRDefault="007A262A" w:rsidP="006E44B5">
    <w:pPr>
      <w:pStyle w:val="Koptekst"/>
      <w:rPr>
        <w:lang w:val="nl-NL"/>
      </w:rPr>
    </w:pPr>
  </w:p>
  <w:p w14:paraId="1B4EC614" w14:textId="77777777" w:rsidR="007A262A" w:rsidRPr="00C6551F" w:rsidRDefault="007A262A" w:rsidP="006E44B5">
    <w:pPr>
      <w:pStyle w:val="Koptekst"/>
      <w:rPr>
        <w:lang w:val="nl-NL"/>
      </w:rPr>
    </w:pPr>
  </w:p>
  <w:tbl>
    <w:tblPr>
      <w:tblpPr w:leftFromText="181" w:rightFromText="181" w:vertAnchor="page" w:horzAnchor="page" w:tblpX="9403" w:tblpY="3290"/>
      <w:tblW w:w="216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0"/>
    </w:tblGrid>
    <w:tr w:rsidR="003B5A45" w14:paraId="6AF1171C" w14:textId="77777777" w:rsidTr="00F9180E">
      <w:trPr>
        <w:cantSplit/>
        <w:trHeight w:val="20"/>
      </w:trPr>
      <w:tc>
        <w:tcPr>
          <w:tcW w:w="2160" w:type="dxa"/>
        </w:tcPr>
        <w:p w14:paraId="3811B5F2" w14:textId="77777777" w:rsidR="006D31FB" w:rsidRDefault="00000000" w:rsidP="00A56E07">
          <w:pPr>
            <w:spacing w:after="0"/>
            <w:rPr>
              <w:b/>
              <w:bCs/>
              <w:sz w:val="13"/>
              <w:szCs w:val="13"/>
            </w:rPr>
          </w:pPr>
          <w:proofErr w:type="spellStart"/>
          <w:r>
            <w:rPr>
              <w:b/>
              <w:bCs/>
              <w:sz w:val="13"/>
              <w:szCs w:val="13"/>
            </w:rPr>
            <w:t>Directie</w:t>
          </w:r>
          <w:proofErr w:type="spellEnd"/>
          <w:r>
            <w:rPr>
              <w:b/>
              <w:bCs/>
              <w:sz w:val="13"/>
              <w:szCs w:val="13"/>
            </w:rPr>
            <w:t xml:space="preserve"> </w:t>
          </w:r>
          <w:proofErr w:type="spellStart"/>
          <w:r>
            <w:rPr>
              <w:b/>
              <w:bCs/>
              <w:sz w:val="13"/>
              <w:szCs w:val="13"/>
            </w:rPr>
            <w:t>Financieel-Economische</w:t>
          </w:r>
          <w:proofErr w:type="spellEnd"/>
          <w:r>
            <w:rPr>
              <w:b/>
              <w:bCs/>
              <w:sz w:val="13"/>
              <w:szCs w:val="13"/>
            </w:rPr>
            <w:t xml:space="preserve"> Zaken</w:t>
          </w:r>
        </w:p>
        <w:p w14:paraId="1A7DE619" w14:textId="77777777" w:rsidR="00A56E07" w:rsidRPr="00D97E52" w:rsidRDefault="00A56E07" w:rsidP="00A56E07">
          <w:pPr>
            <w:spacing w:after="0"/>
            <w:rPr>
              <w:b/>
              <w:bCs/>
              <w:sz w:val="13"/>
              <w:szCs w:val="13"/>
            </w:rPr>
          </w:pPr>
        </w:p>
      </w:tc>
    </w:tr>
    <w:tr w:rsidR="003B5A45" w:rsidRPr="007B5EC5" w14:paraId="18F31152" w14:textId="77777777" w:rsidTr="00F9180E">
      <w:trPr>
        <w:cantSplit/>
        <w:trHeight w:val="20"/>
      </w:trPr>
      <w:tc>
        <w:tcPr>
          <w:tcW w:w="2160" w:type="dxa"/>
        </w:tcPr>
        <w:p w14:paraId="3E1078B2" w14:textId="77777777" w:rsidR="006D31FB" w:rsidRPr="00FF6765" w:rsidRDefault="00000000" w:rsidP="00F9180E">
          <w:pPr>
            <w:pStyle w:val="Huisstijl-Adres"/>
            <w:rPr>
              <w:bCs/>
              <w:lang w:eastAsia="en-US"/>
            </w:rPr>
          </w:pPr>
          <w:r w:rsidRPr="00F03829">
            <w:rPr>
              <w:bCs/>
              <w:lang w:eastAsia="en-US"/>
            </w:rPr>
            <w:t>Bezuidenhoutseweg 73</w:t>
          </w:r>
          <w:r w:rsidR="00FF6765" w:rsidRPr="00FF6765">
            <w:rPr>
              <w:bCs/>
              <w:lang w:eastAsia="en-US"/>
            </w:rPr>
            <w:br/>
          </w:r>
          <w:r w:rsidRPr="00F03829">
            <w:rPr>
              <w:bCs/>
              <w:lang w:eastAsia="en-US"/>
            </w:rPr>
            <w:t>2594 AC  Den Haag</w:t>
          </w:r>
          <w:r w:rsidR="00FF6765" w:rsidRPr="00FF6765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Postbus 20001</w:t>
          </w:r>
          <w:r w:rsidR="00FF6765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2500 EA  Den Haag</w:t>
          </w:r>
          <w:r w:rsidR="00FF6765" w:rsidRPr="00FF6765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www.rijksoverheid.nl</w:t>
          </w:r>
        </w:p>
      </w:tc>
    </w:tr>
    <w:tr w:rsidR="007B5EC5" w14:paraId="6112F067" w14:textId="77777777" w:rsidTr="00F9180E">
      <w:trPr>
        <w:cantSplit/>
        <w:trHeight w:val="20"/>
      </w:trPr>
      <w:tc>
        <w:tcPr>
          <w:tcW w:w="2160" w:type="dxa"/>
        </w:tcPr>
        <w:p w14:paraId="3FEC234C" w14:textId="7A388F0C" w:rsidR="007B5EC5" w:rsidRPr="007B5EC5" w:rsidRDefault="007B5EC5" w:rsidP="007B5EC5">
          <w:pPr>
            <w:pStyle w:val="Huisstijl-Adres"/>
            <w:spacing w:after="0"/>
            <w:rPr>
              <w:b/>
              <w:lang w:val="en-US" w:eastAsia="en-US"/>
            </w:rPr>
          </w:pPr>
          <w:r w:rsidRPr="007B5EC5">
            <w:rPr>
              <w:b/>
              <w:lang w:val="en-US" w:eastAsia="en-US"/>
            </w:rPr>
            <w:t>Datum</w:t>
          </w:r>
        </w:p>
      </w:tc>
    </w:tr>
    <w:tr w:rsidR="007B5EC5" w14:paraId="3AA8CF23" w14:textId="77777777" w:rsidTr="00F9180E">
      <w:trPr>
        <w:cantSplit/>
        <w:trHeight w:val="20"/>
      </w:trPr>
      <w:tc>
        <w:tcPr>
          <w:tcW w:w="2160" w:type="dxa"/>
        </w:tcPr>
        <w:p w14:paraId="3B049A86" w14:textId="23CFCB05" w:rsidR="007B5EC5" w:rsidRPr="007B5EC5" w:rsidRDefault="007B5EC5" w:rsidP="007B5EC5">
          <w:pPr>
            <w:rPr>
              <w:sz w:val="13"/>
              <w:szCs w:val="13"/>
            </w:rPr>
          </w:pPr>
          <w:r>
            <w:rPr>
              <w:bCs/>
              <w:sz w:val="13"/>
              <w:szCs w:val="13"/>
            </w:rPr>
            <w:t>9</w:t>
          </w:r>
          <w:r w:rsidRPr="007B5EC5">
            <w:rPr>
              <w:bCs/>
              <w:sz w:val="13"/>
              <w:szCs w:val="13"/>
            </w:rPr>
            <w:t xml:space="preserve"> </w:t>
          </w:r>
          <w:proofErr w:type="spellStart"/>
          <w:r w:rsidRPr="007B5EC5">
            <w:rPr>
              <w:bCs/>
              <w:sz w:val="13"/>
              <w:szCs w:val="13"/>
            </w:rPr>
            <w:t>juni</w:t>
          </w:r>
          <w:proofErr w:type="spellEnd"/>
          <w:r w:rsidRPr="007B5EC5">
            <w:rPr>
              <w:bCs/>
              <w:sz w:val="13"/>
              <w:szCs w:val="13"/>
            </w:rPr>
            <w:t xml:space="preserve"> 2026</w:t>
          </w:r>
          <w:r w:rsidRPr="007B5EC5">
            <w:rPr>
              <w:bCs/>
              <w:sz w:val="13"/>
              <w:szCs w:val="13"/>
            </w:rPr>
            <w:br/>
          </w:r>
        </w:p>
      </w:tc>
    </w:tr>
    <w:tr w:rsidR="007B5EC5" w14:paraId="3E9A0FAB" w14:textId="77777777" w:rsidTr="00F9180E">
      <w:trPr>
        <w:cantSplit/>
        <w:trHeight w:val="20"/>
      </w:trPr>
      <w:tc>
        <w:tcPr>
          <w:tcW w:w="2160" w:type="dxa"/>
        </w:tcPr>
        <w:p w14:paraId="791F3DFD" w14:textId="09D17421" w:rsidR="007B5EC5" w:rsidRDefault="007B5EC5" w:rsidP="007B5EC5">
          <w:pPr>
            <w:pStyle w:val="Huisstijl-Adres"/>
            <w:spacing w:after="0"/>
            <w:rPr>
              <w:bCs/>
              <w:lang w:val="en-US" w:eastAsia="en-US"/>
            </w:rPr>
          </w:pPr>
          <w:r w:rsidRPr="00D97E52">
            <w:rPr>
              <w:b/>
              <w:lang w:val="en-US" w:eastAsia="en-US"/>
            </w:rPr>
            <w:t>Onze referentie</w:t>
          </w:r>
        </w:p>
      </w:tc>
    </w:tr>
    <w:tr w:rsidR="007B5EC5" w14:paraId="3FE8D08B" w14:textId="77777777" w:rsidTr="00F9180E">
      <w:trPr>
        <w:cantSplit/>
        <w:trHeight w:val="20"/>
      </w:trPr>
      <w:tc>
        <w:tcPr>
          <w:tcW w:w="2160" w:type="dxa"/>
        </w:tcPr>
        <w:p w14:paraId="3757D73B" w14:textId="4360DBF9" w:rsidR="007B5EC5" w:rsidRPr="00D5289C" w:rsidRDefault="007B5EC5" w:rsidP="007B5EC5">
          <w:pPr>
            <w:pStyle w:val="Huisstijl-Adres"/>
            <w:spacing w:after="0"/>
            <w:rPr>
              <w:bCs/>
              <w:lang w:eastAsia="en-US"/>
            </w:rPr>
          </w:pPr>
          <w:r>
            <w:rPr>
              <w:bCs/>
              <w:lang w:val="en-US" w:eastAsia="en-US"/>
            </w:rPr>
            <w:t>2025-001604</w:t>
          </w:r>
          <w:r w:rsidRPr="002842EF">
            <w:rPr>
              <w:bCs/>
              <w:lang w:eastAsia="en-US"/>
            </w:rPr>
            <w:t>/</w:t>
          </w:r>
          <w:r>
            <w:rPr>
              <w:bCs/>
              <w:lang w:val="en-US" w:eastAsia="en-US"/>
            </w:rPr>
            <w:t>10106650</w:t>
          </w:r>
        </w:p>
      </w:tc>
    </w:tr>
    <w:tr w:rsidR="007B5EC5" w14:paraId="3654319A" w14:textId="77777777" w:rsidTr="00F9180E">
      <w:trPr>
        <w:cantSplit/>
        <w:trHeight w:val="20"/>
      </w:trPr>
      <w:tc>
        <w:tcPr>
          <w:tcW w:w="2160" w:type="dxa"/>
        </w:tcPr>
        <w:p w14:paraId="619543BA" w14:textId="77777777" w:rsidR="007B5EC5" w:rsidRDefault="007B5EC5" w:rsidP="007B5EC5">
          <w:pPr>
            <w:pStyle w:val="Huisstijl-Adres"/>
            <w:spacing w:after="0"/>
            <w:rPr>
              <w:bCs/>
              <w:lang w:eastAsia="en-US"/>
            </w:rPr>
          </w:pPr>
        </w:p>
      </w:tc>
    </w:tr>
    <w:tr w:rsidR="007B5EC5" w14:paraId="2D2331E1" w14:textId="77777777" w:rsidTr="00F9180E">
      <w:trPr>
        <w:cantSplit/>
        <w:trHeight w:val="20"/>
      </w:trPr>
      <w:tc>
        <w:tcPr>
          <w:tcW w:w="2160" w:type="dxa"/>
        </w:tcPr>
        <w:p w14:paraId="56FFC486" w14:textId="75E3ABF5" w:rsidR="007B5EC5" w:rsidRPr="00D97E52" w:rsidRDefault="007B5EC5" w:rsidP="007B5EC5">
          <w:pPr>
            <w:pStyle w:val="Huisstijl-Adres"/>
            <w:spacing w:after="0"/>
            <w:rPr>
              <w:b/>
              <w:lang w:val="en-US" w:eastAsia="en-US"/>
            </w:rPr>
          </w:pPr>
        </w:p>
      </w:tc>
    </w:tr>
    <w:tr w:rsidR="007B5EC5" w14:paraId="5F84A3E2" w14:textId="77777777" w:rsidTr="00F9180E">
      <w:trPr>
        <w:cantSplit/>
        <w:trHeight w:val="20"/>
      </w:trPr>
      <w:tc>
        <w:tcPr>
          <w:tcW w:w="2160" w:type="dxa"/>
        </w:tcPr>
        <w:p w14:paraId="3A3D5F7A" w14:textId="3A48C14D" w:rsidR="007B5EC5" w:rsidRPr="00D97E52" w:rsidRDefault="007B5EC5" w:rsidP="007B5EC5">
          <w:pPr>
            <w:pStyle w:val="Huisstijl-Adres"/>
            <w:spacing w:after="0"/>
            <w:rPr>
              <w:bCs/>
              <w:lang w:val="en-US" w:eastAsia="en-US"/>
            </w:rPr>
          </w:pPr>
        </w:p>
      </w:tc>
    </w:tr>
    <w:tr w:rsidR="007B5EC5" w14:paraId="76D376EC" w14:textId="77777777" w:rsidTr="00F9180E">
      <w:trPr>
        <w:cantSplit/>
        <w:trHeight w:val="20"/>
      </w:trPr>
      <w:tc>
        <w:tcPr>
          <w:tcW w:w="2160" w:type="dxa"/>
        </w:tcPr>
        <w:p w14:paraId="7E9009C3" w14:textId="142C8503" w:rsidR="007B5EC5" w:rsidRPr="00D97E52" w:rsidRDefault="007B5EC5" w:rsidP="007B5EC5">
          <w:pPr>
            <w:pStyle w:val="Huisstijl-Adres"/>
            <w:spacing w:after="0"/>
            <w:rPr>
              <w:b/>
              <w:lang w:val="en-US" w:eastAsia="en-US"/>
            </w:rPr>
          </w:pPr>
        </w:p>
      </w:tc>
    </w:tr>
    <w:tr w:rsidR="007B5EC5" w14:paraId="1B0456FA" w14:textId="77777777" w:rsidTr="00F9180E">
      <w:trPr>
        <w:cantSplit/>
        <w:trHeight w:val="20"/>
      </w:trPr>
      <w:tc>
        <w:tcPr>
          <w:tcW w:w="2160" w:type="dxa"/>
        </w:tcPr>
        <w:p w14:paraId="298629F5" w14:textId="0AF775FF" w:rsidR="007B5EC5" w:rsidRPr="002842EF" w:rsidRDefault="007B5EC5" w:rsidP="007B5EC5">
          <w:pPr>
            <w:pStyle w:val="Huisstijl-Adres"/>
            <w:spacing w:after="0"/>
            <w:rPr>
              <w:bCs/>
              <w:lang w:eastAsia="en-US"/>
            </w:rPr>
          </w:pPr>
        </w:p>
      </w:tc>
    </w:tr>
    <w:tr w:rsidR="007B5EC5" w14:paraId="022B2085" w14:textId="77777777" w:rsidTr="00F9180E">
      <w:trPr>
        <w:cantSplit/>
        <w:trHeight w:val="20"/>
      </w:trPr>
      <w:tc>
        <w:tcPr>
          <w:tcW w:w="2160" w:type="dxa"/>
        </w:tcPr>
        <w:p w14:paraId="1089666D" w14:textId="77777777" w:rsidR="007B5EC5" w:rsidRPr="002842EF" w:rsidRDefault="007B5EC5" w:rsidP="007B5EC5">
          <w:pPr>
            <w:pStyle w:val="Huisstijl-Adres"/>
            <w:spacing w:after="0"/>
            <w:rPr>
              <w:bCs/>
              <w:lang w:eastAsia="en-US"/>
            </w:rPr>
          </w:pPr>
        </w:p>
      </w:tc>
    </w:tr>
  </w:tbl>
  <w:tbl>
    <w:tblPr>
      <w:tblStyle w:val="Tabelraster"/>
      <w:tblpPr w:leftFromText="142" w:rightFromText="142" w:vertAnchor="page" w:horzAnchor="margin" w:tblpY="4821"/>
      <w:tblOverlap w:val="never"/>
      <w:tblW w:w="70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85" w:type="dxa"/>
        <w:right w:w="0" w:type="dxa"/>
      </w:tblCellMar>
      <w:tblLook w:val="04A0" w:firstRow="1" w:lastRow="0" w:firstColumn="1" w:lastColumn="0" w:noHBand="0" w:noVBand="1"/>
    </w:tblPr>
    <w:tblGrid>
      <w:gridCol w:w="3600"/>
      <w:gridCol w:w="3420"/>
    </w:tblGrid>
    <w:tr w:rsidR="003B5A45" w:rsidRPr="007B5EC5" w14:paraId="36474300" w14:textId="77777777" w:rsidTr="00077316">
      <w:tc>
        <w:tcPr>
          <w:tcW w:w="3600" w:type="dxa"/>
          <w:vAlign w:val="bottom"/>
        </w:tcPr>
        <w:p w14:paraId="4B8B3547" w14:textId="77777777" w:rsidR="00282B9A" w:rsidRPr="000A3C95" w:rsidRDefault="00000000" w:rsidP="00077316">
          <w:pPr>
            <w:pStyle w:val="Koptekst"/>
            <w:ind w:left="-90"/>
            <w:rPr>
              <w:rFonts w:cs="Calibri"/>
              <w:sz w:val="68"/>
              <w:szCs w:val="68"/>
              <w:lang w:val="nl-NL"/>
            </w:rPr>
          </w:pPr>
          <w:proofErr w:type="spellStart"/>
          <w:r>
            <w:rPr>
              <w:rFonts w:cs="Calibri"/>
              <w:sz w:val="68"/>
              <w:szCs w:val="68"/>
            </w:rPr>
            <w:t>b</w:t>
          </w:r>
          <w:r w:rsidR="000A3C95" w:rsidRPr="000A3C95">
            <w:rPr>
              <w:rFonts w:cs="Calibri"/>
              <w:sz w:val="68"/>
              <w:szCs w:val="68"/>
            </w:rPr>
            <w:t>eslisnota</w:t>
          </w:r>
          <w:proofErr w:type="spellEnd"/>
        </w:p>
      </w:tc>
      <w:tc>
        <w:tcPr>
          <w:tcW w:w="3420" w:type="dxa"/>
          <w:vAlign w:val="bottom"/>
        </w:tcPr>
        <w:p w14:paraId="3687D005" w14:textId="30A5E71D" w:rsidR="00357F63" w:rsidRPr="00F03829" w:rsidRDefault="00000000" w:rsidP="00077316">
          <w:pPr>
            <w:pStyle w:val="Koptekst"/>
            <w:rPr>
              <w:lang w:val="nl-NL"/>
            </w:rPr>
          </w:pPr>
          <w:r w:rsidRPr="00F03829">
            <w:rPr>
              <w:lang w:val="nl-NL"/>
            </w:rPr>
            <w:t xml:space="preserve">Beantwoording Kamervragen Jaarverslag </w:t>
          </w:r>
          <w:r w:rsidR="0081245B">
            <w:rPr>
              <w:lang w:val="nl-NL"/>
            </w:rPr>
            <w:t xml:space="preserve">van de Koning </w:t>
          </w:r>
          <w:r w:rsidRPr="00F03829">
            <w:rPr>
              <w:lang w:val="nl-NL"/>
            </w:rPr>
            <w:t>2025</w:t>
          </w:r>
        </w:p>
        <w:p w14:paraId="13441787" w14:textId="77777777" w:rsidR="0045426D" w:rsidRPr="00F03829" w:rsidRDefault="0045426D" w:rsidP="00077316">
          <w:pPr>
            <w:pStyle w:val="Koptekst"/>
            <w:rPr>
              <w:sz w:val="10"/>
              <w:szCs w:val="10"/>
              <w:lang w:val="nl-NL"/>
            </w:rPr>
          </w:pPr>
        </w:p>
      </w:tc>
    </w:tr>
    <w:tr w:rsidR="003B5A45" w:rsidRPr="007B5EC5" w14:paraId="4CB1518F" w14:textId="77777777" w:rsidTr="00077316">
      <w:tc>
        <w:tcPr>
          <w:tcW w:w="3600" w:type="dxa"/>
          <w:vAlign w:val="bottom"/>
        </w:tcPr>
        <w:p w14:paraId="66E2303D" w14:textId="77777777" w:rsidR="00077316" w:rsidRPr="00F03829" w:rsidRDefault="00077316" w:rsidP="00077316">
          <w:pPr>
            <w:pStyle w:val="Koptekst"/>
            <w:ind w:left="-90"/>
            <w:rPr>
              <w:rFonts w:cs="Calibri"/>
              <w:sz w:val="20"/>
              <w:szCs w:val="20"/>
              <w:lang w:val="nl-NL"/>
            </w:rPr>
          </w:pPr>
        </w:p>
      </w:tc>
      <w:tc>
        <w:tcPr>
          <w:tcW w:w="3420" w:type="dxa"/>
          <w:vAlign w:val="bottom"/>
        </w:tcPr>
        <w:p w14:paraId="0E617AD1" w14:textId="77777777" w:rsidR="00077316" w:rsidRPr="00F03829" w:rsidRDefault="00077316" w:rsidP="00077316">
          <w:pPr>
            <w:pStyle w:val="Koptekst"/>
            <w:rPr>
              <w:lang w:val="nl-NL"/>
            </w:rPr>
          </w:pPr>
        </w:p>
      </w:tc>
    </w:tr>
  </w:tbl>
  <w:p w14:paraId="4992A62D" w14:textId="77777777" w:rsidR="006D31FB" w:rsidRPr="00F03829" w:rsidRDefault="006D31FB" w:rsidP="007A262A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7009E68"/>
    <w:lvl w:ilvl="0">
      <w:start w:val="1"/>
      <w:numFmt w:val="bullet"/>
      <w:pStyle w:val="Lijstopsomteken2"/>
      <w:lvlText w:val="–"/>
      <w:lvlJc w:val="left"/>
      <w:pPr>
        <w:tabs>
          <w:tab w:val="num" w:pos="580"/>
        </w:tabs>
        <w:ind w:left="580" w:hanging="340"/>
      </w:pPr>
      <w:rPr>
        <w:rFonts w:ascii="Verdana" w:hAnsi="Verdana" w:hint="default"/>
      </w:rPr>
    </w:lvl>
  </w:abstractNum>
  <w:abstractNum w:abstractNumId="1" w15:restartNumberingAfterBreak="0">
    <w:nsid w:val="0A4120A4"/>
    <w:multiLevelType w:val="hybridMultilevel"/>
    <w:tmpl w:val="D1C0296A"/>
    <w:lvl w:ilvl="0" w:tplc="799E3542">
      <w:start w:val="1"/>
      <w:numFmt w:val="bullet"/>
      <w:pStyle w:val="Lijstopsomteken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 w:tplc="B5064E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55841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A42B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4ABC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2B244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1AC8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AE33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BDCAE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6371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E1B1B85"/>
    <w:multiLevelType w:val="hybridMultilevel"/>
    <w:tmpl w:val="289C61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635505">
    <w:abstractNumId w:val="1"/>
  </w:num>
  <w:num w:numId="2" w16cid:durableId="1598826670">
    <w:abstractNumId w:val="0"/>
  </w:num>
  <w:num w:numId="3" w16cid:durableId="1414859494">
    <w:abstractNumId w:val="2"/>
  </w:num>
  <w:num w:numId="4" w16cid:durableId="1563255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91"/>
    <w:rsid w:val="000042AD"/>
    <w:rsid w:val="0002088A"/>
    <w:rsid w:val="000324C8"/>
    <w:rsid w:val="000340BC"/>
    <w:rsid w:val="00046BD3"/>
    <w:rsid w:val="00077316"/>
    <w:rsid w:val="000920F1"/>
    <w:rsid w:val="000A0C3E"/>
    <w:rsid w:val="000A3C95"/>
    <w:rsid w:val="000B3A5E"/>
    <w:rsid w:val="000B7491"/>
    <w:rsid w:val="000C1CB2"/>
    <w:rsid w:val="000E4EE5"/>
    <w:rsid w:val="000F0018"/>
    <w:rsid w:val="0010061D"/>
    <w:rsid w:val="00102EC2"/>
    <w:rsid w:val="0012399E"/>
    <w:rsid w:val="001278F7"/>
    <w:rsid w:val="00137B4D"/>
    <w:rsid w:val="00146FBC"/>
    <w:rsid w:val="00151B21"/>
    <w:rsid w:val="0015583B"/>
    <w:rsid w:val="00174A4E"/>
    <w:rsid w:val="00174D9A"/>
    <w:rsid w:val="00184673"/>
    <w:rsid w:val="00187D73"/>
    <w:rsid w:val="00192C26"/>
    <w:rsid w:val="001C5022"/>
    <w:rsid w:val="001D3060"/>
    <w:rsid w:val="001F657C"/>
    <w:rsid w:val="002004E8"/>
    <w:rsid w:val="00205DC5"/>
    <w:rsid w:val="00242E93"/>
    <w:rsid w:val="0024536A"/>
    <w:rsid w:val="00261FE9"/>
    <w:rsid w:val="00262419"/>
    <w:rsid w:val="00280FD9"/>
    <w:rsid w:val="00282B9A"/>
    <w:rsid w:val="0028415C"/>
    <w:rsid w:val="002842EF"/>
    <w:rsid w:val="00291C13"/>
    <w:rsid w:val="002A663A"/>
    <w:rsid w:val="002C3DC6"/>
    <w:rsid w:val="002E18BF"/>
    <w:rsid w:val="002E61F0"/>
    <w:rsid w:val="002F42D8"/>
    <w:rsid w:val="00301105"/>
    <w:rsid w:val="003111EE"/>
    <w:rsid w:val="0031468E"/>
    <w:rsid w:val="003210BA"/>
    <w:rsid w:val="00327742"/>
    <w:rsid w:val="003342C2"/>
    <w:rsid w:val="00337F57"/>
    <w:rsid w:val="00343128"/>
    <w:rsid w:val="00353706"/>
    <w:rsid w:val="00357F63"/>
    <w:rsid w:val="00366D5A"/>
    <w:rsid w:val="0037597B"/>
    <w:rsid w:val="003815E9"/>
    <w:rsid w:val="00387689"/>
    <w:rsid w:val="003A53DE"/>
    <w:rsid w:val="003B4C75"/>
    <w:rsid w:val="003B5A45"/>
    <w:rsid w:val="003C1507"/>
    <w:rsid w:val="003D234B"/>
    <w:rsid w:val="003F7169"/>
    <w:rsid w:val="0041782F"/>
    <w:rsid w:val="00422D96"/>
    <w:rsid w:val="00425319"/>
    <w:rsid w:val="00427F4C"/>
    <w:rsid w:val="0044599E"/>
    <w:rsid w:val="0045405F"/>
    <w:rsid w:val="0045426D"/>
    <w:rsid w:val="00454EC5"/>
    <w:rsid w:val="00467790"/>
    <w:rsid w:val="00476C87"/>
    <w:rsid w:val="00485999"/>
    <w:rsid w:val="00497230"/>
    <w:rsid w:val="004A72DA"/>
    <w:rsid w:val="004B2E4D"/>
    <w:rsid w:val="004B658A"/>
    <w:rsid w:val="004C61C1"/>
    <w:rsid w:val="004D0B9C"/>
    <w:rsid w:val="004D1325"/>
    <w:rsid w:val="004D37FF"/>
    <w:rsid w:val="004E4E4E"/>
    <w:rsid w:val="004E5165"/>
    <w:rsid w:val="004E54D0"/>
    <w:rsid w:val="004F32F6"/>
    <w:rsid w:val="00503D9E"/>
    <w:rsid w:val="00515103"/>
    <w:rsid w:val="005215E5"/>
    <w:rsid w:val="00536225"/>
    <w:rsid w:val="00566222"/>
    <w:rsid w:val="005716B5"/>
    <w:rsid w:val="0059422C"/>
    <w:rsid w:val="00596D92"/>
    <w:rsid w:val="005A04F6"/>
    <w:rsid w:val="005A3EC0"/>
    <w:rsid w:val="005C6C22"/>
    <w:rsid w:val="005E3A77"/>
    <w:rsid w:val="005F09C4"/>
    <w:rsid w:val="005F71DD"/>
    <w:rsid w:val="006414B2"/>
    <w:rsid w:val="006425E2"/>
    <w:rsid w:val="00644DB0"/>
    <w:rsid w:val="006561E3"/>
    <w:rsid w:val="00671F18"/>
    <w:rsid w:val="00690C1D"/>
    <w:rsid w:val="0069112F"/>
    <w:rsid w:val="006A14A4"/>
    <w:rsid w:val="006A48C6"/>
    <w:rsid w:val="006B122F"/>
    <w:rsid w:val="006B72C4"/>
    <w:rsid w:val="006B7A75"/>
    <w:rsid w:val="006D31FB"/>
    <w:rsid w:val="006E44B5"/>
    <w:rsid w:val="006E6F2F"/>
    <w:rsid w:val="006F032D"/>
    <w:rsid w:val="006F1591"/>
    <w:rsid w:val="006F2E22"/>
    <w:rsid w:val="007074F7"/>
    <w:rsid w:val="00710DCD"/>
    <w:rsid w:val="00723105"/>
    <w:rsid w:val="00732A2A"/>
    <w:rsid w:val="00733B92"/>
    <w:rsid w:val="00743ABD"/>
    <w:rsid w:val="007518CC"/>
    <w:rsid w:val="00752A36"/>
    <w:rsid w:val="007617B8"/>
    <w:rsid w:val="0076475F"/>
    <w:rsid w:val="007700DE"/>
    <w:rsid w:val="00770501"/>
    <w:rsid w:val="00770E99"/>
    <w:rsid w:val="00780AFE"/>
    <w:rsid w:val="0078364C"/>
    <w:rsid w:val="007A262A"/>
    <w:rsid w:val="007A56C6"/>
    <w:rsid w:val="007A7545"/>
    <w:rsid w:val="007B0A82"/>
    <w:rsid w:val="007B5EC5"/>
    <w:rsid w:val="007B791A"/>
    <w:rsid w:val="007C1A26"/>
    <w:rsid w:val="007C2F3D"/>
    <w:rsid w:val="007D0820"/>
    <w:rsid w:val="007D1D4D"/>
    <w:rsid w:val="007D21C6"/>
    <w:rsid w:val="007D56CA"/>
    <w:rsid w:val="007E6B76"/>
    <w:rsid w:val="007F053D"/>
    <w:rsid w:val="0081245B"/>
    <w:rsid w:val="00813261"/>
    <w:rsid w:val="00817C7C"/>
    <w:rsid w:val="00820669"/>
    <w:rsid w:val="0082653D"/>
    <w:rsid w:val="00832BD0"/>
    <w:rsid w:val="008346C0"/>
    <w:rsid w:val="0083714D"/>
    <w:rsid w:val="0084187B"/>
    <w:rsid w:val="008452B5"/>
    <w:rsid w:val="00856FD6"/>
    <w:rsid w:val="00857BD4"/>
    <w:rsid w:val="00867196"/>
    <w:rsid w:val="008714D8"/>
    <w:rsid w:val="008823E9"/>
    <w:rsid w:val="008B056F"/>
    <w:rsid w:val="008B0C2B"/>
    <w:rsid w:val="008C0BEB"/>
    <w:rsid w:val="009030BF"/>
    <w:rsid w:val="00903251"/>
    <w:rsid w:val="009052FA"/>
    <w:rsid w:val="00907575"/>
    <w:rsid w:val="00913742"/>
    <w:rsid w:val="00930102"/>
    <w:rsid w:val="009469B6"/>
    <w:rsid w:val="00957BA1"/>
    <w:rsid w:val="0097408F"/>
    <w:rsid w:val="009A054A"/>
    <w:rsid w:val="009A2289"/>
    <w:rsid w:val="009C31FD"/>
    <w:rsid w:val="009C347A"/>
    <w:rsid w:val="009C70C3"/>
    <w:rsid w:val="009D668B"/>
    <w:rsid w:val="009E35AB"/>
    <w:rsid w:val="009E4FD7"/>
    <w:rsid w:val="009E6117"/>
    <w:rsid w:val="009F28C4"/>
    <w:rsid w:val="009F7211"/>
    <w:rsid w:val="00A10A5D"/>
    <w:rsid w:val="00A14C8E"/>
    <w:rsid w:val="00A21920"/>
    <w:rsid w:val="00A22611"/>
    <w:rsid w:val="00A23236"/>
    <w:rsid w:val="00A232DA"/>
    <w:rsid w:val="00A56E07"/>
    <w:rsid w:val="00A56E96"/>
    <w:rsid w:val="00A61FF9"/>
    <w:rsid w:val="00A67AFB"/>
    <w:rsid w:val="00A90BC6"/>
    <w:rsid w:val="00A94E88"/>
    <w:rsid w:val="00AC2EE6"/>
    <w:rsid w:val="00AE4A4D"/>
    <w:rsid w:val="00AF207C"/>
    <w:rsid w:val="00B04AAC"/>
    <w:rsid w:val="00B12971"/>
    <w:rsid w:val="00B24721"/>
    <w:rsid w:val="00B401B3"/>
    <w:rsid w:val="00B4653A"/>
    <w:rsid w:val="00B527B8"/>
    <w:rsid w:val="00B553DD"/>
    <w:rsid w:val="00B728C5"/>
    <w:rsid w:val="00B74E25"/>
    <w:rsid w:val="00B903E5"/>
    <w:rsid w:val="00BA0571"/>
    <w:rsid w:val="00BA30CC"/>
    <w:rsid w:val="00BA3244"/>
    <w:rsid w:val="00BB4157"/>
    <w:rsid w:val="00BC5704"/>
    <w:rsid w:val="00BD4DDE"/>
    <w:rsid w:val="00BE3904"/>
    <w:rsid w:val="00BE4E3E"/>
    <w:rsid w:val="00C02613"/>
    <w:rsid w:val="00C16A0F"/>
    <w:rsid w:val="00C17C18"/>
    <w:rsid w:val="00C17C42"/>
    <w:rsid w:val="00C20EC3"/>
    <w:rsid w:val="00C229A1"/>
    <w:rsid w:val="00C231B6"/>
    <w:rsid w:val="00C26994"/>
    <w:rsid w:val="00C316DC"/>
    <w:rsid w:val="00C36C0E"/>
    <w:rsid w:val="00C43FF8"/>
    <w:rsid w:val="00C54766"/>
    <w:rsid w:val="00C646D7"/>
    <w:rsid w:val="00C6551F"/>
    <w:rsid w:val="00CB2B02"/>
    <w:rsid w:val="00CB7E2D"/>
    <w:rsid w:val="00CC27C1"/>
    <w:rsid w:val="00CC6AEE"/>
    <w:rsid w:val="00CD545B"/>
    <w:rsid w:val="00CE3A38"/>
    <w:rsid w:val="00CE4658"/>
    <w:rsid w:val="00CE5A7A"/>
    <w:rsid w:val="00CF44AD"/>
    <w:rsid w:val="00D01ACA"/>
    <w:rsid w:val="00D0400F"/>
    <w:rsid w:val="00D0485F"/>
    <w:rsid w:val="00D16582"/>
    <w:rsid w:val="00D258BD"/>
    <w:rsid w:val="00D3008F"/>
    <w:rsid w:val="00D5289C"/>
    <w:rsid w:val="00D52BC5"/>
    <w:rsid w:val="00D644EA"/>
    <w:rsid w:val="00D75634"/>
    <w:rsid w:val="00D97655"/>
    <w:rsid w:val="00D97E52"/>
    <w:rsid w:val="00DA0A99"/>
    <w:rsid w:val="00DA4BFD"/>
    <w:rsid w:val="00DB7B39"/>
    <w:rsid w:val="00DC13BD"/>
    <w:rsid w:val="00DE13DA"/>
    <w:rsid w:val="00DF5E39"/>
    <w:rsid w:val="00E0707B"/>
    <w:rsid w:val="00E12E96"/>
    <w:rsid w:val="00E33990"/>
    <w:rsid w:val="00E41924"/>
    <w:rsid w:val="00E55A4C"/>
    <w:rsid w:val="00E55D4D"/>
    <w:rsid w:val="00E60B61"/>
    <w:rsid w:val="00E656A4"/>
    <w:rsid w:val="00E675B1"/>
    <w:rsid w:val="00E8252A"/>
    <w:rsid w:val="00E84714"/>
    <w:rsid w:val="00E87F50"/>
    <w:rsid w:val="00E93147"/>
    <w:rsid w:val="00E95CFB"/>
    <w:rsid w:val="00EA5E5C"/>
    <w:rsid w:val="00EB3EAC"/>
    <w:rsid w:val="00ED181E"/>
    <w:rsid w:val="00ED6533"/>
    <w:rsid w:val="00ED698E"/>
    <w:rsid w:val="00ED72C5"/>
    <w:rsid w:val="00EE6FB7"/>
    <w:rsid w:val="00EF1B65"/>
    <w:rsid w:val="00F012CF"/>
    <w:rsid w:val="00F03829"/>
    <w:rsid w:val="00F05620"/>
    <w:rsid w:val="00F06CAB"/>
    <w:rsid w:val="00F119C4"/>
    <w:rsid w:val="00F53F6F"/>
    <w:rsid w:val="00F67006"/>
    <w:rsid w:val="00F7565A"/>
    <w:rsid w:val="00F8617B"/>
    <w:rsid w:val="00F9180E"/>
    <w:rsid w:val="00F92AC6"/>
    <w:rsid w:val="00F94BC7"/>
    <w:rsid w:val="00FA3DE1"/>
    <w:rsid w:val="00FA6108"/>
    <w:rsid w:val="00FA656D"/>
    <w:rsid w:val="00FB0515"/>
    <w:rsid w:val="00FB3E55"/>
    <w:rsid w:val="00FC10C2"/>
    <w:rsid w:val="00FD2447"/>
    <w:rsid w:val="00FD3394"/>
    <w:rsid w:val="00FD34C7"/>
    <w:rsid w:val="00FD45EF"/>
    <w:rsid w:val="00FD4954"/>
    <w:rsid w:val="00FF18E3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A9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1591"/>
  </w:style>
  <w:style w:type="paragraph" w:styleId="Kop1">
    <w:name w:val="heading 1"/>
    <w:basedOn w:val="Standaard"/>
    <w:next w:val="Standaard"/>
    <w:link w:val="Kop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rsid w:val="00841CD9"/>
  </w:style>
  <w:style w:type="character" w:customStyle="1" w:styleId="Kop1Char">
    <w:name w:val="Kop 1 Char"/>
    <w:basedOn w:val="Standaardalinea-lettertype"/>
    <w:link w:val="Kop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109C0"/>
    <w:rPr>
      <w:b/>
      <w:bCs/>
      <w:color w:val="4472C4" w:themeColor="accent1"/>
    </w:rPr>
  </w:style>
  <w:style w:type="paragraph" w:styleId="Voettekst">
    <w:name w:val="footer"/>
    <w:basedOn w:val="Standaard"/>
    <w:link w:val="VoettekstChar"/>
    <w:unhideWhenUsed/>
    <w:rsid w:val="007D21C6"/>
    <w:pPr>
      <w:tabs>
        <w:tab w:val="center" w:pos="4513"/>
        <w:tab w:val="right" w:pos="9026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rsid w:val="007D21C6"/>
  </w:style>
  <w:style w:type="paragraph" w:customStyle="1" w:styleId="Huisstijl-Rubricering">
    <w:name w:val="Huisstijl-Rubricering"/>
    <w:basedOn w:val="Standaard"/>
    <w:rsid w:val="007D21C6"/>
    <w:pPr>
      <w:adjustRightInd w:val="0"/>
      <w:spacing w:after="0" w:line="180" w:lineRule="exact"/>
    </w:pPr>
    <w:rPr>
      <w:rFonts w:eastAsia="Times New Roman" w:cs="Verdana-Bold"/>
      <w:b/>
      <w:bCs/>
      <w:smallCaps/>
      <w:noProof/>
      <w:sz w:val="13"/>
      <w:szCs w:val="13"/>
      <w:lang w:val="nl-NL" w:eastAsia="nl-NL"/>
    </w:rPr>
  </w:style>
  <w:style w:type="paragraph" w:customStyle="1" w:styleId="Huisstijl-Adres">
    <w:name w:val="Huisstijl-Adres"/>
    <w:basedOn w:val="Standaard"/>
    <w:rsid w:val="007D21C6"/>
    <w:pPr>
      <w:tabs>
        <w:tab w:val="left" w:pos="192"/>
      </w:tabs>
      <w:adjustRightInd w:val="0"/>
      <w:spacing w:after="90" w:line="180" w:lineRule="exact"/>
    </w:pPr>
    <w:rPr>
      <w:rFonts w:eastAsia="Times New Roman" w:cs="Verdana"/>
      <w:noProof/>
      <w:sz w:val="13"/>
      <w:szCs w:val="13"/>
      <w:lang w:val="nl-NL" w:eastAsia="nl-NL"/>
    </w:rPr>
  </w:style>
  <w:style w:type="character" w:customStyle="1" w:styleId="Huisstijl-GegevenCharChar">
    <w:name w:val="Huisstijl-Gegeven Char Char"/>
    <w:basedOn w:val="Standaardalinea-lettertype"/>
    <w:link w:val="Huisstijl-Gegeven"/>
    <w:locked/>
    <w:rsid w:val="007D21C6"/>
    <w:rPr>
      <w:rFonts w:ascii="Verdana" w:hAnsi="Verdana"/>
      <w:noProof/>
      <w:sz w:val="13"/>
      <w:szCs w:val="24"/>
      <w:lang w:val="nl-NL" w:eastAsia="nl-NL"/>
    </w:rPr>
  </w:style>
  <w:style w:type="paragraph" w:customStyle="1" w:styleId="Huisstijl-Gegeven">
    <w:name w:val="Huisstijl-Gegeven"/>
    <w:basedOn w:val="Standaard"/>
    <w:link w:val="Huisstijl-GegevenCharChar"/>
    <w:rsid w:val="007D21C6"/>
    <w:pPr>
      <w:spacing w:after="92" w:line="180" w:lineRule="exact"/>
    </w:pPr>
    <w:rPr>
      <w:noProof/>
      <w:sz w:val="13"/>
      <w:szCs w:val="24"/>
      <w:lang w:val="nl-NL" w:eastAsia="nl-NL"/>
    </w:rPr>
  </w:style>
  <w:style w:type="character" w:customStyle="1" w:styleId="Huisstijl-KopjeChar">
    <w:name w:val="Huisstijl-Kopje Char"/>
    <w:basedOn w:val="Huisstijl-GegevenCharChar"/>
    <w:link w:val="Huisstijl-Kopje"/>
    <w:locked/>
    <w:rsid w:val="007D21C6"/>
    <w:rPr>
      <w:rFonts w:ascii="Verdana" w:hAnsi="Verdana"/>
      <w:b/>
      <w:noProof/>
      <w:sz w:val="13"/>
      <w:szCs w:val="24"/>
      <w:lang w:val="nl-NL" w:eastAsia="nl-NL"/>
    </w:rPr>
  </w:style>
  <w:style w:type="paragraph" w:customStyle="1" w:styleId="Huisstijl-Kopje">
    <w:name w:val="Huisstijl-Kopje"/>
    <w:basedOn w:val="Huisstijl-Gegeven"/>
    <w:link w:val="Huisstijl-KopjeChar"/>
    <w:rsid w:val="007D21C6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7D21C6"/>
    <w:pPr>
      <w:spacing w:after="0" w:line="180" w:lineRule="exact"/>
    </w:pPr>
    <w:rPr>
      <w:rFonts w:eastAsia="Times New Roman" w:cs="Times New Roman"/>
      <w:noProof/>
      <w:sz w:val="13"/>
      <w:szCs w:val="24"/>
      <w:lang w:val="nl-NL" w:eastAsia="nl-NL"/>
    </w:rPr>
  </w:style>
  <w:style w:type="paragraph" w:styleId="Lijstalinea">
    <w:name w:val="List Paragraph"/>
    <w:basedOn w:val="Standaard"/>
    <w:uiPriority w:val="99"/>
    <w:rsid w:val="007700DE"/>
    <w:pPr>
      <w:ind w:left="720"/>
      <w:contextualSpacing/>
    </w:pPr>
  </w:style>
  <w:style w:type="paragraph" w:customStyle="1" w:styleId="Standaardgeenafstand">
    <w:name w:val="Standaard (geen afstand)"/>
    <w:basedOn w:val="Standaard"/>
    <w:qFormat/>
    <w:rsid w:val="00EC4FC1"/>
    <w:pPr>
      <w:spacing w:after="0"/>
    </w:pPr>
  </w:style>
  <w:style w:type="paragraph" w:customStyle="1" w:styleId="Huisstijl-NAW">
    <w:name w:val="Huisstijl-NAW"/>
    <w:basedOn w:val="Standaard"/>
    <w:rsid w:val="004D693B"/>
    <w:pPr>
      <w:adjustRightInd w:val="0"/>
    </w:pPr>
    <w:rPr>
      <w:rFonts w:cs="Verdana"/>
    </w:rPr>
  </w:style>
  <w:style w:type="paragraph" w:styleId="Lijstopsomteken">
    <w:name w:val="List Bullet"/>
    <w:basedOn w:val="Standaard"/>
    <w:rsid w:val="004D693B"/>
    <w:pPr>
      <w:numPr>
        <w:numId w:val="1"/>
      </w:numPr>
      <w:ind w:left="0" w:firstLine="0"/>
    </w:pPr>
  </w:style>
  <w:style w:type="paragraph" w:styleId="Lijstopsomteken2">
    <w:name w:val="List Bullet 2"/>
    <w:basedOn w:val="Standaard"/>
    <w:rsid w:val="004D693B"/>
    <w:pPr>
      <w:numPr>
        <w:numId w:val="2"/>
      </w:numPr>
      <w:tabs>
        <w:tab w:val="clear" w:pos="580"/>
        <w:tab w:val="num" w:pos="360"/>
        <w:tab w:val="left" w:pos="440"/>
      </w:tabs>
      <w:ind w:left="0" w:firstLine="0"/>
    </w:pPr>
  </w:style>
  <w:style w:type="paragraph" w:customStyle="1" w:styleId="Huisstijl-Voorwaarden">
    <w:name w:val="Huisstijl-Voorwaarden"/>
    <w:basedOn w:val="Standaard"/>
    <w:rsid w:val="004D693B"/>
    <w:pPr>
      <w:spacing w:line="180" w:lineRule="exact"/>
    </w:pPr>
    <w:rPr>
      <w:i/>
      <w:sz w:val="13"/>
    </w:rPr>
  </w:style>
  <w:style w:type="paragraph" w:styleId="Ballontekst">
    <w:name w:val="Balloon Text"/>
    <w:basedOn w:val="Standaard"/>
    <w:link w:val="BallontekstChar"/>
    <w:rsid w:val="002540B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540B2"/>
    <w:rPr>
      <w:rFonts w:ascii="Tahoma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540B2"/>
    <w:rPr>
      <w:color w:val="808080"/>
    </w:rPr>
  </w:style>
  <w:style w:type="paragraph" w:customStyle="1" w:styleId="Huisstijl-NotaGegeven">
    <w:name w:val="Huisstijl-NotaGegeven"/>
    <w:basedOn w:val="Standaard"/>
    <w:rsid w:val="007518CC"/>
    <w:pPr>
      <w:adjustRightInd w:val="0"/>
      <w:spacing w:line="180" w:lineRule="exact"/>
    </w:pPr>
    <w:rPr>
      <w:rFonts w:cs="Verdana"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7518CC"/>
    <w:pPr>
      <w:spacing w:before="160" w:line="2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erdana (Min AZ)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587</ap:Characters>
  <ap:DocSecurity>0</ap:DocSecurity>
  <ap:Lines>4</ap:Lines>
  <ap:Paragraphs>1</ap:Paragraphs>
  <ap:ScaleCrop>false</ap:ScaleCrop>
  <ap:LinksUpToDate>false</ap:LinksUpToDate>
  <ap:CharactersWithSpaces>692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2026-05-26T13:47:00.0000000Z</dcterms:created>
  <dcterms:modified xsi:type="dcterms:W3CDTF">2026-06-08T14:13:00.0000000Z</dcterms:modified>
  <dc:description>------------------------</dc:description>
  <dc:subject/>
  <dc:title/>
  <keywords/>
  <version/>
  <category/>
</coreProperties>
</file>