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70F5F9AA" w14:textId="77777777"/>
        <w:p w:rsidR="00241BB9" w:rsidRDefault="00000000" w14:paraId="2777E765" w14:textId="77777777">
          <w:pPr>
            <w:spacing w:line="240" w:lineRule="auto"/>
          </w:pPr>
        </w:p>
      </w:sdtContent>
    </w:sdt>
    <w:p w:rsidR="00CD5856" w:rsidRDefault="00CD5856" w14:paraId="3DF4D240" w14:textId="77777777">
      <w:pPr>
        <w:spacing w:line="240" w:lineRule="auto"/>
      </w:pPr>
    </w:p>
    <w:p w:rsidR="00CD5856" w:rsidRDefault="00CD5856" w14:paraId="7432C2CE" w14:textId="77777777"/>
    <w:p w:rsidR="00CD5856" w:rsidRDefault="00CD5856" w14:paraId="5A6845B5" w14:textId="77777777"/>
    <w:p w:rsidR="00CD5856" w:rsidRDefault="00CD5856" w14:paraId="6D4707BE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5900FFCE" w14:textId="77777777">
      <w:pPr>
        <w:pStyle w:val="Huisstijl-Aanhef"/>
      </w:pPr>
      <w:r>
        <w:t>Geachte voorzitter,</w:t>
      </w:r>
    </w:p>
    <w:p w:rsidR="00740E4A" w:rsidRDefault="00000000" w14:paraId="16625E60" w14:textId="77777777">
      <w:r>
        <w:t xml:space="preserve">Hierbij ontvangt u de antwoorden op de vragen </w:t>
      </w:r>
      <w:r w:rsidR="00BC6A08">
        <w:t xml:space="preserve">die </w:t>
      </w:r>
      <w:r>
        <w:t xml:space="preserve">gesteld </w:t>
      </w:r>
      <w:r w:rsidR="00BC6A08">
        <w:t xml:space="preserve">zijn </w:t>
      </w:r>
      <w:r>
        <w:t xml:space="preserve">tijdens de eerste termijn van het debat over de eerste suppletoire begroting VWS 2026 op 1 juni 2026. </w:t>
      </w:r>
    </w:p>
    <w:p w:rsidR="00740E4A" w:rsidRDefault="00740E4A" w14:paraId="56CB48DD" w14:textId="77777777"/>
    <w:p w:rsidR="00334C45" w:rsidRDefault="00000000" w14:paraId="4FB724C5" w14:textId="77777777">
      <w:r>
        <w:t xml:space="preserve">Ook hebben de </w:t>
      </w:r>
      <w:r w:rsidR="00740E4A">
        <w:t>leden van de Kamer amendementen</w:t>
      </w:r>
      <w:r>
        <w:t xml:space="preserve"> en moties</w:t>
      </w:r>
      <w:r w:rsidR="00740E4A">
        <w:t xml:space="preserve"> ingediend bij de </w:t>
      </w:r>
      <w:r>
        <w:t>eerste suppletoire begroting</w:t>
      </w:r>
      <w:r w:rsidR="00740E4A">
        <w:t xml:space="preserve"> VWS 2026. Bijgaand ontvangt u de schriftelijke reacties op de</w:t>
      </w:r>
      <w:r>
        <w:t xml:space="preserve"> vragen, amendementen en moties die</w:t>
      </w:r>
      <w:r w:rsidR="003B4666">
        <w:t xml:space="preserve"> tijdens het debat niet zijn beantwoord of geapprecieerd.</w:t>
      </w:r>
      <w:r>
        <w:t xml:space="preserve"> </w:t>
      </w:r>
    </w:p>
    <w:p w:rsidRPr="008D59C5" w:rsidR="00D43673" w:rsidRDefault="00D43673" w14:paraId="400A7547" w14:textId="77777777"/>
    <w:p w:rsidRPr="009A31BF" w:rsidR="00CD5856" w:rsidP="00D43673" w:rsidRDefault="00000000" w14:paraId="6C420B38" w14:textId="77777777">
      <w:pPr>
        <w:spacing w:line="240" w:lineRule="atLeast"/>
        <w:jc w:val="both"/>
      </w:pPr>
      <w:r>
        <w:t>Hoogachtend,</w:t>
      </w:r>
    </w:p>
    <w:p w:rsidR="00BC481F" w:rsidP="00D43673" w:rsidRDefault="00BC481F" w14:paraId="3CB548CC" w14:textId="77777777">
      <w:pPr>
        <w:spacing w:line="240" w:lineRule="atLeast"/>
        <w:jc w:val="both"/>
      </w:pPr>
    </w:p>
    <w:p w:rsidR="00D43673" w:rsidP="00C62B6C" w:rsidRDefault="00000000" w14:paraId="11B691DB" w14:textId="77777777">
      <w:pPr>
        <w:spacing w:line="240" w:lineRule="atLeast"/>
        <w:jc w:val="both"/>
      </w:pPr>
      <w:r>
        <w:t>de minister van Volksgezondheid,</w:t>
      </w:r>
      <w:r>
        <w:tab/>
      </w:r>
      <w:r>
        <w:tab/>
      </w:r>
      <w:r>
        <w:tab/>
      </w:r>
      <w:r>
        <w:tab/>
        <w:t>de minister van Langdurige Zorg,</w:t>
      </w:r>
    </w:p>
    <w:p w:rsidRPr="00D43673" w:rsidR="00C62B6C" w:rsidP="00C62B6C" w:rsidRDefault="00000000" w14:paraId="24062693" w14:textId="77777777">
      <w:pPr>
        <w:spacing w:line="240" w:lineRule="atLeast"/>
        <w:jc w:val="both"/>
      </w:pPr>
      <w:r>
        <w:t>Welzijn en Sport</w:t>
      </w:r>
      <w:r w:rsidR="00D43673">
        <w:t>,</w:t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  <w:t>Jeugd en Sport,</w:t>
      </w:r>
    </w:p>
    <w:p w:rsidRPr="00D43673" w:rsidR="00C62B6C" w:rsidP="00D43673" w:rsidRDefault="00C62B6C" w14:paraId="1B0288BB" w14:textId="77777777">
      <w:pPr>
        <w:spacing w:line="240" w:lineRule="atLeast"/>
        <w:jc w:val="both"/>
      </w:pPr>
      <w:bookmarkStart w:name="bmkHandtekening" w:id="2"/>
    </w:p>
    <w:bookmarkEnd w:id="2"/>
    <w:p w:rsidR="00C62B6C" w:rsidP="00D43673" w:rsidRDefault="00000000" w14:paraId="4B4431AB" w14:textId="77777777">
      <w:pPr>
        <w:spacing w:line="240" w:lineRule="atLeast"/>
        <w:jc w:val="both"/>
      </w:pPr>
      <w:r>
        <w:cr/>
      </w:r>
      <w:r>
        <w:cr/>
      </w:r>
    </w:p>
    <w:p w:rsidR="00D43673" w:rsidP="00D43673" w:rsidRDefault="00D43673" w14:paraId="12324EC1" w14:textId="77777777">
      <w:pPr>
        <w:spacing w:line="240" w:lineRule="atLeast"/>
        <w:jc w:val="both"/>
      </w:pPr>
    </w:p>
    <w:p w:rsidRPr="00D43673" w:rsidR="00D43673" w:rsidP="00D43673" w:rsidRDefault="00D43673" w14:paraId="2F040F97" w14:textId="77777777">
      <w:pPr>
        <w:spacing w:line="240" w:lineRule="atLeast"/>
        <w:jc w:val="both"/>
      </w:pPr>
    </w:p>
    <w:p w:rsidRPr="00D43673" w:rsidR="00C62B6C" w:rsidP="00D43673" w:rsidRDefault="00000000" w14:paraId="49D6E6A7" w14:textId="77777777">
      <w:pPr>
        <w:spacing w:line="240" w:lineRule="atLeast"/>
        <w:jc w:val="both"/>
      </w:pPr>
      <w:r>
        <w:t>Sophie Hermans</w:t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</w:r>
      <w:r w:rsidR="00D43673">
        <w:tab/>
        <w:t>Mirjam Sterk</w:t>
      </w:r>
    </w:p>
    <w:p w:rsidR="00C95CA9" w:rsidRDefault="00C95CA9" w14:paraId="545B637E" w14:textId="77777777">
      <w:pPr>
        <w:spacing w:line="240" w:lineRule="auto"/>
        <w:rPr>
          <w:noProof/>
        </w:rPr>
      </w:pPr>
    </w:p>
    <w:p w:rsidR="00235AED" w:rsidP="00463DBC" w:rsidRDefault="00235AED" w14:paraId="5104B5E9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548A" w14:textId="77777777" w:rsidR="00834107" w:rsidRDefault="00834107">
      <w:pPr>
        <w:spacing w:line="240" w:lineRule="auto"/>
      </w:pPr>
      <w:r>
        <w:separator/>
      </w:r>
    </w:p>
  </w:endnote>
  <w:endnote w:type="continuationSeparator" w:id="0">
    <w:p w14:paraId="3C54BFB5" w14:textId="77777777" w:rsidR="00834107" w:rsidRDefault="00834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6D6C" w14:textId="77777777" w:rsidR="00DC7639" w:rsidRDefault="0000000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5152A8D9" wp14:editId="6B24609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64322074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43D89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2A8D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42C43D89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794C" w14:textId="77777777" w:rsidR="00834107" w:rsidRDefault="00834107">
      <w:pPr>
        <w:spacing w:line="240" w:lineRule="auto"/>
      </w:pPr>
      <w:r>
        <w:separator/>
      </w:r>
    </w:p>
  </w:footnote>
  <w:footnote w:type="continuationSeparator" w:id="0">
    <w:p w14:paraId="4808D205" w14:textId="77777777" w:rsidR="00834107" w:rsidRDefault="008341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E081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076EF939" wp14:editId="475BC01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25E44D81" wp14:editId="427E14F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75664" wp14:editId="20BA348A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53947895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B05CA" w14:textId="77777777" w:rsidR="00CD5856" w:rsidRPr="00C6541F" w:rsidRDefault="00000000">
                          <w:pPr>
                            <w:pStyle w:val="Huisstijl-AfzendgegevensW1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Bezoekadres</w:t>
                          </w:r>
                        </w:p>
                        <w:p w14:paraId="1E59CECE" w14:textId="77777777" w:rsidR="00CD5856" w:rsidRPr="00C6541F" w:rsidRDefault="00000000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65F860E" w14:textId="77777777" w:rsidR="00CD5856" w:rsidRPr="00C6541F" w:rsidRDefault="00000000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2511</w:t>
                          </w:r>
                          <w:r w:rsidR="008D59C5" w:rsidRPr="00C6541F">
                            <w:rPr>
                              <w:lang w:val="de-DE"/>
                            </w:rPr>
                            <w:t xml:space="preserve"> </w:t>
                          </w:r>
                          <w:r w:rsidRPr="00C6541F">
                            <w:rPr>
                              <w:lang w:val="de-DE"/>
                            </w:rPr>
                            <w:t>VX</w:t>
                          </w:r>
                          <w:r w:rsidR="00E1490C" w:rsidRPr="00C6541F">
                            <w:rPr>
                              <w:lang w:val="de-DE"/>
                            </w:rPr>
                            <w:t xml:space="preserve">  </w:t>
                          </w:r>
                          <w:r w:rsidR="008D59C5" w:rsidRPr="00C6541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9A6C364" w14:textId="77777777" w:rsidR="00CD5856" w:rsidRPr="00C6541F" w:rsidRDefault="00000000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DA2BA5B" w14:textId="77777777" w:rsidR="00CD5856" w:rsidRPr="00C6541F" w:rsidRDefault="00000000">
                          <w:pPr>
                            <w:pStyle w:val="Huisstijl-ReferentiegegevenskopW2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Kenmerk</w:t>
                          </w:r>
                        </w:p>
                        <w:p w14:paraId="06D40589" w14:textId="77777777" w:rsidR="00CD5856" w:rsidRPr="00C6541F" w:rsidRDefault="00000000">
                          <w:pPr>
                            <w:pStyle w:val="Huisstijl-Referentiegegevens"/>
                            <w:rPr>
                              <w:lang w:val="de-DE"/>
                            </w:rPr>
                          </w:pPr>
                          <w:bookmarkStart w:id="0" w:name="_Hlk117784077"/>
                          <w:r w:rsidRPr="00BC6A08">
                            <w:rPr>
                              <w:lang w:val="de-DE"/>
                            </w:rPr>
                            <w:t>4397490-1099877-FEZ</w:t>
                          </w:r>
                        </w:p>
                        <w:bookmarkEnd w:id="0"/>
                        <w:p w14:paraId="0EE50F65" w14:textId="77777777" w:rsidR="00CD5856" w:rsidRPr="00C6541F" w:rsidRDefault="00000000">
                          <w:pPr>
                            <w:pStyle w:val="Huisstijl-ReferentiegegevenskopW1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Bijlage(n)</w:t>
                          </w:r>
                        </w:p>
                        <w:p w14:paraId="048C5921" w14:textId="77777777" w:rsidR="00215CB5" w:rsidRPr="00C6541F" w:rsidRDefault="00000000">
                          <w:pPr>
                            <w:pStyle w:val="Huisstijl-ReferentiegegevenskopW1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>
                            <w:rPr>
                              <w:b w:val="0"/>
                              <w:bCs/>
                              <w:lang w:val="de-DE"/>
                            </w:rPr>
                            <w:t>3</w:t>
                          </w:r>
                        </w:p>
                        <w:p w14:paraId="17440CC0" w14:textId="77777777" w:rsidR="00CD5856" w:rsidRPr="00C6541F" w:rsidRDefault="00000000">
                          <w:pPr>
                            <w:pStyle w:val="Huisstijl-ReferentiegegevenskopW1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Kenmerk afzender</w:t>
                          </w:r>
                        </w:p>
                        <w:p w14:paraId="28A9D959" w14:textId="77777777" w:rsidR="00CD5856" w:rsidRPr="00C6541F" w:rsidRDefault="00000000">
                          <w:pPr>
                            <w:pStyle w:val="Huisstijl-Referentiegegevens"/>
                            <w:rPr>
                              <w:lang w:val="de-DE"/>
                            </w:rPr>
                          </w:pPr>
                          <w:r w:rsidRPr="00C6541F">
                            <w:rPr>
                              <w:lang w:val="de-DE"/>
                            </w:rPr>
                            <w:t>4397490-1099877-FEZ</w:t>
                          </w:r>
                        </w:p>
                        <w:p w14:paraId="1703FCA2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EFF8967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7566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273B05CA" w14:textId="77777777" w:rsidR="00CD5856" w:rsidRPr="00C6541F" w:rsidRDefault="00000000">
                    <w:pPr>
                      <w:pStyle w:val="Huisstijl-AfzendgegevensW1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Bezoekadres</w:t>
                    </w:r>
                  </w:p>
                  <w:p w14:paraId="1E59CECE" w14:textId="77777777" w:rsidR="00CD5856" w:rsidRPr="00C6541F" w:rsidRDefault="00000000">
                    <w:pPr>
                      <w:pStyle w:val="Huisstijl-Afzendgegevens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Parnassusplein 5</w:t>
                    </w:r>
                  </w:p>
                  <w:p w14:paraId="765F860E" w14:textId="77777777" w:rsidR="00CD5856" w:rsidRPr="00C6541F" w:rsidRDefault="00000000">
                    <w:pPr>
                      <w:pStyle w:val="Huisstijl-Afzendgegevens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2511</w:t>
                    </w:r>
                    <w:r w:rsidR="008D59C5" w:rsidRPr="00C6541F">
                      <w:rPr>
                        <w:lang w:val="de-DE"/>
                      </w:rPr>
                      <w:t xml:space="preserve"> </w:t>
                    </w:r>
                    <w:r w:rsidRPr="00C6541F">
                      <w:rPr>
                        <w:lang w:val="de-DE"/>
                      </w:rPr>
                      <w:t>VX</w:t>
                    </w:r>
                    <w:r w:rsidR="00E1490C" w:rsidRPr="00C6541F">
                      <w:rPr>
                        <w:lang w:val="de-DE"/>
                      </w:rPr>
                      <w:t xml:space="preserve">  </w:t>
                    </w:r>
                    <w:r w:rsidR="008D59C5" w:rsidRPr="00C6541F">
                      <w:rPr>
                        <w:lang w:val="de-DE"/>
                      </w:rPr>
                      <w:t>Den Haag</w:t>
                    </w:r>
                  </w:p>
                  <w:p w14:paraId="49A6C364" w14:textId="77777777" w:rsidR="00CD5856" w:rsidRPr="00C6541F" w:rsidRDefault="00000000">
                    <w:pPr>
                      <w:pStyle w:val="Huisstijl-Afzendgegevens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www.rijksoverheid.nl</w:t>
                    </w:r>
                  </w:p>
                  <w:p w14:paraId="1DA2BA5B" w14:textId="77777777" w:rsidR="00CD5856" w:rsidRPr="00C6541F" w:rsidRDefault="00000000">
                    <w:pPr>
                      <w:pStyle w:val="Huisstijl-ReferentiegegevenskopW2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Kenmerk</w:t>
                    </w:r>
                  </w:p>
                  <w:p w14:paraId="06D40589" w14:textId="77777777" w:rsidR="00CD5856" w:rsidRPr="00C6541F" w:rsidRDefault="00000000">
                    <w:pPr>
                      <w:pStyle w:val="Huisstijl-Referentiegegevens"/>
                      <w:rPr>
                        <w:lang w:val="de-DE"/>
                      </w:rPr>
                    </w:pPr>
                    <w:bookmarkStart w:id="1" w:name="_Hlk117784077"/>
                    <w:r w:rsidRPr="00BC6A08">
                      <w:rPr>
                        <w:lang w:val="de-DE"/>
                      </w:rPr>
                      <w:t>4397490-1099877-FEZ</w:t>
                    </w:r>
                  </w:p>
                  <w:bookmarkEnd w:id="1"/>
                  <w:p w14:paraId="0EE50F65" w14:textId="77777777" w:rsidR="00CD5856" w:rsidRPr="00C6541F" w:rsidRDefault="00000000">
                    <w:pPr>
                      <w:pStyle w:val="Huisstijl-ReferentiegegevenskopW1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Bijlage(n)</w:t>
                    </w:r>
                  </w:p>
                  <w:p w14:paraId="048C5921" w14:textId="77777777" w:rsidR="00215CB5" w:rsidRPr="00C6541F" w:rsidRDefault="00000000">
                    <w:pPr>
                      <w:pStyle w:val="Huisstijl-ReferentiegegevenskopW1"/>
                      <w:rPr>
                        <w:b w:val="0"/>
                        <w:bCs/>
                        <w:lang w:val="de-DE"/>
                      </w:rPr>
                    </w:pPr>
                    <w:r>
                      <w:rPr>
                        <w:b w:val="0"/>
                        <w:bCs/>
                        <w:lang w:val="de-DE"/>
                      </w:rPr>
                      <w:t>3</w:t>
                    </w:r>
                  </w:p>
                  <w:p w14:paraId="17440CC0" w14:textId="77777777" w:rsidR="00CD5856" w:rsidRPr="00C6541F" w:rsidRDefault="00000000">
                    <w:pPr>
                      <w:pStyle w:val="Huisstijl-ReferentiegegevenskopW1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Kenmerk afzender</w:t>
                    </w:r>
                  </w:p>
                  <w:p w14:paraId="28A9D959" w14:textId="77777777" w:rsidR="00CD5856" w:rsidRPr="00C6541F" w:rsidRDefault="00000000">
                    <w:pPr>
                      <w:pStyle w:val="Huisstijl-Referentiegegevens"/>
                      <w:rPr>
                        <w:lang w:val="de-DE"/>
                      </w:rPr>
                    </w:pPr>
                    <w:r w:rsidRPr="00C6541F">
                      <w:rPr>
                        <w:lang w:val="de-DE"/>
                      </w:rPr>
                      <w:t>4397490-1099877-FEZ</w:t>
                    </w:r>
                  </w:p>
                  <w:p w14:paraId="1703FCA2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EFF8967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7E4F80" wp14:editId="62BCB245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25160532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3FE58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3B4666">
                            <w:t>5</w:t>
                          </w:r>
                          <w:r w:rsidR="0056359F">
                            <w:t xml:space="preserve"> </w:t>
                          </w:r>
                          <w:r>
                            <w:t xml:space="preserve">juni </w:t>
                          </w:r>
                          <w:r w:rsidR="0056359F">
                            <w:t>2026</w:t>
                          </w:r>
                        </w:p>
                        <w:p w14:paraId="709153B4" w14:textId="77777777" w:rsidR="00CD5856" w:rsidRDefault="00000000" w:rsidP="00DC69A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1" w:hanging="1131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DC69A1">
                            <w:tab/>
                            <w:t xml:space="preserve">Antwoorden vragen </w:t>
                          </w:r>
                          <w:r w:rsidR="00BC6A08">
                            <w:t>WGO e</w:t>
                          </w:r>
                          <w:r>
                            <w:t xml:space="preserve">erste suppletoire begroting </w:t>
                          </w:r>
                          <w:r w:rsidR="00DC69A1">
                            <w:t>VWS 2026</w:t>
                          </w:r>
                        </w:p>
                        <w:p w14:paraId="12450326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E4F80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4893FE58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3B4666">
                      <w:t>5</w:t>
                    </w:r>
                    <w:r w:rsidR="0056359F">
                      <w:t xml:space="preserve"> </w:t>
                    </w:r>
                    <w:r>
                      <w:t xml:space="preserve">juni </w:t>
                    </w:r>
                    <w:r w:rsidR="0056359F">
                      <w:t>2026</w:t>
                    </w:r>
                  </w:p>
                  <w:p w14:paraId="709153B4" w14:textId="77777777" w:rsidR="00CD5856" w:rsidRDefault="00000000" w:rsidP="00DC69A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1" w:hanging="1131"/>
                    </w:pPr>
                    <w:r>
                      <w:t>Betreft</w:t>
                    </w:r>
                    <w:r w:rsidR="00E1490C">
                      <w:tab/>
                    </w:r>
                    <w:r w:rsidR="00DC69A1">
                      <w:tab/>
                      <w:t xml:space="preserve">Antwoorden vragen </w:t>
                    </w:r>
                    <w:r w:rsidR="00BC6A08">
                      <w:t>WGO e</w:t>
                    </w:r>
                    <w:r>
                      <w:t xml:space="preserve">erste suppletoire begroting </w:t>
                    </w:r>
                    <w:r w:rsidR="00DC69A1">
                      <w:t>VWS 2026</w:t>
                    </w:r>
                  </w:p>
                  <w:p w14:paraId="12450326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0FF9EC" wp14:editId="0BF3D26A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20112786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08CEE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0FF9EC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36808CEE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DBF3C4" wp14:editId="48237614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46781084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4D2EC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BF3C4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5394D2EC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1375A8DF" wp14:editId="23DC310E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205394680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6A059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5A8DF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5296A059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0F6F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AD0A1" wp14:editId="6742A4DA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183931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DC661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1B039B4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4359574-1095161-BPZ</w:t>
                          </w:r>
                        </w:p>
                        <w:p w14:paraId="30A2664A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AD0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3BFDC661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1B039B4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4359574-1095161-BPZ</w:t>
                    </w:r>
                  </w:p>
                  <w:p w14:paraId="30A2664A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2BB1C7C" wp14:editId="5F4079FE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85296519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0B1BB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A5F10E5" w14:textId="77777777" w:rsidR="00CD5856" w:rsidRDefault="00CD5856"/>
                        <w:p w14:paraId="2C1829B6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36050329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B1C7C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2C70B1BB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7A5F10E5" w14:textId="77777777" w:rsidR="00CD5856" w:rsidRDefault="00CD5856"/>
                  <w:p w14:paraId="2C1829B6" w14:textId="77777777" w:rsidR="00CD5856" w:rsidRDefault="00CD5856">
                    <w:pPr>
                      <w:pStyle w:val="Huisstijl-Paginanummer"/>
                    </w:pPr>
                  </w:p>
                  <w:p w14:paraId="36050329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ED03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94E0EA" wp14:editId="3585411B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36098505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F64DD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72BF9">
                                <w:t>26 juni 2014</w:t>
                              </w:r>
                            </w:sdtContent>
                          </w:sdt>
                        </w:p>
                        <w:p w14:paraId="12ED3799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317A9CBC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4E0E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99F64DD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B72BF9">
                          <w:t>26 juni 2014</w:t>
                        </w:r>
                      </w:sdtContent>
                    </w:sdt>
                  </w:p>
                  <w:p w14:paraId="12ED3799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317A9CBC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41F8951" wp14:editId="58E3C07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45B7F7B" wp14:editId="35365AE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49A211" wp14:editId="00DB135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55816371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E0A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989D1B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73F5245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343CD0D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7B1E371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134AFF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D4EA61C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7D478025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3B0C14EF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98BFAA7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9A211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4EFAE0AB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989D1B9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73F5245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343CD0D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7B1E3719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134AFF2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D4EA61C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7D478025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3B0C14EF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98BFAA7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827834" wp14:editId="7B4A48AD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20033606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EA0DB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827834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42BEA0DB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BD30803" wp14:editId="19E73BFA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11998883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F2887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30803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475F2887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F4940D" wp14:editId="7FE09355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60264229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18F8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4940D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7FB18F8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811133" wp14:editId="237DABF8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751593259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4ECFE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11133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1994ECFE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35CC1AD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90A5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D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60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86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EA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C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D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E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52A3"/>
    <w:rsid w:val="00034261"/>
    <w:rsid w:val="000344CB"/>
    <w:rsid w:val="00050D5B"/>
    <w:rsid w:val="00062228"/>
    <w:rsid w:val="0008040A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73B52"/>
    <w:rsid w:val="001A04C7"/>
    <w:rsid w:val="001B41E1"/>
    <w:rsid w:val="001B7303"/>
    <w:rsid w:val="002136CE"/>
    <w:rsid w:val="00215CB5"/>
    <w:rsid w:val="00235AED"/>
    <w:rsid w:val="00241BB9"/>
    <w:rsid w:val="00287EDE"/>
    <w:rsid w:val="00294C1F"/>
    <w:rsid w:val="00297795"/>
    <w:rsid w:val="002B1D9F"/>
    <w:rsid w:val="002B2600"/>
    <w:rsid w:val="002B504F"/>
    <w:rsid w:val="002D2F95"/>
    <w:rsid w:val="002F4886"/>
    <w:rsid w:val="00334C45"/>
    <w:rsid w:val="003451E2"/>
    <w:rsid w:val="00347F1B"/>
    <w:rsid w:val="003B287C"/>
    <w:rsid w:val="003B4666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7355B"/>
    <w:rsid w:val="004934A8"/>
    <w:rsid w:val="004F0B09"/>
    <w:rsid w:val="00511D35"/>
    <w:rsid w:val="00516D6A"/>
    <w:rsid w:val="00523C02"/>
    <w:rsid w:val="00544135"/>
    <w:rsid w:val="005600D7"/>
    <w:rsid w:val="0056323F"/>
    <w:rsid w:val="0056359F"/>
    <w:rsid w:val="005677D6"/>
    <w:rsid w:val="00582E97"/>
    <w:rsid w:val="00587714"/>
    <w:rsid w:val="005C3CD4"/>
    <w:rsid w:val="005D327A"/>
    <w:rsid w:val="0063555A"/>
    <w:rsid w:val="006729EF"/>
    <w:rsid w:val="00686885"/>
    <w:rsid w:val="006922AC"/>
    <w:rsid w:val="00697032"/>
    <w:rsid w:val="006B16C1"/>
    <w:rsid w:val="007051EF"/>
    <w:rsid w:val="00740E4A"/>
    <w:rsid w:val="00743CC6"/>
    <w:rsid w:val="0074764C"/>
    <w:rsid w:val="007501B9"/>
    <w:rsid w:val="0075587F"/>
    <w:rsid w:val="00763E81"/>
    <w:rsid w:val="00776965"/>
    <w:rsid w:val="007A4F37"/>
    <w:rsid w:val="007B028B"/>
    <w:rsid w:val="007B6A41"/>
    <w:rsid w:val="007D0F21"/>
    <w:rsid w:val="007D23C6"/>
    <w:rsid w:val="007E36BA"/>
    <w:rsid w:val="007E5555"/>
    <w:rsid w:val="007F380D"/>
    <w:rsid w:val="007F4A98"/>
    <w:rsid w:val="00834107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041F"/>
    <w:rsid w:val="009A31BF"/>
    <w:rsid w:val="009B2459"/>
    <w:rsid w:val="009C4777"/>
    <w:rsid w:val="009D3C77"/>
    <w:rsid w:val="009D7D63"/>
    <w:rsid w:val="009F419D"/>
    <w:rsid w:val="009F6F97"/>
    <w:rsid w:val="00A3003C"/>
    <w:rsid w:val="00A52DBE"/>
    <w:rsid w:val="00A83BE3"/>
    <w:rsid w:val="00AA61EA"/>
    <w:rsid w:val="00AF6BEC"/>
    <w:rsid w:val="00B11E5D"/>
    <w:rsid w:val="00B72BF9"/>
    <w:rsid w:val="00B8296E"/>
    <w:rsid w:val="00B82F43"/>
    <w:rsid w:val="00BA7566"/>
    <w:rsid w:val="00BC481F"/>
    <w:rsid w:val="00BC6A08"/>
    <w:rsid w:val="00BD75C1"/>
    <w:rsid w:val="00C3438D"/>
    <w:rsid w:val="00C62B6C"/>
    <w:rsid w:val="00C6541F"/>
    <w:rsid w:val="00C81260"/>
    <w:rsid w:val="00C95CA9"/>
    <w:rsid w:val="00CA061B"/>
    <w:rsid w:val="00CD4AED"/>
    <w:rsid w:val="00CD5856"/>
    <w:rsid w:val="00CF0F2E"/>
    <w:rsid w:val="00CF3E82"/>
    <w:rsid w:val="00D11887"/>
    <w:rsid w:val="00D43673"/>
    <w:rsid w:val="00D54679"/>
    <w:rsid w:val="00D67BAF"/>
    <w:rsid w:val="00DA15A1"/>
    <w:rsid w:val="00DC69A1"/>
    <w:rsid w:val="00DC7639"/>
    <w:rsid w:val="00E1490C"/>
    <w:rsid w:val="00E37122"/>
    <w:rsid w:val="00E6277D"/>
    <w:rsid w:val="00E85195"/>
    <w:rsid w:val="00EA275E"/>
    <w:rsid w:val="00EE23CE"/>
    <w:rsid w:val="00EE2A9D"/>
    <w:rsid w:val="00F04D19"/>
    <w:rsid w:val="00F173BA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27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2026-06-05T16:42:00.0000000Z</dcterms:created>
  <dcterms:modified xsi:type="dcterms:W3CDTF">2026-06-05T16:42:00.0000000Z</dcterms:modified>
  <dc:description>------------------------</dc:description>
  <dc:subject/>
  <dc:title/>
  <keywords/>
  <version/>
  <category/>
</coreProperties>
</file>