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C86" w:rsidP="00626AD0" w:rsidRDefault="00CB4C86" w14:paraId="088E691C" w14:textId="77777777">
      <w:pPr>
        <w:rPr>
          <w:szCs w:val="18"/>
        </w:rPr>
      </w:pPr>
      <w:r>
        <w:rPr>
          <w:szCs w:val="18"/>
        </w:rPr>
        <w:t>Geachte Voorzitter,</w:t>
      </w:r>
    </w:p>
    <w:p w:rsidR="00CB4C86" w:rsidP="00626AD0" w:rsidRDefault="00CB4C86" w14:paraId="5A630F71" w14:textId="77777777">
      <w:pPr>
        <w:rPr>
          <w:szCs w:val="18"/>
        </w:rPr>
      </w:pPr>
    </w:p>
    <w:p w:rsidR="00CB4C86" w:rsidP="00626AD0" w:rsidRDefault="00CB4C86" w14:paraId="25544BB4" w14:textId="77777777">
      <w:pPr>
        <w:rPr>
          <w:szCs w:val="18"/>
        </w:rPr>
      </w:pPr>
      <w:r>
        <w:rPr>
          <w:szCs w:val="18"/>
        </w:rPr>
        <w:t>Met deze brief informeer ik uw Kamer over de nieuwe pachtnormen die op 1 juli 2026 van kracht worden. Jaarlijks worden per 1 juli de hoogst toelaatbare pachtprijzen voor akkerbouw- en grasland, tuinland, agrarische gebouwen en agrarische woningen vastgesteld.</w:t>
      </w:r>
    </w:p>
    <w:p w:rsidR="00CB4C86" w:rsidP="00626AD0" w:rsidRDefault="00CB4C86" w14:paraId="2DE8F037" w14:textId="77777777">
      <w:pPr>
        <w:rPr>
          <w:szCs w:val="18"/>
        </w:rPr>
      </w:pPr>
    </w:p>
    <w:p w:rsidR="00CB4C86" w:rsidP="00626AD0" w:rsidRDefault="00CB4C86" w14:paraId="5C542DD1" w14:textId="77777777">
      <w:pPr>
        <w:rPr>
          <w:szCs w:val="18"/>
        </w:rPr>
      </w:pPr>
      <w:r>
        <w:rPr>
          <w:szCs w:val="18"/>
        </w:rPr>
        <w:t xml:space="preserve">De nieuwe pachtnormen vindt uw Kamer in de bijlage. De hoogst toelaatbare pachtprijzen voor 2026 zijn door Wageningen </w:t>
      </w:r>
      <w:proofErr w:type="spellStart"/>
      <w:r>
        <w:rPr>
          <w:szCs w:val="18"/>
        </w:rPr>
        <w:t>Social</w:t>
      </w:r>
      <w:proofErr w:type="spellEnd"/>
      <w:r>
        <w:rPr>
          <w:szCs w:val="18"/>
        </w:rPr>
        <w:t xml:space="preserve"> &amp; </w:t>
      </w:r>
      <w:proofErr w:type="spellStart"/>
      <w:r>
        <w:rPr>
          <w:szCs w:val="18"/>
        </w:rPr>
        <w:t>Economic</w:t>
      </w:r>
      <w:proofErr w:type="spellEnd"/>
      <w:r>
        <w:rPr>
          <w:szCs w:val="18"/>
        </w:rPr>
        <w:t xml:space="preserve"> Research (WSER) berekend conform de uitgangspunten van het Pachtprijzenbesluit 2007. De pachtnormen voor 2026 voor los bouw- en grasland zijn op basis van de grondbeloning van middelgrote en grote akkerbouw- en melkveebedrijven in de periode 2020-2024 berekend. De pachtnormen voor 2025, die vorig jaar zijn vastgesteld, waren gebaseerd op de bedrijfsresultaten uit de jaren 2019-2023.</w:t>
      </w:r>
    </w:p>
    <w:p w:rsidR="00CB4C86" w:rsidP="00626AD0" w:rsidRDefault="00CB4C86" w14:paraId="246EA1D7" w14:textId="77777777">
      <w:pPr>
        <w:rPr>
          <w:szCs w:val="18"/>
        </w:rPr>
      </w:pPr>
    </w:p>
    <w:p w:rsidRPr="00C32BAF" w:rsidR="00CB4C86" w:rsidP="00626AD0" w:rsidRDefault="00CB4C86" w14:paraId="434372B2" w14:textId="77777777">
      <w:pPr>
        <w:rPr>
          <w:szCs w:val="18"/>
        </w:rPr>
      </w:pPr>
      <w:r w:rsidRPr="00C32BAF">
        <w:rPr>
          <w:szCs w:val="18"/>
        </w:rPr>
        <w:t xml:space="preserve">In de bijlage </w:t>
      </w:r>
      <w:r>
        <w:rPr>
          <w:szCs w:val="18"/>
        </w:rPr>
        <w:t>is</w:t>
      </w:r>
      <w:r w:rsidRPr="00C32BAF">
        <w:rPr>
          <w:szCs w:val="18"/>
        </w:rPr>
        <w:t xml:space="preserve"> per pachtprijsgebied de nieuwe regionorm, de oude regionorm en het veranderpercentage voor los bouw- en grasland vermeld. De pachtnormen 202</w:t>
      </w:r>
      <w:r>
        <w:rPr>
          <w:szCs w:val="18"/>
        </w:rPr>
        <w:t>6</w:t>
      </w:r>
      <w:r w:rsidRPr="00C32BAF">
        <w:rPr>
          <w:szCs w:val="18"/>
        </w:rPr>
        <w:t xml:space="preserve"> van los bouw- en grasland zijn in dertien van de veertien pachtprijsgebieden </w:t>
      </w:r>
      <w:r>
        <w:rPr>
          <w:szCs w:val="18"/>
        </w:rPr>
        <w:t>gestegen ten opzichte van</w:t>
      </w:r>
      <w:r w:rsidRPr="00C32BAF">
        <w:rPr>
          <w:szCs w:val="18"/>
        </w:rPr>
        <w:t xml:space="preserve"> 202</w:t>
      </w:r>
      <w:r>
        <w:rPr>
          <w:szCs w:val="18"/>
        </w:rPr>
        <w:t>5</w:t>
      </w:r>
      <w:r w:rsidRPr="00C32BAF">
        <w:rPr>
          <w:szCs w:val="18"/>
        </w:rPr>
        <w:t xml:space="preserve">. Dit varieert van een stijging van 2% in de </w:t>
      </w:r>
      <w:r>
        <w:rPr>
          <w:szCs w:val="18"/>
        </w:rPr>
        <w:t>Zuidelijk veehouderijgebied</w:t>
      </w:r>
      <w:r w:rsidRPr="00C32BAF">
        <w:rPr>
          <w:szCs w:val="18"/>
        </w:rPr>
        <w:t xml:space="preserve">, tot </w:t>
      </w:r>
      <w:r>
        <w:rPr>
          <w:szCs w:val="18"/>
        </w:rPr>
        <w:t>23</w:t>
      </w:r>
      <w:r w:rsidRPr="00C32BAF">
        <w:rPr>
          <w:szCs w:val="18"/>
        </w:rPr>
        <w:t xml:space="preserve">% </w:t>
      </w:r>
      <w:r>
        <w:rPr>
          <w:szCs w:val="18"/>
        </w:rPr>
        <w:t>in Westelijk Holland</w:t>
      </w:r>
      <w:r w:rsidRPr="00C32BAF">
        <w:rPr>
          <w:szCs w:val="18"/>
        </w:rPr>
        <w:t xml:space="preserve">. In de </w:t>
      </w:r>
      <w:r>
        <w:rPr>
          <w:szCs w:val="18"/>
        </w:rPr>
        <w:t>pachtregio Zuidwestelijk akkerbouwgebied</w:t>
      </w:r>
      <w:r w:rsidRPr="00C32BAF">
        <w:rPr>
          <w:szCs w:val="18"/>
        </w:rPr>
        <w:t xml:space="preserve"> is de pachtnorm </w:t>
      </w:r>
      <w:r>
        <w:rPr>
          <w:szCs w:val="18"/>
        </w:rPr>
        <w:t xml:space="preserve">met 3% gedaald. </w:t>
      </w:r>
    </w:p>
    <w:p w:rsidR="00CB4C86" w:rsidP="00626AD0" w:rsidRDefault="00CB4C86" w14:paraId="0D93FC58" w14:textId="77777777">
      <w:pPr>
        <w:rPr>
          <w:szCs w:val="18"/>
        </w:rPr>
      </w:pPr>
    </w:p>
    <w:p w:rsidRPr="00784476" w:rsidR="00CB4C86" w:rsidP="00626AD0" w:rsidRDefault="00CB4C86" w14:paraId="0144821B" w14:textId="77777777">
      <w:pPr>
        <w:rPr>
          <w:color w:val="808080" w:themeColor="background1" w:themeShade="80"/>
        </w:rPr>
      </w:pPr>
      <w:bookmarkStart w:name="_Hlk135063659" w:id="0"/>
      <w:bookmarkStart w:name="_Hlk71216235" w:id="1"/>
      <w:r>
        <w:t xml:space="preserve">De pachtnormen per pachtprijsgebied worden afgeleid van het inkomen van </w:t>
      </w:r>
      <w:r w:rsidRPr="008833A5">
        <w:t xml:space="preserve">het land, </w:t>
      </w:r>
      <w:r>
        <w:t xml:space="preserve">de grondbeloning, </w:t>
      </w:r>
      <w:r w:rsidRPr="008833A5">
        <w:t>met een correctie voor het vereiste directe rendement van verpachters.</w:t>
      </w:r>
      <w:r>
        <w:t xml:space="preserve"> Dit inkomen is afgeleid van het gemiddelde bedrijfsresultaat van akkerbouw- en melkveebedrijven in het gebied</w:t>
      </w:r>
      <w:r w:rsidRPr="00CE618E">
        <w:rPr>
          <w:color w:val="000000" w:themeColor="text1"/>
        </w:rPr>
        <w:t xml:space="preserve">. </w:t>
      </w:r>
      <w:bookmarkStart w:name="_Hlk102329913" w:id="2"/>
      <w:r w:rsidRPr="00CE618E">
        <w:rPr>
          <w:color w:val="000000" w:themeColor="text1"/>
        </w:rPr>
        <w:t>Achter</w:t>
      </w:r>
      <w:bookmarkEnd w:id="0"/>
      <w:bookmarkEnd w:id="2"/>
      <w:r w:rsidRPr="00CE618E">
        <w:rPr>
          <w:color w:val="000000" w:themeColor="text1"/>
        </w:rPr>
        <w:t xml:space="preserve"> deze gemiddelden gaan regionale verschillen schuil </w:t>
      </w:r>
      <w:bookmarkEnd w:id="1"/>
      <w:r w:rsidRPr="00CE618E">
        <w:rPr>
          <w:color w:val="000000" w:themeColor="text1"/>
        </w:rPr>
        <w:t xml:space="preserve">die onder meer samenhangen met productieomstandigheden </w:t>
      </w:r>
      <w:r>
        <w:t xml:space="preserve">(grond, klimaat: nat/droog, beschikbaarheid water), bouwplan (samenstelling/intensiteit), bedrijfsgroottestructuur en marktomstandigheden. </w:t>
      </w:r>
    </w:p>
    <w:p w:rsidR="00CB4C86" w:rsidP="00626AD0" w:rsidRDefault="00CB4C86" w14:paraId="3C3FF9E2" w14:textId="77777777"/>
    <w:p w:rsidRPr="002E6625" w:rsidR="00CB4C86" w:rsidP="00626AD0" w:rsidRDefault="00CB4C86" w14:paraId="3BC486C8" w14:textId="77777777">
      <w:pPr>
        <w:rPr>
          <w:szCs w:val="18"/>
        </w:rPr>
      </w:pPr>
      <w:r w:rsidRPr="002E6625">
        <w:rPr>
          <w:szCs w:val="18"/>
        </w:rPr>
        <w:t xml:space="preserve">Voor tuinland worden twee gebieden onderscheiden, Westelijk Holland en de rest van Nederland. </w:t>
      </w:r>
      <w:r w:rsidRPr="00123A56">
        <w:rPr>
          <w:szCs w:val="18"/>
        </w:rPr>
        <w:t xml:space="preserve">De regionorm is in Westelijk Holland uitgekomen op </w:t>
      </w:r>
      <w:r>
        <w:rPr>
          <w:szCs w:val="18"/>
        </w:rPr>
        <w:t>9</w:t>
      </w:r>
      <w:r w:rsidRPr="00123A56">
        <w:rPr>
          <w:szCs w:val="18"/>
        </w:rPr>
        <w:t>.</w:t>
      </w:r>
      <w:r>
        <w:rPr>
          <w:szCs w:val="18"/>
        </w:rPr>
        <w:t>238</w:t>
      </w:r>
      <w:r w:rsidRPr="00123A56">
        <w:rPr>
          <w:szCs w:val="18"/>
        </w:rPr>
        <w:t xml:space="preserve"> euro per hectare, een stijging van </w:t>
      </w:r>
      <w:r>
        <w:rPr>
          <w:szCs w:val="18"/>
        </w:rPr>
        <w:t>13</w:t>
      </w:r>
      <w:r w:rsidRPr="00123A56">
        <w:rPr>
          <w:szCs w:val="18"/>
        </w:rPr>
        <w:t xml:space="preserve">%. In de rest van Nederland is de regionorm met </w:t>
      </w:r>
      <w:r>
        <w:rPr>
          <w:szCs w:val="18"/>
        </w:rPr>
        <w:t>2</w:t>
      </w:r>
      <w:r w:rsidRPr="00123A56">
        <w:rPr>
          <w:szCs w:val="18"/>
        </w:rPr>
        <w:t>% toegenomen naar 6.</w:t>
      </w:r>
      <w:r>
        <w:rPr>
          <w:szCs w:val="18"/>
        </w:rPr>
        <w:t>185</w:t>
      </w:r>
      <w:r w:rsidRPr="00123A56">
        <w:rPr>
          <w:szCs w:val="18"/>
        </w:rPr>
        <w:t xml:space="preserve"> euro per hectare.</w:t>
      </w:r>
    </w:p>
    <w:p w:rsidRPr="002E6625" w:rsidR="00CB4C86" w:rsidP="00626AD0" w:rsidRDefault="00CB4C86" w14:paraId="7D737002" w14:textId="77777777">
      <w:pPr>
        <w:rPr>
          <w:szCs w:val="18"/>
        </w:rPr>
      </w:pPr>
    </w:p>
    <w:p w:rsidR="00CB4C86" w:rsidP="00626AD0" w:rsidRDefault="00CB4C86" w14:paraId="509CF642" w14:textId="77777777">
      <w:r>
        <w:t xml:space="preserve">De hoogst toelaatbare pachtprijzen voor zowel bestaande als nieuwe pachtovereenkomsten van agrarische bedrijfsgebouwen stijgen </w:t>
      </w:r>
      <w:r w:rsidRPr="00F55CD6">
        <w:rPr>
          <w:color w:val="000000" w:themeColor="text1"/>
        </w:rPr>
        <w:t>in 202</w:t>
      </w:r>
      <w:r>
        <w:rPr>
          <w:color w:val="000000" w:themeColor="text1"/>
        </w:rPr>
        <w:t>6</w:t>
      </w:r>
      <w:r w:rsidRPr="00F55CD6">
        <w:rPr>
          <w:color w:val="000000" w:themeColor="text1"/>
        </w:rPr>
        <w:t xml:space="preserve"> </w:t>
      </w:r>
      <w:r w:rsidRPr="004F43FC">
        <w:t xml:space="preserve">met </w:t>
      </w:r>
      <w:r>
        <w:t>5</w:t>
      </w:r>
      <w:r w:rsidRPr="004F43FC">
        <w:t>,</w:t>
      </w:r>
      <w:r>
        <w:t>22</w:t>
      </w:r>
      <w:r w:rsidRPr="004F43FC">
        <w:t>%</w:t>
      </w:r>
      <w:r>
        <w:t>.</w:t>
      </w:r>
    </w:p>
    <w:p w:rsidR="00CB4C86" w:rsidP="00626AD0" w:rsidRDefault="00CB4C86" w14:paraId="30A033CB" w14:textId="77777777"/>
    <w:p w:rsidR="00CB4C86" w:rsidP="00626AD0" w:rsidRDefault="00CB4C86" w14:paraId="0CEFC937" w14:textId="77777777">
      <w:r w:rsidRPr="00DE1CB4">
        <w:t>De maximale pachtverhoging voor agrarische woningen met pachtovereenkomsten van vóór 1 september 2007 bedraagt 4,1%. De hoogst toelaatbare pachtprijs voor agrarische woningen met pachtovereenkomsten daterend van 1 september 2007 of daarna volgt het puntenstelsel uit de Uitvoeringswet huurprijzen woonruimte, met een correctie voor agrarisch gebruik (artikel 14). Deze prijs wordt jaarlijks met het inflatiepercentage geïndexeerd, net als bij zelfstandige woningen. Hieruit komt een stijging voort van 3.65% ten opzichte van 2025.</w:t>
      </w:r>
    </w:p>
    <w:p w:rsidR="00CB4C86" w:rsidP="00626AD0" w:rsidRDefault="00CB4C86" w14:paraId="66070DFB" w14:textId="77777777">
      <w:pPr>
        <w:rPr>
          <w:rFonts w:eastAsia="Verdana"/>
        </w:rPr>
      </w:pPr>
    </w:p>
    <w:p w:rsidR="00C023BF" w:rsidP="00626AD0" w:rsidRDefault="00CB4C86" w14:paraId="04AA573A" w14:textId="4D046A50">
      <w:pPr>
        <w:rPr>
          <w:szCs w:val="18"/>
        </w:rPr>
      </w:pPr>
      <w:r>
        <w:rPr>
          <w:rFonts w:eastAsia="Verdana"/>
          <w:color w:val="000000" w:themeColor="text1"/>
        </w:rPr>
        <w:t xml:space="preserve">De nieuwe pachtnormen laat een duidelijke stijging zien ten opzichte van vorig jaar. </w:t>
      </w:r>
      <w:r>
        <w:rPr>
          <w:szCs w:val="18"/>
        </w:rPr>
        <w:t>Dit komt doordat het gemiddelde inkomen in de</w:t>
      </w:r>
      <w:r w:rsidRPr="001C0AB2">
        <w:rPr>
          <w:szCs w:val="18"/>
        </w:rPr>
        <w:t xml:space="preserve"> melkveehouderij in 2024 aanzienlijk hoger </w:t>
      </w:r>
      <w:r>
        <w:rPr>
          <w:szCs w:val="18"/>
        </w:rPr>
        <w:t xml:space="preserve">is </w:t>
      </w:r>
      <w:r w:rsidRPr="001C0AB2">
        <w:rPr>
          <w:szCs w:val="18"/>
        </w:rPr>
        <w:t>dan in 2019.</w:t>
      </w:r>
      <w:r>
        <w:rPr>
          <w:szCs w:val="18"/>
        </w:rPr>
        <w:t xml:space="preserve"> Hetzelfde geldt voor de akkerbouw, waar het </w:t>
      </w:r>
      <w:r w:rsidRPr="001C0AB2">
        <w:rPr>
          <w:szCs w:val="18"/>
        </w:rPr>
        <w:t xml:space="preserve">gemiddelde inkomen in 2024 ongeveer twee keer zo hoog </w:t>
      </w:r>
      <w:r>
        <w:rPr>
          <w:szCs w:val="18"/>
        </w:rPr>
        <w:t xml:space="preserve">is </w:t>
      </w:r>
      <w:r w:rsidRPr="001C0AB2">
        <w:rPr>
          <w:szCs w:val="18"/>
        </w:rPr>
        <w:t>als in 2019.</w:t>
      </w:r>
      <w:r>
        <w:rPr>
          <w:szCs w:val="18"/>
        </w:rPr>
        <w:t xml:space="preserve"> </w:t>
      </w:r>
      <w:r w:rsidRPr="001C0AB2">
        <w:rPr>
          <w:szCs w:val="18"/>
        </w:rPr>
        <w:t xml:space="preserve">Tegelijkertijd </w:t>
      </w:r>
      <w:r>
        <w:rPr>
          <w:szCs w:val="18"/>
        </w:rPr>
        <w:t>is</w:t>
      </w:r>
      <w:r w:rsidRPr="001C0AB2">
        <w:rPr>
          <w:szCs w:val="18"/>
        </w:rPr>
        <w:t xml:space="preserve"> de spreiding in inkomens tussen akkerbouwbedrijven in 2024 duidelijk groter. Deze spreiding hangt deels samen met de extreme weersomstandigheden van 2024, die per regio sterk verschilden. </w:t>
      </w:r>
    </w:p>
    <w:p w:rsidR="00C023BF" w:rsidP="00626AD0" w:rsidRDefault="00C023BF" w14:paraId="6C208CC7" w14:textId="77777777">
      <w:pPr>
        <w:rPr>
          <w:szCs w:val="18"/>
        </w:rPr>
      </w:pPr>
    </w:p>
    <w:p w:rsidR="00CB4C86" w:rsidP="00626AD0" w:rsidRDefault="00C023BF" w14:paraId="01E95169" w14:textId="2E45F12D">
      <w:pPr>
        <w:rPr>
          <w:szCs w:val="18"/>
        </w:rPr>
      </w:pPr>
      <w:r w:rsidRPr="00C023BF">
        <w:rPr>
          <w:szCs w:val="18"/>
        </w:rPr>
        <w:t xml:space="preserve">De afgelopen jaren hebben de jaarlijkse aanpassingen van de pachtnormen geleid tot aanzienlijke schommelingen in de </w:t>
      </w:r>
      <w:r>
        <w:rPr>
          <w:szCs w:val="18"/>
        </w:rPr>
        <w:t>regionormen</w:t>
      </w:r>
      <w:r w:rsidRPr="00C023BF">
        <w:rPr>
          <w:szCs w:val="18"/>
        </w:rPr>
        <w:t>. Deze ontwikkelingen kunnen voor zowel pachters als verpachters onzekerheid met zich meebrengen. In de herziening van de pachtprijzensystematiek wordt daarom onderzocht hoe de voorspelbaarheid en stabiliteit van de pachtprijzen kunnen worden verbeterd en hoe extreme jaarlijkse fluctuaties kunnen worden beperkt.</w:t>
      </w:r>
    </w:p>
    <w:p w:rsidR="00B50BFB" w:rsidP="00626AD0" w:rsidRDefault="00B50BFB" w14:paraId="74CDAF32" w14:textId="77777777">
      <w:pPr>
        <w:rPr>
          <w:szCs w:val="18"/>
        </w:rPr>
      </w:pPr>
    </w:p>
    <w:p w:rsidR="00CB4C86" w:rsidP="00626AD0" w:rsidRDefault="00CB4C86" w14:paraId="74C032F2" w14:textId="7F1A75F7">
      <w:pPr>
        <w:rPr>
          <w:szCs w:val="18"/>
        </w:rPr>
      </w:pPr>
      <w:r>
        <w:rPr>
          <w:szCs w:val="18"/>
        </w:rPr>
        <w:t>Hoogachtend,</w:t>
      </w:r>
    </w:p>
    <w:p w:rsidR="00CB4C86" w:rsidP="00626AD0" w:rsidRDefault="00CB4C86" w14:paraId="0C6F5279" w14:textId="77777777">
      <w:pPr>
        <w:rPr>
          <w:szCs w:val="18"/>
        </w:rPr>
      </w:pPr>
    </w:p>
    <w:p w:rsidR="00CB4C86" w:rsidP="00626AD0" w:rsidRDefault="00CB4C86" w14:paraId="25BB9671" w14:textId="77777777">
      <w:pPr>
        <w:rPr>
          <w:szCs w:val="18"/>
        </w:rPr>
      </w:pPr>
    </w:p>
    <w:p w:rsidR="00CB4C86" w:rsidP="00626AD0" w:rsidRDefault="00CB4C86" w14:paraId="28874684" w14:textId="77777777">
      <w:pPr>
        <w:rPr>
          <w:szCs w:val="18"/>
        </w:rPr>
      </w:pPr>
    </w:p>
    <w:p w:rsidR="00CB4C86" w:rsidP="00626AD0" w:rsidRDefault="00CB4C86" w14:paraId="68A90B25" w14:textId="77777777">
      <w:pPr>
        <w:tabs>
          <w:tab w:val="left" w:pos="945"/>
        </w:tabs>
        <w:rPr>
          <w:szCs w:val="18"/>
        </w:rPr>
      </w:pPr>
    </w:p>
    <w:p w:rsidRPr="00A54BCC" w:rsidR="00CB4C86" w:rsidP="00626AD0" w:rsidRDefault="00CB4C86" w14:paraId="381D7870" w14:textId="77777777">
      <w:pPr>
        <w:rPr>
          <w:szCs w:val="18"/>
        </w:rPr>
      </w:pPr>
      <w:r>
        <w:t xml:space="preserve">Silvio P.A. Erkens </w:t>
      </w:r>
    </w:p>
    <w:p w:rsidRPr="00CB4C86" w:rsidR="00144B73" w:rsidP="00626AD0" w:rsidRDefault="00CB4C86" w14:paraId="3FB1CD57" w14:textId="2EA8600B">
      <w:r w:rsidRPr="00A359BC">
        <w:rPr>
          <w:rFonts w:cs="Arial"/>
          <w:color w:val="000000"/>
          <w:szCs w:val="18"/>
        </w:rPr>
        <w:t xml:space="preserve">Staatssecretaris van </w:t>
      </w:r>
      <w:r w:rsidRPr="000A4D70">
        <w:rPr>
          <w:rFonts w:cs="Arial"/>
          <w:color w:val="000000"/>
          <w:szCs w:val="18"/>
        </w:rPr>
        <w:t>Landbouw, Visserij, Voedselzekerheid en Natuur</w:t>
      </w:r>
    </w:p>
    <w:sectPr w:rsidRPr="00CB4C86"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F7E1" w14:textId="77777777" w:rsidR="00FC09C0" w:rsidRDefault="00FC09C0">
      <w:r>
        <w:separator/>
      </w:r>
    </w:p>
    <w:p w14:paraId="21716D79" w14:textId="77777777" w:rsidR="00FC09C0" w:rsidRDefault="00FC09C0"/>
  </w:endnote>
  <w:endnote w:type="continuationSeparator" w:id="0">
    <w:p w14:paraId="5E8446D1" w14:textId="77777777" w:rsidR="00FC09C0" w:rsidRDefault="00FC09C0">
      <w:r>
        <w:continuationSeparator/>
      </w:r>
    </w:p>
    <w:p w14:paraId="139DB74A" w14:textId="77777777" w:rsidR="00FC09C0" w:rsidRDefault="00FC0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2F6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6A66" w14:paraId="2F116841" w14:textId="77777777" w:rsidTr="00CA6A25">
      <w:trPr>
        <w:trHeight w:hRule="exact" w:val="240"/>
      </w:trPr>
      <w:tc>
        <w:tcPr>
          <w:tcW w:w="7601" w:type="dxa"/>
        </w:tcPr>
        <w:p w14:paraId="39CCEDD8" w14:textId="77777777" w:rsidR="00527BD4" w:rsidRDefault="00527BD4" w:rsidP="003F1F6B">
          <w:pPr>
            <w:pStyle w:val="Huisstijl-Rubricering"/>
          </w:pPr>
        </w:p>
      </w:tc>
      <w:tc>
        <w:tcPr>
          <w:tcW w:w="2156" w:type="dxa"/>
        </w:tcPr>
        <w:p w14:paraId="05CD465F" w14:textId="5A02AFC1" w:rsidR="00527BD4" w:rsidRPr="00645414" w:rsidRDefault="00C62E2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B97854">
            <w:t>2</w:t>
          </w:r>
          <w:r w:rsidR="00144B73">
            <w:fldChar w:fldCharType="end"/>
          </w:r>
        </w:p>
      </w:tc>
    </w:tr>
  </w:tbl>
  <w:p w14:paraId="49D952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6A66" w14:paraId="3C3598A7" w14:textId="77777777" w:rsidTr="00CA6A25">
      <w:trPr>
        <w:trHeight w:hRule="exact" w:val="240"/>
      </w:trPr>
      <w:tc>
        <w:tcPr>
          <w:tcW w:w="7601" w:type="dxa"/>
        </w:tcPr>
        <w:p w14:paraId="5DE13F80" w14:textId="77777777" w:rsidR="00527BD4" w:rsidRDefault="00527BD4" w:rsidP="008C356D">
          <w:pPr>
            <w:pStyle w:val="Huisstijl-Rubricering"/>
          </w:pPr>
        </w:p>
      </w:tc>
      <w:tc>
        <w:tcPr>
          <w:tcW w:w="2170" w:type="dxa"/>
        </w:tcPr>
        <w:p w14:paraId="254DFED3" w14:textId="4A6ED18E" w:rsidR="00527BD4" w:rsidRPr="00ED539E" w:rsidRDefault="00C62E2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0D6E90">
            <w:t>2</w:t>
          </w:r>
          <w:r w:rsidR="003F2647">
            <w:fldChar w:fldCharType="end"/>
          </w:r>
        </w:p>
      </w:tc>
    </w:tr>
  </w:tbl>
  <w:p w14:paraId="6F2E1AC1" w14:textId="77777777" w:rsidR="00527BD4" w:rsidRPr="00BC3B53" w:rsidRDefault="00527BD4" w:rsidP="008C356D">
    <w:pPr>
      <w:pStyle w:val="Voettekst"/>
      <w:spacing w:line="240" w:lineRule="auto"/>
      <w:rPr>
        <w:sz w:val="2"/>
        <w:szCs w:val="2"/>
      </w:rPr>
    </w:pPr>
  </w:p>
  <w:p w14:paraId="56C5410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208F" w14:textId="77777777" w:rsidR="00FC09C0" w:rsidRDefault="00FC09C0">
      <w:r>
        <w:separator/>
      </w:r>
    </w:p>
    <w:p w14:paraId="0B45D97B" w14:textId="77777777" w:rsidR="00FC09C0" w:rsidRDefault="00FC09C0"/>
  </w:footnote>
  <w:footnote w:type="continuationSeparator" w:id="0">
    <w:p w14:paraId="6704AB5B" w14:textId="77777777" w:rsidR="00FC09C0" w:rsidRDefault="00FC09C0">
      <w:r>
        <w:continuationSeparator/>
      </w:r>
    </w:p>
    <w:p w14:paraId="392EBBD1" w14:textId="77777777" w:rsidR="00FC09C0" w:rsidRDefault="00FC0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6A66" w14:paraId="7B8E30F5" w14:textId="77777777" w:rsidTr="00A50CF6">
      <w:tc>
        <w:tcPr>
          <w:tcW w:w="2156" w:type="dxa"/>
        </w:tcPr>
        <w:p w14:paraId="6539F58E" w14:textId="77777777" w:rsidR="00527BD4" w:rsidRPr="005819CE" w:rsidRDefault="00C62E2E" w:rsidP="00A50CF6">
          <w:pPr>
            <w:pStyle w:val="Huisstijl-Adres"/>
            <w:rPr>
              <w:b/>
            </w:rPr>
          </w:pPr>
          <w:r>
            <w:rPr>
              <w:b/>
            </w:rPr>
            <w:t>Directoraat-generaal Agro</w:t>
          </w:r>
          <w:r w:rsidRPr="005819CE">
            <w:rPr>
              <w:b/>
            </w:rPr>
            <w:br/>
          </w:r>
          <w:r>
            <w:t xml:space="preserve">Directie Europees, Internationaal en Agro economisch beleid </w:t>
          </w:r>
        </w:p>
      </w:tc>
    </w:tr>
    <w:tr w:rsidR="006E6A66" w14:paraId="29874C3F" w14:textId="77777777" w:rsidTr="00A50CF6">
      <w:trPr>
        <w:trHeight w:hRule="exact" w:val="200"/>
      </w:trPr>
      <w:tc>
        <w:tcPr>
          <w:tcW w:w="2156" w:type="dxa"/>
        </w:tcPr>
        <w:p w14:paraId="18F9282F" w14:textId="77777777" w:rsidR="00527BD4" w:rsidRPr="005819CE" w:rsidRDefault="00527BD4" w:rsidP="00A50CF6"/>
      </w:tc>
    </w:tr>
    <w:tr w:rsidR="006E6A66" w14:paraId="11CE93C4" w14:textId="77777777" w:rsidTr="00502512">
      <w:trPr>
        <w:trHeight w:hRule="exact" w:val="774"/>
      </w:trPr>
      <w:tc>
        <w:tcPr>
          <w:tcW w:w="2156" w:type="dxa"/>
        </w:tcPr>
        <w:p w14:paraId="4684D711" w14:textId="77777777" w:rsidR="00527BD4" w:rsidRDefault="00C62E2E" w:rsidP="003A5290">
          <w:pPr>
            <w:pStyle w:val="Huisstijl-Kopje"/>
          </w:pPr>
          <w:r>
            <w:t>Ons kenmerk</w:t>
          </w:r>
        </w:p>
        <w:p w14:paraId="713B7A45" w14:textId="77777777" w:rsidR="00527BD4" w:rsidRPr="005819CE" w:rsidRDefault="00C62E2E" w:rsidP="001E6117">
          <w:pPr>
            <w:pStyle w:val="Huisstijl-Kopje"/>
          </w:pPr>
          <w:r>
            <w:rPr>
              <w:b w:val="0"/>
            </w:rPr>
            <w:t>DGA-EIA</w:t>
          </w:r>
          <w:r w:rsidRPr="00502512">
            <w:rPr>
              <w:b w:val="0"/>
            </w:rPr>
            <w:t xml:space="preserve"> / </w:t>
          </w:r>
          <w:r>
            <w:rPr>
              <w:b w:val="0"/>
            </w:rPr>
            <w:t>106331527</w:t>
          </w:r>
        </w:p>
      </w:tc>
    </w:tr>
  </w:tbl>
  <w:p w14:paraId="3D0792DB" w14:textId="77777777" w:rsidR="00527BD4" w:rsidRDefault="00527BD4" w:rsidP="008C356D"/>
  <w:p w14:paraId="6699AE6D" w14:textId="77777777" w:rsidR="00527BD4" w:rsidRPr="00740712" w:rsidRDefault="00527BD4" w:rsidP="008C356D"/>
  <w:p w14:paraId="30C587C1" w14:textId="77777777" w:rsidR="00527BD4" w:rsidRPr="00217880" w:rsidRDefault="00527BD4" w:rsidP="008C356D">
    <w:pPr>
      <w:spacing w:line="0" w:lineRule="atLeast"/>
      <w:rPr>
        <w:sz w:val="2"/>
        <w:szCs w:val="2"/>
      </w:rPr>
    </w:pPr>
  </w:p>
  <w:p w14:paraId="24F5D021" w14:textId="77777777" w:rsidR="00527BD4" w:rsidRDefault="00527BD4" w:rsidP="004F44C2">
    <w:pPr>
      <w:pStyle w:val="Koptekst"/>
      <w:rPr>
        <w:rFonts w:cs="Verdana-Bold"/>
        <w:b/>
        <w:bCs/>
        <w:smallCaps/>
        <w:szCs w:val="18"/>
      </w:rPr>
    </w:pPr>
  </w:p>
  <w:p w14:paraId="053E53BD" w14:textId="77777777" w:rsidR="00527BD4" w:rsidRDefault="00527BD4" w:rsidP="004F44C2"/>
  <w:p w14:paraId="431F33A8" w14:textId="77777777" w:rsidR="00527BD4" w:rsidRPr="00740712" w:rsidRDefault="00527BD4" w:rsidP="004F44C2"/>
  <w:p w14:paraId="1F0D7E2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6A66" w14:paraId="0F25926A" w14:textId="77777777" w:rsidTr="00751A6A">
      <w:trPr>
        <w:trHeight w:val="2636"/>
      </w:trPr>
      <w:tc>
        <w:tcPr>
          <w:tcW w:w="737" w:type="dxa"/>
        </w:tcPr>
        <w:p w14:paraId="6A4FA551" w14:textId="77777777" w:rsidR="00527BD4" w:rsidRDefault="00527BD4" w:rsidP="00D0609E">
          <w:pPr>
            <w:framePr w:w="6340" w:h="2750" w:hRule="exact" w:hSpace="180" w:wrap="around" w:vAnchor="page" w:hAnchor="text" w:x="3873" w:y="-140"/>
            <w:spacing w:line="240" w:lineRule="auto"/>
          </w:pPr>
        </w:p>
      </w:tc>
      <w:tc>
        <w:tcPr>
          <w:tcW w:w="5156" w:type="dxa"/>
        </w:tcPr>
        <w:p w14:paraId="0C8616CE" w14:textId="77777777" w:rsidR="00527BD4" w:rsidRDefault="00C62E2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8EBDBE7" wp14:editId="4B5FF48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F6E9B1D" w14:textId="77777777" w:rsidR="00527BD4" w:rsidRDefault="00527BD4" w:rsidP="00D0609E">
    <w:pPr>
      <w:framePr w:w="6340" w:h="2750" w:hRule="exact" w:hSpace="180" w:wrap="around" w:vAnchor="page" w:hAnchor="text" w:x="3873" w:y="-140"/>
    </w:pPr>
  </w:p>
  <w:p w14:paraId="414180A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6A66" w:rsidRPr="005D1B6B" w14:paraId="642527D2" w14:textId="77777777" w:rsidTr="00A50CF6">
      <w:tc>
        <w:tcPr>
          <w:tcW w:w="2160" w:type="dxa"/>
        </w:tcPr>
        <w:p w14:paraId="08F052D8" w14:textId="77777777" w:rsidR="00527BD4" w:rsidRPr="005819CE" w:rsidRDefault="00C62E2E" w:rsidP="00A50CF6">
          <w:pPr>
            <w:pStyle w:val="Huisstijl-Adres"/>
            <w:rPr>
              <w:b/>
            </w:rPr>
          </w:pPr>
          <w:r>
            <w:rPr>
              <w:b/>
            </w:rPr>
            <w:t>Directoraat-generaal Agro</w:t>
          </w:r>
          <w:r w:rsidRPr="005819CE">
            <w:rPr>
              <w:b/>
            </w:rPr>
            <w:br/>
          </w:r>
          <w:r>
            <w:t xml:space="preserve">Directie Europees, Internationaal en Agro economisch beleid </w:t>
          </w:r>
        </w:p>
        <w:p w14:paraId="06A6DE59" w14:textId="77777777" w:rsidR="00527BD4" w:rsidRPr="00BE5ED9" w:rsidRDefault="00C62E2E" w:rsidP="00A50CF6">
          <w:pPr>
            <w:pStyle w:val="Huisstijl-Adres"/>
          </w:pPr>
          <w:r>
            <w:rPr>
              <w:b/>
            </w:rPr>
            <w:t>Bezoekadres</w:t>
          </w:r>
          <w:r>
            <w:rPr>
              <w:b/>
            </w:rPr>
            <w:br/>
          </w:r>
          <w:r>
            <w:t>Bezuidenhoutseweg 73</w:t>
          </w:r>
          <w:r w:rsidRPr="005819CE">
            <w:br/>
          </w:r>
          <w:r>
            <w:t>2594 AC Den Haag</w:t>
          </w:r>
        </w:p>
        <w:p w14:paraId="4AACA072" w14:textId="77777777" w:rsidR="00EF495B" w:rsidRDefault="00C62E2E" w:rsidP="0098788A">
          <w:pPr>
            <w:pStyle w:val="Huisstijl-Adres"/>
          </w:pPr>
          <w:r>
            <w:rPr>
              <w:b/>
            </w:rPr>
            <w:t>Postadres</w:t>
          </w:r>
          <w:r>
            <w:rPr>
              <w:b/>
            </w:rPr>
            <w:br/>
          </w:r>
          <w:r>
            <w:t>Postbus 20401</w:t>
          </w:r>
          <w:r w:rsidRPr="005819CE">
            <w:br/>
            <w:t>2500 E</w:t>
          </w:r>
          <w:r>
            <w:t>K</w:t>
          </w:r>
          <w:r w:rsidRPr="005819CE">
            <w:t xml:space="preserve"> Den Haag</w:t>
          </w:r>
        </w:p>
        <w:p w14:paraId="5B942462" w14:textId="77777777" w:rsidR="00556BEE" w:rsidRPr="005B3814" w:rsidRDefault="00C62E2E" w:rsidP="0098788A">
          <w:pPr>
            <w:pStyle w:val="Huisstijl-Adres"/>
          </w:pPr>
          <w:r>
            <w:rPr>
              <w:b/>
            </w:rPr>
            <w:t>Overheidsidentificatienr</w:t>
          </w:r>
          <w:r>
            <w:rPr>
              <w:b/>
            </w:rPr>
            <w:br/>
          </w:r>
          <w:r w:rsidR="00BA129E">
            <w:rPr>
              <w:rFonts w:cs="Agrofont"/>
              <w:iCs/>
            </w:rPr>
            <w:t>00000001858272854000</w:t>
          </w:r>
        </w:p>
        <w:p w14:paraId="0C9FA90E" w14:textId="144153C9" w:rsidR="00527BD4" w:rsidRPr="00626AD0" w:rsidRDefault="00C62E2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E6A66" w:rsidRPr="005D1B6B" w14:paraId="374E0127" w14:textId="77777777" w:rsidTr="00A50CF6">
      <w:trPr>
        <w:trHeight w:hRule="exact" w:val="200"/>
      </w:trPr>
      <w:tc>
        <w:tcPr>
          <w:tcW w:w="2160" w:type="dxa"/>
        </w:tcPr>
        <w:p w14:paraId="007583CD" w14:textId="77777777" w:rsidR="00527BD4" w:rsidRPr="00626AD0" w:rsidRDefault="00527BD4" w:rsidP="00A50CF6"/>
      </w:tc>
    </w:tr>
    <w:tr w:rsidR="006E6A66" w14:paraId="19B17F13" w14:textId="77777777" w:rsidTr="00A50CF6">
      <w:tc>
        <w:tcPr>
          <w:tcW w:w="2160" w:type="dxa"/>
        </w:tcPr>
        <w:p w14:paraId="468EF90E" w14:textId="77777777" w:rsidR="000C0163" w:rsidRPr="005819CE" w:rsidRDefault="00C62E2E" w:rsidP="000C0163">
          <w:pPr>
            <w:pStyle w:val="Huisstijl-Kopje"/>
          </w:pPr>
          <w:r>
            <w:t>Ons kenmerk</w:t>
          </w:r>
          <w:r w:rsidRPr="005819CE">
            <w:t xml:space="preserve"> </w:t>
          </w:r>
        </w:p>
        <w:p w14:paraId="75F562C0" w14:textId="77777777" w:rsidR="000C0163" w:rsidRDefault="00C62E2E" w:rsidP="000C0163">
          <w:pPr>
            <w:pStyle w:val="Huisstijl-Gegeven"/>
          </w:pPr>
          <w:r>
            <w:t>DGA-EIA /</w:t>
          </w:r>
          <w:r w:rsidR="00486354">
            <w:t xml:space="preserve"> </w:t>
          </w:r>
          <w:r>
            <w:t>106331527</w:t>
          </w:r>
        </w:p>
        <w:p w14:paraId="7B8ADF9D" w14:textId="48240F6B" w:rsidR="00527BD4" w:rsidRPr="005819CE" w:rsidRDefault="000719B2" w:rsidP="000719B2">
          <w:pPr>
            <w:pStyle w:val="Huisstijl-Gegeven"/>
          </w:pPr>
          <w:r w:rsidRPr="000719B2">
            <w:rPr>
              <w:b/>
              <w:bCs/>
            </w:rPr>
            <w:t>Bijlage(n)</w:t>
          </w:r>
          <w:r>
            <w:rPr>
              <w:b/>
              <w:bCs/>
            </w:rPr>
            <w:br/>
          </w:r>
          <w:r>
            <w:t>1</w:t>
          </w:r>
        </w:p>
      </w:tc>
    </w:tr>
  </w:tbl>
  <w:p w14:paraId="4964CB4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E6A66" w14:paraId="480DBC5C" w14:textId="77777777" w:rsidTr="009E2051">
      <w:trPr>
        <w:trHeight w:val="400"/>
      </w:trPr>
      <w:tc>
        <w:tcPr>
          <w:tcW w:w="7520" w:type="dxa"/>
          <w:gridSpan w:val="2"/>
        </w:tcPr>
        <w:p w14:paraId="3AD63DCD" w14:textId="77777777" w:rsidR="00527BD4" w:rsidRPr="00BC3B53" w:rsidRDefault="00C62E2E" w:rsidP="00A50CF6">
          <w:pPr>
            <w:pStyle w:val="Huisstijl-Retouradres"/>
          </w:pPr>
          <w:r>
            <w:t>&gt; Retouradres Postbus 20401 2500 EK Den Haag</w:t>
          </w:r>
        </w:p>
      </w:tc>
    </w:tr>
    <w:tr w:rsidR="006E6A66" w14:paraId="64707927" w14:textId="77777777" w:rsidTr="009E2051">
      <w:tc>
        <w:tcPr>
          <w:tcW w:w="7520" w:type="dxa"/>
          <w:gridSpan w:val="2"/>
        </w:tcPr>
        <w:p w14:paraId="51FFFBEC" w14:textId="77777777" w:rsidR="00527BD4" w:rsidRPr="00983E8F" w:rsidRDefault="00527BD4" w:rsidP="00A50CF6">
          <w:pPr>
            <w:pStyle w:val="Huisstijl-Rubricering"/>
          </w:pPr>
        </w:p>
      </w:tc>
    </w:tr>
    <w:tr w:rsidR="006E6A66" w14:paraId="789DA2E7" w14:textId="77777777" w:rsidTr="009E2051">
      <w:trPr>
        <w:trHeight w:hRule="exact" w:val="2440"/>
      </w:trPr>
      <w:tc>
        <w:tcPr>
          <w:tcW w:w="7520" w:type="dxa"/>
          <w:gridSpan w:val="2"/>
        </w:tcPr>
        <w:p w14:paraId="49E4C700" w14:textId="77777777" w:rsidR="00527BD4" w:rsidRDefault="00C62E2E" w:rsidP="00A50CF6">
          <w:pPr>
            <w:pStyle w:val="Huisstijl-NAW"/>
          </w:pPr>
          <w:r>
            <w:t xml:space="preserve">De Voorzitter van de Tweede Kamer </w:t>
          </w:r>
        </w:p>
        <w:p w14:paraId="68B3322D" w14:textId="77777777" w:rsidR="006E6A66" w:rsidRDefault="00C62E2E">
          <w:pPr>
            <w:pStyle w:val="Huisstijl-NAW"/>
          </w:pPr>
          <w:r>
            <w:t>der Staten-Generaal</w:t>
          </w:r>
        </w:p>
        <w:p w14:paraId="3D98C6C2" w14:textId="77777777" w:rsidR="006E6A66" w:rsidRDefault="00C62E2E">
          <w:pPr>
            <w:pStyle w:val="Huisstijl-NAW"/>
          </w:pPr>
          <w:r>
            <w:t>Prinses Irenestraat 6</w:t>
          </w:r>
        </w:p>
        <w:p w14:paraId="290DD539" w14:textId="77777777" w:rsidR="006E6A66" w:rsidRDefault="00C62E2E">
          <w:pPr>
            <w:pStyle w:val="Huisstijl-NAW"/>
          </w:pPr>
          <w:r>
            <w:t xml:space="preserve">2595 BD  DEN HAAG </w:t>
          </w:r>
        </w:p>
        <w:p w14:paraId="12B9AFE5" w14:textId="77777777" w:rsidR="006E6A66" w:rsidRDefault="00486354">
          <w:pPr>
            <w:pStyle w:val="Huisstijl-NAW"/>
          </w:pPr>
          <w:r>
            <w:t xml:space="preserve"> </w:t>
          </w:r>
        </w:p>
      </w:tc>
    </w:tr>
    <w:tr w:rsidR="006E6A66" w14:paraId="7F60ECBB" w14:textId="77777777" w:rsidTr="009E2051">
      <w:trPr>
        <w:trHeight w:hRule="exact" w:val="400"/>
      </w:trPr>
      <w:tc>
        <w:tcPr>
          <w:tcW w:w="7520" w:type="dxa"/>
          <w:gridSpan w:val="2"/>
        </w:tcPr>
        <w:p w14:paraId="527F796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E6A66" w14:paraId="2FCDE606" w14:textId="77777777" w:rsidTr="009E2051">
      <w:trPr>
        <w:trHeight w:val="240"/>
      </w:trPr>
      <w:tc>
        <w:tcPr>
          <w:tcW w:w="900" w:type="dxa"/>
        </w:tcPr>
        <w:p w14:paraId="4466C85B" w14:textId="77777777" w:rsidR="00527BD4" w:rsidRPr="007709EF" w:rsidRDefault="00C62E2E" w:rsidP="00A50CF6">
          <w:pPr>
            <w:rPr>
              <w:szCs w:val="18"/>
            </w:rPr>
          </w:pPr>
          <w:r>
            <w:rPr>
              <w:szCs w:val="18"/>
            </w:rPr>
            <w:t>Datum</w:t>
          </w:r>
        </w:p>
      </w:tc>
      <w:tc>
        <w:tcPr>
          <w:tcW w:w="6620" w:type="dxa"/>
        </w:tcPr>
        <w:p w14:paraId="36211FCE" w14:textId="34F5EB92" w:rsidR="00527BD4" w:rsidRPr="007709EF" w:rsidRDefault="00B64AD6" w:rsidP="00A50CF6">
          <w:r>
            <w:t>3 juni 2026</w:t>
          </w:r>
        </w:p>
      </w:tc>
    </w:tr>
    <w:tr w:rsidR="006E6A66" w14:paraId="0442C362" w14:textId="77777777" w:rsidTr="00796059">
      <w:trPr>
        <w:trHeight w:val="74"/>
      </w:trPr>
      <w:tc>
        <w:tcPr>
          <w:tcW w:w="900" w:type="dxa"/>
        </w:tcPr>
        <w:p w14:paraId="08FE32E6" w14:textId="77777777" w:rsidR="00527BD4" w:rsidRPr="007709EF" w:rsidRDefault="00C62E2E" w:rsidP="00A50CF6">
          <w:pPr>
            <w:rPr>
              <w:szCs w:val="18"/>
            </w:rPr>
          </w:pPr>
          <w:r>
            <w:rPr>
              <w:szCs w:val="18"/>
            </w:rPr>
            <w:t>Betreft</w:t>
          </w:r>
        </w:p>
      </w:tc>
      <w:tc>
        <w:tcPr>
          <w:tcW w:w="6620" w:type="dxa"/>
        </w:tcPr>
        <w:p w14:paraId="1AF3564F" w14:textId="77777777" w:rsidR="00527BD4" w:rsidRPr="007709EF" w:rsidRDefault="00C62E2E" w:rsidP="00A50CF6">
          <w:r>
            <w:t>Kennisgeving pachtnormen 2026</w:t>
          </w:r>
        </w:p>
      </w:tc>
    </w:tr>
  </w:tbl>
  <w:p w14:paraId="104E404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C48AC3C">
      <w:start w:val="1"/>
      <w:numFmt w:val="bullet"/>
      <w:pStyle w:val="Lijstopsomteken"/>
      <w:lvlText w:val="•"/>
      <w:lvlJc w:val="left"/>
      <w:pPr>
        <w:tabs>
          <w:tab w:val="num" w:pos="227"/>
        </w:tabs>
        <w:ind w:left="227" w:hanging="227"/>
      </w:pPr>
      <w:rPr>
        <w:rFonts w:ascii="Verdana" w:hAnsi="Verdana" w:hint="default"/>
        <w:sz w:val="18"/>
        <w:szCs w:val="18"/>
      </w:rPr>
    </w:lvl>
    <w:lvl w:ilvl="1" w:tplc="0C06904A" w:tentative="1">
      <w:start w:val="1"/>
      <w:numFmt w:val="bullet"/>
      <w:lvlText w:val="o"/>
      <w:lvlJc w:val="left"/>
      <w:pPr>
        <w:tabs>
          <w:tab w:val="num" w:pos="1440"/>
        </w:tabs>
        <w:ind w:left="1440" w:hanging="360"/>
      </w:pPr>
      <w:rPr>
        <w:rFonts w:ascii="Courier New" w:hAnsi="Courier New" w:cs="Courier New" w:hint="default"/>
      </w:rPr>
    </w:lvl>
    <w:lvl w:ilvl="2" w:tplc="E0F24B32" w:tentative="1">
      <w:start w:val="1"/>
      <w:numFmt w:val="bullet"/>
      <w:lvlText w:val=""/>
      <w:lvlJc w:val="left"/>
      <w:pPr>
        <w:tabs>
          <w:tab w:val="num" w:pos="2160"/>
        </w:tabs>
        <w:ind w:left="2160" w:hanging="360"/>
      </w:pPr>
      <w:rPr>
        <w:rFonts w:ascii="Wingdings" w:hAnsi="Wingdings" w:hint="default"/>
      </w:rPr>
    </w:lvl>
    <w:lvl w:ilvl="3" w:tplc="4A38DF44" w:tentative="1">
      <w:start w:val="1"/>
      <w:numFmt w:val="bullet"/>
      <w:lvlText w:val=""/>
      <w:lvlJc w:val="left"/>
      <w:pPr>
        <w:tabs>
          <w:tab w:val="num" w:pos="2880"/>
        </w:tabs>
        <w:ind w:left="2880" w:hanging="360"/>
      </w:pPr>
      <w:rPr>
        <w:rFonts w:ascii="Symbol" w:hAnsi="Symbol" w:hint="default"/>
      </w:rPr>
    </w:lvl>
    <w:lvl w:ilvl="4" w:tplc="BB44B8CE" w:tentative="1">
      <w:start w:val="1"/>
      <w:numFmt w:val="bullet"/>
      <w:lvlText w:val="o"/>
      <w:lvlJc w:val="left"/>
      <w:pPr>
        <w:tabs>
          <w:tab w:val="num" w:pos="3600"/>
        </w:tabs>
        <w:ind w:left="3600" w:hanging="360"/>
      </w:pPr>
      <w:rPr>
        <w:rFonts w:ascii="Courier New" w:hAnsi="Courier New" w:cs="Courier New" w:hint="default"/>
      </w:rPr>
    </w:lvl>
    <w:lvl w:ilvl="5" w:tplc="47AE61B4" w:tentative="1">
      <w:start w:val="1"/>
      <w:numFmt w:val="bullet"/>
      <w:lvlText w:val=""/>
      <w:lvlJc w:val="left"/>
      <w:pPr>
        <w:tabs>
          <w:tab w:val="num" w:pos="4320"/>
        </w:tabs>
        <w:ind w:left="4320" w:hanging="360"/>
      </w:pPr>
      <w:rPr>
        <w:rFonts w:ascii="Wingdings" w:hAnsi="Wingdings" w:hint="default"/>
      </w:rPr>
    </w:lvl>
    <w:lvl w:ilvl="6" w:tplc="D114A036" w:tentative="1">
      <w:start w:val="1"/>
      <w:numFmt w:val="bullet"/>
      <w:lvlText w:val=""/>
      <w:lvlJc w:val="left"/>
      <w:pPr>
        <w:tabs>
          <w:tab w:val="num" w:pos="5040"/>
        </w:tabs>
        <w:ind w:left="5040" w:hanging="360"/>
      </w:pPr>
      <w:rPr>
        <w:rFonts w:ascii="Symbol" w:hAnsi="Symbol" w:hint="default"/>
      </w:rPr>
    </w:lvl>
    <w:lvl w:ilvl="7" w:tplc="CB18D524" w:tentative="1">
      <w:start w:val="1"/>
      <w:numFmt w:val="bullet"/>
      <w:lvlText w:val="o"/>
      <w:lvlJc w:val="left"/>
      <w:pPr>
        <w:tabs>
          <w:tab w:val="num" w:pos="5760"/>
        </w:tabs>
        <w:ind w:left="5760" w:hanging="360"/>
      </w:pPr>
      <w:rPr>
        <w:rFonts w:ascii="Courier New" w:hAnsi="Courier New" w:cs="Courier New" w:hint="default"/>
      </w:rPr>
    </w:lvl>
    <w:lvl w:ilvl="8" w:tplc="5EF0B5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AFC17E2">
      <w:start w:val="1"/>
      <w:numFmt w:val="bullet"/>
      <w:pStyle w:val="Lijstopsomteken2"/>
      <w:lvlText w:val="–"/>
      <w:lvlJc w:val="left"/>
      <w:pPr>
        <w:tabs>
          <w:tab w:val="num" w:pos="227"/>
        </w:tabs>
        <w:ind w:left="227" w:firstLine="0"/>
      </w:pPr>
      <w:rPr>
        <w:rFonts w:ascii="Verdana" w:hAnsi="Verdana" w:hint="default"/>
      </w:rPr>
    </w:lvl>
    <w:lvl w:ilvl="1" w:tplc="C270F692" w:tentative="1">
      <w:start w:val="1"/>
      <w:numFmt w:val="bullet"/>
      <w:lvlText w:val="o"/>
      <w:lvlJc w:val="left"/>
      <w:pPr>
        <w:tabs>
          <w:tab w:val="num" w:pos="1440"/>
        </w:tabs>
        <w:ind w:left="1440" w:hanging="360"/>
      </w:pPr>
      <w:rPr>
        <w:rFonts w:ascii="Courier New" w:hAnsi="Courier New" w:cs="Courier New" w:hint="default"/>
      </w:rPr>
    </w:lvl>
    <w:lvl w:ilvl="2" w:tplc="F40AA530" w:tentative="1">
      <w:start w:val="1"/>
      <w:numFmt w:val="bullet"/>
      <w:lvlText w:val=""/>
      <w:lvlJc w:val="left"/>
      <w:pPr>
        <w:tabs>
          <w:tab w:val="num" w:pos="2160"/>
        </w:tabs>
        <w:ind w:left="2160" w:hanging="360"/>
      </w:pPr>
      <w:rPr>
        <w:rFonts w:ascii="Wingdings" w:hAnsi="Wingdings" w:hint="default"/>
      </w:rPr>
    </w:lvl>
    <w:lvl w:ilvl="3" w:tplc="A14EA1D6" w:tentative="1">
      <w:start w:val="1"/>
      <w:numFmt w:val="bullet"/>
      <w:lvlText w:val=""/>
      <w:lvlJc w:val="left"/>
      <w:pPr>
        <w:tabs>
          <w:tab w:val="num" w:pos="2880"/>
        </w:tabs>
        <w:ind w:left="2880" w:hanging="360"/>
      </w:pPr>
      <w:rPr>
        <w:rFonts w:ascii="Symbol" w:hAnsi="Symbol" w:hint="default"/>
      </w:rPr>
    </w:lvl>
    <w:lvl w:ilvl="4" w:tplc="27B6CCBE" w:tentative="1">
      <w:start w:val="1"/>
      <w:numFmt w:val="bullet"/>
      <w:lvlText w:val="o"/>
      <w:lvlJc w:val="left"/>
      <w:pPr>
        <w:tabs>
          <w:tab w:val="num" w:pos="3600"/>
        </w:tabs>
        <w:ind w:left="3600" w:hanging="360"/>
      </w:pPr>
      <w:rPr>
        <w:rFonts w:ascii="Courier New" w:hAnsi="Courier New" w:cs="Courier New" w:hint="default"/>
      </w:rPr>
    </w:lvl>
    <w:lvl w:ilvl="5" w:tplc="1B862AF2" w:tentative="1">
      <w:start w:val="1"/>
      <w:numFmt w:val="bullet"/>
      <w:lvlText w:val=""/>
      <w:lvlJc w:val="left"/>
      <w:pPr>
        <w:tabs>
          <w:tab w:val="num" w:pos="4320"/>
        </w:tabs>
        <w:ind w:left="4320" w:hanging="360"/>
      </w:pPr>
      <w:rPr>
        <w:rFonts w:ascii="Wingdings" w:hAnsi="Wingdings" w:hint="default"/>
      </w:rPr>
    </w:lvl>
    <w:lvl w:ilvl="6" w:tplc="E30C073C" w:tentative="1">
      <w:start w:val="1"/>
      <w:numFmt w:val="bullet"/>
      <w:lvlText w:val=""/>
      <w:lvlJc w:val="left"/>
      <w:pPr>
        <w:tabs>
          <w:tab w:val="num" w:pos="5040"/>
        </w:tabs>
        <w:ind w:left="5040" w:hanging="360"/>
      </w:pPr>
      <w:rPr>
        <w:rFonts w:ascii="Symbol" w:hAnsi="Symbol" w:hint="default"/>
      </w:rPr>
    </w:lvl>
    <w:lvl w:ilvl="7" w:tplc="ECFE8D86" w:tentative="1">
      <w:start w:val="1"/>
      <w:numFmt w:val="bullet"/>
      <w:lvlText w:val="o"/>
      <w:lvlJc w:val="left"/>
      <w:pPr>
        <w:tabs>
          <w:tab w:val="num" w:pos="5760"/>
        </w:tabs>
        <w:ind w:left="5760" w:hanging="360"/>
      </w:pPr>
      <w:rPr>
        <w:rFonts w:ascii="Courier New" w:hAnsi="Courier New" w:cs="Courier New" w:hint="default"/>
      </w:rPr>
    </w:lvl>
    <w:lvl w:ilvl="8" w:tplc="D8F26E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0284842">
    <w:abstractNumId w:val="10"/>
  </w:num>
  <w:num w:numId="2" w16cid:durableId="2141145258">
    <w:abstractNumId w:val="7"/>
  </w:num>
  <w:num w:numId="3" w16cid:durableId="2061126948">
    <w:abstractNumId w:val="6"/>
  </w:num>
  <w:num w:numId="4" w16cid:durableId="2077194358">
    <w:abstractNumId w:val="5"/>
  </w:num>
  <w:num w:numId="5" w16cid:durableId="85615117">
    <w:abstractNumId w:val="4"/>
  </w:num>
  <w:num w:numId="6" w16cid:durableId="658117752">
    <w:abstractNumId w:val="8"/>
  </w:num>
  <w:num w:numId="7" w16cid:durableId="1987510337">
    <w:abstractNumId w:val="3"/>
  </w:num>
  <w:num w:numId="8" w16cid:durableId="1257515619">
    <w:abstractNumId w:val="2"/>
  </w:num>
  <w:num w:numId="9" w16cid:durableId="1246767354">
    <w:abstractNumId w:val="1"/>
  </w:num>
  <w:num w:numId="10" w16cid:durableId="708838689">
    <w:abstractNumId w:val="0"/>
  </w:num>
  <w:num w:numId="11" w16cid:durableId="1990552821">
    <w:abstractNumId w:val="9"/>
  </w:num>
  <w:num w:numId="12" w16cid:durableId="1380205080">
    <w:abstractNumId w:val="11"/>
  </w:num>
  <w:num w:numId="13" w16cid:durableId="232278665">
    <w:abstractNumId w:val="13"/>
  </w:num>
  <w:num w:numId="14" w16cid:durableId="12626884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CAF"/>
    <w:rsid w:val="00020EE4"/>
    <w:rsid w:val="00023E8D"/>
    <w:rsid w:val="00023E9A"/>
    <w:rsid w:val="000301C7"/>
    <w:rsid w:val="00033CDD"/>
    <w:rsid w:val="00034A84"/>
    <w:rsid w:val="00035E67"/>
    <w:rsid w:val="000366F3"/>
    <w:rsid w:val="0006024D"/>
    <w:rsid w:val="00064021"/>
    <w:rsid w:val="000719B2"/>
    <w:rsid w:val="00071F28"/>
    <w:rsid w:val="00074079"/>
    <w:rsid w:val="000922C6"/>
    <w:rsid w:val="00092799"/>
    <w:rsid w:val="00092C5F"/>
    <w:rsid w:val="00096680"/>
    <w:rsid w:val="000A0F36"/>
    <w:rsid w:val="000A174A"/>
    <w:rsid w:val="000A3E0A"/>
    <w:rsid w:val="000A65AC"/>
    <w:rsid w:val="000B7281"/>
    <w:rsid w:val="000B7FAB"/>
    <w:rsid w:val="000C0163"/>
    <w:rsid w:val="000C1BA1"/>
    <w:rsid w:val="000C3EA9"/>
    <w:rsid w:val="000D0225"/>
    <w:rsid w:val="000D6E90"/>
    <w:rsid w:val="000D73D7"/>
    <w:rsid w:val="000E1339"/>
    <w:rsid w:val="000E7895"/>
    <w:rsid w:val="000F1558"/>
    <w:rsid w:val="000F161D"/>
    <w:rsid w:val="00121BF0"/>
    <w:rsid w:val="00123704"/>
    <w:rsid w:val="001270C7"/>
    <w:rsid w:val="00132540"/>
    <w:rsid w:val="00144B73"/>
    <w:rsid w:val="0014518C"/>
    <w:rsid w:val="0014786A"/>
    <w:rsid w:val="001516A4"/>
    <w:rsid w:val="00151E5F"/>
    <w:rsid w:val="001536B3"/>
    <w:rsid w:val="001569AB"/>
    <w:rsid w:val="00164D63"/>
    <w:rsid w:val="0016725C"/>
    <w:rsid w:val="001726F3"/>
    <w:rsid w:val="00173C51"/>
    <w:rsid w:val="001743E3"/>
    <w:rsid w:val="00174CC2"/>
    <w:rsid w:val="00176CC6"/>
    <w:rsid w:val="00181BE4"/>
    <w:rsid w:val="00185576"/>
    <w:rsid w:val="00185951"/>
    <w:rsid w:val="00196B8B"/>
    <w:rsid w:val="001A2BEA"/>
    <w:rsid w:val="001A6D93"/>
    <w:rsid w:val="001B36C9"/>
    <w:rsid w:val="001C0AB2"/>
    <w:rsid w:val="001C32EC"/>
    <w:rsid w:val="001C38BD"/>
    <w:rsid w:val="001C4D5A"/>
    <w:rsid w:val="001E34C6"/>
    <w:rsid w:val="001E5581"/>
    <w:rsid w:val="001E6117"/>
    <w:rsid w:val="001F3C70"/>
    <w:rsid w:val="00200D88"/>
    <w:rsid w:val="00201F68"/>
    <w:rsid w:val="00206EE5"/>
    <w:rsid w:val="002122C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7B5"/>
    <w:rsid w:val="004A670A"/>
    <w:rsid w:val="004B5465"/>
    <w:rsid w:val="004B70F0"/>
    <w:rsid w:val="004D505E"/>
    <w:rsid w:val="004D72CA"/>
    <w:rsid w:val="004E2242"/>
    <w:rsid w:val="004E7042"/>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4C96"/>
    <w:rsid w:val="005C740C"/>
    <w:rsid w:val="005D1B6B"/>
    <w:rsid w:val="005D625B"/>
    <w:rsid w:val="005F62D3"/>
    <w:rsid w:val="005F6D11"/>
    <w:rsid w:val="00600CF0"/>
    <w:rsid w:val="006048F4"/>
    <w:rsid w:val="0060660A"/>
    <w:rsid w:val="00613B1D"/>
    <w:rsid w:val="00617A44"/>
    <w:rsid w:val="006202B6"/>
    <w:rsid w:val="006247BE"/>
    <w:rsid w:val="00625CD0"/>
    <w:rsid w:val="0062627D"/>
    <w:rsid w:val="00626AD0"/>
    <w:rsid w:val="00627432"/>
    <w:rsid w:val="006448E4"/>
    <w:rsid w:val="00645414"/>
    <w:rsid w:val="00652749"/>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6A66"/>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6059"/>
    <w:rsid w:val="00797AA5"/>
    <w:rsid w:val="007A26BD"/>
    <w:rsid w:val="007A4105"/>
    <w:rsid w:val="007B4503"/>
    <w:rsid w:val="007C23B5"/>
    <w:rsid w:val="007C3D2E"/>
    <w:rsid w:val="007C406E"/>
    <w:rsid w:val="007C5183"/>
    <w:rsid w:val="007C7573"/>
    <w:rsid w:val="007E2B20"/>
    <w:rsid w:val="007E2B88"/>
    <w:rsid w:val="007F5331"/>
    <w:rsid w:val="00800CCA"/>
    <w:rsid w:val="00804E58"/>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5917"/>
    <w:rsid w:val="00945CB3"/>
    <w:rsid w:val="00946C88"/>
    <w:rsid w:val="009716D8"/>
    <w:rsid w:val="009718F9"/>
    <w:rsid w:val="00972FB9"/>
    <w:rsid w:val="00975112"/>
    <w:rsid w:val="00980A56"/>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1D69"/>
    <w:rsid w:val="00B22FDF"/>
    <w:rsid w:val="00B259C8"/>
    <w:rsid w:val="00B26CCF"/>
    <w:rsid w:val="00B30FC2"/>
    <w:rsid w:val="00B331A2"/>
    <w:rsid w:val="00B425F0"/>
    <w:rsid w:val="00B42DFA"/>
    <w:rsid w:val="00B50BFB"/>
    <w:rsid w:val="00B531DD"/>
    <w:rsid w:val="00B55014"/>
    <w:rsid w:val="00B62232"/>
    <w:rsid w:val="00B642C1"/>
    <w:rsid w:val="00B64AD6"/>
    <w:rsid w:val="00B70BF3"/>
    <w:rsid w:val="00B71DC2"/>
    <w:rsid w:val="00B845C7"/>
    <w:rsid w:val="00B91CFC"/>
    <w:rsid w:val="00B9300F"/>
    <w:rsid w:val="00B93893"/>
    <w:rsid w:val="00B97854"/>
    <w:rsid w:val="00BA11F9"/>
    <w:rsid w:val="00BA129E"/>
    <w:rsid w:val="00BA6EB2"/>
    <w:rsid w:val="00BA7E0A"/>
    <w:rsid w:val="00BB6F7C"/>
    <w:rsid w:val="00BC3B53"/>
    <w:rsid w:val="00BC3B96"/>
    <w:rsid w:val="00BC4AE3"/>
    <w:rsid w:val="00BC5B28"/>
    <w:rsid w:val="00BE3F88"/>
    <w:rsid w:val="00BE4756"/>
    <w:rsid w:val="00BE5ED9"/>
    <w:rsid w:val="00BE7B41"/>
    <w:rsid w:val="00C023BF"/>
    <w:rsid w:val="00C02A66"/>
    <w:rsid w:val="00C15A91"/>
    <w:rsid w:val="00C206F1"/>
    <w:rsid w:val="00C217E1"/>
    <w:rsid w:val="00C219B1"/>
    <w:rsid w:val="00C4015B"/>
    <w:rsid w:val="00C40C60"/>
    <w:rsid w:val="00C5258E"/>
    <w:rsid w:val="00C530C9"/>
    <w:rsid w:val="00C619A7"/>
    <w:rsid w:val="00C62E2E"/>
    <w:rsid w:val="00C73D5F"/>
    <w:rsid w:val="00C8584E"/>
    <w:rsid w:val="00C917E6"/>
    <w:rsid w:val="00C97C80"/>
    <w:rsid w:val="00CA20B5"/>
    <w:rsid w:val="00CA47D3"/>
    <w:rsid w:val="00CA6533"/>
    <w:rsid w:val="00CA6A25"/>
    <w:rsid w:val="00CA6A3F"/>
    <w:rsid w:val="00CA7C99"/>
    <w:rsid w:val="00CB4C86"/>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1CB4"/>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7644"/>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09C0"/>
    <w:rsid w:val="00FC3165"/>
    <w:rsid w:val="00FC36AB"/>
    <w:rsid w:val="00FC4300"/>
    <w:rsid w:val="00FC7F66"/>
    <w:rsid w:val="00FD5776"/>
    <w:rsid w:val="00FE1CB6"/>
    <w:rsid w:val="00FE32EE"/>
    <w:rsid w:val="00FE3F0E"/>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06EE5"/>
    <w:rPr>
      <w:vertAlign w:val="superscript"/>
    </w:rPr>
  </w:style>
  <w:style w:type="paragraph" w:styleId="Revisie">
    <w:name w:val="Revision"/>
    <w:hidden/>
    <w:uiPriority w:val="99"/>
    <w:semiHidden/>
    <w:rsid w:val="00C023B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586</ap:Words>
  <ap:Characters>3223</ap:Characters>
  <ap:DocSecurity>0</ap:DocSecurity>
  <ap:Lines>26</ap:Lines>
  <ap:Paragraphs>7</ap:Paragraphs>
  <ap:ScaleCrop>false</ap:ScaleCrop>
  <ap:LinksUpToDate>false</ap:LinksUpToDate>
  <ap:CharactersWithSpaces>3802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2026-06-03T06:34:00.0000000Z</dcterms:created>
  <dcterms:modified xsi:type="dcterms:W3CDTF">2026-06-03T06:43:00.0000000Z</dcterms:modified>
  <dc:description>------------------------</dc:description>
  <dc:subject/>
  <keywords/>
  <version/>
  <category/>
</coreProperties>
</file>