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E3780" w:rsidTr="00556757" w14:paraId="17BFCEC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B34E4" w14:paraId="5A9E9352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A80FED" w14:paraId="1086A049" w14:textId="31094884">
            <w:pPr>
              <w:tabs>
                <w:tab w:val="center" w:pos="3290"/>
              </w:tabs>
            </w:pPr>
            <w:r>
              <w:t>3 juni 2026</w:t>
            </w:r>
            <w:r w:rsidR="00AB34E4">
              <w:tab/>
            </w:r>
          </w:p>
        </w:tc>
      </w:tr>
      <w:tr w:rsidR="002E3780" w:rsidTr="00556757" w14:paraId="782564C7" w14:textId="77777777">
        <w:trPr>
          <w:trHeight w:val="369"/>
        </w:trPr>
        <w:tc>
          <w:tcPr>
            <w:tcW w:w="929" w:type="dxa"/>
            <w:hideMark/>
          </w:tcPr>
          <w:p w:rsidR="00556757" w:rsidRDefault="00AB34E4" w14:paraId="346CCCB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B34E4" w14:paraId="4CF54358" w14:textId="6E773082">
            <w:r>
              <w:t>Wijziging van de Mediawet 2008 in verband met de versterking van de uitvoering van de publieke mediaopdracht op lokaal niveau; nota van wijziging (36917)</w:t>
            </w:r>
          </w:p>
        </w:tc>
      </w:tr>
    </w:tbl>
    <w:p w:rsidR="002E3780" w:rsidRDefault="008E023C" w14:paraId="4D98100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3780" w:rsidTr="00D9561B" w14:paraId="6738C2E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B34E4" w14:paraId="5DAB4EA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B34E4" w14:paraId="0FF65243" w14:textId="77777777">
            <w:r>
              <w:t>Postbus 20018</w:t>
            </w:r>
          </w:p>
          <w:p w:rsidR="008E3932" w:rsidP="00D9561B" w:rsidRDefault="00AB34E4" w14:paraId="77BEA123" w14:textId="77777777">
            <w:r>
              <w:t>2500 EA  DEN HAAG</w:t>
            </w:r>
          </w:p>
        </w:tc>
      </w:tr>
    </w:tbl>
    <w:p w:rsidR="002E3780" w:rsidRDefault="008E023C" w14:paraId="07994C05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E3780" w:rsidTr="00DD7316" w14:paraId="5AB9B67D" w14:textId="77777777">
        <w:tc>
          <w:tcPr>
            <w:tcW w:w="2160" w:type="dxa"/>
          </w:tcPr>
          <w:p w:rsidRPr="000176EE" w:rsidR="00831386" w:rsidP="00DD7316" w:rsidRDefault="00AB34E4" w14:paraId="1F060F38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AB34E4" w14:paraId="4682A20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B34E4" w14:paraId="1C8F83D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B34E4" w14:paraId="48C2CFD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B34E4" w14:paraId="74AD208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B34E4" w14:paraId="30C6EE88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E3780" w:rsidTr="00DD7316" w14:paraId="49BE2EA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19AC68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E3780" w:rsidTr="00DD7316" w14:paraId="7D379BC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AB34E4" w14:paraId="2011D8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AB34E4" w14:paraId="67993FF6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WJZ/63964160</w:t>
            </w:r>
          </w:p>
        </w:tc>
      </w:tr>
    </w:tbl>
    <w:p w:rsidRPr="009B6B87" w:rsidR="008E023C" w:rsidP="008E023C" w:rsidRDefault="00AB34E4" w14:paraId="59601235" w14:textId="2D54C751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>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55A77144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AB34E4" w14:paraId="13B11AC4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0C5C9B9C" w14:textId="77777777"/>
    <w:p w:rsidRPr="00491AC0" w:rsidR="000F521E" w:rsidP="003A7160" w:rsidRDefault="000F521E" w14:paraId="57CA714F" w14:textId="77777777"/>
    <w:p w:rsidRPr="00491AC0" w:rsidR="000F521E" w:rsidP="003A7160" w:rsidRDefault="000F521E" w14:paraId="0C69C20A" w14:textId="77777777"/>
    <w:p w:rsidRPr="00491AC0" w:rsidR="000F521E" w:rsidP="003A7160" w:rsidRDefault="000F521E" w14:paraId="5045A10B" w14:textId="77777777"/>
    <w:p w:rsidRPr="00491AC0" w:rsidR="000F521E" w:rsidP="003A7160" w:rsidRDefault="00AB34E4" w14:paraId="1A4011AB" w14:textId="77777777">
      <w:r w:rsidRPr="006C6CF8">
        <w:rPr>
          <w:lang w:eastAsia="en-US"/>
        </w:rPr>
        <w:t>Rianne Letschert</w:t>
      </w:r>
    </w:p>
    <w:p w:rsidRPr="00491AC0" w:rsidR="00F01557" w:rsidP="003A7160" w:rsidRDefault="00F01557" w14:paraId="26F28B77" w14:textId="77777777"/>
    <w:p w:rsidRPr="00491AC0" w:rsidR="00F01557" w:rsidP="003A7160" w:rsidRDefault="00F01557" w14:paraId="41DD0C80" w14:textId="77777777"/>
    <w:p w:rsidRPr="00064A0A" w:rsidR="00184B30" w:rsidP="00A60B58" w:rsidRDefault="00184B30" w14:paraId="58357426" w14:textId="77777777"/>
    <w:p w:rsidRPr="00064A0A" w:rsidR="00184B30" w:rsidP="00A60B58" w:rsidRDefault="00184B30" w14:paraId="15B5B3FE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7528" w14:textId="77777777" w:rsidR="005F0738" w:rsidRDefault="00AB34E4">
      <w:r>
        <w:separator/>
      </w:r>
    </w:p>
    <w:p w14:paraId="57405DDD" w14:textId="77777777" w:rsidR="005F0738" w:rsidRDefault="005F0738"/>
  </w:endnote>
  <w:endnote w:type="continuationSeparator" w:id="0">
    <w:p w14:paraId="3AB7ACE7" w14:textId="77777777" w:rsidR="005F0738" w:rsidRDefault="00AB34E4">
      <w:r>
        <w:continuationSeparator/>
      </w:r>
    </w:p>
    <w:p w14:paraId="3370FE9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D93B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59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E3780" w14:paraId="0A99B169" w14:textId="77777777" w:rsidTr="004C7E1D">
      <w:trPr>
        <w:trHeight w:hRule="exact" w:val="357"/>
      </w:trPr>
      <w:tc>
        <w:tcPr>
          <w:tcW w:w="7603" w:type="dxa"/>
        </w:tcPr>
        <w:p w14:paraId="22E47BA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2693EC4" w14:textId="77777777" w:rsidR="002F71BB" w:rsidRPr="004C7E1D" w:rsidRDefault="00AB34E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537B2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E3780" w14:paraId="0F944C1C" w14:textId="77777777" w:rsidTr="004C7E1D">
      <w:trPr>
        <w:trHeight w:hRule="exact" w:val="357"/>
      </w:trPr>
      <w:tc>
        <w:tcPr>
          <w:tcW w:w="7709" w:type="dxa"/>
        </w:tcPr>
        <w:p w14:paraId="3204CEB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D7BC07C" w14:textId="2284B7D6" w:rsidR="00D17084" w:rsidRPr="004C7E1D" w:rsidRDefault="00AB34E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80FE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73899C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4415" w14:textId="77777777" w:rsidR="005F0738" w:rsidRDefault="00AB34E4">
      <w:r>
        <w:separator/>
      </w:r>
    </w:p>
    <w:p w14:paraId="743BBDA8" w14:textId="77777777" w:rsidR="005F0738" w:rsidRDefault="005F0738"/>
  </w:footnote>
  <w:footnote w:type="continuationSeparator" w:id="0">
    <w:p w14:paraId="00244F60" w14:textId="77777777" w:rsidR="005F0738" w:rsidRDefault="00AB34E4">
      <w:r>
        <w:continuationSeparator/>
      </w:r>
    </w:p>
    <w:p w14:paraId="0C05D84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2457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3780" w14:paraId="61B7FD0A" w14:textId="77777777" w:rsidTr="006D2D53">
      <w:trPr>
        <w:trHeight w:hRule="exact" w:val="400"/>
      </w:trPr>
      <w:tc>
        <w:tcPr>
          <w:tcW w:w="7518" w:type="dxa"/>
        </w:tcPr>
        <w:p w14:paraId="5BF85A95" w14:textId="77777777" w:rsidR="00527BD4" w:rsidRPr="00275984" w:rsidRDefault="00527BD4" w:rsidP="00BF4427">
          <w:pPr>
            <w:pStyle w:val="Huisstijl-Rubricering"/>
          </w:pPr>
        </w:p>
      </w:tc>
    </w:tr>
  </w:tbl>
  <w:p w14:paraId="6A734C9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3780" w14:paraId="29555B57" w14:textId="77777777" w:rsidTr="003B528D">
      <w:tc>
        <w:tcPr>
          <w:tcW w:w="2160" w:type="dxa"/>
        </w:tcPr>
        <w:p w14:paraId="644DFC2B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1ECFEA1F" w14:textId="77777777" w:rsidR="002F71BB" w:rsidRPr="000407BB" w:rsidRDefault="00AB34E4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63964160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E3780" w14:paraId="240CA365" w14:textId="77777777" w:rsidTr="002F71BB">
      <w:trPr>
        <w:trHeight w:val="259"/>
      </w:trPr>
      <w:tc>
        <w:tcPr>
          <w:tcW w:w="2160" w:type="dxa"/>
        </w:tcPr>
        <w:p w14:paraId="4A9DD54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3E52A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3780" w14:paraId="15DC4E4E" w14:textId="77777777" w:rsidTr="001377D4">
      <w:trPr>
        <w:trHeight w:val="2636"/>
      </w:trPr>
      <w:tc>
        <w:tcPr>
          <w:tcW w:w="737" w:type="dxa"/>
        </w:tcPr>
        <w:p w14:paraId="4A3E89E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C3D9685" w14:textId="77777777" w:rsidR="00704845" w:rsidRDefault="00AB34E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9605523" wp14:editId="6FAED60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C45537" w14:textId="77777777" w:rsidR="00483ECA" w:rsidRDefault="00483ECA" w:rsidP="00D037A9"/>
        <w:p w14:paraId="24060436" w14:textId="77777777" w:rsidR="005F2FA9" w:rsidRDefault="005F2FA9" w:rsidP="00082403"/>
      </w:tc>
    </w:tr>
  </w:tbl>
  <w:p w14:paraId="3FB4D32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3780" w14:paraId="1310D03C" w14:textId="77777777" w:rsidTr="0008539E">
      <w:trPr>
        <w:trHeight w:hRule="exact" w:val="572"/>
      </w:trPr>
      <w:tc>
        <w:tcPr>
          <w:tcW w:w="7520" w:type="dxa"/>
        </w:tcPr>
        <w:p w14:paraId="1714C686" w14:textId="77777777" w:rsidR="00527BD4" w:rsidRPr="00963440" w:rsidRDefault="00AB34E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E3780" w14:paraId="3BFF0C3B" w14:textId="77777777" w:rsidTr="00E776C6">
      <w:trPr>
        <w:cantSplit/>
        <w:trHeight w:hRule="exact" w:val="238"/>
      </w:trPr>
      <w:tc>
        <w:tcPr>
          <w:tcW w:w="7520" w:type="dxa"/>
        </w:tcPr>
        <w:p w14:paraId="07114134" w14:textId="77777777" w:rsidR="00093ABC" w:rsidRPr="00963440" w:rsidRDefault="00093ABC" w:rsidP="00963440"/>
      </w:tc>
    </w:tr>
    <w:tr w:rsidR="002E3780" w14:paraId="05E7E1C5" w14:textId="77777777" w:rsidTr="00E776C6">
      <w:trPr>
        <w:cantSplit/>
        <w:trHeight w:hRule="exact" w:val="1520"/>
      </w:trPr>
      <w:tc>
        <w:tcPr>
          <w:tcW w:w="7520" w:type="dxa"/>
        </w:tcPr>
        <w:p w14:paraId="428510F2" w14:textId="77777777" w:rsidR="00A604D3" w:rsidRPr="00963440" w:rsidRDefault="00A604D3" w:rsidP="003B6D32"/>
      </w:tc>
    </w:tr>
    <w:tr w:rsidR="002E3780" w14:paraId="4F6F7539" w14:textId="77777777" w:rsidTr="00E776C6">
      <w:trPr>
        <w:trHeight w:hRule="exact" w:val="1077"/>
      </w:trPr>
      <w:tc>
        <w:tcPr>
          <w:tcW w:w="7520" w:type="dxa"/>
        </w:tcPr>
        <w:p w14:paraId="2BCCEB7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F7287E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7D487EE" w14:textId="77777777" w:rsidR="00892BA5" w:rsidRPr="00596D5A" w:rsidRDefault="00AB34E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1F0FBA7" w14:textId="77777777" w:rsidR="006F273B" w:rsidRDefault="006F273B" w:rsidP="00BC4AE3">
    <w:pPr>
      <w:pStyle w:val="Koptekst"/>
    </w:pPr>
  </w:p>
  <w:p w14:paraId="14F2F762" w14:textId="77777777" w:rsidR="00153BD0" w:rsidRDefault="00153BD0" w:rsidP="00BC4AE3">
    <w:pPr>
      <w:pStyle w:val="Koptekst"/>
    </w:pPr>
  </w:p>
  <w:p w14:paraId="4809298B" w14:textId="77777777" w:rsidR="0044605E" w:rsidRDefault="0044605E" w:rsidP="00BC4AE3">
    <w:pPr>
      <w:pStyle w:val="Koptekst"/>
    </w:pPr>
  </w:p>
  <w:p w14:paraId="228B9A28" w14:textId="77777777" w:rsidR="0044605E" w:rsidRDefault="0044605E" w:rsidP="00BC4AE3">
    <w:pPr>
      <w:pStyle w:val="Koptekst"/>
    </w:pPr>
  </w:p>
  <w:p w14:paraId="60A5B02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B7EEA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664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F69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0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6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2B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C2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A5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B0A0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9A2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CC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C7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0A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9AB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8C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46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83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946273">
    <w:abstractNumId w:val="10"/>
  </w:num>
  <w:num w:numId="2" w16cid:durableId="54203603">
    <w:abstractNumId w:val="7"/>
  </w:num>
  <w:num w:numId="3" w16cid:durableId="927230788">
    <w:abstractNumId w:val="6"/>
  </w:num>
  <w:num w:numId="4" w16cid:durableId="1966158237">
    <w:abstractNumId w:val="5"/>
  </w:num>
  <w:num w:numId="5" w16cid:durableId="743339108">
    <w:abstractNumId w:val="4"/>
  </w:num>
  <w:num w:numId="6" w16cid:durableId="2021467846">
    <w:abstractNumId w:val="8"/>
  </w:num>
  <w:num w:numId="7" w16cid:durableId="1015962422">
    <w:abstractNumId w:val="3"/>
  </w:num>
  <w:num w:numId="8" w16cid:durableId="236520714">
    <w:abstractNumId w:val="2"/>
  </w:num>
  <w:num w:numId="9" w16cid:durableId="1548686224">
    <w:abstractNumId w:val="1"/>
  </w:num>
  <w:num w:numId="10" w16cid:durableId="1065302399">
    <w:abstractNumId w:val="0"/>
  </w:num>
  <w:num w:numId="11" w16cid:durableId="1030764285">
    <w:abstractNumId w:val="9"/>
  </w:num>
  <w:num w:numId="12" w16cid:durableId="551118024">
    <w:abstractNumId w:val="11"/>
  </w:num>
  <w:num w:numId="13" w16cid:durableId="657004345">
    <w:abstractNumId w:val="13"/>
  </w:num>
  <w:num w:numId="14" w16cid:durableId="21245705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178F8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575A9"/>
    <w:rsid w:val="00162444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780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0887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03E3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70A79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0FED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34E4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64330"/>
  <w15:docId w15:val="{C06CFD0C-824E-41C2-82A7-15604A6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2026-05-29T07:41:00.0000000Z</dcterms:created>
  <dcterms:modified xsi:type="dcterms:W3CDTF">2026-06-03T05:36:00.0000000Z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o205hoe</vt:lpwstr>
  </property>
  <property fmtid="{D5CDD505-2E9C-101B-9397-08002B2CF9AE}" pid="3" name="Author">
    <vt:lpwstr>o205hoe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o205hoe</vt:lpwstr>
  </property>
</Properties>
</file>