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5998" w:rsidP="00B25998" w:rsidRDefault="00B25998" w14:paraId="06430833" w14:textId="6206DFA7">
      <w:r>
        <w:t>AH 2118</w:t>
      </w:r>
    </w:p>
    <w:p w:rsidR="00B25998" w:rsidP="00B25998" w:rsidRDefault="00B25998" w14:paraId="033BD79E" w14:textId="753A47D3">
      <w:r>
        <w:t>2026Z09585</w:t>
      </w:r>
    </w:p>
    <w:p w:rsidR="00B25998" w:rsidP="00B25998" w:rsidRDefault="00B25998" w14:paraId="22F87469" w14:textId="7EA1B967"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3 juni 2026)</w:t>
      </w:r>
    </w:p>
    <w:p w:rsidR="00B25998" w:rsidP="00B25998" w:rsidRDefault="00B25998" w14:paraId="549E3C55" w14:textId="77777777">
      <w:pPr>
        <w:rPr>
          <w:szCs w:val="18"/>
        </w:rPr>
      </w:pPr>
      <w:r>
        <w:rPr>
          <w:szCs w:val="18"/>
        </w:rPr>
        <w:t xml:space="preserve">De vragen van het lid Teunissen (PvdD) over </w:t>
      </w:r>
      <w:r w:rsidRPr="009E595A">
        <w:rPr>
          <w:szCs w:val="18"/>
        </w:rPr>
        <w:t xml:space="preserve">bescherming van Bonaire tegen de klimaatcrisis </w:t>
      </w:r>
      <w:r>
        <w:rPr>
          <w:szCs w:val="18"/>
        </w:rPr>
        <w:t>(</w:t>
      </w:r>
      <w:r w:rsidRPr="009E595A">
        <w:rPr>
          <w:szCs w:val="18"/>
        </w:rPr>
        <w:t>2026Z09585</w:t>
      </w:r>
      <w:r>
        <w:rPr>
          <w:szCs w:val="18"/>
        </w:rPr>
        <w:t>) kunnen niet binnen de gebruikelijke termijn worden beantwoord vanwege interdepartementale afstemming. Ik zal uw Kamer zo spoedig mogelijk de antwoorden op de vragen doen toekomen.</w:t>
      </w:r>
    </w:p>
    <w:p w:rsidRPr="00FA68EA" w:rsidR="00B25998" w:rsidP="00B25998" w:rsidRDefault="00B25998" w14:paraId="557D5E5F" w14:textId="77777777">
      <w:pPr>
        <w:rPr>
          <w:rStyle w:val="Zwaar"/>
          <w:b w:val="0"/>
          <w:bCs w:val="0"/>
        </w:rPr>
      </w:pPr>
    </w:p>
    <w:p w:rsidR="00B25998" w:rsidP="00B25998" w:rsidRDefault="00B25998" w14:paraId="459A4604" w14:textId="77777777">
      <w:pPr>
        <w:rPr>
          <w:rStyle w:val="Zwaar"/>
          <w:b w:val="0"/>
          <w:bCs w:val="0"/>
        </w:rPr>
      </w:pPr>
    </w:p>
    <w:p w:rsidR="00F1660E" w:rsidRDefault="00F1660E" w14:paraId="0BBEF91D" w14:textId="77777777"/>
    <w:sectPr w:rsidR="00F1660E" w:rsidSect="00B25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0077B" w14:textId="77777777" w:rsidR="00193A20" w:rsidRDefault="00193A20" w:rsidP="00B25998">
      <w:pPr>
        <w:spacing w:after="0" w:line="240" w:lineRule="auto"/>
      </w:pPr>
      <w:r>
        <w:separator/>
      </w:r>
    </w:p>
  </w:endnote>
  <w:endnote w:type="continuationSeparator" w:id="0">
    <w:p w14:paraId="7EE93DC2" w14:textId="77777777" w:rsidR="00193A20" w:rsidRDefault="00193A20" w:rsidP="00B2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7C90" w14:textId="77777777" w:rsidR="00B25998" w:rsidRPr="00B25998" w:rsidRDefault="00B25998" w:rsidP="00B259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DFCC" w14:textId="77777777" w:rsidR="00B25998" w:rsidRPr="00B25998" w:rsidRDefault="00B25998" w:rsidP="00B259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70733" w14:textId="77777777" w:rsidR="00B25998" w:rsidRPr="00B25998" w:rsidRDefault="00B25998" w:rsidP="00B259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56CD" w14:textId="77777777" w:rsidR="00193A20" w:rsidRDefault="00193A20" w:rsidP="00B25998">
      <w:pPr>
        <w:spacing w:after="0" w:line="240" w:lineRule="auto"/>
      </w:pPr>
      <w:r>
        <w:separator/>
      </w:r>
    </w:p>
  </w:footnote>
  <w:footnote w:type="continuationSeparator" w:id="0">
    <w:p w14:paraId="15C4E25C" w14:textId="77777777" w:rsidR="00193A20" w:rsidRDefault="00193A20" w:rsidP="00B25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9A0E" w14:textId="77777777" w:rsidR="00B25998" w:rsidRPr="00B25998" w:rsidRDefault="00B25998" w:rsidP="00B259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9261" w14:textId="77777777" w:rsidR="00B25998" w:rsidRPr="00B25998" w:rsidRDefault="00B25998" w:rsidP="00B259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DFD" w14:textId="77777777" w:rsidR="00B25998" w:rsidRPr="00B25998" w:rsidRDefault="00B25998" w:rsidP="00B259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98"/>
    <w:rsid w:val="00193A20"/>
    <w:rsid w:val="00B25998"/>
    <w:rsid w:val="00D12CA4"/>
    <w:rsid w:val="00F1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1031"/>
  <w15:chartTrackingRefBased/>
  <w15:docId w15:val="{900FF9B1-518F-4D16-8978-7A334D57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25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25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25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25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25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25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25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25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5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25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25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259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259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25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25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25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25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25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25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25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25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25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25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259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259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25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259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2599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2599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2599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2599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2599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2599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2599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2599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2599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2599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2599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2599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2599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2599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B2599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B25998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B25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2026-06-03T08:00:00.0000000Z</dcterms:created>
  <dcterms:modified xsi:type="dcterms:W3CDTF">2026-06-03T08:00:00.0000000Z</dcterms:modified>
  <version/>
  <category/>
</coreProperties>
</file>