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06A" w:rsidP="0009306A" w:rsidRDefault="0009306A" w14:paraId="1FBC55C7" w14:textId="77777777">
      <w:pPr>
        <w:rPr>
          <w:szCs w:val="18"/>
        </w:rPr>
      </w:pPr>
    </w:p>
    <w:p w:rsidR="0009306A" w:rsidP="0009306A" w:rsidRDefault="0009306A" w14:paraId="0FF1C1B5" w14:textId="72061BE7">
      <w:pPr>
        <w:rPr>
          <w:szCs w:val="18"/>
        </w:rPr>
      </w:pPr>
      <w:r>
        <w:rPr>
          <w:szCs w:val="18"/>
        </w:rPr>
        <w:t xml:space="preserve">Geachte </w:t>
      </w:r>
      <w:r w:rsidR="00A04C1A">
        <w:rPr>
          <w:szCs w:val="18"/>
        </w:rPr>
        <w:t>V</w:t>
      </w:r>
      <w:r>
        <w:rPr>
          <w:szCs w:val="18"/>
        </w:rPr>
        <w:t xml:space="preserve">oorzitter, </w:t>
      </w:r>
    </w:p>
    <w:p w:rsidR="0009306A" w:rsidP="0009306A" w:rsidRDefault="0009306A" w14:paraId="48A0EC42" w14:textId="77777777">
      <w:pPr>
        <w:rPr>
          <w:szCs w:val="18"/>
        </w:rPr>
      </w:pPr>
    </w:p>
    <w:p w:rsidR="007133F6" w:rsidP="0009306A" w:rsidRDefault="0009306A" w14:paraId="12F54785" w14:textId="3FF34751">
      <w:pPr>
        <w:rPr>
          <w:szCs w:val="18"/>
        </w:rPr>
      </w:pPr>
      <w:r w:rsidRPr="00776BDA">
        <w:rPr>
          <w:szCs w:val="18"/>
        </w:rPr>
        <w:t>Met deze brief informeer ik u</w:t>
      </w:r>
      <w:r w:rsidR="001A79F5">
        <w:rPr>
          <w:szCs w:val="18"/>
        </w:rPr>
        <w:t xml:space="preserve">w </w:t>
      </w:r>
      <w:r w:rsidR="00980B12">
        <w:rPr>
          <w:szCs w:val="18"/>
        </w:rPr>
        <w:t>K</w:t>
      </w:r>
      <w:r w:rsidR="001A79F5">
        <w:rPr>
          <w:szCs w:val="18"/>
        </w:rPr>
        <w:t>amer</w:t>
      </w:r>
      <w:r w:rsidRPr="00776BDA">
        <w:rPr>
          <w:szCs w:val="18"/>
        </w:rPr>
        <w:t xml:space="preserve"> over de openstelling</w:t>
      </w:r>
      <w:r w:rsidR="001A79F5">
        <w:rPr>
          <w:szCs w:val="18"/>
        </w:rPr>
        <w:t xml:space="preserve"> op 31 juli 2026</w:t>
      </w:r>
      <w:r w:rsidRPr="00776BDA">
        <w:rPr>
          <w:szCs w:val="18"/>
        </w:rPr>
        <w:t xml:space="preserve"> van de </w:t>
      </w:r>
      <w:r w:rsidR="00300A5A">
        <w:rPr>
          <w:szCs w:val="18"/>
        </w:rPr>
        <w:t>subsidiemodule voor innovatie in de aqu</w:t>
      </w:r>
      <w:r w:rsidRPr="00776BDA">
        <w:rPr>
          <w:szCs w:val="18"/>
        </w:rPr>
        <w:t xml:space="preserve">acultuursector </w:t>
      </w:r>
      <w:r w:rsidR="00003D62">
        <w:rPr>
          <w:szCs w:val="18"/>
        </w:rPr>
        <w:t>onder</w:t>
      </w:r>
      <w:r w:rsidRPr="00776BDA">
        <w:rPr>
          <w:szCs w:val="18"/>
        </w:rPr>
        <w:t xml:space="preserve"> het Europees Fonds voor Maritieme Zaken, Visserij en Aquacultuur (EMFAF). Gezien de grote belangstelling voor </w:t>
      </w:r>
      <w:r>
        <w:rPr>
          <w:szCs w:val="18"/>
        </w:rPr>
        <w:t xml:space="preserve">de </w:t>
      </w:r>
      <w:r w:rsidR="00300A5A">
        <w:rPr>
          <w:szCs w:val="18"/>
        </w:rPr>
        <w:t>subsidiemodule</w:t>
      </w:r>
      <w:r>
        <w:rPr>
          <w:szCs w:val="18"/>
        </w:rPr>
        <w:t xml:space="preserve"> in zowel 2024 als 2025</w:t>
      </w:r>
      <w:r w:rsidR="001A79F5">
        <w:rPr>
          <w:szCs w:val="18"/>
        </w:rPr>
        <w:t xml:space="preserve"> </w:t>
      </w:r>
      <w:r w:rsidRPr="00F31D72" w:rsidR="001A79F5">
        <w:rPr>
          <w:szCs w:val="18"/>
        </w:rPr>
        <w:t>(Kamerstuk 29 675, nr. 228 en Kamerstuk 29 675, nr. 233)</w:t>
      </w:r>
      <w:r>
        <w:rPr>
          <w:szCs w:val="18"/>
        </w:rPr>
        <w:t>, wordt de</w:t>
      </w:r>
      <w:r w:rsidR="00300A5A">
        <w:rPr>
          <w:szCs w:val="18"/>
        </w:rPr>
        <w:t>ze</w:t>
      </w:r>
      <w:r>
        <w:rPr>
          <w:szCs w:val="18"/>
        </w:rPr>
        <w:t xml:space="preserve"> nogmaals opengesteld.</w:t>
      </w:r>
      <w:r w:rsidRPr="00776BDA">
        <w:rPr>
          <w:szCs w:val="18"/>
        </w:rPr>
        <w:t xml:space="preserve"> </w:t>
      </w:r>
    </w:p>
    <w:p w:rsidR="007133F6" w:rsidP="0009306A" w:rsidRDefault="007133F6" w14:paraId="1EBDCCEB" w14:textId="77777777">
      <w:pPr>
        <w:rPr>
          <w:szCs w:val="18"/>
        </w:rPr>
      </w:pPr>
    </w:p>
    <w:p w:rsidR="007133F6" w:rsidP="0009306A" w:rsidRDefault="0009306A" w14:paraId="70A34C47" w14:textId="5D93DFA1">
      <w:pPr>
        <w:rPr>
          <w:szCs w:val="18"/>
        </w:rPr>
      </w:pPr>
      <w:r w:rsidRPr="00776BDA">
        <w:rPr>
          <w:szCs w:val="18"/>
        </w:rPr>
        <w:t xml:space="preserve">De </w:t>
      </w:r>
      <w:r w:rsidR="00300A5A">
        <w:rPr>
          <w:szCs w:val="18"/>
        </w:rPr>
        <w:t xml:space="preserve">subsidiemodule voor innovatie in </w:t>
      </w:r>
      <w:r w:rsidRPr="00776BDA">
        <w:rPr>
          <w:szCs w:val="18"/>
        </w:rPr>
        <w:t xml:space="preserve">de aquacultuursector is bedoeld voor </w:t>
      </w:r>
      <w:r w:rsidR="001A79F5">
        <w:rPr>
          <w:szCs w:val="18"/>
        </w:rPr>
        <w:t xml:space="preserve">duurzame groei en </w:t>
      </w:r>
      <w:r w:rsidRPr="00776BDA">
        <w:rPr>
          <w:szCs w:val="18"/>
        </w:rPr>
        <w:t xml:space="preserve">verduurzaming van deze sector. De aanvragen </w:t>
      </w:r>
      <w:r>
        <w:rPr>
          <w:szCs w:val="18"/>
        </w:rPr>
        <w:t xml:space="preserve">moeten voldoen aan de randvoorwaarden van de </w:t>
      </w:r>
      <w:r w:rsidR="00300A5A">
        <w:rPr>
          <w:szCs w:val="18"/>
        </w:rPr>
        <w:t>subsidiemodule</w:t>
      </w:r>
      <w:r>
        <w:rPr>
          <w:szCs w:val="18"/>
        </w:rPr>
        <w:t xml:space="preserve"> en </w:t>
      </w:r>
      <w:r w:rsidRPr="00776BDA">
        <w:rPr>
          <w:szCs w:val="18"/>
        </w:rPr>
        <w:t>word</w:t>
      </w:r>
      <w:r w:rsidR="00610C5F">
        <w:rPr>
          <w:szCs w:val="18"/>
        </w:rPr>
        <w:t>en</w:t>
      </w:r>
      <w:r w:rsidRPr="00776BDA">
        <w:rPr>
          <w:szCs w:val="18"/>
        </w:rPr>
        <w:t xml:space="preserve"> vervolgens</w:t>
      </w:r>
      <w:r w:rsidR="001A79F5">
        <w:rPr>
          <w:szCs w:val="18"/>
        </w:rPr>
        <w:t xml:space="preserve"> door een onafhankelijke </w:t>
      </w:r>
      <w:r w:rsidR="00980B12">
        <w:rPr>
          <w:szCs w:val="18"/>
        </w:rPr>
        <w:t>a</w:t>
      </w:r>
      <w:r w:rsidR="001A79F5">
        <w:rPr>
          <w:szCs w:val="18"/>
        </w:rPr>
        <w:t>dviescommissie</w:t>
      </w:r>
      <w:r w:rsidRPr="00776BDA">
        <w:rPr>
          <w:szCs w:val="18"/>
        </w:rPr>
        <w:t xml:space="preserve"> gerangschikt aan de hand van </w:t>
      </w:r>
      <w:r w:rsidR="001A79F5">
        <w:rPr>
          <w:szCs w:val="18"/>
        </w:rPr>
        <w:t>verschillende</w:t>
      </w:r>
      <w:r w:rsidRPr="00776BDA">
        <w:rPr>
          <w:szCs w:val="18"/>
        </w:rPr>
        <w:t xml:space="preserve"> selectiecriteria. Dit waarborgt dat subsidies worden toegekend aan de meest veelbelovende projecten. Om ervoor te zorgen dat de resultaten van een innovatieproject betrouwbaar zijn, is de betrokkenheid van een kennisinstelling die de resultaten valideert verplicht. </w:t>
      </w:r>
    </w:p>
    <w:p w:rsidR="007133F6" w:rsidP="0009306A" w:rsidRDefault="007133F6" w14:paraId="5F94DBFC" w14:textId="77777777">
      <w:pPr>
        <w:rPr>
          <w:szCs w:val="18"/>
        </w:rPr>
      </w:pPr>
    </w:p>
    <w:p w:rsidRPr="00776BDA" w:rsidR="0009306A" w:rsidP="0009306A" w:rsidRDefault="00300A5A" w14:paraId="60947FF5" w14:textId="7959CB67">
      <w:pPr>
        <w:rPr>
          <w:szCs w:val="18"/>
        </w:rPr>
      </w:pPr>
      <w:r>
        <w:rPr>
          <w:szCs w:val="18"/>
        </w:rPr>
        <w:t xml:space="preserve">Voor de subsidiemodule voor innovatie in </w:t>
      </w:r>
      <w:r w:rsidRPr="00776BDA" w:rsidR="0009306A">
        <w:rPr>
          <w:szCs w:val="18"/>
        </w:rPr>
        <w:t xml:space="preserve">de aquacultuursector </w:t>
      </w:r>
      <w:r>
        <w:rPr>
          <w:szCs w:val="18"/>
        </w:rPr>
        <w:t>is</w:t>
      </w:r>
      <w:r w:rsidR="0009306A">
        <w:rPr>
          <w:szCs w:val="18"/>
        </w:rPr>
        <w:t xml:space="preserve"> een budget</w:t>
      </w:r>
      <w:r w:rsidRPr="00776BDA" w:rsidR="0009306A">
        <w:rPr>
          <w:szCs w:val="18"/>
        </w:rPr>
        <w:t xml:space="preserve"> van € 3,3 miljoen</w:t>
      </w:r>
      <w:r w:rsidR="0009306A">
        <w:rPr>
          <w:szCs w:val="18"/>
        </w:rPr>
        <w:t xml:space="preserve"> beschikbaar</w:t>
      </w:r>
      <w:r w:rsidRPr="00776BDA" w:rsidR="0009306A">
        <w:rPr>
          <w:szCs w:val="18"/>
        </w:rPr>
        <w:t xml:space="preserve">. Het subsidiepercentage is 75% en het maximale subsidiebedrag per project bedraagt € 500.000. Aanvragen met kosten van minder dan € 150.000 komen niet in aanmerking voor subsidie. Deze </w:t>
      </w:r>
      <w:r>
        <w:rPr>
          <w:szCs w:val="18"/>
        </w:rPr>
        <w:t>subsidiemodule</w:t>
      </w:r>
      <w:r w:rsidRPr="00776BDA" w:rsidR="0009306A">
        <w:rPr>
          <w:szCs w:val="18"/>
        </w:rPr>
        <w:t xml:space="preserve"> zal van </w:t>
      </w:r>
      <w:r w:rsidR="00192017">
        <w:rPr>
          <w:szCs w:val="18"/>
        </w:rPr>
        <w:t>31 juli 2026 tot en met 29 oktober 2026</w:t>
      </w:r>
      <w:r w:rsidRPr="00776BDA" w:rsidR="0009306A">
        <w:rPr>
          <w:szCs w:val="18"/>
        </w:rPr>
        <w:t xml:space="preserve"> opengesteld worden voor (aquacultuur)ondernemingen, kennisinstellingen, verenigingen, coöperaties en stichtingen. De tot de doelgroep behorende partijen kunnen er ook voor kiezen om een samenwerkingsverband aan te gaan</w:t>
      </w:r>
      <w:r w:rsidR="00610C5F">
        <w:rPr>
          <w:szCs w:val="18"/>
        </w:rPr>
        <w:t xml:space="preserve">. </w:t>
      </w:r>
    </w:p>
    <w:p w:rsidR="001536B3" w:rsidP="00810C93" w:rsidRDefault="001536B3" w14:paraId="219344DC" w14:textId="77777777"/>
    <w:p w:rsidR="00584BAC" w:rsidP="00810C93" w:rsidRDefault="005D631C" w14:paraId="29C57128" w14:textId="77777777">
      <w:pPr>
        <w:rPr>
          <w:szCs w:val="18"/>
        </w:rPr>
      </w:pPr>
      <w:r>
        <w:rPr>
          <w:szCs w:val="18"/>
        </w:rPr>
        <w:t>Hoogachtend,</w:t>
      </w:r>
    </w:p>
    <w:p w:rsidR="009850B1" w:rsidP="007F510A" w:rsidRDefault="009850B1" w14:paraId="1692DF14" w14:textId="77777777">
      <w:pPr>
        <w:rPr>
          <w:szCs w:val="18"/>
        </w:rPr>
      </w:pPr>
    </w:p>
    <w:p w:rsidR="00426BC7" w:rsidP="007F510A" w:rsidRDefault="00426BC7" w14:paraId="1B84CA0D" w14:textId="77777777">
      <w:pPr>
        <w:rPr>
          <w:szCs w:val="18"/>
        </w:rPr>
      </w:pPr>
    </w:p>
    <w:p w:rsidR="00CA5561" w:rsidP="007F510A" w:rsidRDefault="00CA5561" w14:paraId="4069E6FD" w14:textId="77777777">
      <w:pPr>
        <w:rPr>
          <w:szCs w:val="18"/>
        </w:rPr>
      </w:pPr>
    </w:p>
    <w:p w:rsidR="00426BC7" w:rsidP="009850B1" w:rsidRDefault="00426BC7" w14:paraId="504808A6" w14:textId="77777777">
      <w:pPr>
        <w:tabs>
          <w:tab w:val="left" w:pos="945"/>
        </w:tabs>
        <w:rPr>
          <w:szCs w:val="18"/>
        </w:rPr>
      </w:pPr>
    </w:p>
    <w:p w:rsidRPr="00A54BCC" w:rsidR="00C90702" w:rsidP="007F510A" w:rsidRDefault="005D631C" w14:paraId="76809D6C" w14:textId="77777777">
      <w:pPr>
        <w:rPr>
          <w:szCs w:val="18"/>
        </w:rPr>
      </w:pPr>
      <w:r>
        <w:rPr>
          <w:szCs w:val="18"/>
        </w:rPr>
        <w:t xml:space="preserve">Silvio </w:t>
      </w:r>
      <w:r w:rsidR="00F51EDB">
        <w:rPr>
          <w:szCs w:val="18"/>
        </w:rPr>
        <w:t xml:space="preserve">P.A. </w:t>
      </w:r>
      <w:r>
        <w:rPr>
          <w:szCs w:val="18"/>
        </w:rPr>
        <w:t>Erkens</w:t>
      </w:r>
    </w:p>
    <w:p w:rsidRPr="009024DD" w:rsidR="00144B73" w:rsidP="00810C93" w:rsidRDefault="005D631C" w14:paraId="3C66FB8D" w14:textId="4BEB7972">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9024DD"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535A" w14:textId="77777777" w:rsidR="005D631C" w:rsidRDefault="005D631C">
      <w:r>
        <w:separator/>
      </w:r>
    </w:p>
    <w:p w14:paraId="04DE7BAA" w14:textId="77777777" w:rsidR="005D631C" w:rsidRDefault="005D631C"/>
  </w:endnote>
  <w:endnote w:type="continuationSeparator" w:id="0">
    <w:p w14:paraId="7C89EB2C" w14:textId="77777777" w:rsidR="005D631C" w:rsidRDefault="005D631C">
      <w:r>
        <w:continuationSeparator/>
      </w:r>
    </w:p>
    <w:p w14:paraId="520FE235" w14:textId="77777777" w:rsidR="005D631C" w:rsidRDefault="005D6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B36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D276C" w14:paraId="656F0B41" w14:textId="77777777" w:rsidTr="00CA6A25">
      <w:trPr>
        <w:trHeight w:hRule="exact" w:val="240"/>
      </w:trPr>
      <w:tc>
        <w:tcPr>
          <w:tcW w:w="7601" w:type="dxa"/>
        </w:tcPr>
        <w:p w14:paraId="49EE0788" w14:textId="77777777" w:rsidR="00527BD4" w:rsidRDefault="00527BD4" w:rsidP="003F1F6B">
          <w:pPr>
            <w:pStyle w:val="Huisstijl-Rubricering"/>
          </w:pPr>
        </w:p>
      </w:tc>
      <w:tc>
        <w:tcPr>
          <w:tcW w:w="2156" w:type="dxa"/>
        </w:tcPr>
        <w:p w14:paraId="4BA3C951" w14:textId="275BABB9" w:rsidR="00527BD4" w:rsidRPr="00645414" w:rsidRDefault="005D63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80B12">
            <w:t>2</w:t>
          </w:r>
          <w:r w:rsidR="00144B73">
            <w:fldChar w:fldCharType="end"/>
          </w:r>
        </w:p>
      </w:tc>
    </w:tr>
  </w:tbl>
  <w:p w14:paraId="700FAC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D276C" w14:paraId="6110D794" w14:textId="77777777" w:rsidTr="00CA6A25">
      <w:trPr>
        <w:trHeight w:hRule="exact" w:val="240"/>
      </w:trPr>
      <w:tc>
        <w:tcPr>
          <w:tcW w:w="7601" w:type="dxa"/>
        </w:tcPr>
        <w:p w14:paraId="0F65BBD8" w14:textId="77777777" w:rsidR="00527BD4" w:rsidRDefault="00527BD4" w:rsidP="008C356D">
          <w:pPr>
            <w:pStyle w:val="Huisstijl-Rubricering"/>
          </w:pPr>
        </w:p>
      </w:tc>
      <w:tc>
        <w:tcPr>
          <w:tcW w:w="2170" w:type="dxa"/>
        </w:tcPr>
        <w:p w14:paraId="4CE3FA94" w14:textId="3060700C" w:rsidR="00527BD4" w:rsidRPr="00ED539E" w:rsidRDefault="005D63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3A3C18">
            <w:t>1</w:t>
          </w:r>
          <w:r w:rsidR="003F2647">
            <w:fldChar w:fldCharType="end"/>
          </w:r>
        </w:p>
      </w:tc>
    </w:tr>
  </w:tbl>
  <w:p w14:paraId="5E2B4479" w14:textId="77777777" w:rsidR="00527BD4" w:rsidRPr="00BC3B53" w:rsidRDefault="00527BD4" w:rsidP="008C356D">
    <w:pPr>
      <w:pStyle w:val="Voettekst"/>
      <w:spacing w:line="240" w:lineRule="auto"/>
      <w:rPr>
        <w:sz w:val="2"/>
        <w:szCs w:val="2"/>
      </w:rPr>
    </w:pPr>
  </w:p>
  <w:p w14:paraId="3CEEAB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F20C" w14:textId="77777777" w:rsidR="005D631C" w:rsidRDefault="005D631C">
      <w:r>
        <w:separator/>
      </w:r>
    </w:p>
    <w:p w14:paraId="3ECFA3E8" w14:textId="77777777" w:rsidR="005D631C" w:rsidRDefault="005D631C"/>
  </w:footnote>
  <w:footnote w:type="continuationSeparator" w:id="0">
    <w:p w14:paraId="43ABF4E7" w14:textId="77777777" w:rsidR="005D631C" w:rsidRDefault="005D631C">
      <w:r>
        <w:continuationSeparator/>
      </w:r>
    </w:p>
    <w:p w14:paraId="36DF1DB5" w14:textId="77777777" w:rsidR="005D631C" w:rsidRDefault="005D6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D276C" w14:paraId="3CD7CEC2" w14:textId="77777777" w:rsidTr="00A50CF6">
      <w:tc>
        <w:tcPr>
          <w:tcW w:w="2156" w:type="dxa"/>
        </w:tcPr>
        <w:p w14:paraId="6419622A" w14:textId="77777777" w:rsidR="00527BD4" w:rsidRPr="005819CE" w:rsidRDefault="005D631C" w:rsidP="00A50CF6">
          <w:pPr>
            <w:pStyle w:val="Huisstijl-Adres"/>
            <w:rPr>
              <w:b/>
            </w:rPr>
          </w:pPr>
          <w:r>
            <w:rPr>
              <w:b/>
            </w:rPr>
            <w:t>Directoraat-generaal Natuur en Visserij</w:t>
          </w:r>
          <w:r w:rsidRPr="005819CE">
            <w:rPr>
              <w:b/>
            </w:rPr>
            <w:br/>
          </w:r>
        </w:p>
      </w:tc>
    </w:tr>
    <w:tr w:rsidR="008D276C" w14:paraId="7B727FA6" w14:textId="77777777" w:rsidTr="00A50CF6">
      <w:trPr>
        <w:trHeight w:hRule="exact" w:val="200"/>
      </w:trPr>
      <w:tc>
        <w:tcPr>
          <w:tcW w:w="2156" w:type="dxa"/>
        </w:tcPr>
        <w:p w14:paraId="3E23B8BA" w14:textId="77777777" w:rsidR="00527BD4" w:rsidRPr="005819CE" w:rsidRDefault="00527BD4" w:rsidP="00A50CF6"/>
      </w:tc>
    </w:tr>
    <w:tr w:rsidR="008D276C" w14:paraId="78EBBA8A" w14:textId="77777777" w:rsidTr="00502512">
      <w:trPr>
        <w:trHeight w:hRule="exact" w:val="774"/>
      </w:trPr>
      <w:tc>
        <w:tcPr>
          <w:tcW w:w="2156" w:type="dxa"/>
        </w:tcPr>
        <w:p w14:paraId="7297F977" w14:textId="77777777" w:rsidR="00527BD4" w:rsidRDefault="005D631C" w:rsidP="003A5290">
          <w:pPr>
            <w:pStyle w:val="Huisstijl-Kopje"/>
          </w:pPr>
          <w:r>
            <w:t>Ons kenmerk</w:t>
          </w:r>
        </w:p>
        <w:p w14:paraId="4B4A354D" w14:textId="77777777" w:rsidR="00527BD4" w:rsidRPr="005819CE" w:rsidRDefault="005D631C" w:rsidP="001E6117">
          <w:pPr>
            <w:pStyle w:val="Huisstijl-Kopje"/>
          </w:pPr>
          <w:r>
            <w:rPr>
              <w:b w:val="0"/>
            </w:rPr>
            <w:t>DGNV</w:t>
          </w:r>
          <w:r w:rsidRPr="00502512">
            <w:rPr>
              <w:b w:val="0"/>
            </w:rPr>
            <w:t xml:space="preserve"> / </w:t>
          </w:r>
          <w:r>
            <w:rPr>
              <w:b w:val="0"/>
            </w:rPr>
            <w:t>105491150</w:t>
          </w:r>
        </w:p>
      </w:tc>
    </w:tr>
  </w:tbl>
  <w:p w14:paraId="06602BBC" w14:textId="77777777" w:rsidR="00527BD4" w:rsidRDefault="00527BD4" w:rsidP="008C356D"/>
  <w:p w14:paraId="327A787B" w14:textId="77777777" w:rsidR="00527BD4" w:rsidRPr="00740712" w:rsidRDefault="00527BD4" w:rsidP="008C356D"/>
  <w:p w14:paraId="1F6CCE78" w14:textId="77777777" w:rsidR="00527BD4" w:rsidRPr="00217880" w:rsidRDefault="00527BD4" w:rsidP="008C356D">
    <w:pPr>
      <w:spacing w:line="0" w:lineRule="atLeast"/>
      <w:rPr>
        <w:sz w:val="2"/>
        <w:szCs w:val="2"/>
      </w:rPr>
    </w:pPr>
  </w:p>
  <w:p w14:paraId="2C398585" w14:textId="77777777" w:rsidR="00527BD4" w:rsidRDefault="00527BD4" w:rsidP="004F44C2">
    <w:pPr>
      <w:pStyle w:val="Koptekst"/>
      <w:rPr>
        <w:rFonts w:cs="Verdana-Bold"/>
        <w:b/>
        <w:bCs/>
        <w:smallCaps/>
        <w:szCs w:val="18"/>
      </w:rPr>
    </w:pPr>
  </w:p>
  <w:p w14:paraId="35C41470" w14:textId="77777777" w:rsidR="00527BD4" w:rsidRDefault="00527BD4" w:rsidP="004F44C2"/>
  <w:p w14:paraId="3E50CD5A" w14:textId="77777777" w:rsidR="00527BD4" w:rsidRPr="00740712" w:rsidRDefault="00527BD4" w:rsidP="004F44C2"/>
  <w:p w14:paraId="3CE2C62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D276C" w14:paraId="7738C49E" w14:textId="77777777" w:rsidTr="00751A6A">
      <w:trPr>
        <w:trHeight w:val="2636"/>
      </w:trPr>
      <w:tc>
        <w:tcPr>
          <w:tcW w:w="737" w:type="dxa"/>
        </w:tcPr>
        <w:p w14:paraId="24EEFF56" w14:textId="77777777" w:rsidR="00527BD4" w:rsidRDefault="00527BD4" w:rsidP="00D0609E">
          <w:pPr>
            <w:framePr w:w="6340" w:h="2750" w:hRule="exact" w:hSpace="180" w:wrap="around" w:vAnchor="page" w:hAnchor="text" w:x="3873" w:y="-140"/>
            <w:spacing w:line="240" w:lineRule="auto"/>
          </w:pPr>
        </w:p>
      </w:tc>
      <w:tc>
        <w:tcPr>
          <w:tcW w:w="5156" w:type="dxa"/>
        </w:tcPr>
        <w:p w14:paraId="7FC6585C" w14:textId="77777777" w:rsidR="00527BD4" w:rsidRDefault="005D631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9542F07" wp14:editId="6D9CF44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7DBE3B3" w14:textId="77777777" w:rsidR="00527BD4" w:rsidRDefault="00527BD4" w:rsidP="00D0609E">
    <w:pPr>
      <w:framePr w:w="6340" w:h="2750" w:hRule="exact" w:hSpace="180" w:wrap="around" w:vAnchor="page" w:hAnchor="text" w:x="3873" w:y="-140"/>
    </w:pPr>
  </w:p>
  <w:p w14:paraId="29BB1F1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D276C" w:rsidRPr="00CA5561" w14:paraId="5940802F" w14:textId="77777777" w:rsidTr="00A50CF6">
      <w:tc>
        <w:tcPr>
          <w:tcW w:w="2160" w:type="dxa"/>
        </w:tcPr>
        <w:p w14:paraId="0AA3D59A" w14:textId="77777777" w:rsidR="00527BD4" w:rsidRPr="005819CE" w:rsidRDefault="005D631C" w:rsidP="00A50CF6">
          <w:pPr>
            <w:pStyle w:val="Huisstijl-Adres"/>
            <w:rPr>
              <w:b/>
            </w:rPr>
          </w:pPr>
          <w:r>
            <w:rPr>
              <w:b/>
            </w:rPr>
            <w:t>Directoraat-generaal Natuur en Visserij</w:t>
          </w:r>
          <w:r w:rsidRPr="005819CE">
            <w:rPr>
              <w:b/>
            </w:rPr>
            <w:br/>
          </w:r>
        </w:p>
        <w:p w14:paraId="4A46232D" w14:textId="77777777" w:rsidR="00527BD4" w:rsidRPr="00BE5ED9" w:rsidRDefault="005D631C" w:rsidP="00A50CF6">
          <w:pPr>
            <w:pStyle w:val="Huisstijl-Adres"/>
          </w:pPr>
          <w:r>
            <w:rPr>
              <w:b/>
            </w:rPr>
            <w:t>Bezoekadres</w:t>
          </w:r>
          <w:r>
            <w:rPr>
              <w:b/>
            </w:rPr>
            <w:br/>
          </w:r>
          <w:r>
            <w:t>Bezuidenhoutseweg 73</w:t>
          </w:r>
          <w:r w:rsidRPr="005819CE">
            <w:br/>
          </w:r>
          <w:r>
            <w:t>2594 AC Den Haag</w:t>
          </w:r>
        </w:p>
        <w:p w14:paraId="7FC051F5" w14:textId="77777777" w:rsidR="00EF495B" w:rsidRDefault="005D631C" w:rsidP="0098788A">
          <w:pPr>
            <w:pStyle w:val="Huisstijl-Adres"/>
          </w:pPr>
          <w:r>
            <w:rPr>
              <w:b/>
            </w:rPr>
            <w:t>Postadres</w:t>
          </w:r>
          <w:r>
            <w:rPr>
              <w:b/>
            </w:rPr>
            <w:br/>
          </w:r>
          <w:r>
            <w:t>Postbus 20401</w:t>
          </w:r>
          <w:r w:rsidRPr="005819CE">
            <w:br/>
            <w:t>2500 E</w:t>
          </w:r>
          <w:r>
            <w:t>K</w:t>
          </w:r>
          <w:r w:rsidRPr="005819CE">
            <w:t xml:space="preserve"> Den Haag</w:t>
          </w:r>
        </w:p>
        <w:p w14:paraId="10151154" w14:textId="77777777" w:rsidR="00556BEE" w:rsidRPr="005B3814" w:rsidRDefault="005D631C" w:rsidP="0098788A">
          <w:pPr>
            <w:pStyle w:val="Huisstijl-Adres"/>
          </w:pPr>
          <w:r>
            <w:rPr>
              <w:b/>
            </w:rPr>
            <w:t>Overheidsidentificatienr</w:t>
          </w:r>
          <w:r>
            <w:rPr>
              <w:b/>
            </w:rPr>
            <w:br/>
          </w:r>
          <w:r w:rsidR="00BA129E">
            <w:rPr>
              <w:rFonts w:cs="Agrofont"/>
              <w:iCs/>
            </w:rPr>
            <w:t>00000001858272854000</w:t>
          </w:r>
        </w:p>
        <w:p w14:paraId="2DB6CF6E" w14:textId="38655583" w:rsidR="00527BD4" w:rsidRPr="00CA5561" w:rsidRDefault="005D631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D276C" w:rsidRPr="00CA5561" w14:paraId="16D0BD68" w14:textId="77777777" w:rsidTr="00A50CF6">
      <w:trPr>
        <w:trHeight w:hRule="exact" w:val="200"/>
      </w:trPr>
      <w:tc>
        <w:tcPr>
          <w:tcW w:w="2160" w:type="dxa"/>
        </w:tcPr>
        <w:p w14:paraId="1A826105" w14:textId="77777777" w:rsidR="00527BD4" w:rsidRPr="000A6DF2" w:rsidRDefault="00527BD4" w:rsidP="00A50CF6"/>
      </w:tc>
    </w:tr>
    <w:tr w:rsidR="008D276C" w14:paraId="17AFDDFA" w14:textId="77777777" w:rsidTr="00A50CF6">
      <w:tc>
        <w:tcPr>
          <w:tcW w:w="2160" w:type="dxa"/>
        </w:tcPr>
        <w:p w14:paraId="60FF0849" w14:textId="77777777" w:rsidR="000C0163" w:rsidRPr="005819CE" w:rsidRDefault="005D631C" w:rsidP="000C0163">
          <w:pPr>
            <w:pStyle w:val="Huisstijl-Kopje"/>
          </w:pPr>
          <w:r>
            <w:t>Ons kenmerk</w:t>
          </w:r>
          <w:r w:rsidRPr="005819CE">
            <w:t xml:space="preserve"> </w:t>
          </w:r>
        </w:p>
        <w:p w14:paraId="73978AAC" w14:textId="306CD1E7" w:rsidR="00527BD4" w:rsidRPr="005819CE" w:rsidRDefault="005D631C" w:rsidP="00CA5561">
          <w:pPr>
            <w:pStyle w:val="Huisstijl-Gegeven"/>
          </w:pPr>
          <w:r>
            <w:t>DGNV /</w:t>
          </w:r>
          <w:r w:rsidR="00486354">
            <w:t xml:space="preserve"> </w:t>
          </w:r>
          <w:r>
            <w:t>105491150</w:t>
          </w:r>
        </w:p>
      </w:tc>
    </w:tr>
  </w:tbl>
  <w:p w14:paraId="50E36C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D276C" w14:paraId="6BD57A0A" w14:textId="77777777" w:rsidTr="009E2051">
      <w:trPr>
        <w:trHeight w:val="400"/>
      </w:trPr>
      <w:tc>
        <w:tcPr>
          <w:tcW w:w="7520" w:type="dxa"/>
          <w:gridSpan w:val="2"/>
        </w:tcPr>
        <w:p w14:paraId="3FB708B2" w14:textId="77777777" w:rsidR="00527BD4" w:rsidRPr="00BC3B53" w:rsidRDefault="005D631C" w:rsidP="00A50CF6">
          <w:pPr>
            <w:pStyle w:val="Huisstijl-Retouradres"/>
          </w:pPr>
          <w:r>
            <w:t>&gt; Retouradres Postbus 20401 2500 EK Den Haag</w:t>
          </w:r>
        </w:p>
      </w:tc>
    </w:tr>
    <w:tr w:rsidR="008D276C" w14:paraId="60984052" w14:textId="77777777" w:rsidTr="009E2051">
      <w:tc>
        <w:tcPr>
          <w:tcW w:w="7520" w:type="dxa"/>
          <w:gridSpan w:val="2"/>
        </w:tcPr>
        <w:p w14:paraId="77B7C89E" w14:textId="77777777" w:rsidR="00527BD4" w:rsidRPr="00983E8F" w:rsidRDefault="00527BD4" w:rsidP="00A50CF6">
          <w:pPr>
            <w:pStyle w:val="Huisstijl-Rubricering"/>
          </w:pPr>
        </w:p>
      </w:tc>
    </w:tr>
    <w:tr w:rsidR="008D276C" w14:paraId="4EA39B53" w14:textId="77777777" w:rsidTr="009E2051">
      <w:trPr>
        <w:trHeight w:hRule="exact" w:val="2440"/>
      </w:trPr>
      <w:tc>
        <w:tcPr>
          <w:tcW w:w="7520" w:type="dxa"/>
          <w:gridSpan w:val="2"/>
        </w:tcPr>
        <w:p w14:paraId="4BE86B6C" w14:textId="77777777" w:rsidR="00527BD4" w:rsidRDefault="005D631C" w:rsidP="00A50CF6">
          <w:pPr>
            <w:pStyle w:val="Huisstijl-NAW"/>
          </w:pPr>
          <w:r>
            <w:t xml:space="preserve">De Voorzitter van de Tweede Kamer </w:t>
          </w:r>
        </w:p>
        <w:p w14:paraId="2E6DDBB6" w14:textId="77777777" w:rsidR="008D276C" w:rsidRDefault="005D631C">
          <w:pPr>
            <w:pStyle w:val="Huisstijl-NAW"/>
          </w:pPr>
          <w:r>
            <w:t>der Staten-Generaal</w:t>
          </w:r>
        </w:p>
        <w:p w14:paraId="4792A7EA" w14:textId="77777777" w:rsidR="008D276C" w:rsidRDefault="005D631C">
          <w:pPr>
            <w:pStyle w:val="Huisstijl-NAW"/>
          </w:pPr>
          <w:r>
            <w:t>Prinses Irenestraat 6</w:t>
          </w:r>
        </w:p>
        <w:p w14:paraId="60408AD5" w14:textId="134A17CF" w:rsidR="008D276C" w:rsidRDefault="005D631C">
          <w:pPr>
            <w:pStyle w:val="Huisstijl-NAW"/>
          </w:pPr>
          <w:r>
            <w:t>2595 BD</w:t>
          </w:r>
          <w:r w:rsidR="00CA5561">
            <w:t xml:space="preserve"> </w:t>
          </w:r>
          <w:r>
            <w:t xml:space="preserve"> DEN HAAG</w:t>
          </w:r>
        </w:p>
        <w:p w14:paraId="271AEA84" w14:textId="77777777" w:rsidR="008D276C" w:rsidRDefault="00486354">
          <w:pPr>
            <w:pStyle w:val="Huisstijl-NAW"/>
          </w:pPr>
          <w:r>
            <w:t xml:space="preserve"> </w:t>
          </w:r>
        </w:p>
      </w:tc>
    </w:tr>
    <w:tr w:rsidR="008D276C" w14:paraId="629D489D" w14:textId="77777777" w:rsidTr="009E2051">
      <w:trPr>
        <w:trHeight w:hRule="exact" w:val="400"/>
      </w:trPr>
      <w:tc>
        <w:tcPr>
          <w:tcW w:w="7520" w:type="dxa"/>
          <w:gridSpan w:val="2"/>
        </w:tcPr>
        <w:p w14:paraId="758AA30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D276C" w14:paraId="40FA2383" w14:textId="77777777" w:rsidTr="009E2051">
      <w:trPr>
        <w:trHeight w:val="240"/>
      </w:trPr>
      <w:tc>
        <w:tcPr>
          <w:tcW w:w="900" w:type="dxa"/>
        </w:tcPr>
        <w:p w14:paraId="46F79FA7" w14:textId="77777777" w:rsidR="00527BD4" w:rsidRPr="007709EF" w:rsidRDefault="005D631C" w:rsidP="00A50CF6">
          <w:pPr>
            <w:rPr>
              <w:szCs w:val="18"/>
            </w:rPr>
          </w:pPr>
          <w:r>
            <w:rPr>
              <w:szCs w:val="18"/>
            </w:rPr>
            <w:t>Datum</w:t>
          </w:r>
        </w:p>
      </w:tc>
      <w:tc>
        <w:tcPr>
          <w:tcW w:w="6620" w:type="dxa"/>
        </w:tcPr>
        <w:p w14:paraId="24B4A3BC" w14:textId="728AE20B" w:rsidR="00527BD4" w:rsidRPr="007709EF" w:rsidRDefault="000A6DF2" w:rsidP="00A50CF6">
          <w:r>
            <w:t>2 juni 2026</w:t>
          </w:r>
        </w:p>
      </w:tc>
    </w:tr>
    <w:tr w:rsidR="008D276C" w14:paraId="3AB99FF0" w14:textId="77777777" w:rsidTr="009E2051">
      <w:trPr>
        <w:trHeight w:val="240"/>
      </w:trPr>
      <w:tc>
        <w:tcPr>
          <w:tcW w:w="900" w:type="dxa"/>
        </w:tcPr>
        <w:p w14:paraId="5731259D" w14:textId="77777777" w:rsidR="00527BD4" w:rsidRPr="007709EF" w:rsidRDefault="005D631C" w:rsidP="00A50CF6">
          <w:pPr>
            <w:rPr>
              <w:szCs w:val="18"/>
            </w:rPr>
          </w:pPr>
          <w:r>
            <w:rPr>
              <w:szCs w:val="18"/>
            </w:rPr>
            <w:t>Betreft</w:t>
          </w:r>
        </w:p>
      </w:tc>
      <w:tc>
        <w:tcPr>
          <w:tcW w:w="6620" w:type="dxa"/>
        </w:tcPr>
        <w:p w14:paraId="137CEDC0" w14:textId="32E04D0A" w:rsidR="00527BD4" w:rsidRPr="007709EF" w:rsidRDefault="005D631C" w:rsidP="00A50CF6">
          <w:r>
            <w:t>Heropenstelling van de subsidiemodule voor innovatie in de aquacultuur</w:t>
          </w:r>
          <w:r w:rsidR="00980B12">
            <w:t>sector</w:t>
          </w:r>
        </w:p>
      </w:tc>
    </w:tr>
  </w:tbl>
  <w:p w14:paraId="7E39951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EA247E">
      <w:start w:val="1"/>
      <w:numFmt w:val="bullet"/>
      <w:pStyle w:val="Lijstopsomteken"/>
      <w:lvlText w:val="•"/>
      <w:lvlJc w:val="left"/>
      <w:pPr>
        <w:tabs>
          <w:tab w:val="num" w:pos="227"/>
        </w:tabs>
        <w:ind w:left="227" w:hanging="227"/>
      </w:pPr>
      <w:rPr>
        <w:rFonts w:ascii="Verdana" w:hAnsi="Verdana" w:hint="default"/>
        <w:sz w:val="18"/>
        <w:szCs w:val="18"/>
      </w:rPr>
    </w:lvl>
    <w:lvl w:ilvl="1" w:tplc="4C6EAB5C" w:tentative="1">
      <w:start w:val="1"/>
      <w:numFmt w:val="bullet"/>
      <w:lvlText w:val="o"/>
      <w:lvlJc w:val="left"/>
      <w:pPr>
        <w:tabs>
          <w:tab w:val="num" w:pos="1440"/>
        </w:tabs>
        <w:ind w:left="1440" w:hanging="360"/>
      </w:pPr>
      <w:rPr>
        <w:rFonts w:ascii="Courier New" w:hAnsi="Courier New" w:cs="Courier New" w:hint="default"/>
      </w:rPr>
    </w:lvl>
    <w:lvl w:ilvl="2" w:tplc="94C83ED2" w:tentative="1">
      <w:start w:val="1"/>
      <w:numFmt w:val="bullet"/>
      <w:lvlText w:val=""/>
      <w:lvlJc w:val="left"/>
      <w:pPr>
        <w:tabs>
          <w:tab w:val="num" w:pos="2160"/>
        </w:tabs>
        <w:ind w:left="2160" w:hanging="360"/>
      </w:pPr>
      <w:rPr>
        <w:rFonts w:ascii="Wingdings" w:hAnsi="Wingdings" w:hint="default"/>
      </w:rPr>
    </w:lvl>
    <w:lvl w:ilvl="3" w:tplc="5B902B36" w:tentative="1">
      <w:start w:val="1"/>
      <w:numFmt w:val="bullet"/>
      <w:lvlText w:val=""/>
      <w:lvlJc w:val="left"/>
      <w:pPr>
        <w:tabs>
          <w:tab w:val="num" w:pos="2880"/>
        </w:tabs>
        <w:ind w:left="2880" w:hanging="360"/>
      </w:pPr>
      <w:rPr>
        <w:rFonts w:ascii="Symbol" w:hAnsi="Symbol" w:hint="default"/>
      </w:rPr>
    </w:lvl>
    <w:lvl w:ilvl="4" w:tplc="0A0CB082" w:tentative="1">
      <w:start w:val="1"/>
      <w:numFmt w:val="bullet"/>
      <w:lvlText w:val="o"/>
      <w:lvlJc w:val="left"/>
      <w:pPr>
        <w:tabs>
          <w:tab w:val="num" w:pos="3600"/>
        </w:tabs>
        <w:ind w:left="3600" w:hanging="360"/>
      </w:pPr>
      <w:rPr>
        <w:rFonts w:ascii="Courier New" w:hAnsi="Courier New" w:cs="Courier New" w:hint="default"/>
      </w:rPr>
    </w:lvl>
    <w:lvl w:ilvl="5" w:tplc="10FAB5CC" w:tentative="1">
      <w:start w:val="1"/>
      <w:numFmt w:val="bullet"/>
      <w:lvlText w:val=""/>
      <w:lvlJc w:val="left"/>
      <w:pPr>
        <w:tabs>
          <w:tab w:val="num" w:pos="4320"/>
        </w:tabs>
        <w:ind w:left="4320" w:hanging="360"/>
      </w:pPr>
      <w:rPr>
        <w:rFonts w:ascii="Wingdings" w:hAnsi="Wingdings" w:hint="default"/>
      </w:rPr>
    </w:lvl>
    <w:lvl w:ilvl="6" w:tplc="F3665452" w:tentative="1">
      <w:start w:val="1"/>
      <w:numFmt w:val="bullet"/>
      <w:lvlText w:val=""/>
      <w:lvlJc w:val="left"/>
      <w:pPr>
        <w:tabs>
          <w:tab w:val="num" w:pos="5040"/>
        </w:tabs>
        <w:ind w:left="5040" w:hanging="360"/>
      </w:pPr>
      <w:rPr>
        <w:rFonts w:ascii="Symbol" w:hAnsi="Symbol" w:hint="default"/>
      </w:rPr>
    </w:lvl>
    <w:lvl w:ilvl="7" w:tplc="388CDEA8" w:tentative="1">
      <w:start w:val="1"/>
      <w:numFmt w:val="bullet"/>
      <w:lvlText w:val="o"/>
      <w:lvlJc w:val="left"/>
      <w:pPr>
        <w:tabs>
          <w:tab w:val="num" w:pos="5760"/>
        </w:tabs>
        <w:ind w:left="5760" w:hanging="360"/>
      </w:pPr>
      <w:rPr>
        <w:rFonts w:ascii="Courier New" w:hAnsi="Courier New" w:cs="Courier New" w:hint="default"/>
      </w:rPr>
    </w:lvl>
    <w:lvl w:ilvl="8" w:tplc="540E01F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583C70">
      <w:start w:val="1"/>
      <w:numFmt w:val="bullet"/>
      <w:pStyle w:val="Lijstopsomteken2"/>
      <w:lvlText w:val="–"/>
      <w:lvlJc w:val="left"/>
      <w:pPr>
        <w:tabs>
          <w:tab w:val="num" w:pos="227"/>
        </w:tabs>
        <w:ind w:left="227" w:firstLine="0"/>
      </w:pPr>
      <w:rPr>
        <w:rFonts w:ascii="Verdana" w:hAnsi="Verdana" w:hint="default"/>
      </w:rPr>
    </w:lvl>
    <w:lvl w:ilvl="1" w:tplc="F634F460" w:tentative="1">
      <w:start w:val="1"/>
      <w:numFmt w:val="bullet"/>
      <w:lvlText w:val="o"/>
      <w:lvlJc w:val="left"/>
      <w:pPr>
        <w:tabs>
          <w:tab w:val="num" w:pos="1440"/>
        </w:tabs>
        <w:ind w:left="1440" w:hanging="360"/>
      </w:pPr>
      <w:rPr>
        <w:rFonts w:ascii="Courier New" w:hAnsi="Courier New" w:cs="Courier New" w:hint="default"/>
      </w:rPr>
    </w:lvl>
    <w:lvl w:ilvl="2" w:tplc="BB460D30" w:tentative="1">
      <w:start w:val="1"/>
      <w:numFmt w:val="bullet"/>
      <w:lvlText w:val=""/>
      <w:lvlJc w:val="left"/>
      <w:pPr>
        <w:tabs>
          <w:tab w:val="num" w:pos="2160"/>
        </w:tabs>
        <w:ind w:left="2160" w:hanging="360"/>
      </w:pPr>
      <w:rPr>
        <w:rFonts w:ascii="Wingdings" w:hAnsi="Wingdings" w:hint="default"/>
      </w:rPr>
    </w:lvl>
    <w:lvl w:ilvl="3" w:tplc="3586CD30" w:tentative="1">
      <w:start w:val="1"/>
      <w:numFmt w:val="bullet"/>
      <w:lvlText w:val=""/>
      <w:lvlJc w:val="left"/>
      <w:pPr>
        <w:tabs>
          <w:tab w:val="num" w:pos="2880"/>
        </w:tabs>
        <w:ind w:left="2880" w:hanging="360"/>
      </w:pPr>
      <w:rPr>
        <w:rFonts w:ascii="Symbol" w:hAnsi="Symbol" w:hint="default"/>
      </w:rPr>
    </w:lvl>
    <w:lvl w:ilvl="4" w:tplc="664040C8" w:tentative="1">
      <w:start w:val="1"/>
      <w:numFmt w:val="bullet"/>
      <w:lvlText w:val="o"/>
      <w:lvlJc w:val="left"/>
      <w:pPr>
        <w:tabs>
          <w:tab w:val="num" w:pos="3600"/>
        </w:tabs>
        <w:ind w:left="3600" w:hanging="360"/>
      </w:pPr>
      <w:rPr>
        <w:rFonts w:ascii="Courier New" w:hAnsi="Courier New" w:cs="Courier New" w:hint="default"/>
      </w:rPr>
    </w:lvl>
    <w:lvl w:ilvl="5" w:tplc="857C6932" w:tentative="1">
      <w:start w:val="1"/>
      <w:numFmt w:val="bullet"/>
      <w:lvlText w:val=""/>
      <w:lvlJc w:val="left"/>
      <w:pPr>
        <w:tabs>
          <w:tab w:val="num" w:pos="4320"/>
        </w:tabs>
        <w:ind w:left="4320" w:hanging="360"/>
      </w:pPr>
      <w:rPr>
        <w:rFonts w:ascii="Wingdings" w:hAnsi="Wingdings" w:hint="default"/>
      </w:rPr>
    </w:lvl>
    <w:lvl w:ilvl="6" w:tplc="2C7258D8" w:tentative="1">
      <w:start w:val="1"/>
      <w:numFmt w:val="bullet"/>
      <w:lvlText w:val=""/>
      <w:lvlJc w:val="left"/>
      <w:pPr>
        <w:tabs>
          <w:tab w:val="num" w:pos="5040"/>
        </w:tabs>
        <w:ind w:left="5040" w:hanging="360"/>
      </w:pPr>
      <w:rPr>
        <w:rFonts w:ascii="Symbol" w:hAnsi="Symbol" w:hint="default"/>
      </w:rPr>
    </w:lvl>
    <w:lvl w:ilvl="7" w:tplc="AD3C8934" w:tentative="1">
      <w:start w:val="1"/>
      <w:numFmt w:val="bullet"/>
      <w:lvlText w:val="o"/>
      <w:lvlJc w:val="left"/>
      <w:pPr>
        <w:tabs>
          <w:tab w:val="num" w:pos="5760"/>
        </w:tabs>
        <w:ind w:left="5760" w:hanging="360"/>
      </w:pPr>
      <w:rPr>
        <w:rFonts w:ascii="Courier New" w:hAnsi="Courier New" w:cs="Courier New" w:hint="default"/>
      </w:rPr>
    </w:lvl>
    <w:lvl w:ilvl="8" w:tplc="16F03C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3368161">
    <w:abstractNumId w:val="10"/>
  </w:num>
  <w:num w:numId="2" w16cid:durableId="748116621">
    <w:abstractNumId w:val="7"/>
  </w:num>
  <w:num w:numId="3" w16cid:durableId="2077970602">
    <w:abstractNumId w:val="6"/>
  </w:num>
  <w:num w:numId="4" w16cid:durableId="401027046">
    <w:abstractNumId w:val="5"/>
  </w:num>
  <w:num w:numId="5" w16cid:durableId="352195687">
    <w:abstractNumId w:val="4"/>
  </w:num>
  <w:num w:numId="6" w16cid:durableId="779300445">
    <w:abstractNumId w:val="8"/>
  </w:num>
  <w:num w:numId="7" w16cid:durableId="503545630">
    <w:abstractNumId w:val="3"/>
  </w:num>
  <w:num w:numId="8" w16cid:durableId="253636367">
    <w:abstractNumId w:val="2"/>
  </w:num>
  <w:num w:numId="9" w16cid:durableId="931282883">
    <w:abstractNumId w:val="1"/>
  </w:num>
  <w:num w:numId="10" w16cid:durableId="1348021024">
    <w:abstractNumId w:val="0"/>
  </w:num>
  <w:num w:numId="11" w16cid:durableId="499348446">
    <w:abstractNumId w:val="9"/>
  </w:num>
  <w:num w:numId="12" w16cid:durableId="1166629485">
    <w:abstractNumId w:val="11"/>
  </w:num>
  <w:num w:numId="13" w16cid:durableId="32316011">
    <w:abstractNumId w:val="13"/>
  </w:num>
  <w:num w:numId="14" w16cid:durableId="2796069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D62"/>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306A"/>
    <w:rsid w:val="00096680"/>
    <w:rsid w:val="000A0F36"/>
    <w:rsid w:val="000A174A"/>
    <w:rsid w:val="000A3E0A"/>
    <w:rsid w:val="000A4D70"/>
    <w:rsid w:val="000A65AC"/>
    <w:rsid w:val="000A6DF2"/>
    <w:rsid w:val="000B7281"/>
    <w:rsid w:val="000B7FAB"/>
    <w:rsid w:val="000C0163"/>
    <w:rsid w:val="000C1BA1"/>
    <w:rsid w:val="000C3EA9"/>
    <w:rsid w:val="000D0225"/>
    <w:rsid w:val="000D73D7"/>
    <w:rsid w:val="000E7895"/>
    <w:rsid w:val="000F1558"/>
    <w:rsid w:val="000F161D"/>
    <w:rsid w:val="000F18D6"/>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2017"/>
    <w:rsid w:val="00196B8B"/>
    <w:rsid w:val="001A2BEA"/>
    <w:rsid w:val="001A6D93"/>
    <w:rsid w:val="001A79F5"/>
    <w:rsid w:val="001B36C9"/>
    <w:rsid w:val="001C32EC"/>
    <w:rsid w:val="001C38BD"/>
    <w:rsid w:val="001C4D5A"/>
    <w:rsid w:val="001E34C6"/>
    <w:rsid w:val="001E4035"/>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31A0"/>
    <w:rsid w:val="002B153C"/>
    <w:rsid w:val="002B52FC"/>
    <w:rsid w:val="002C2830"/>
    <w:rsid w:val="002D001A"/>
    <w:rsid w:val="002D28E2"/>
    <w:rsid w:val="002D317B"/>
    <w:rsid w:val="002D3587"/>
    <w:rsid w:val="002D502D"/>
    <w:rsid w:val="002E0F69"/>
    <w:rsid w:val="002F5147"/>
    <w:rsid w:val="002F7ABD"/>
    <w:rsid w:val="00300A5A"/>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3C18"/>
    <w:rsid w:val="003A5290"/>
    <w:rsid w:val="003A6489"/>
    <w:rsid w:val="003B0155"/>
    <w:rsid w:val="003B7EE7"/>
    <w:rsid w:val="003C2CCB"/>
    <w:rsid w:val="003D39EC"/>
    <w:rsid w:val="003D72CA"/>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D631C"/>
    <w:rsid w:val="005F62D3"/>
    <w:rsid w:val="005F6D11"/>
    <w:rsid w:val="00600CF0"/>
    <w:rsid w:val="006048F4"/>
    <w:rsid w:val="0060660A"/>
    <w:rsid w:val="00610C5F"/>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297"/>
    <w:rsid w:val="006828DD"/>
    <w:rsid w:val="00685545"/>
    <w:rsid w:val="006864B3"/>
    <w:rsid w:val="00692D64"/>
    <w:rsid w:val="0069380F"/>
    <w:rsid w:val="006949D9"/>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33F6"/>
    <w:rsid w:val="00714DC5"/>
    <w:rsid w:val="00715237"/>
    <w:rsid w:val="007254A5"/>
    <w:rsid w:val="00725748"/>
    <w:rsid w:val="00735D88"/>
    <w:rsid w:val="0073671C"/>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1EF3"/>
    <w:rsid w:val="007E2B20"/>
    <w:rsid w:val="007E2B88"/>
    <w:rsid w:val="007F510A"/>
    <w:rsid w:val="007F5331"/>
    <w:rsid w:val="00800CCA"/>
    <w:rsid w:val="00806120"/>
    <w:rsid w:val="00806F48"/>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276C"/>
    <w:rsid w:val="008E0B3F"/>
    <w:rsid w:val="008E49AD"/>
    <w:rsid w:val="008E698E"/>
    <w:rsid w:val="008F2584"/>
    <w:rsid w:val="008F3246"/>
    <w:rsid w:val="008F3C1B"/>
    <w:rsid w:val="008F508C"/>
    <w:rsid w:val="009024DD"/>
    <w:rsid w:val="0090271B"/>
    <w:rsid w:val="00910642"/>
    <w:rsid w:val="00910DDF"/>
    <w:rsid w:val="009143D7"/>
    <w:rsid w:val="00930B13"/>
    <w:rsid w:val="009311C8"/>
    <w:rsid w:val="00933376"/>
    <w:rsid w:val="00933A2F"/>
    <w:rsid w:val="00942157"/>
    <w:rsid w:val="009716D8"/>
    <w:rsid w:val="009718F9"/>
    <w:rsid w:val="00972FB9"/>
    <w:rsid w:val="00975112"/>
    <w:rsid w:val="00980B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D4FD4"/>
    <w:rsid w:val="009E2051"/>
    <w:rsid w:val="009E28C2"/>
    <w:rsid w:val="009F3259"/>
    <w:rsid w:val="00A0065C"/>
    <w:rsid w:val="00A04C1A"/>
    <w:rsid w:val="00A056DE"/>
    <w:rsid w:val="00A06370"/>
    <w:rsid w:val="00A128AD"/>
    <w:rsid w:val="00A204D6"/>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1966"/>
    <w:rsid w:val="00AE7F68"/>
    <w:rsid w:val="00AF2321"/>
    <w:rsid w:val="00AF52F6"/>
    <w:rsid w:val="00AF52FD"/>
    <w:rsid w:val="00AF54A8"/>
    <w:rsid w:val="00AF7237"/>
    <w:rsid w:val="00B0043A"/>
    <w:rsid w:val="00B00D75"/>
    <w:rsid w:val="00B070CB"/>
    <w:rsid w:val="00B11257"/>
    <w:rsid w:val="00B12456"/>
    <w:rsid w:val="00B145F0"/>
    <w:rsid w:val="00B14F24"/>
    <w:rsid w:val="00B23D5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B77C7"/>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7F7E"/>
    <w:rsid w:val="00C5258E"/>
    <w:rsid w:val="00C530C9"/>
    <w:rsid w:val="00C619A7"/>
    <w:rsid w:val="00C73D5F"/>
    <w:rsid w:val="00C84387"/>
    <w:rsid w:val="00C84E05"/>
    <w:rsid w:val="00C8584E"/>
    <w:rsid w:val="00C90702"/>
    <w:rsid w:val="00C916B3"/>
    <w:rsid w:val="00C97430"/>
    <w:rsid w:val="00C97C80"/>
    <w:rsid w:val="00CA47D3"/>
    <w:rsid w:val="00CA5561"/>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50AB"/>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3C98"/>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26BE"/>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944A2"/>
    <w:rsid w:val="00FA2CD7"/>
    <w:rsid w:val="00FB06ED"/>
    <w:rsid w:val="00FC02F0"/>
    <w:rsid w:val="00FC3165"/>
    <w:rsid w:val="00FC36AB"/>
    <w:rsid w:val="00FC4300"/>
    <w:rsid w:val="00FC7F66"/>
    <w:rsid w:val="00FD5776"/>
    <w:rsid w:val="00FD5D4C"/>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B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254</ap:Words>
  <ap:Characters>1401</ap:Characters>
  <ap:DocSecurity>0</ap:DocSecurity>
  <ap:Lines>11</ap:Lines>
  <ap:Paragraphs>3</ap:Paragraphs>
  <ap:ScaleCrop>false</ap:ScaleCrop>
  <ap:LinksUpToDate>false</ap:LinksUpToDate>
  <ap:CharactersWithSpaces>1652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2026-06-02T10:00:00.0000000Z</dcterms:created>
  <dcterms:modified xsi:type="dcterms:W3CDTF">2026-06-02T10:00:00.0000000Z</dcterms:modified>
  <dc:description>------------------------</dc:description>
  <dc:subject/>
  <keywords/>
  <version/>
  <category/>
</coreProperties>
</file>