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8A56F3" w:rsidTr="00D0400F" w14:paraId="63863278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621B1A" w14:paraId="01B60987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D0400F" w14:paraId="3F982881" w14:textId="7D6FE06B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621B1A" w14:paraId="4B56BA00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84714" w14:paraId="592A7A60" w14:textId="48017211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4DA58FB0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2E4B1623" w14:textId="77777777">
      <w:pPr>
        <w:autoSpaceDE w:val="0"/>
        <w:autoSpaceDN w:val="0"/>
        <w:adjustRightInd w:val="0"/>
        <w:spacing w:after="0"/>
        <w:rPr>
          <w:b/>
        </w:rPr>
      </w:pPr>
    </w:p>
    <w:p w:rsidRPr="00046BD3" w:rsidR="009A054A" w:rsidP="00FA6108" w:rsidRDefault="00621B1A" w14:paraId="119D0FD0" w14:textId="77777777">
      <w:pPr>
        <w:pStyle w:val="Lijstalinea"/>
        <w:numPr>
          <w:ilvl w:val="0"/>
          <w:numId w:val="3"/>
        </w:numPr>
        <w:spacing w:after="0"/>
        <w:rPr>
          <w:b/>
        </w:rPr>
      </w:pPr>
      <w:r w:rsidRPr="00046BD3">
        <w:rPr>
          <w:b/>
        </w:rPr>
        <w:t>Aanleiding</w:t>
      </w:r>
    </w:p>
    <w:p w:rsidR="009A054A" w:rsidP="00FA6108" w:rsidRDefault="009A054A" w14:paraId="517462E5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</w:rPr>
      </w:pPr>
    </w:p>
    <w:p w:rsidRPr="004D6B29" w:rsidR="002C668D" w:rsidP="002C668D" w:rsidRDefault="002C668D" w14:paraId="4D938532" w14:textId="05338DF7">
      <w:pPr>
        <w:spacing w:after="0"/>
        <w:rPr>
          <w:bCs/>
          <w:lang w:val="nl-NL"/>
        </w:rPr>
      </w:pPr>
      <w:r w:rsidRPr="004D6B29">
        <w:rPr>
          <w:bCs/>
          <w:lang w:val="nl-NL"/>
        </w:rPr>
        <w:t>Het lid van Houwelingen (F</w:t>
      </w:r>
      <w:r>
        <w:rPr>
          <w:bCs/>
          <w:lang w:val="nl-NL"/>
        </w:rPr>
        <w:t xml:space="preserve">VD) heeft schriftelijke vragen gesteld over de Bilderbergconferentie (kenmerk </w:t>
      </w:r>
      <w:r w:rsidRPr="002C668D">
        <w:rPr>
          <w:bCs/>
          <w:lang w:val="nl-NL"/>
        </w:rPr>
        <w:t>2026Z07726</w:t>
      </w:r>
      <w:r>
        <w:rPr>
          <w:bCs/>
          <w:lang w:val="nl-NL"/>
        </w:rPr>
        <w:t xml:space="preserve">). </w:t>
      </w:r>
    </w:p>
    <w:p w:rsidRPr="002C668D" w:rsidR="002C668D" w:rsidP="002C668D" w:rsidRDefault="002C668D" w14:paraId="3B808C4F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="00903251" w:rsidP="00FA6108" w:rsidRDefault="00621B1A" w14:paraId="7902DE34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6B72C4">
        <w:rPr>
          <w:b/>
        </w:rPr>
        <w:t>Geadviseerd besluit</w:t>
      </w:r>
      <w:r w:rsidRPr="006B72C4">
        <w:rPr>
          <w:b/>
        </w:rPr>
        <w:br/>
      </w:r>
    </w:p>
    <w:p w:rsidRPr="00CD35D2" w:rsidR="00C229A1" w:rsidP="00CD35D2" w:rsidRDefault="002C668D" w14:paraId="7F57BFDA" w14:textId="0F1CCF80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2C668D">
        <w:rPr>
          <w:bCs/>
          <w:lang w:val="nl-NL"/>
        </w:rPr>
        <w:t xml:space="preserve">Instemmen met de antwoorden en de aanbiedingsbrief ondertekenen. </w:t>
      </w:r>
      <w:r w:rsidRPr="00CD35D2">
        <w:rPr>
          <w:lang w:val="nl-NL"/>
        </w:rPr>
        <w:t xml:space="preserve"> </w:t>
      </w:r>
    </w:p>
    <w:sectPr w:rsidRPr="00CD35D2" w:rsidR="00C229A1" w:rsidSect="00F936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AE4D0" w14:textId="77777777" w:rsidR="00E45F7D" w:rsidRDefault="00E45F7D">
      <w:pPr>
        <w:spacing w:after="0"/>
      </w:pPr>
      <w:r>
        <w:separator/>
      </w:r>
    </w:p>
  </w:endnote>
  <w:endnote w:type="continuationSeparator" w:id="0">
    <w:p w14:paraId="4ABF2CDA" w14:textId="77777777" w:rsidR="00E45F7D" w:rsidRDefault="00E45F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A56F3" w14:paraId="79545E59" w14:textId="77777777" w:rsidTr="00BF2DBE">
      <w:trPr>
        <w:trHeight w:hRule="exact" w:val="204"/>
      </w:trPr>
      <w:tc>
        <w:tcPr>
          <w:tcW w:w="3028" w:type="dxa"/>
        </w:tcPr>
        <w:p w14:paraId="55AD084D" w14:textId="77777777" w:rsidR="009F28C4" w:rsidRPr="00EB3EAC" w:rsidRDefault="00621B1A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  <w:r>
            <w:rPr>
              <w:b/>
              <w:bCs/>
              <w:sz w:val="13"/>
              <w:szCs w:val="13"/>
            </w:rPr>
            <w:t>DEPARTEMENTAAL VERTROUWELIJK</w:t>
          </w:r>
        </w:p>
        <w:p w14:paraId="6A2448BD" w14:textId="77777777" w:rsidR="00AE4A4D" w:rsidRPr="00902318" w:rsidRDefault="00AE4A4D" w:rsidP="00902318">
          <w:pPr>
            <w:rPr>
              <w:lang w:val="nl-NL"/>
            </w:rPr>
          </w:pPr>
        </w:p>
      </w:tc>
      <w:tc>
        <w:tcPr>
          <w:tcW w:w="3833" w:type="dxa"/>
        </w:tcPr>
        <w:p w14:paraId="0D07618A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F35ADAB" w14:textId="77777777" w:rsidR="009F28C4" w:rsidRPr="005215E5" w:rsidRDefault="00621B1A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PAGE  </w:instrText>
          </w:r>
          <w:r w:rsidRPr="0002088A">
            <w:rPr>
              <w:sz w:val="13"/>
              <w:szCs w:val="13"/>
            </w:rPr>
            <w:instrText>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4B46575" w14:textId="77777777" w:rsidR="008A56F3" w:rsidRDefault="008A56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A56F3" w14:paraId="1D47835E" w14:textId="77777777" w:rsidTr="00BF2DBE">
      <w:trPr>
        <w:trHeight w:hRule="exact" w:val="204"/>
      </w:trPr>
      <w:tc>
        <w:tcPr>
          <w:tcW w:w="3028" w:type="dxa"/>
        </w:tcPr>
        <w:p w14:paraId="0CF24CDD" w14:textId="77777777" w:rsidR="00AE4A4D" w:rsidRPr="00902318" w:rsidRDefault="00AE4A4D" w:rsidP="00902318">
          <w:pPr>
            <w:rPr>
              <w:lang w:val="nl-NL"/>
            </w:rPr>
          </w:pPr>
        </w:p>
      </w:tc>
      <w:tc>
        <w:tcPr>
          <w:tcW w:w="3833" w:type="dxa"/>
        </w:tcPr>
        <w:p w14:paraId="467B82BE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B537F4E" w14:textId="77777777" w:rsidR="009F28C4" w:rsidRPr="005215E5" w:rsidRDefault="00621B1A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B87712F" w14:textId="77777777" w:rsidR="008A56F3" w:rsidRDefault="008A5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D777B" w14:textId="77777777" w:rsidR="00E45F7D" w:rsidRDefault="00E45F7D">
      <w:pPr>
        <w:spacing w:after="0"/>
      </w:pPr>
      <w:r>
        <w:separator/>
      </w:r>
    </w:p>
  </w:footnote>
  <w:footnote w:type="continuationSeparator" w:id="0">
    <w:p w14:paraId="35F635BD" w14:textId="77777777" w:rsidR="00E45F7D" w:rsidRDefault="00E45F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8A56F3" w14:paraId="213A23FB" w14:textId="77777777" w:rsidTr="00DE13DA">
      <w:tc>
        <w:tcPr>
          <w:tcW w:w="2013" w:type="dxa"/>
        </w:tcPr>
        <w:p w14:paraId="696492D8" w14:textId="77777777" w:rsidR="00F67006" w:rsidRPr="00DE13DA" w:rsidRDefault="00621B1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526253EA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8A56F3" w14:paraId="5A3FEDE8" w14:textId="77777777" w:rsidTr="00DE13DA">
      <w:tc>
        <w:tcPr>
          <w:tcW w:w="2013" w:type="dxa"/>
        </w:tcPr>
        <w:p w14:paraId="4E832435" w14:textId="77777777" w:rsidR="00CE5A7A" w:rsidRPr="00F67006" w:rsidRDefault="00621B1A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8 mei 2026</w:t>
          </w:r>
        </w:p>
        <w:p w14:paraId="1810DECC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8A56F3" w14:paraId="70631641" w14:textId="77777777" w:rsidTr="00DE13DA">
      <w:tc>
        <w:tcPr>
          <w:tcW w:w="2013" w:type="dxa"/>
        </w:tcPr>
        <w:p w14:paraId="6196C727" w14:textId="77777777" w:rsidR="00F012CF" w:rsidRPr="00F012CF" w:rsidRDefault="00621B1A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2026-021076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10055486</w:t>
          </w:r>
        </w:p>
      </w:tc>
    </w:tr>
    <w:bookmarkEnd w:id="1"/>
  </w:tbl>
  <w:p w14:paraId="2459BBD1" w14:textId="77777777" w:rsidR="00DE13DA" w:rsidRDefault="00DE13DA" w:rsidP="00CE4658">
    <w:pPr>
      <w:pStyle w:val="Koptekst"/>
      <w:rPr>
        <w:lang w:val="nl-NL"/>
      </w:rPr>
    </w:pPr>
  </w:p>
  <w:p w14:paraId="218712AD" w14:textId="77777777" w:rsidR="00A21920" w:rsidRDefault="00A21920" w:rsidP="003A53DE"/>
  <w:p w14:paraId="55E430D7" w14:textId="77777777" w:rsidR="00A21920" w:rsidRDefault="00A21920" w:rsidP="003A53DE"/>
  <w:p w14:paraId="2E329893" w14:textId="77777777" w:rsidR="00D258BD" w:rsidRDefault="00D258BD" w:rsidP="003A53DE"/>
  <w:p w14:paraId="66140B87" w14:textId="77777777" w:rsidR="00D258BD" w:rsidRDefault="00D258BD" w:rsidP="003A53DE"/>
  <w:p w14:paraId="2A0B28DD" w14:textId="77777777" w:rsidR="00D258BD" w:rsidRDefault="00D258BD" w:rsidP="003A53DE"/>
  <w:p w14:paraId="092B7291" w14:textId="77777777" w:rsidR="00D258BD" w:rsidRPr="005F71DD" w:rsidRDefault="00D258BD" w:rsidP="003A53DE">
    <w:pPr>
      <w:rPr>
        <w:sz w:val="22"/>
        <w:szCs w:val="22"/>
      </w:rPr>
    </w:pPr>
  </w:p>
  <w:p w14:paraId="62D6D4B4" w14:textId="77777777" w:rsidR="00D258BD" w:rsidRDefault="00D258BD" w:rsidP="003A53DE"/>
  <w:p w14:paraId="66AAE7C9" w14:textId="77777777" w:rsidR="00AE4A4D" w:rsidRPr="003A53DE" w:rsidRDefault="00621B1A" w:rsidP="003A53DE">
    <w:pPr>
      <w:rPr>
        <w:b/>
        <w:bCs/>
        <w:sz w:val="13"/>
        <w:szCs w:val="13"/>
      </w:rPr>
    </w:pPr>
    <w:r>
      <w:rPr>
        <w:b/>
        <w:bCs/>
        <w:sz w:val="13"/>
        <w:szCs w:val="13"/>
      </w:rPr>
      <w:t>DEPARTEMENTAAL VERTROUWELIJK</w:t>
    </w:r>
  </w:p>
  <w:p w14:paraId="458B0786" w14:textId="77777777" w:rsidR="00AE4A4D" w:rsidRPr="00902318" w:rsidRDefault="00AE4A4D" w:rsidP="00902318">
    <w:pPr>
      <w:rPr>
        <w:lang w:val="nl-NL"/>
      </w:rPr>
    </w:pPr>
  </w:p>
  <w:p w14:paraId="01AC830A" w14:textId="77777777" w:rsidR="00DE13DA" w:rsidRDefault="00DE13DA" w:rsidP="00CE4658">
    <w:pPr>
      <w:pStyle w:val="Koptekst"/>
      <w:rPr>
        <w:lang w:val="nl-NL"/>
      </w:rPr>
    </w:pPr>
  </w:p>
  <w:p w14:paraId="522BC490" w14:textId="77777777" w:rsidR="00DE13DA" w:rsidRDefault="00DE13DA" w:rsidP="00CE4658">
    <w:pPr>
      <w:pStyle w:val="Koptekst"/>
      <w:rPr>
        <w:lang w:val="nl-NL"/>
      </w:rPr>
    </w:pPr>
  </w:p>
  <w:p w14:paraId="7420AF6A" w14:textId="77777777" w:rsidR="00DE13DA" w:rsidRDefault="00DE13DA" w:rsidP="00CE4658">
    <w:pPr>
      <w:pStyle w:val="Koptekst"/>
      <w:rPr>
        <w:lang w:val="nl-NL"/>
      </w:rPr>
    </w:pPr>
  </w:p>
  <w:p w14:paraId="24F663F4" w14:textId="77777777" w:rsidR="00DE13DA" w:rsidRDefault="00DE13DA" w:rsidP="00CE4658">
    <w:pPr>
      <w:pStyle w:val="Koptekst"/>
      <w:rPr>
        <w:lang w:val="nl-NL"/>
      </w:rPr>
    </w:pPr>
  </w:p>
  <w:p w14:paraId="1B655797" w14:textId="77777777" w:rsidR="00DE13DA" w:rsidRDefault="00DE13DA" w:rsidP="00CE4658">
    <w:pPr>
      <w:pStyle w:val="Koptekst"/>
      <w:rPr>
        <w:lang w:val="nl-NL"/>
      </w:rPr>
    </w:pPr>
  </w:p>
  <w:p w14:paraId="19DE0E6E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DF2FC" w14:textId="7DAE4DBF" w:rsidR="007D21C6" w:rsidRPr="00242E93" w:rsidRDefault="00621B1A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E3A7F3C" wp14:editId="22E9900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F9DB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D324C1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D9E340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93E9509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40E83F5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8D34BA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D0AAF25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DEDF7FB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1D4F3459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1BF21433" w14:textId="77777777" w:rsidR="00AE4A4D" w:rsidRPr="00902318" w:rsidRDefault="00AE4A4D" w:rsidP="00902318">
    <w:pPr>
      <w:rPr>
        <w:lang w:val="nl-NL"/>
      </w:rPr>
    </w:pPr>
  </w:p>
  <w:p w14:paraId="30FD9C02" w14:textId="7D3404E2" w:rsidR="000A3C95" w:rsidRDefault="00621B1A" w:rsidP="006E44B5">
    <w:pPr>
      <w:pStyle w:val="Koptekst"/>
      <w:rPr>
        <w:lang w:val="nl-NL"/>
      </w:rPr>
    </w:pPr>
    <w:r>
      <w:rPr>
        <w:lang w:val="nl-NL"/>
      </w:rPr>
      <w:t>Aan</w:t>
    </w:r>
    <w:r w:rsidR="00CD35D2">
      <w:rPr>
        <w:lang w:val="nl-NL"/>
      </w:rPr>
      <w:t xml:space="preserve"> </w:t>
    </w:r>
    <w:r>
      <w:rPr>
        <w:lang w:val="nl-NL"/>
      </w:rPr>
      <w:t xml:space="preserve">de </w:t>
    </w:r>
    <w:r w:rsidR="002C668D">
      <w:rPr>
        <w:lang w:val="nl-NL"/>
      </w:rPr>
      <w:t>m</w:t>
    </w:r>
    <w:r>
      <w:rPr>
        <w:lang w:val="nl-NL"/>
      </w:rPr>
      <w:t>inister</w:t>
    </w:r>
    <w:r w:rsidR="002C668D">
      <w:rPr>
        <w:lang w:val="nl-NL"/>
      </w:rPr>
      <w:t>-p</w:t>
    </w:r>
    <w:r>
      <w:rPr>
        <w:lang w:val="nl-NL"/>
      </w:rPr>
      <w:t>resident</w:t>
    </w:r>
  </w:p>
  <w:p w14:paraId="76523EF4" w14:textId="77777777" w:rsidR="007A262A" w:rsidRDefault="007A262A" w:rsidP="006E44B5">
    <w:pPr>
      <w:pStyle w:val="Koptekst"/>
      <w:rPr>
        <w:lang w:val="nl-NL"/>
      </w:rPr>
    </w:pPr>
  </w:p>
  <w:p w14:paraId="4C460C0E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8A56F3" w14:paraId="1CC5BA83" w14:textId="77777777" w:rsidTr="00F9180E">
      <w:trPr>
        <w:cantSplit/>
        <w:trHeight w:val="20"/>
      </w:trPr>
      <w:tc>
        <w:tcPr>
          <w:tcW w:w="2160" w:type="dxa"/>
        </w:tcPr>
        <w:p w14:paraId="364940D7" w14:textId="77777777" w:rsidR="006D31FB" w:rsidRDefault="00621B1A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33494415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8A56F3" w:rsidRPr="00CD35D2" w14:paraId="1EF0EFD1" w14:textId="77777777" w:rsidTr="00F9180E">
      <w:trPr>
        <w:cantSplit/>
        <w:trHeight w:val="20"/>
      </w:trPr>
      <w:tc>
        <w:tcPr>
          <w:tcW w:w="2160" w:type="dxa"/>
        </w:tcPr>
        <w:p w14:paraId="6891081B" w14:textId="77777777" w:rsidR="006D31FB" w:rsidRPr="00FF6765" w:rsidRDefault="00621B1A" w:rsidP="00F9180E">
          <w:pPr>
            <w:pStyle w:val="Huisstijl-Adres"/>
            <w:rPr>
              <w:bCs/>
              <w:lang w:eastAsia="en-US"/>
            </w:rPr>
          </w:pPr>
          <w:r w:rsidRPr="002C668D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2C668D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8A56F3" w14:paraId="0B44FD01" w14:textId="77777777" w:rsidTr="00F9180E">
      <w:trPr>
        <w:cantSplit/>
        <w:trHeight w:val="20"/>
      </w:trPr>
      <w:tc>
        <w:tcPr>
          <w:tcW w:w="2160" w:type="dxa"/>
        </w:tcPr>
        <w:p w14:paraId="1ED5CDCD" w14:textId="77777777" w:rsidR="00D5289C" w:rsidRDefault="00D5289C" w:rsidP="00D5289C">
          <w:pPr>
            <w:pStyle w:val="Huisstijl-Adres"/>
            <w:spacing w:after="0"/>
            <w:rPr>
              <w:bCs/>
              <w:lang w:val="en-US" w:eastAsia="en-US"/>
            </w:rPr>
          </w:pPr>
        </w:p>
      </w:tc>
    </w:tr>
    <w:tr w:rsidR="008A56F3" w14:paraId="316F65F7" w14:textId="77777777" w:rsidTr="00F9180E">
      <w:trPr>
        <w:cantSplit/>
        <w:trHeight w:val="20"/>
      </w:trPr>
      <w:tc>
        <w:tcPr>
          <w:tcW w:w="2160" w:type="dxa"/>
        </w:tcPr>
        <w:p w14:paraId="593716B8" w14:textId="77777777" w:rsidR="006D31FB" w:rsidRPr="00D97E52" w:rsidRDefault="00621B1A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8A56F3" w14:paraId="484F742A" w14:textId="77777777" w:rsidTr="00F9180E">
      <w:trPr>
        <w:cantSplit/>
        <w:trHeight w:val="20"/>
      </w:trPr>
      <w:tc>
        <w:tcPr>
          <w:tcW w:w="2160" w:type="dxa"/>
        </w:tcPr>
        <w:p w14:paraId="19A77565" w14:textId="371E923B" w:rsidR="006D31FB" w:rsidRPr="00D97E52" w:rsidRDefault="009457C3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 juni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8A56F3" w14:paraId="4401D052" w14:textId="77777777" w:rsidTr="00F9180E">
      <w:trPr>
        <w:cantSplit/>
        <w:trHeight w:val="20"/>
      </w:trPr>
      <w:tc>
        <w:tcPr>
          <w:tcW w:w="2160" w:type="dxa"/>
        </w:tcPr>
        <w:p w14:paraId="2B284C3F" w14:textId="77777777" w:rsidR="006D31FB" w:rsidRPr="00D97E52" w:rsidRDefault="00621B1A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8A56F3" w14:paraId="1D32599B" w14:textId="77777777" w:rsidTr="00F9180E">
      <w:trPr>
        <w:cantSplit/>
        <w:trHeight w:val="20"/>
      </w:trPr>
      <w:tc>
        <w:tcPr>
          <w:tcW w:w="2160" w:type="dxa"/>
        </w:tcPr>
        <w:p w14:paraId="14A1C5EA" w14:textId="77777777" w:rsidR="006D31FB" w:rsidRPr="002842EF" w:rsidRDefault="00621B1A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2026-021076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10055486</w:t>
          </w:r>
        </w:p>
      </w:tc>
    </w:tr>
    <w:tr w:rsidR="008A56F3" w14:paraId="501AF738" w14:textId="77777777" w:rsidTr="00F9180E">
      <w:trPr>
        <w:cantSplit/>
        <w:trHeight w:val="20"/>
      </w:trPr>
      <w:tc>
        <w:tcPr>
          <w:tcW w:w="2160" w:type="dxa"/>
        </w:tcPr>
        <w:p w14:paraId="2FA4609B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8A56F3" w14:paraId="161369DA" w14:textId="77777777" w:rsidTr="00077316">
      <w:tc>
        <w:tcPr>
          <w:tcW w:w="3600" w:type="dxa"/>
          <w:vAlign w:val="bottom"/>
        </w:tcPr>
        <w:p w14:paraId="358B022D" w14:textId="77777777" w:rsidR="00282B9A" w:rsidRPr="000A3C95" w:rsidRDefault="00621B1A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30DF423A" w14:textId="73A0798F" w:rsidR="00357F63" w:rsidRDefault="002C668D" w:rsidP="00077316">
          <w:pPr>
            <w:pStyle w:val="Koptekst"/>
          </w:pPr>
          <w:r>
            <w:t>Beantwoording Kamervragen over Bilderbergconferentie</w:t>
          </w:r>
        </w:p>
        <w:p w14:paraId="7FFC88A7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8A56F3" w14:paraId="6C00A05F" w14:textId="77777777" w:rsidTr="00077316">
      <w:tc>
        <w:tcPr>
          <w:tcW w:w="3600" w:type="dxa"/>
          <w:vAlign w:val="bottom"/>
        </w:tcPr>
        <w:p w14:paraId="01D09B5A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3AE4864A" w14:textId="77777777" w:rsidR="00077316" w:rsidRDefault="00077316" w:rsidP="00077316">
          <w:pPr>
            <w:pStyle w:val="Koptekst"/>
          </w:pPr>
        </w:p>
      </w:tc>
    </w:tr>
  </w:tbl>
  <w:p w14:paraId="6F154509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33E407FA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4E48A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BCE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8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03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2E5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49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61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7CF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8F3A0F"/>
    <w:multiLevelType w:val="hybridMultilevel"/>
    <w:tmpl w:val="287EE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3FB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C668D"/>
    <w:rsid w:val="002E18BF"/>
    <w:rsid w:val="002E61F0"/>
    <w:rsid w:val="002F42D8"/>
    <w:rsid w:val="00301105"/>
    <w:rsid w:val="003068B6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05F0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21B1A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56FD6"/>
    <w:rsid w:val="00857BD4"/>
    <w:rsid w:val="00867196"/>
    <w:rsid w:val="008714D8"/>
    <w:rsid w:val="008823E9"/>
    <w:rsid w:val="008A56F3"/>
    <w:rsid w:val="008B056F"/>
    <w:rsid w:val="008B0C2B"/>
    <w:rsid w:val="008C0BEB"/>
    <w:rsid w:val="00902318"/>
    <w:rsid w:val="009030BF"/>
    <w:rsid w:val="00903251"/>
    <w:rsid w:val="009052FA"/>
    <w:rsid w:val="00907575"/>
    <w:rsid w:val="00913742"/>
    <w:rsid w:val="00930102"/>
    <w:rsid w:val="009457C3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491C"/>
    <w:rsid w:val="00C6551F"/>
    <w:rsid w:val="00CB2B02"/>
    <w:rsid w:val="00CB7E2D"/>
    <w:rsid w:val="00CC27C1"/>
    <w:rsid w:val="00CD35D2"/>
    <w:rsid w:val="00CD545B"/>
    <w:rsid w:val="00CE3A38"/>
    <w:rsid w:val="00CE4658"/>
    <w:rsid w:val="00CE5A7A"/>
    <w:rsid w:val="00CF44AD"/>
    <w:rsid w:val="00D01ACA"/>
    <w:rsid w:val="00D0400F"/>
    <w:rsid w:val="00D0485F"/>
    <w:rsid w:val="00D07134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45F7D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3643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2026-06-02T07:40:00.0000000Z</dcterms:created>
  <dcterms:modified xsi:type="dcterms:W3CDTF">2026-06-02T07:40:00.0000000Z</dcterms:modified>
  <dc:description>------------------------</dc:description>
  <dc:subject/>
  <dc:title/>
  <keywords/>
  <version/>
  <category/>
</coreProperties>
</file>