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1659" w:rsidP="002424E3" w:rsidRDefault="00581659" w14:paraId="60E8BAD2" w14:textId="77777777">
      <w:pPr>
        <w:spacing w:after="0"/>
      </w:pPr>
      <w:bookmarkStart w:name="_GoBack" w:id="0"/>
      <w:bookmarkEnd w:id="0"/>
    </w:p>
    <w:p w:rsidR="00581659" w:rsidP="002424E3" w:rsidRDefault="00B54C1E" w14:paraId="5B540445" w14:textId="1AAEC0E8">
      <w:pPr>
        <w:spacing w:after="0"/>
      </w:pPr>
      <w:r>
        <w:t>Geachte voorzitter,</w:t>
      </w:r>
    </w:p>
    <w:p w:rsidR="00B54C1E" w:rsidP="002424E3" w:rsidRDefault="00B54C1E" w14:paraId="3D350897" w14:textId="77777777">
      <w:pPr>
        <w:spacing w:after="0"/>
      </w:pPr>
    </w:p>
    <w:p w:rsidR="00B54C1E" w:rsidP="002424E3" w:rsidRDefault="00B54C1E" w14:paraId="67B80396" w14:textId="4DCC89B9">
      <w:pPr>
        <w:spacing w:after="0"/>
      </w:pPr>
      <w:r>
        <w:t>Hierbij bied ik u de antwoorden aan op de vragen van het lid van Houwelingen (FVD) over</w:t>
      </w:r>
      <w:r w:rsidR="00F73839">
        <w:t xml:space="preserve"> de Bilderbergconferentie (</w:t>
      </w:r>
      <w:r w:rsidRPr="00F73839" w:rsidR="00F73839">
        <w:t>2026Z07726</w:t>
      </w:r>
      <w:r w:rsidR="00F73839">
        <w:t xml:space="preserve">). </w:t>
      </w:r>
    </w:p>
    <w:p w:rsidR="001F408C" w:rsidP="002424E3" w:rsidRDefault="001F408C" w14:paraId="4134C02E" w14:textId="77777777">
      <w:pPr>
        <w:spacing w:after="0"/>
      </w:pPr>
    </w:p>
    <w:p w:rsidRPr="00F96266" w:rsidR="00F96266" w:rsidP="002424E3" w:rsidRDefault="00F96266" w14:paraId="431FDF3B" w14:textId="77777777">
      <w:pPr>
        <w:spacing w:after="0"/>
      </w:pPr>
    </w:p>
    <w:p w:rsidRPr="00F96266" w:rsidR="00AD7A2F" w:rsidP="002424E3" w:rsidRDefault="00AD7A2F" w14:paraId="38C3BDF0" w14:textId="77777777">
      <w:pPr>
        <w:spacing w:after="0"/>
      </w:pPr>
    </w:p>
    <w:p w:rsidRPr="00F96266" w:rsidR="00AD7A2F" w:rsidP="002424E3" w:rsidRDefault="006C50D3" w14:paraId="485A826B" w14:textId="77777777">
      <w:pPr>
        <w:spacing w:after="0"/>
        <w:rPr>
          <w:rFonts w:ascii="Verdana" w:hAnsi="Verdana"/>
        </w:rPr>
      </w:pPr>
      <w:r w:rsidRPr="00A9188E">
        <w:rPr>
          <w:rFonts w:ascii="Verdana" w:hAnsi="Verdana"/>
        </w:rPr>
        <w:t>DE MINISTER-PRESIDENT,</w:t>
      </w:r>
    </w:p>
    <w:p w:rsidRPr="00A9188E" w:rsidR="00A9188E" w:rsidP="008D5405" w:rsidRDefault="006C50D3" w14:paraId="534A21BB" w14:textId="77777777">
      <w:pPr>
        <w:spacing w:after="0"/>
        <w:rPr>
          <w:rFonts w:ascii="Verdana" w:hAnsi="Verdana"/>
        </w:rPr>
      </w:pPr>
      <w:r w:rsidRPr="00A9188E">
        <w:rPr>
          <w:rFonts w:ascii="Verdana" w:hAnsi="Verdana"/>
        </w:rPr>
        <w:t>Minister van Algemene Zaken,</w:t>
      </w:r>
    </w:p>
    <w:p w:rsidRPr="00A9188E" w:rsidR="00A9188E" w:rsidP="008D5405" w:rsidRDefault="00A9188E" w14:paraId="5DFCDB1F" w14:textId="77777777">
      <w:pPr>
        <w:spacing w:after="0"/>
        <w:rPr>
          <w:rFonts w:ascii="Verdana" w:hAnsi="Verdana"/>
        </w:rPr>
      </w:pPr>
    </w:p>
    <w:p w:rsidR="00A9188E" w:rsidP="008D5405" w:rsidRDefault="00A9188E" w14:paraId="486F2C72" w14:textId="77777777">
      <w:pPr>
        <w:spacing w:after="0"/>
        <w:rPr>
          <w:rFonts w:ascii="Verdana" w:hAnsi="Verdana"/>
        </w:rPr>
      </w:pPr>
    </w:p>
    <w:p w:rsidRPr="00A9188E" w:rsidR="00EE3BDF" w:rsidP="008D5405" w:rsidRDefault="00EE3BDF" w14:paraId="6C08F8BD" w14:textId="77777777">
      <w:pPr>
        <w:spacing w:after="0"/>
        <w:rPr>
          <w:rFonts w:ascii="Verdana" w:hAnsi="Verdana"/>
        </w:rPr>
      </w:pPr>
    </w:p>
    <w:p w:rsidRPr="00A9188E" w:rsidR="00A9188E" w:rsidP="008D5405" w:rsidRDefault="00A9188E" w14:paraId="2F3B5702" w14:textId="77777777">
      <w:pPr>
        <w:spacing w:after="0"/>
        <w:rPr>
          <w:rFonts w:ascii="Verdana" w:hAnsi="Verdana"/>
        </w:rPr>
      </w:pPr>
    </w:p>
    <w:p w:rsidRPr="00A9188E" w:rsidR="00AE4A4D" w:rsidP="008D5405" w:rsidRDefault="006C50D3" w14:paraId="1285B462" w14:textId="77777777">
      <w:pPr>
        <w:spacing w:after="0"/>
        <w:rPr>
          <w:rFonts w:ascii="Verdana" w:hAnsi="Verdana"/>
        </w:rPr>
      </w:pPr>
      <w:r>
        <w:rPr>
          <w:rFonts w:ascii="Verdana" w:hAnsi="Verdana"/>
        </w:rPr>
        <w:t>Rob Jetten</w:t>
      </w:r>
    </w:p>
    <w:p w:rsidR="00B54C1E" w:rsidRDefault="00B54C1E" w14:paraId="2E65C01C" w14:textId="67D8E071">
      <w:r>
        <w:br w:type="page"/>
      </w:r>
    </w:p>
    <w:p w:rsidRPr="00B54C1E" w:rsidR="00B54C1E" w:rsidP="00B54C1E" w:rsidRDefault="00B54C1E" w14:paraId="6F0C42C0" w14:textId="472A83C9">
      <w:pPr>
        <w:spacing w:after="0"/>
        <w:rPr>
          <w:b/>
          <w:bCs/>
        </w:rPr>
      </w:pPr>
      <w:r>
        <w:rPr>
          <w:b/>
          <w:bCs/>
        </w:rPr>
        <w:lastRenderedPageBreak/>
        <w:t xml:space="preserve">Vraag 1: </w:t>
      </w:r>
    </w:p>
    <w:p w:rsidR="00B54C1E" w:rsidP="00B54C1E" w:rsidRDefault="00B54C1E" w14:paraId="2807DC9D" w14:textId="2BA188DD">
      <w:pPr>
        <w:spacing w:after="0"/>
      </w:pPr>
      <w:r>
        <w:t xml:space="preserve">Is het correct dat de Koning, Koningin en premier deel hebben genomen aan de Bilderbergconferentie 2026? </w:t>
      </w:r>
    </w:p>
    <w:p w:rsidR="00B54C1E" w:rsidP="00B54C1E" w:rsidRDefault="00B54C1E" w14:paraId="50A73738" w14:textId="77777777">
      <w:pPr>
        <w:spacing w:after="0"/>
      </w:pPr>
    </w:p>
    <w:p w:rsidRPr="00B54C1E" w:rsidR="00B54C1E" w:rsidP="00B54C1E" w:rsidRDefault="00B54C1E" w14:paraId="5C162C8E" w14:textId="3EA2800B">
      <w:pPr>
        <w:spacing w:after="0"/>
        <w:rPr>
          <w:b/>
          <w:bCs/>
        </w:rPr>
      </w:pPr>
      <w:r>
        <w:rPr>
          <w:b/>
          <w:bCs/>
        </w:rPr>
        <w:t xml:space="preserve">Antwoord: </w:t>
      </w:r>
    </w:p>
    <w:p w:rsidR="00B54C1E" w:rsidP="00B54C1E" w:rsidRDefault="00B54C1E" w14:paraId="39FE446C" w14:textId="450E9926">
      <w:pPr>
        <w:spacing w:after="0"/>
      </w:pPr>
      <w:r>
        <w:t xml:space="preserve">Ja. </w:t>
      </w:r>
    </w:p>
    <w:p w:rsidR="00B54C1E" w:rsidP="00B54C1E" w:rsidRDefault="00B54C1E" w14:paraId="6A93BE58" w14:textId="77777777">
      <w:pPr>
        <w:spacing w:after="0"/>
      </w:pPr>
    </w:p>
    <w:p w:rsidRPr="00B54C1E" w:rsidR="00B54C1E" w:rsidP="00B54C1E" w:rsidRDefault="00B54C1E" w14:paraId="40F65A46" w14:textId="4618E2A2">
      <w:pPr>
        <w:spacing w:after="0"/>
        <w:rPr>
          <w:b/>
          <w:bCs/>
        </w:rPr>
      </w:pPr>
      <w:r>
        <w:rPr>
          <w:b/>
          <w:bCs/>
        </w:rPr>
        <w:t xml:space="preserve">Vraag 2: </w:t>
      </w:r>
    </w:p>
    <w:p w:rsidR="00B54C1E" w:rsidP="00B54C1E" w:rsidRDefault="00B54C1E" w14:paraId="40FA3160" w14:textId="2309906D">
      <w:pPr>
        <w:spacing w:after="0"/>
      </w:pPr>
      <w:r>
        <w:t xml:space="preserve">Hebben de Koning, Koningin en premier aan deze conferentie deelgenomen op persoonlijke titel of vertegenwoordigden ze Nederland? </w:t>
      </w:r>
    </w:p>
    <w:p w:rsidR="00B54C1E" w:rsidP="00B54C1E" w:rsidRDefault="00B54C1E" w14:paraId="59450FEF" w14:textId="77777777">
      <w:pPr>
        <w:spacing w:after="0"/>
      </w:pPr>
    </w:p>
    <w:p w:rsidRPr="00B54C1E" w:rsidR="00B54C1E" w:rsidP="00B54C1E" w:rsidRDefault="00B54C1E" w14:paraId="03794AF0" w14:textId="60049E27">
      <w:pPr>
        <w:spacing w:after="0"/>
        <w:rPr>
          <w:b/>
          <w:bCs/>
        </w:rPr>
      </w:pPr>
      <w:r>
        <w:rPr>
          <w:b/>
          <w:bCs/>
        </w:rPr>
        <w:t xml:space="preserve">Antwoord: </w:t>
      </w:r>
    </w:p>
    <w:p w:rsidRPr="006A281D" w:rsidR="006A281D" w:rsidP="006A281D" w:rsidRDefault="00335025" w14:paraId="06272D77" w14:textId="0DF26687">
      <w:r w:rsidRPr="00335025">
        <w:t xml:space="preserve">Kenmerkend voor de Bilderbergconferentie is dat de deelnemers in hun formele hoedanigheid worden uitgenodigd maar tijdens de conferentie op informele wijze van gedachten kunnen wisselen volgens de zogeheten Chatham House Rule die inhoudt dat deelnemers de informatie vrij mogen gebruiken, maar niet koppelen aan de identiteit of functie van een spreker of andere deelnemer. Hiermee is de vrijheid van een open gedachtewisseling tijdens de conferentie gediend. Informatie over de werkwijze tijdens Bilderbergconferenties en de deelnemers is beschikbaar op </w:t>
      </w:r>
      <w:hyperlink w:history="1" r:id="rId9">
        <w:r w:rsidRPr="00335025">
          <w:rPr>
            <w:rStyle w:val="Hyperlink"/>
          </w:rPr>
          <w:t>www.bilderbergmeetings.org</w:t>
        </w:r>
      </w:hyperlink>
      <w:r w:rsidRPr="00335025">
        <w:t xml:space="preserve">. </w:t>
      </w:r>
    </w:p>
    <w:sectPr w:rsidRPr="006A281D" w:rsidR="006A281D" w:rsidSect="006E0DDF">
      <w:headerReference w:type="default" r:id="rId10"/>
      <w:footerReference w:type="default" r:id="rId11"/>
      <w:headerReference w:type="first" r:id="rId12"/>
      <w:footerReference w:type="first" r:id="rId13"/>
      <w:pgSz w:w="11906" w:h="16838"/>
      <w:pgMar w:top="2398" w:right="2818" w:bottom="1077" w:left="1559" w:header="709" w:footer="709" w:gutter="0"/>
      <w:cols w:space="708"/>
      <w:titlePg/>
      <w:docGrid w:linePitch="299"/>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D6B155" w14:textId="77777777" w:rsidR="00FE7A8E" w:rsidRDefault="00FE7A8E">
      <w:pPr>
        <w:spacing w:after="0"/>
      </w:pPr>
      <w:r>
        <w:separator/>
      </w:r>
    </w:p>
  </w:endnote>
  <w:endnote w:type="continuationSeparator" w:id="0">
    <w:p w14:paraId="597503DD" w14:textId="77777777" w:rsidR="00FE7A8E" w:rsidRDefault="00FE7A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raster"/>
      <w:tblW w:w="1036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028"/>
      <w:gridCol w:w="3833"/>
      <w:gridCol w:w="3501"/>
    </w:tblGrid>
    <w:tr w:rsidR="000C04A2" w14:paraId="1E8A5D7D" w14:textId="77777777" w:rsidTr="00BF2DBE">
      <w:trPr>
        <w:trHeight w:hRule="exact" w:val="204"/>
      </w:trPr>
      <w:tc>
        <w:tcPr>
          <w:tcW w:w="3028" w:type="dxa"/>
        </w:tcPr>
        <w:p w14:paraId="5B725320" w14:textId="77777777" w:rsidR="00AE4A4D" w:rsidRPr="00902318" w:rsidRDefault="00AE4A4D" w:rsidP="00902318"/>
      </w:tc>
      <w:tc>
        <w:tcPr>
          <w:tcW w:w="3833" w:type="dxa"/>
        </w:tcPr>
        <w:p w14:paraId="4BEBD8AD" w14:textId="77777777" w:rsidR="009F28C4" w:rsidRPr="00EB3EAC" w:rsidRDefault="009F28C4" w:rsidP="00644DB0">
          <w:pPr>
            <w:pStyle w:val="Standaardgeenafstand"/>
            <w:jc w:val="center"/>
            <w:rPr>
              <w:b/>
              <w:bCs/>
              <w:sz w:val="13"/>
              <w:szCs w:val="13"/>
            </w:rPr>
          </w:pPr>
        </w:p>
      </w:tc>
      <w:tc>
        <w:tcPr>
          <w:tcW w:w="3501" w:type="dxa"/>
        </w:tcPr>
        <w:p w14:paraId="31E44DD3" w14:textId="77777777" w:rsidR="009F28C4" w:rsidRPr="005215E5" w:rsidRDefault="006C50D3" w:rsidP="00F05620">
          <w:pPr>
            <w:pStyle w:val="Standaardgeenafstand"/>
            <w:ind w:left="-150" w:hanging="617"/>
            <w:jc w:val="center"/>
            <w:rPr>
              <w:b/>
              <w:smallCaps/>
              <w:sz w:val="13"/>
              <w:szCs w:val="13"/>
            </w:rPr>
          </w:pPr>
          <w:r>
            <w:rPr>
              <w:sz w:val="13"/>
              <w:szCs w:val="13"/>
            </w:rPr>
            <w:t xml:space="preserve">  </w:t>
          </w:r>
          <w:r w:rsidR="002F42D8">
            <w:rPr>
              <w:sz w:val="13"/>
              <w:szCs w:val="13"/>
            </w:rPr>
            <w:t xml:space="preserve"> </w:t>
          </w:r>
          <w:r w:rsidR="009C70C3">
            <w:rPr>
              <w:sz w:val="13"/>
              <w:szCs w:val="13"/>
            </w:rPr>
            <w:t xml:space="preserve"> </w:t>
          </w:r>
          <w:r w:rsidR="005C6C22">
            <w:rPr>
              <w:sz w:val="13"/>
              <w:szCs w:val="13"/>
            </w:rPr>
            <w:t xml:space="preserve"> </w:t>
          </w:r>
          <w:r w:rsidRPr="0002088A">
            <w:rPr>
              <w:sz w:val="13"/>
              <w:szCs w:val="13"/>
            </w:rPr>
            <w:t xml:space="preserve">Pagina </w:t>
          </w:r>
          <w:r w:rsidRPr="0002088A">
            <w:rPr>
              <w:sz w:val="13"/>
              <w:szCs w:val="13"/>
            </w:rPr>
            <w:fldChar w:fldCharType="begin"/>
          </w:r>
          <w:r w:rsidRPr="0002088A">
            <w:rPr>
              <w:sz w:val="13"/>
              <w:szCs w:val="13"/>
            </w:rPr>
            <w:instrText>PAGE  \* Arabic  \* MERGEFORMAT</w:instrText>
          </w:r>
          <w:r w:rsidRPr="0002088A">
            <w:rPr>
              <w:sz w:val="13"/>
              <w:szCs w:val="13"/>
            </w:rPr>
            <w:fldChar w:fldCharType="separate"/>
          </w:r>
          <w:r>
            <w:rPr>
              <w:sz w:val="13"/>
              <w:szCs w:val="13"/>
            </w:rPr>
            <w:t>2</w:t>
          </w:r>
          <w:r w:rsidRPr="0002088A">
            <w:rPr>
              <w:sz w:val="13"/>
              <w:szCs w:val="13"/>
            </w:rPr>
            <w:fldChar w:fldCharType="end"/>
          </w:r>
          <w:r w:rsidRPr="0002088A">
            <w:rPr>
              <w:sz w:val="13"/>
              <w:szCs w:val="13"/>
            </w:rPr>
            <w:t xml:space="preserve"> van </w:t>
          </w:r>
          <w:r w:rsidRPr="0002088A">
            <w:rPr>
              <w:sz w:val="13"/>
              <w:szCs w:val="13"/>
            </w:rPr>
            <w:fldChar w:fldCharType="begin"/>
          </w:r>
          <w:r w:rsidRPr="0002088A">
            <w:rPr>
              <w:sz w:val="13"/>
              <w:szCs w:val="13"/>
            </w:rPr>
            <w:instrText>NUMPAGES  \* Arabic  \* MERGEFORMAT</w:instrText>
          </w:r>
          <w:r w:rsidRPr="0002088A">
            <w:rPr>
              <w:sz w:val="13"/>
              <w:szCs w:val="13"/>
            </w:rPr>
            <w:fldChar w:fldCharType="separate"/>
          </w:r>
          <w:r>
            <w:rPr>
              <w:sz w:val="13"/>
              <w:szCs w:val="13"/>
            </w:rPr>
            <w:t>2</w:t>
          </w:r>
          <w:r w:rsidRPr="0002088A">
            <w:rPr>
              <w:sz w:val="13"/>
              <w:szCs w:val="13"/>
            </w:rPr>
            <w:fldChar w:fldCharType="end"/>
          </w:r>
        </w:p>
      </w:tc>
    </w:tr>
  </w:tbl>
  <w:p w14:paraId="3D3142FA" w14:textId="77777777" w:rsidR="000C04A2" w:rsidRDefault="000C04A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raster"/>
      <w:tblW w:w="1036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028"/>
      <w:gridCol w:w="3833"/>
      <w:gridCol w:w="3501"/>
    </w:tblGrid>
    <w:tr w:rsidR="000C04A2" w14:paraId="41DA2AC3" w14:textId="77777777" w:rsidTr="00BF2DBE">
      <w:trPr>
        <w:trHeight w:hRule="exact" w:val="204"/>
      </w:trPr>
      <w:tc>
        <w:tcPr>
          <w:tcW w:w="3028" w:type="dxa"/>
        </w:tcPr>
        <w:p w14:paraId="20AD4C95" w14:textId="77777777" w:rsidR="00AE4A4D" w:rsidRPr="00902318" w:rsidRDefault="00AE4A4D" w:rsidP="00902318"/>
      </w:tc>
      <w:tc>
        <w:tcPr>
          <w:tcW w:w="3833" w:type="dxa"/>
        </w:tcPr>
        <w:p w14:paraId="335FA21B" w14:textId="77777777" w:rsidR="009F28C4" w:rsidRPr="00EB3EAC" w:rsidRDefault="009F28C4" w:rsidP="00644DB0">
          <w:pPr>
            <w:pStyle w:val="Standaardgeenafstand"/>
            <w:jc w:val="center"/>
            <w:rPr>
              <w:b/>
              <w:bCs/>
              <w:sz w:val="13"/>
              <w:szCs w:val="13"/>
            </w:rPr>
          </w:pPr>
        </w:p>
      </w:tc>
      <w:tc>
        <w:tcPr>
          <w:tcW w:w="3501" w:type="dxa"/>
        </w:tcPr>
        <w:p w14:paraId="76DAC590" w14:textId="77777777" w:rsidR="009F28C4" w:rsidRPr="005215E5" w:rsidRDefault="006C50D3" w:rsidP="00F05620">
          <w:pPr>
            <w:pStyle w:val="Standaardgeenafstand"/>
            <w:ind w:left="-150" w:hanging="617"/>
            <w:jc w:val="center"/>
            <w:rPr>
              <w:b/>
              <w:smallCaps/>
              <w:sz w:val="13"/>
              <w:szCs w:val="13"/>
            </w:rPr>
          </w:pPr>
          <w:r>
            <w:rPr>
              <w:sz w:val="13"/>
              <w:szCs w:val="13"/>
            </w:rPr>
            <w:t xml:space="preserve">  </w:t>
          </w:r>
          <w:r w:rsidR="002F42D8">
            <w:rPr>
              <w:sz w:val="13"/>
              <w:szCs w:val="13"/>
            </w:rPr>
            <w:t xml:space="preserve"> </w:t>
          </w:r>
          <w:r w:rsidR="009C70C3">
            <w:rPr>
              <w:sz w:val="13"/>
              <w:szCs w:val="13"/>
            </w:rPr>
            <w:t xml:space="preserve"> </w:t>
          </w:r>
          <w:r w:rsidR="005C6C22">
            <w:rPr>
              <w:sz w:val="13"/>
              <w:szCs w:val="13"/>
            </w:rPr>
            <w:t xml:space="preserve"> </w:t>
          </w:r>
          <w:r w:rsidRPr="0002088A">
            <w:rPr>
              <w:sz w:val="13"/>
              <w:szCs w:val="13"/>
            </w:rPr>
            <w:t xml:space="preserve">Pagina </w:t>
          </w:r>
          <w:r w:rsidRPr="0002088A">
            <w:rPr>
              <w:sz w:val="13"/>
              <w:szCs w:val="13"/>
            </w:rPr>
            <w:fldChar w:fldCharType="begin"/>
          </w:r>
          <w:r w:rsidRPr="0002088A">
            <w:rPr>
              <w:sz w:val="13"/>
              <w:szCs w:val="13"/>
            </w:rPr>
            <w:instrText>PAGE  \* Arabic  \* MERGEFORMAT</w:instrText>
          </w:r>
          <w:r w:rsidRPr="0002088A">
            <w:rPr>
              <w:sz w:val="13"/>
              <w:szCs w:val="13"/>
            </w:rPr>
            <w:fldChar w:fldCharType="separate"/>
          </w:r>
          <w:r>
            <w:rPr>
              <w:sz w:val="13"/>
              <w:szCs w:val="13"/>
            </w:rPr>
            <w:t>1</w:t>
          </w:r>
          <w:r w:rsidRPr="0002088A">
            <w:rPr>
              <w:sz w:val="13"/>
              <w:szCs w:val="13"/>
            </w:rPr>
            <w:fldChar w:fldCharType="end"/>
          </w:r>
          <w:r w:rsidRPr="0002088A">
            <w:rPr>
              <w:sz w:val="13"/>
              <w:szCs w:val="13"/>
            </w:rPr>
            <w:t xml:space="preserve"> van </w:t>
          </w:r>
          <w:r w:rsidRPr="0002088A">
            <w:rPr>
              <w:sz w:val="13"/>
              <w:szCs w:val="13"/>
            </w:rPr>
            <w:fldChar w:fldCharType="begin"/>
          </w:r>
          <w:r w:rsidRPr="0002088A">
            <w:rPr>
              <w:sz w:val="13"/>
              <w:szCs w:val="13"/>
            </w:rPr>
            <w:instrText>NUMPAGES  \* Arabic  \* MERGEFORMAT</w:instrText>
          </w:r>
          <w:r w:rsidRPr="0002088A">
            <w:rPr>
              <w:sz w:val="13"/>
              <w:szCs w:val="13"/>
            </w:rPr>
            <w:fldChar w:fldCharType="separate"/>
          </w:r>
          <w:r>
            <w:rPr>
              <w:sz w:val="13"/>
              <w:szCs w:val="13"/>
            </w:rPr>
            <w:t>2</w:t>
          </w:r>
          <w:r w:rsidRPr="0002088A">
            <w:rPr>
              <w:sz w:val="13"/>
              <w:szCs w:val="13"/>
            </w:rPr>
            <w:fldChar w:fldCharType="end"/>
          </w:r>
        </w:p>
      </w:tc>
    </w:tr>
  </w:tbl>
  <w:p w14:paraId="69A741A5" w14:textId="77777777" w:rsidR="000C04A2" w:rsidRDefault="000C04A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4FD05E" w14:textId="77777777" w:rsidR="00FE7A8E" w:rsidRDefault="00FE7A8E">
      <w:pPr>
        <w:spacing w:after="0"/>
      </w:pPr>
      <w:r>
        <w:separator/>
      </w:r>
    </w:p>
  </w:footnote>
  <w:footnote w:type="continuationSeparator" w:id="0">
    <w:p w14:paraId="547355C9" w14:textId="77777777" w:rsidR="00FE7A8E" w:rsidRDefault="00FE7A8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raster1"/>
      <w:tblpPr w:leftFromText="142" w:rightFromText="142" w:vertAnchor="page" w:horzAnchor="page" w:tblpX="9328" w:tblpY="3120"/>
      <w:tblOverlap w:val="never"/>
      <w:tblW w:w="20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013"/>
    </w:tblGrid>
    <w:tr w:rsidR="000C04A2" w14:paraId="711DEF8A" w14:textId="77777777" w:rsidTr="00D177FB">
      <w:tc>
        <w:tcPr>
          <w:tcW w:w="2013" w:type="dxa"/>
        </w:tcPr>
        <w:p w14:paraId="6FD8B1A6" w14:textId="77777777" w:rsidR="00A600B7" w:rsidRDefault="006C50D3" w:rsidP="00D177FB">
          <w:pPr>
            <w:tabs>
              <w:tab w:val="center" w:pos="4680"/>
              <w:tab w:val="right" w:pos="9360"/>
            </w:tabs>
            <w:rPr>
              <w:b/>
              <w:bCs/>
              <w:sz w:val="13"/>
              <w:szCs w:val="13"/>
              <w:lang w:val="de-DE"/>
            </w:rPr>
          </w:pPr>
          <w:bookmarkStart w:id="1" w:name="_Hlk138798055"/>
          <w:r>
            <w:rPr>
              <w:b/>
              <w:bCs/>
              <w:sz w:val="13"/>
              <w:szCs w:val="13"/>
              <w:lang w:val="de-DE"/>
            </w:rPr>
            <w:t>Kabinet Minister-President</w:t>
          </w:r>
        </w:p>
        <w:p w14:paraId="672427F6" w14:textId="77777777" w:rsidR="001D161B" w:rsidRPr="00BA4D7B" w:rsidRDefault="001D161B" w:rsidP="00D177FB">
          <w:pPr>
            <w:tabs>
              <w:tab w:val="center" w:pos="4680"/>
              <w:tab w:val="right" w:pos="9360"/>
            </w:tabs>
            <w:rPr>
              <w:b/>
              <w:bCs/>
              <w:sz w:val="13"/>
              <w:szCs w:val="13"/>
              <w:lang w:val="de-DE"/>
            </w:rPr>
          </w:pPr>
        </w:p>
      </w:tc>
    </w:tr>
    <w:tr w:rsidR="000C04A2" w14:paraId="1D3AD2BB" w14:textId="77777777" w:rsidTr="00D177FB">
      <w:tc>
        <w:tcPr>
          <w:tcW w:w="2013" w:type="dxa"/>
        </w:tcPr>
        <w:p w14:paraId="247B85E8" w14:textId="3C53CDC0" w:rsidR="00FA7BC7" w:rsidRPr="00A600B7" w:rsidRDefault="006C50D3" w:rsidP="00D177FB">
          <w:pPr>
            <w:tabs>
              <w:tab w:val="center" w:pos="4680"/>
              <w:tab w:val="right" w:pos="9360"/>
            </w:tabs>
            <w:rPr>
              <w:sz w:val="13"/>
              <w:szCs w:val="13"/>
              <w:lang w:val="de-DE"/>
            </w:rPr>
          </w:pPr>
          <w:r w:rsidRPr="00A600B7">
            <w:rPr>
              <w:b/>
              <w:bCs/>
              <w:sz w:val="13"/>
              <w:szCs w:val="13"/>
              <w:lang w:val="de-DE"/>
            </w:rPr>
            <w:t>Datum</w:t>
          </w:r>
          <w:r w:rsidRPr="00A600B7">
            <w:rPr>
              <w:sz w:val="13"/>
              <w:szCs w:val="13"/>
              <w:lang w:val="de-DE"/>
            </w:rPr>
            <w:br/>
          </w:r>
          <w:r w:rsidR="00EA37B2">
            <w:rPr>
              <w:sz w:val="13"/>
              <w:szCs w:val="13"/>
              <w:lang w:val="de-DE"/>
            </w:rPr>
            <w:t xml:space="preserve">2 juni </w:t>
          </w:r>
          <w:r>
            <w:rPr>
              <w:sz w:val="13"/>
              <w:szCs w:val="13"/>
              <w:lang w:val="de-DE"/>
            </w:rPr>
            <w:t>2026</w:t>
          </w:r>
        </w:p>
        <w:p w14:paraId="31CCEA07" w14:textId="77777777" w:rsidR="00FA7BC7" w:rsidRPr="00A600B7" w:rsidRDefault="00FA7BC7" w:rsidP="00D177FB">
          <w:pPr>
            <w:tabs>
              <w:tab w:val="center" w:pos="4680"/>
              <w:tab w:val="right" w:pos="9360"/>
            </w:tabs>
            <w:rPr>
              <w:b/>
              <w:bCs/>
              <w:sz w:val="13"/>
              <w:szCs w:val="13"/>
              <w:lang w:val="de-DE"/>
            </w:rPr>
          </w:pPr>
        </w:p>
      </w:tc>
    </w:tr>
    <w:tr w:rsidR="000C04A2" w14:paraId="1445D16C" w14:textId="77777777" w:rsidTr="00D177FB">
      <w:tc>
        <w:tcPr>
          <w:tcW w:w="2013" w:type="dxa"/>
          <w:hideMark/>
        </w:tcPr>
        <w:p w14:paraId="74B30EA5" w14:textId="77777777" w:rsidR="00A600B7" w:rsidRPr="00A600B7" w:rsidRDefault="006C50D3" w:rsidP="00D177FB">
          <w:pPr>
            <w:tabs>
              <w:tab w:val="center" w:pos="4680"/>
              <w:tab w:val="right" w:pos="9360"/>
            </w:tabs>
            <w:rPr>
              <w:sz w:val="13"/>
              <w:szCs w:val="13"/>
            </w:rPr>
          </w:pPr>
          <w:r w:rsidRPr="00A600B7">
            <w:rPr>
              <w:b/>
              <w:bCs/>
              <w:sz w:val="13"/>
              <w:szCs w:val="13"/>
            </w:rPr>
            <w:t>Onze referentie</w:t>
          </w:r>
          <w:r w:rsidRPr="00A600B7">
            <w:rPr>
              <w:sz w:val="13"/>
              <w:szCs w:val="13"/>
            </w:rPr>
            <w:br/>
          </w:r>
          <w:r>
            <w:rPr>
              <w:sz w:val="13"/>
              <w:szCs w:val="13"/>
            </w:rPr>
            <w:t>2026-021076</w:t>
          </w:r>
          <w:r w:rsidR="00BE69DE">
            <w:rPr>
              <w:sz w:val="13"/>
              <w:szCs w:val="13"/>
            </w:rPr>
            <w:t>/</w:t>
          </w:r>
          <w:r>
            <w:rPr>
              <w:sz w:val="13"/>
              <w:szCs w:val="13"/>
            </w:rPr>
            <w:t>10054950</w:t>
          </w:r>
        </w:p>
      </w:tc>
      <w:bookmarkEnd w:id="1"/>
    </w:tr>
  </w:tbl>
  <w:p w14:paraId="557FCAEA" w14:textId="77777777" w:rsidR="006E0DDF" w:rsidRDefault="006E0DDF" w:rsidP="00A600B7">
    <w:pPr>
      <w:pStyle w:val="Koptekst"/>
    </w:pPr>
  </w:p>
  <w:p w14:paraId="22985311" w14:textId="77777777" w:rsidR="00A21920" w:rsidRDefault="00A21920" w:rsidP="003A53DE"/>
  <w:p w14:paraId="48B787C5" w14:textId="77777777" w:rsidR="00A21920" w:rsidRDefault="00A21920" w:rsidP="003A53DE"/>
  <w:p w14:paraId="43E06D2E" w14:textId="77777777" w:rsidR="00D258BD" w:rsidRDefault="00D258BD" w:rsidP="003A53DE"/>
  <w:p w14:paraId="13C944AC" w14:textId="77777777" w:rsidR="00D258BD" w:rsidRDefault="00D258BD" w:rsidP="003A53DE"/>
  <w:p w14:paraId="2B5C2E7C" w14:textId="77777777" w:rsidR="00D258BD" w:rsidRDefault="00D258BD" w:rsidP="003A53DE"/>
  <w:p w14:paraId="0A702723" w14:textId="77777777" w:rsidR="00D258BD" w:rsidRPr="005F71DD" w:rsidRDefault="00D258BD" w:rsidP="003A53DE">
    <w:pPr>
      <w:rPr>
        <w:sz w:val="22"/>
        <w:szCs w:val="22"/>
      </w:rPr>
    </w:pPr>
  </w:p>
  <w:p w14:paraId="0B9A2643" w14:textId="77777777" w:rsidR="00D258BD" w:rsidRDefault="00D258BD" w:rsidP="003A53DE"/>
  <w:p w14:paraId="1539B21F" w14:textId="77777777" w:rsidR="00AE4A4D" w:rsidRPr="00902318" w:rsidRDefault="00AE4A4D" w:rsidP="00902318"/>
  <w:p w14:paraId="6172FE17" w14:textId="77777777" w:rsidR="00E764DE" w:rsidRDefault="00E764DE" w:rsidP="00A600B7">
    <w:pPr>
      <w:pStyle w:val="Koptekst"/>
    </w:pPr>
  </w:p>
  <w:p w14:paraId="138AA65A" w14:textId="77777777" w:rsidR="00E764DE" w:rsidRPr="00A600B7" w:rsidRDefault="00E764DE" w:rsidP="00A600B7">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CE3CED" w14:textId="77777777" w:rsidR="00A600B7" w:rsidRPr="000F04FD" w:rsidRDefault="006C50D3" w:rsidP="00A600B7">
    <w:pPr>
      <w:pStyle w:val="Koptekst"/>
    </w:pPr>
    <w:r>
      <w:rPr>
        <w:lang w:eastAsia="nl-NL"/>
      </w:rPr>
      <w:drawing>
        <wp:anchor distT="0" distB="0" distL="114300" distR="114300" simplePos="0" relativeHeight="251658240" behindDoc="1" locked="0" layoutInCell="1" allowOverlap="1" wp14:anchorId="4E4C3F7F" wp14:editId="5E2CC32D">
          <wp:simplePos x="0" y="0"/>
          <wp:positionH relativeFrom="page">
            <wp:posOffset>3564255</wp:posOffset>
          </wp:positionH>
          <wp:positionV relativeFrom="page">
            <wp:posOffset>0</wp:posOffset>
          </wp:positionV>
          <wp:extent cx="468000" cy="1580400"/>
          <wp:effectExtent l="0" t="0" r="8255" b="127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889724199"/>
                  <pic:cNvPicPr/>
                </pic:nvPicPr>
                <pic:blipFill>
                  <a:blip r:embed="rId1">
                    <a:extLst>
                      <a:ext uri="{28A0092B-C50C-407E-A947-70E740481C1C}">
                        <a14:useLocalDpi xmlns:a14="http://schemas.microsoft.com/office/drawing/2010/main" val="0"/>
                      </a:ext>
                    </a:extLst>
                  </a:blip>
                  <a:stretch>
                    <a:fillRect/>
                  </a:stretch>
                </pic:blipFill>
                <pic:spPr>
                  <a:xfrm>
                    <a:off x="0" y="0"/>
                    <a:ext cx="468000" cy="1580400"/>
                  </a:xfrm>
                  <a:prstGeom prst="rect">
                    <a:avLst/>
                  </a:prstGeom>
                </pic:spPr>
              </pic:pic>
            </a:graphicData>
          </a:graphic>
          <wp14:sizeRelH relativeFrom="margin">
            <wp14:pctWidth>0</wp14:pctWidth>
          </wp14:sizeRelH>
          <wp14:sizeRelV relativeFrom="margin">
            <wp14:pctHeight>0</wp14:pctHeight>
          </wp14:sizeRelV>
        </wp:anchor>
      </w:drawing>
    </w:r>
    <w:r>
      <w:rPr>
        <w:lang w:eastAsia="nl-NL"/>
      </w:rPr>
      <w:drawing>
        <wp:anchor distT="0" distB="0" distL="114300" distR="114300" simplePos="0" relativeHeight="251659264" behindDoc="1" locked="0" layoutInCell="1" allowOverlap="1" wp14:anchorId="76487F98" wp14:editId="5653D9C9">
          <wp:simplePos x="0" y="0"/>
          <wp:positionH relativeFrom="page">
            <wp:posOffset>4032250</wp:posOffset>
          </wp:positionH>
          <wp:positionV relativeFrom="page">
            <wp:posOffset>0</wp:posOffset>
          </wp:positionV>
          <wp:extent cx="2448000" cy="1656000"/>
          <wp:effectExtent l="0" t="0" r="0" b="1905"/>
          <wp:wrapNone/>
          <wp:docPr id="2"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1" descr="Afbeelding met tekst, schermopname, Lettertype, wit&#10;&#10;Automatisch gegenereerde beschrijvi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48000" cy="1656000"/>
                  </a:xfrm>
                  <a:prstGeom prst="rect">
                    <a:avLst/>
                  </a:prstGeom>
                </pic:spPr>
              </pic:pic>
            </a:graphicData>
          </a:graphic>
          <wp14:sizeRelH relativeFrom="margin">
            <wp14:pctWidth>0</wp14:pctWidth>
          </wp14:sizeRelH>
          <wp14:sizeRelV relativeFrom="margin">
            <wp14:pctHeight>0</wp14:pctHeight>
          </wp14:sizeRelV>
        </wp:anchor>
      </w:drawing>
    </w:r>
  </w:p>
  <w:p w14:paraId="1804090C" w14:textId="77777777" w:rsidR="00A600B7" w:rsidRPr="000F04FD" w:rsidRDefault="00A600B7" w:rsidP="00A600B7">
    <w:pPr>
      <w:pStyle w:val="Koptekst"/>
    </w:pPr>
  </w:p>
  <w:p w14:paraId="6DDBC6A2" w14:textId="77777777" w:rsidR="00A600B7" w:rsidRPr="000F04FD" w:rsidRDefault="00A600B7" w:rsidP="00A600B7">
    <w:pPr>
      <w:pStyle w:val="Koptekst"/>
    </w:pPr>
  </w:p>
  <w:p w14:paraId="23601450" w14:textId="77777777" w:rsidR="00BC5840" w:rsidRPr="000F04FD" w:rsidRDefault="00BC5840" w:rsidP="00A600B7">
    <w:pPr>
      <w:pStyle w:val="Koptekst"/>
    </w:pPr>
  </w:p>
  <w:p w14:paraId="37F8046D" w14:textId="77777777" w:rsidR="00E7100A" w:rsidRDefault="00E7100A" w:rsidP="00A600B7">
    <w:pPr>
      <w:pStyle w:val="Koptekst"/>
    </w:pPr>
  </w:p>
  <w:p w14:paraId="40CE8863" w14:textId="77777777" w:rsidR="00C62FDE" w:rsidRDefault="00C62FDE" w:rsidP="00A600B7">
    <w:pPr>
      <w:pStyle w:val="Koptekst"/>
    </w:pPr>
  </w:p>
  <w:p w14:paraId="4E53200C" w14:textId="77777777" w:rsidR="00C62FDE" w:rsidRPr="000F04FD" w:rsidRDefault="00C62FDE" w:rsidP="00A600B7">
    <w:pPr>
      <w:pStyle w:val="Koptekst"/>
    </w:pPr>
  </w:p>
  <w:tbl>
    <w:tblPr>
      <w:tblW w:w="7515" w:type="dxa"/>
      <w:tblLayout w:type="fixed"/>
      <w:tblCellMar>
        <w:left w:w="0" w:type="dxa"/>
        <w:right w:w="0" w:type="dxa"/>
      </w:tblCellMar>
      <w:tblLook w:val="04A0" w:firstRow="1" w:lastRow="0" w:firstColumn="1" w:lastColumn="0" w:noHBand="0" w:noVBand="1"/>
    </w:tblPr>
    <w:tblGrid>
      <w:gridCol w:w="851"/>
      <w:gridCol w:w="6664"/>
    </w:tblGrid>
    <w:tr w:rsidR="000C04A2" w14:paraId="5898D396" w14:textId="77777777" w:rsidTr="00BA6777">
      <w:trPr>
        <w:trHeight w:val="400"/>
      </w:trPr>
      <w:tc>
        <w:tcPr>
          <w:tcW w:w="7515" w:type="dxa"/>
          <w:gridSpan w:val="2"/>
          <w:hideMark/>
        </w:tcPr>
        <w:p w14:paraId="66013D48" w14:textId="77777777" w:rsidR="00A600B7" w:rsidRPr="000F04FD" w:rsidRDefault="006C50D3" w:rsidP="00A600B7">
          <w:pPr>
            <w:pStyle w:val="Huisstijl-Retouradres"/>
            <w:tabs>
              <w:tab w:val="left" w:pos="4536"/>
            </w:tabs>
            <w:rPr>
              <w:lang w:eastAsia="en-US"/>
            </w:rPr>
          </w:pPr>
          <w:r w:rsidRPr="000F04FD">
            <w:rPr>
              <w:lang w:eastAsia="en-US"/>
            </w:rPr>
            <w:t xml:space="preserve">&gt; Retouradres </w:t>
          </w:r>
          <w:r>
            <w:rPr>
              <w:lang w:eastAsia="en-US"/>
            </w:rPr>
            <w:t>Postbus 20001</w:t>
          </w:r>
          <w:r w:rsidRPr="000F04FD">
            <w:rPr>
              <w:lang w:eastAsia="en-US"/>
            </w:rPr>
            <w:t xml:space="preserve"> </w:t>
          </w:r>
          <w:r>
            <w:rPr>
              <w:lang w:eastAsia="en-US"/>
            </w:rPr>
            <w:t>2500 EA  Den Haag</w:t>
          </w:r>
        </w:p>
      </w:tc>
    </w:tr>
    <w:tr w:rsidR="000C04A2" w14:paraId="611CD9A7" w14:textId="77777777" w:rsidTr="00BA6777">
      <w:trPr>
        <w:cantSplit/>
        <w:trHeight w:val="2440"/>
      </w:trPr>
      <w:tc>
        <w:tcPr>
          <w:tcW w:w="7515" w:type="dxa"/>
          <w:gridSpan w:val="2"/>
        </w:tcPr>
        <w:p w14:paraId="7F1C6ABC" w14:textId="4978E08F" w:rsidR="009447B2" w:rsidRDefault="009447B2" w:rsidP="009447B2">
          <w:pPr>
            <w:pStyle w:val="Standaardgeenafstand"/>
            <w:rPr>
              <w:noProof w:val="0"/>
            </w:rPr>
          </w:pPr>
        </w:p>
        <w:p w14:paraId="1DA3FD33" w14:textId="77777777" w:rsidR="00B54C1E" w:rsidRDefault="00B54C1E" w:rsidP="009447B2">
          <w:pPr>
            <w:pStyle w:val="Standaardgeenafstand"/>
            <w:rPr>
              <w:noProof w:val="0"/>
            </w:rPr>
          </w:pPr>
        </w:p>
        <w:p w14:paraId="34F19905" w14:textId="5D7415E5" w:rsidR="00B54C1E" w:rsidRDefault="00B54C1E" w:rsidP="00B54C1E">
          <w:pPr>
            <w:spacing w:after="0" w:line="240" w:lineRule="exact"/>
          </w:pPr>
          <w:r w:rsidRPr="00F95E83">
            <w:t>T</w:t>
          </w:r>
          <w:r>
            <w:t>weede Kamer der Staten Generaal</w:t>
          </w:r>
        </w:p>
        <w:p w14:paraId="338829C9" w14:textId="77777777" w:rsidR="00B54C1E" w:rsidRDefault="00B54C1E" w:rsidP="00B54C1E">
          <w:pPr>
            <w:spacing w:after="0" w:line="240" w:lineRule="exact"/>
          </w:pPr>
          <w:r>
            <w:t>Postbus 20018</w:t>
          </w:r>
        </w:p>
        <w:p w14:paraId="09B7DD1D" w14:textId="77777777" w:rsidR="00B54C1E" w:rsidRPr="00BD6AAE" w:rsidRDefault="00B54C1E" w:rsidP="00B54C1E">
          <w:pPr>
            <w:spacing w:after="0" w:line="240" w:lineRule="exact"/>
          </w:pPr>
          <w:r>
            <w:t xml:space="preserve">2500 EA DEN HAAG </w:t>
          </w:r>
          <w:r w:rsidRPr="00F95E83">
            <w:t xml:space="preserve"> </w:t>
          </w:r>
          <w:r w:rsidRPr="00E12966">
            <w:t xml:space="preserve"> </w:t>
          </w:r>
        </w:p>
        <w:p w14:paraId="6DAA53E2" w14:textId="77777777" w:rsidR="00B54C1E" w:rsidRPr="00BD6AAE" w:rsidRDefault="00B54C1E" w:rsidP="00B54C1E">
          <w:pPr>
            <w:spacing w:after="0" w:line="240" w:lineRule="exact"/>
          </w:pPr>
          <w:r w:rsidRPr="009412F6">
            <w:t xml:space="preserve"> </w:t>
          </w:r>
        </w:p>
        <w:p w14:paraId="00379AF2" w14:textId="3A6107B4" w:rsidR="002F1672" w:rsidRPr="009447B2" w:rsidRDefault="002F1672" w:rsidP="009447B2">
          <w:pPr>
            <w:pStyle w:val="Standaardgeenafstand"/>
          </w:pPr>
        </w:p>
        <w:p w14:paraId="703FF813" w14:textId="77777777" w:rsidR="00A600B7" w:rsidRPr="000F04FD" w:rsidRDefault="00A600B7" w:rsidP="00A600B7">
          <w:pPr>
            <w:tabs>
              <w:tab w:val="left" w:pos="1470"/>
            </w:tabs>
          </w:pPr>
        </w:p>
      </w:tc>
    </w:tr>
    <w:tr w:rsidR="000C04A2" w14:paraId="01DD64AC" w14:textId="77777777" w:rsidTr="00BA6777">
      <w:trPr>
        <w:trHeight w:val="400"/>
      </w:trPr>
      <w:tc>
        <w:tcPr>
          <w:tcW w:w="7515" w:type="dxa"/>
          <w:gridSpan w:val="2"/>
        </w:tcPr>
        <w:p w14:paraId="2AD6C159" w14:textId="77777777" w:rsidR="00D42015" w:rsidRPr="00DF7F9C" w:rsidRDefault="00D42015" w:rsidP="00D42015">
          <w:pPr>
            <w:tabs>
              <w:tab w:val="left" w:pos="740"/>
            </w:tabs>
            <w:autoSpaceDE w:val="0"/>
            <w:autoSpaceDN w:val="0"/>
            <w:adjustRightInd w:val="0"/>
            <w:rPr>
              <w:rFonts w:cs="Verdana"/>
              <w:sz w:val="16"/>
              <w:szCs w:val="16"/>
            </w:rPr>
          </w:pPr>
        </w:p>
        <w:p w14:paraId="0BC43978" w14:textId="77777777" w:rsidR="00D42015" w:rsidRPr="000F04FD" w:rsidRDefault="00D42015" w:rsidP="00D42015">
          <w:pPr>
            <w:tabs>
              <w:tab w:val="left" w:pos="740"/>
            </w:tabs>
            <w:autoSpaceDE w:val="0"/>
            <w:autoSpaceDN w:val="0"/>
            <w:adjustRightInd w:val="0"/>
            <w:rPr>
              <w:rFonts w:cs="Verdana"/>
            </w:rPr>
          </w:pPr>
        </w:p>
      </w:tc>
    </w:tr>
    <w:tr w:rsidR="000C04A2" w14:paraId="42E6D894" w14:textId="77777777" w:rsidTr="00A427F4">
      <w:trPr>
        <w:trHeight w:val="240"/>
      </w:trPr>
      <w:tc>
        <w:tcPr>
          <w:tcW w:w="851" w:type="dxa"/>
          <w:hideMark/>
        </w:tcPr>
        <w:p w14:paraId="256BD72E" w14:textId="77777777" w:rsidR="000E34D5" w:rsidRPr="000F04FD" w:rsidRDefault="006C50D3" w:rsidP="00FF4877">
          <w:pPr>
            <w:pStyle w:val="Standaardgeenafstand"/>
            <w:rPr>
              <w:rFonts w:cs="Verdana"/>
            </w:rPr>
          </w:pPr>
          <w:r w:rsidRPr="000F04FD">
            <w:t xml:space="preserve">Datum </w:t>
          </w:r>
          <w:r w:rsidRPr="000F04FD">
            <w:br/>
            <w:t>Betreft</w:t>
          </w:r>
          <w:r w:rsidRPr="000F04FD">
            <w:rPr>
              <w:color w:val="000000"/>
            </w:rPr>
            <w:t xml:space="preserve"> </w:t>
          </w:r>
        </w:p>
      </w:tc>
      <w:tc>
        <w:tcPr>
          <w:tcW w:w="6664" w:type="dxa"/>
        </w:tcPr>
        <w:p w14:paraId="352AB823" w14:textId="1D856672" w:rsidR="000E34D5" w:rsidRPr="000F04FD" w:rsidRDefault="00335025" w:rsidP="00FF4877">
          <w:pPr>
            <w:pStyle w:val="Standaardgeenafstand"/>
            <w:rPr>
              <w:rFonts w:cs="Verdana"/>
            </w:rPr>
          </w:pPr>
          <w:r>
            <w:rPr>
              <w:rFonts w:cs="Verdana"/>
            </w:rPr>
            <w:t xml:space="preserve">2 juni </w:t>
          </w:r>
          <w:r w:rsidR="00B54C1E">
            <w:rPr>
              <w:rFonts w:cs="Verdana"/>
            </w:rPr>
            <w:t>2026</w:t>
          </w:r>
          <w:r w:rsidR="002C3C97" w:rsidRPr="000F04FD">
            <w:rPr>
              <w:rFonts w:cs="Verdana"/>
            </w:rPr>
            <w:br/>
          </w:r>
          <w:r w:rsidR="00F73839">
            <w:rPr>
              <w:rFonts w:cs="Verdana"/>
            </w:rPr>
            <w:t>Beantwoording vragen van het lid van Houwelingen (FVD) aan de minister-president over de Bilderbergconferentie</w:t>
          </w:r>
        </w:p>
      </w:tc>
    </w:tr>
  </w:tbl>
  <w:p w14:paraId="2D0F72A5" w14:textId="77777777" w:rsidR="00A600B7" w:rsidRPr="000F04FD" w:rsidRDefault="00A600B7" w:rsidP="005F53EB">
    <w:pPr>
      <w:pStyle w:val="Koptekst"/>
      <w:spacing w:after="0"/>
      <w:rPr>
        <w:rFonts w:cs="Times New Roman"/>
        <w:szCs w:val="24"/>
        <w:lang w:eastAsia="nl-NL"/>
      </w:rPr>
    </w:pPr>
  </w:p>
  <w:p w14:paraId="44ADE55B" w14:textId="77777777" w:rsidR="006358EA" w:rsidRPr="000F04FD" w:rsidRDefault="006358EA" w:rsidP="005F53EB">
    <w:pPr>
      <w:pStyle w:val="Koptekst"/>
      <w:spacing w:after="0"/>
      <w:rPr>
        <w:rFonts w:cs="Times New Roman"/>
        <w:szCs w:val="24"/>
        <w:lang w:eastAsia="nl-NL"/>
      </w:rPr>
    </w:pPr>
  </w:p>
  <w:tbl>
    <w:tblPr>
      <w:tblpPr w:leftFromText="142" w:rightFromText="142" w:vertAnchor="page" w:horzAnchor="page" w:tblpX="9357" w:tblpY="3120"/>
      <w:tblOverlap w:val="never"/>
      <w:tblW w:w="2160" w:type="dxa"/>
      <w:tblLayout w:type="fixed"/>
      <w:tblCellMar>
        <w:left w:w="0" w:type="dxa"/>
        <w:right w:w="0" w:type="dxa"/>
      </w:tblCellMar>
      <w:tblLook w:val="04A0" w:firstRow="1" w:lastRow="0" w:firstColumn="1" w:lastColumn="0" w:noHBand="0" w:noVBand="1"/>
    </w:tblPr>
    <w:tblGrid>
      <w:gridCol w:w="2160"/>
    </w:tblGrid>
    <w:tr w:rsidR="000C04A2" w14:paraId="095A9E8D" w14:textId="77777777" w:rsidTr="00FF24E6">
      <w:trPr>
        <w:trHeight w:val="357"/>
      </w:trPr>
      <w:tc>
        <w:tcPr>
          <w:tcW w:w="2160" w:type="dxa"/>
        </w:tcPr>
        <w:p w14:paraId="5E449D7D" w14:textId="77777777" w:rsidR="00C62FDE" w:rsidRPr="000F04FD" w:rsidRDefault="00C62FDE" w:rsidP="006B4764">
          <w:pPr>
            <w:pStyle w:val="Huisstijl-Adres"/>
            <w:rPr>
              <w:b/>
              <w:lang w:eastAsia="en-US"/>
            </w:rPr>
          </w:pPr>
        </w:p>
      </w:tc>
    </w:tr>
    <w:tr w:rsidR="000C04A2" w14:paraId="0B034C69" w14:textId="77777777" w:rsidTr="006B4764">
      <w:tc>
        <w:tcPr>
          <w:tcW w:w="2160" w:type="dxa"/>
          <w:hideMark/>
        </w:tcPr>
        <w:p w14:paraId="74814E67" w14:textId="77777777" w:rsidR="00A600B7" w:rsidRDefault="006C50D3" w:rsidP="00A97387">
          <w:pPr>
            <w:pStyle w:val="Huisstijl-Adres"/>
            <w:spacing w:after="0" w:line="240" w:lineRule="auto"/>
            <w:rPr>
              <w:b/>
              <w:lang w:eastAsia="en-US"/>
            </w:rPr>
          </w:pPr>
          <w:r>
            <w:rPr>
              <w:b/>
              <w:lang w:eastAsia="en-US"/>
            </w:rPr>
            <w:t>Kabinet Minister-President</w:t>
          </w:r>
        </w:p>
        <w:p w14:paraId="1FA9B4B0" w14:textId="77777777" w:rsidR="00FE28BE" w:rsidRPr="000F04FD" w:rsidRDefault="00FE28BE" w:rsidP="00A97387">
          <w:pPr>
            <w:pStyle w:val="Huisstijl-Adres"/>
            <w:spacing w:after="0" w:line="240" w:lineRule="auto"/>
            <w:rPr>
              <w:b/>
              <w:lang w:eastAsia="en-US"/>
            </w:rPr>
          </w:pPr>
        </w:p>
        <w:p w14:paraId="4C8593BC" w14:textId="77777777" w:rsidR="00CA3368" w:rsidRPr="000F04FD" w:rsidRDefault="006C50D3" w:rsidP="00A97387">
          <w:pPr>
            <w:pStyle w:val="Huisstijl-Adres"/>
            <w:spacing w:after="0" w:line="240" w:lineRule="auto"/>
            <w:rPr>
              <w:bCs/>
              <w:lang w:eastAsia="en-US"/>
            </w:rPr>
          </w:pPr>
          <w:r>
            <w:rPr>
              <w:bCs/>
              <w:lang w:eastAsia="en-US"/>
            </w:rPr>
            <w:t>Bezuidenhoutseweg 73</w:t>
          </w:r>
          <w:r w:rsidRPr="000F04FD">
            <w:rPr>
              <w:bCs/>
              <w:lang w:eastAsia="en-US"/>
            </w:rPr>
            <w:br/>
          </w:r>
          <w:r>
            <w:rPr>
              <w:bCs/>
              <w:lang w:eastAsia="en-US"/>
            </w:rPr>
            <w:t>2594 AC  Den Haag</w:t>
          </w:r>
          <w:r w:rsidRPr="000F04FD">
            <w:rPr>
              <w:bCs/>
              <w:lang w:eastAsia="en-US"/>
            </w:rPr>
            <w:t xml:space="preserve"> </w:t>
          </w:r>
          <w:r w:rsidRPr="000F04FD">
            <w:rPr>
              <w:bCs/>
              <w:lang w:eastAsia="en-US"/>
            </w:rPr>
            <w:br/>
          </w:r>
          <w:r>
            <w:rPr>
              <w:bCs/>
              <w:lang w:eastAsia="en-US"/>
            </w:rPr>
            <w:t>Postbus 20001</w:t>
          </w:r>
          <w:r w:rsidRPr="000F04FD">
            <w:rPr>
              <w:bCs/>
              <w:lang w:eastAsia="en-US"/>
            </w:rPr>
            <w:br/>
          </w:r>
          <w:r>
            <w:rPr>
              <w:bCs/>
              <w:lang w:eastAsia="en-US"/>
            </w:rPr>
            <w:t>2500 EA  Den Haag</w:t>
          </w:r>
          <w:r w:rsidRPr="000F04FD">
            <w:rPr>
              <w:bCs/>
              <w:lang w:eastAsia="en-US"/>
            </w:rPr>
            <w:br/>
          </w:r>
          <w:r>
            <w:rPr>
              <w:bCs/>
              <w:lang w:eastAsia="en-US"/>
            </w:rPr>
            <w:t>www.rijksoverheid.nl</w:t>
          </w:r>
        </w:p>
        <w:p w14:paraId="3B817E4C" w14:textId="77777777" w:rsidR="00A600B7" w:rsidRPr="000F04FD" w:rsidRDefault="00A600B7" w:rsidP="00A97387">
          <w:pPr>
            <w:pStyle w:val="Huisstijl-Adres"/>
            <w:spacing w:after="0" w:line="240" w:lineRule="auto"/>
            <w:rPr>
              <w:lang w:eastAsia="en-US"/>
            </w:rPr>
          </w:pPr>
        </w:p>
        <w:p w14:paraId="5B7AA470" w14:textId="77777777" w:rsidR="000C04A2" w:rsidRDefault="000C04A2"/>
      </w:tc>
    </w:tr>
    <w:tr w:rsidR="000C04A2" w14:paraId="74A5CFF1" w14:textId="77777777" w:rsidTr="006B4764">
      <w:tc>
        <w:tcPr>
          <w:tcW w:w="2160" w:type="dxa"/>
        </w:tcPr>
        <w:p w14:paraId="189704F4" w14:textId="77777777" w:rsidR="00B21143" w:rsidRPr="000F04FD" w:rsidRDefault="00B21143" w:rsidP="00A97387">
          <w:pPr>
            <w:pStyle w:val="Huisstijl-Adres"/>
            <w:spacing w:after="0" w:line="240" w:lineRule="auto"/>
            <w:rPr>
              <w:b/>
              <w:lang w:eastAsia="en-US"/>
            </w:rPr>
          </w:pPr>
        </w:p>
      </w:tc>
    </w:tr>
    <w:tr w:rsidR="000C04A2" w14:paraId="273F3888" w14:textId="77777777" w:rsidTr="00841F74">
      <w:trPr>
        <w:trHeight w:val="153"/>
      </w:trPr>
      <w:tc>
        <w:tcPr>
          <w:tcW w:w="2160" w:type="dxa"/>
        </w:tcPr>
        <w:p w14:paraId="56C6E4AA" w14:textId="77777777" w:rsidR="00854221" w:rsidRPr="000F04FD" w:rsidRDefault="00854221" w:rsidP="00A97387">
          <w:pPr>
            <w:pStyle w:val="Huisstijl-Adres"/>
            <w:spacing w:after="0" w:line="240" w:lineRule="auto"/>
            <w:rPr>
              <w:lang w:eastAsia="en-US"/>
            </w:rPr>
          </w:pPr>
        </w:p>
      </w:tc>
    </w:tr>
    <w:tr w:rsidR="000C04A2" w14:paraId="29D2576A" w14:textId="77777777" w:rsidTr="006B4764">
      <w:trPr>
        <w:trHeight w:val="1740"/>
      </w:trPr>
      <w:tc>
        <w:tcPr>
          <w:tcW w:w="2160" w:type="dxa"/>
        </w:tcPr>
        <w:p w14:paraId="3F688D07" w14:textId="77777777" w:rsidR="00A600B7" w:rsidRPr="00D76EA2" w:rsidRDefault="006C50D3" w:rsidP="00A97387">
          <w:pPr>
            <w:pStyle w:val="Huisstijl-Adres"/>
            <w:spacing w:after="0" w:line="240" w:lineRule="auto"/>
            <w:rPr>
              <w:b/>
              <w:bCs/>
              <w:lang w:eastAsia="en-US"/>
            </w:rPr>
          </w:pPr>
          <w:r w:rsidRPr="00D76EA2">
            <w:rPr>
              <w:b/>
              <w:bCs/>
              <w:lang w:eastAsia="en-US"/>
            </w:rPr>
            <w:t>Onze referentie</w:t>
          </w:r>
        </w:p>
        <w:p w14:paraId="28F7144B" w14:textId="77777777" w:rsidR="00A600B7" w:rsidRPr="000F04FD" w:rsidRDefault="006C50D3" w:rsidP="00A97387">
          <w:pPr>
            <w:pStyle w:val="Huisstijl-Kopje"/>
            <w:spacing w:line="240" w:lineRule="auto"/>
            <w:rPr>
              <w:b w:val="0"/>
              <w:bCs/>
              <w:lang w:eastAsia="en-US"/>
            </w:rPr>
          </w:pPr>
          <w:r>
            <w:rPr>
              <w:b w:val="0"/>
              <w:bCs/>
              <w:lang w:eastAsia="en-US"/>
            </w:rPr>
            <w:t>2026-021076</w:t>
          </w:r>
          <w:r w:rsidRPr="000F04FD">
            <w:rPr>
              <w:b w:val="0"/>
              <w:bCs/>
              <w:lang w:eastAsia="en-US"/>
            </w:rPr>
            <w:t>/</w:t>
          </w:r>
          <w:r>
            <w:rPr>
              <w:b w:val="0"/>
              <w:bCs/>
              <w:lang w:eastAsia="en-US"/>
            </w:rPr>
            <w:t>10054950</w:t>
          </w:r>
        </w:p>
      </w:tc>
    </w:tr>
  </w:tbl>
  <w:p w14:paraId="05705301" w14:textId="77777777" w:rsidR="00A600B7" w:rsidRPr="000F04FD" w:rsidRDefault="00A600B7" w:rsidP="00CD7262">
    <w:pPr>
      <w:pStyle w:val="Koptekst"/>
      <w:tabs>
        <w:tab w:val="clear" w:pos="4680"/>
        <w:tab w:val="clear" w:pos="9360"/>
        <w:tab w:val="left" w:pos="1785"/>
      </w:tabs>
      <w:spacing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133306"/>
    <w:multiLevelType w:val="hybridMultilevel"/>
    <w:tmpl w:val="E4426A5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1591"/>
    <w:rsid w:val="0000215E"/>
    <w:rsid w:val="0000228D"/>
    <w:rsid w:val="0002088A"/>
    <w:rsid w:val="00030A99"/>
    <w:rsid w:val="00047951"/>
    <w:rsid w:val="000671D3"/>
    <w:rsid w:val="000C04A2"/>
    <w:rsid w:val="000D12CC"/>
    <w:rsid w:val="000E34D5"/>
    <w:rsid w:val="000F04FD"/>
    <w:rsid w:val="00101B8F"/>
    <w:rsid w:val="00112E42"/>
    <w:rsid w:val="00115EDC"/>
    <w:rsid w:val="001302AA"/>
    <w:rsid w:val="00174A4E"/>
    <w:rsid w:val="0018075E"/>
    <w:rsid w:val="00184D7D"/>
    <w:rsid w:val="00184F6A"/>
    <w:rsid w:val="00185B8F"/>
    <w:rsid w:val="0019026A"/>
    <w:rsid w:val="001977BE"/>
    <w:rsid w:val="001A01FB"/>
    <w:rsid w:val="001B53BF"/>
    <w:rsid w:val="001C3FB6"/>
    <w:rsid w:val="001D161B"/>
    <w:rsid w:val="001F408C"/>
    <w:rsid w:val="00222061"/>
    <w:rsid w:val="00232A48"/>
    <w:rsid w:val="00233BE1"/>
    <w:rsid w:val="002424E3"/>
    <w:rsid w:val="002556E1"/>
    <w:rsid w:val="0027124E"/>
    <w:rsid w:val="002C2BB0"/>
    <w:rsid w:val="002C3C97"/>
    <w:rsid w:val="002D598F"/>
    <w:rsid w:val="002F1672"/>
    <w:rsid w:val="002F42D8"/>
    <w:rsid w:val="00312E29"/>
    <w:rsid w:val="00333F85"/>
    <w:rsid w:val="00335025"/>
    <w:rsid w:val="003442FC"/>
    <w:rsid w:val="0036103C"/>
    <w:rsid w:val="00384A4B"/>
    <w:rsid w:val="003863B9"/>
    <w:rsid w:val="00393DFE"/>
    <w:rsid w:val="003A53DE"/>
    <w:rsid w:val="003B756D"/>
    <w:rsid w:val="003C5BB0"/>
    <w:rsid w:val="003F559F"/>
    <w:rsid w:val="004105F0"/>
    <w:rsid w:val="00430860"/>
    <w:rsid w:val="00444541"/>
    <w:rsid w:val="00451ED0"/>
    <w:rsid w:val="004634AF"/>
    <w:rsid w:val="00471026"/>
    <w:rsid w:val="004945D0"/>
    <w:rsid w:val="004C5A87"/>
    <w:rsid w:val="004D55A9"/>
    <w:rsid w:val="004D58A3"/>
    <w:rsid w:val="005134D3"/>
    <w:rsid w:val="005160D1"/>
    <w:rsid w:val="005215E5"/>
    <w:rsid w:val="00523DCD"/>
    <w:rsid w:val="005401BF"/>
    <w:rsid w:val="00564C7D"/>
    <w:rsid w:val="00581659"/>
    <w:rsid w:val="0059422C"/>
    <w:rsid w:val="005A0E45"/>
    <w:rsid w:val="005A3E3A"/>
    <w:rsid w:val="005A3F3F"/>
    <w:rsid w:val="005C3F12"/>
    <w:rsid w:val="005C6C22"/>
    <w:rsid w:val="005F53EB"/>
    <w:rsid w:val="005F59A5"/>
    <w:rsid w:val="005F71DD"/>
    <w:rsid w:val="006139FD"/>
    <w:rsid w:val="00635530"/>
    <w:rsid w:val="006358EA"/>
    <w:rsid w:val="0064356E"/>
    <w:rsid w:val="00644DB0"/>
    <w:rsid w:val="006471A7"/>
    <w:rsid w:val="006550A3"/>
    <w:rsid w:val="00671F18"/>
    <w:rsid w:val="006A281D"/>
    <w:rsid w:val="006B1EA7"/>
    <w:rsid w:val="006B4764"/>
    <w:rsid w:val="006C50D3"/>
    <w:rsid w:val="006E0DDF"/>
    <w:rsid w:val="006E70C9"/>
    <w:rsid w:val="006F1591"/>
    <w:rsid w:val="006F7785"/>
    <w:rsid w:val="00700557"/>
    <w:rsid w:val="00700753"/>
    <w:rsid w:val="00705492"/>
    <w:rsid w:val="00716BD7"/>
    <w:rsid w:val="00733B92"/>
    <w:rsid w:val="007434C1"/>
    <w:rsid w:val="0077261D"/>
    <w:rsid w:val="007A36EE"/>
    <w:rsid w:val="007B2124"/>
    <w:rsid w:val="007C2E6D"/>
    <w:rsid w:val="007C3CAD"/>
    <w:rsid w:val="007D1FAB"/>
    <w:rsid w:val="007D38EC"/>
    <w:rsid w:val="007E2690"/>
    <w:rsid w:val="008139A0"/>
    <w:rsid w:val="00832BD0"/>
    <w:rsid w:val="008352B1"/>
    <w:rsid w:val="00836856"/>
    <w:rsid w:val="00841F74"/>
    <w:rsid w:val="00844087"/>
    <w:rsid w:val="00854221"/>
    <w:rsid w:val="00863B8B"/>
    <w:rsid w:val="0087700F"/>
    <w:rsid w:val="008B5408"/>
    <w:rsid w:val="008D5405"/>
    <w:rsid w:val="008F4519"/>
    <w:rsid w:val="00902318"/>
    <w:rsid w:val="00927709"/>
    <w:rsid w:val="00942038"/>
    <w:rsid w:val="00944325"/>
    <w:rsid w:val="009447B2"/>
    <w:rsid w:val="009534E8"/>
    <w:rsid w:val="00956C9C"/>
    <w:rsid w:val="00964B70"/>
    <w:rsid w:val="009653FF"/>
    <w:rsid w:val="00972F3A"/>
    <w:rsid w:val="009928B8"/>
    <w:rsid w:val="009C70C3"/>
    <w:rsid w:val="009D6539"/>
    <w:rsid w:val="009F28C4"/>
    <w:rsid w:val="00A10603"/>
    <w:rsid w:val="00A14A59"/>
    <w:rsid w:val="00A21920"/>
    <w:rsid w:val="00A427F4"/>
    <w:rsid w:val="00A600B7"/>
    <w:rsid w:val="00A66D3C"/>
    <w:rsid w:val="00A81691"/>
    <w:rsid w:val="00A82249"/>
    <w:rsid w:val="00A846BB"/>
    <w:rsid w:val="00A9188E"/>
    <w:rsid w:val="00A97387"/>
    <w:rsid w:val="00AA6644"/>
    <w:rsid w:val="00AB305C"/>
    <w:rsid w:val="00AB73D6"/>
    <w:rsid w:val="00AC5B84"/>
    <w:rsid w:val="00AD7A2F"/>
    <w:rsid w:val="00AE22D2"/>
    <w:rsid w:val="00AE4A4D"/>
    <w:rsid w:val="00B21143"/>
    <w:rsid w:val="00B27EE2"/>
    <w:rsid w:val="00B54C1E"/>
    <w:rsid w:val="00B625FE"/>
    <w:rsid w:val="00B73046"/>
    <w:rsid w:val="00B82153"/>
    <w:rsid w:val="00BA4D7B"/>
    <w:rsid w:val="00BA5717"/>
    <w:rsid w:val="00BB102E"/>
    <w:rsid w:val="00BC5840"/>
    <w:rsid w:val="00BC73C3"/>
    <w:rsid w:val="00BC7E95"/>
    <w:rsid w:val="00BD6D07"/>
    <w:rsid w:val="00BE69DE"/>
    <w:rsid w:val="00BF4D1F"/>
    <w:rsid w:val="00C04BCB"/>
    <w:rsid w:val="00C13E00"/>
    <w:rsid w:val="00C15ECB"/>
    <w:rsid w:val="00C236A7"/>
    <w:rsid w:val="00C3281A"/>
    <w:rsid w:val="00C45478"/>
    <w:rsid w:val="00C62FDE"/>
    <w:rsid w:val="00C67C63"/>
    <w:rsid w:val="00C8616E"/>
    <w:rsid w:val="00C876E7"/>
    <w:rsid w:val="00C957CD"/>
    <w:rsid w:val="00CA0D2E"/>
    <w:rsid w:val="00CA3368"/>
    <w:rsid w:val="00CA6045"/>
    <w:rsid w:val="00CC44F3"/>
    <w:rsid w:val="00CD7262"/>
    <w:rsid w:val="00CF19FA"/>
    <w:rsid w:val="00CF44AD"/>
    <w:rsid w:val="00D0586C"/>
    <w:rsid w:val="00D07A37"/>
    <w:rsid w:val="00D10A12"/>
    <w:rsid w:val="00D177FB"/>
    <w:rsid w:val="00D23A3B"/>
    <w:rsid w:val="00D258BD"/>
    <w:rsid w:val="00D42015"/>
    <w:rsid w:val="00D76EA2"/>
    <w:rsid w:val="00DB13C1"/>
    <w:rsid w:val="00DB6757"/>
    <w:rsid w:val="00DC3ACC"/>
    <w:rsid w:val="00DD15C0"/>
    <w:rsid w:val="00DE3A11"/>
    <w:rsid w:val="00DE4B4E"/>
    <w:rsid w:val="00DE770F"/>
    <w:rsid w:val="00DE7AD9"/>
    <w:rsid w:val="00DF704E"/>
    <w:rsid w:val="00DF7F9C"/>
    <w:rsid w:val="00E00906"/>
    <w:rsid w:val="00E02696"/>
    <w:rsid w:val="00E03103"/>
    <w:rsid w:val="00E04FA9"/>
    <w:rsid w:val="00E20C3D"/>
    <w:rsid w:val="00E20E7B"/>
    <w:rsid w:val="00E70535"/>
    <w:rsid w:val="00E7100A"/>
    <w:rsid w:val="00E74DFA"/>
    <w:rsid w:val="00E764DE"/>
    <w:rsid w:val="00EA37B2"/>
    <w:rsid w:val="00EA4C9D"/>
    <w:rsid w:val="00EA7652"/>
    <w:rsid w:val="00EB3EAC"/>
    <w:rsid w:val="00EC594C"/>
    <w:rsid w:val="00ED2E80"/>
    <w:rsid w:val="00EE3BDF"/>
    <w:rsid w:val="00EE5D4B"/>
    <w:rsid w:val="00EE7F54"/>
    <w:rsid w:val="00EF1B65"/>
    <w:rsid w:val="00EF6B32"/>
    <w:rsid w:val="00EF7E18"/>
    <w:rsid w:val="00F05620"/>
    <w:rsid w:val="00F1019A"/>
    <w:rsid w:val="00F45A94"/>
    <w:rsid w:val="00F62ACC"/>
    <w:rsid w:val="00F671BA"/>
    <w:rsid w:val="00F73839"/>
    <w:rsid w:val="00F82846"/>
    <w:rsid w:val="00F96266"/>
    <w:rsid w:val="00FA3330"/>
    <w:rsid w:val="00FA7BC7"/>
    <w:rsid w:val="00FB32A7"/>
    <w:rsid w:val="00FD1154"/>
    <w:rsid w:val="00FE28BE"/>
    <w:rsid w:val="00FE6123"/>
    <w:rsid w:val="00FE7A8E"/>
    <w:rsid w:val="00FF09BD"/>
    <w:rsid w:val="00FF24E6"/>
    <w:rsid w:val="00FF487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06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18"/>
        <w:szCs w:val="18"/>
        <w:lang w:val="en-US"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er" w:uiPriority="0"/>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atentStyles>
  <w:style w:type="paragraph" w:default="1" w:styleId="Standaard">
    <w:name w:val="Normal"/>
    <w:qFormat/>
    <w:rsid w:val="006F1591"/>
    <w:rPr>
      <w:noProof/>
      <w:lang w:val="nl-NL"/>
    </w:rPr>
  </w:style>
  <w:style w:type="paragraph" w:styleId="Kop1">
    <w:name w:val="heading 1"/>
    <w:basedOn w:val="Standaard"/>
    <w:next w:val="Standaard"/>
    <w:link w:val="Kop1Char"/>
    <w:uiPriority w:val="9"/>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unhideWhenUsed/>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unhideWhenUsed/>
    <w:rsid w:val="00841CD9"/>
    <w:pPr>
      <w:keepNext/>
      <w:keepLines/>
      <w:spacing w:before="20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unhideWhenUsed/>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nhideWhenUsed/>
    <w:rsid w:val="00841CD9"/>
    <w:pPr>
      <w:tabs>
        <w:tab w:val="center" w:pos="4680"/>
        <w:tab w:val="right" w:pos="9360"/>
      </w:tabs>
    </w:pPr>
  </w:style>
  <w:style w:type="character" w:customStyle="1" w:styleId="KoptekstChar">
    <w:name w:val="Koptekst Char"/>
    <w:basedOn w:val="Standaardalinea-lettertype"/>
    <w:link w:val="Koptekst"/>
    <w:rsid w:val="00841CD9"/>
  </w:style>
  <w:style w:type="character" w:customStyle="1" w:styleId="Kop1Char">
    <w:name w:val="Kop 1 Char"/>
    <w:basedOn w:val="Standaardalinea-lettertype"/>
    <w:link w:val="Kop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rsid w:val="00841CD9"/>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rsid w:val="00841CD9"/>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472C4"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472C4" w:themeColor="accent1"/>
      <w:spacing w:val="15"/>
      <w:sz w:val="24"/>
      <w:szCs w:val="24"/>
    </w:rPr>
  </w:style>
  <w:style w:type="paragraph" w:styleId="Titel">
    <w:name w:val="Title"/>
    <w:basedOn w:val="Standaard"/>
    <w:next w:val="Standaard"/>
    <w:link w:val="TitelChar"/>
    <w:uiPriority w:val="10"/>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Nadruk">
    <w:name w:val="Emphasis"/>
    <w:basedOn w:val="Standaardalinea-lettertype"/>
    <w:uiPriority w:val="20"/>
    <w:rsid w:val="00D1197D"/>
    <w:rPr>
      <w:i/>
      <w:iCs/>
    </w:rPr>
  </w:style>
  <w:style w:type="character" w:styleId="Hyperlink">
    <w:name w:val="Hyperlink"/>
    <w:basedOn w:val="Standaardalinea-lettertype"/>
    <w:uiPriority w:val="99"/>
    <w:unhideWhenUsed/>
    <w:rPr>
      <w:color w:val="0563C1" w:themeColor="hyperlink"/>
      <w:u w:val="single"/>
    </w:rPr>
  </w:style>
  <w:style w:type="table" w:styleId="Tabelraster">
    <w:name w:val="Table Grid"/>
    <w:basedOn w:val="Standaardtabel"/>
    <w:uiPriority w:val="59"/>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ijschrift">
    <w:name w:val="caption"/>
    <w:basedOn w:val="Standaard"/>
    <w:next w:val="Standaard"/>
    <w:uiPriority w:val="35"/>
    <w:semiHidden/>
    <w:unhideWhenUsed/>
    <w:qFormat/>
    <w:rsid w:val="007109C0"/>
    <w:rPr>
      <w:b/>
      <w:bCs/>
      <w:color w:val="4472C4" w:themeColor="accent1"/>
    </w:rPr>
  </w:style>
  <w:style w:type="paragraph" w:styleId="Voettekst">
    <w:name w:val="footer"/>
    <w:basedOn w:val="Standaard"/>
    <w:link w:val="VoettekstChar"/>
    <w:uiPriority w:val="99"/>
    <w:unhideWhenUsed/>
    <w:rsid w:val="00D10A12"/>
    <w:pPr>
      <w:tabs>
        <w:tab w:val="center" w:pos="4513"/>
        <w:tab w:val="right" w:pos="9026"/>
      </w:tabs>
      <w:spacing w:after="0"/>
    </w:pPr>
  </w:style>
  <w:style w:type="character" w:customStyle="1" w:styleId="VoettekstChar">
    <w:name w:val="Voettekst Char"/>
    <w:basedOn w:val="Standaardalinea-lettertype"/>
    <w:link w:val="Voettekst"/>
    <w:uiPriority w:val="99"/>
    <w:rsid w:val="00D10A12"/>
  </w:style>
  <w:style w:type="paragraph" w:customStyle="1" w:styleId="Huisstijl-Adres">
    <w:name w:val="Huisstijl-Adres"/>
    <w:basedOn w:val="Standaard"/>
    <w:rsid w:val="00D10A12"/>
    <w:pPr>
      <w:tabs>
        <w:tab w:val="left" w:pos="192"/>
      </w:tabs>
      <w:adjustRightInd w:val="0"/>
      <w:spacing w:after="90" w:line="180" w:lineRule="exact"/>
    </w:pPr>
    <w:rPr>
      <w:rFonts w:eastAsia="Times New Roman" w:cs="Verdana"/>
      <w:sz w:val="13"/>
      <w:szCs w:val="13"/>
      <w:lang w:eastAsia="nl-NL"/>
    </w:rPr>
  </w:style>
  <w:style w:type="character" w:customStyle="1" w:styleId="Huisstijl-GegevenCharChar">
    <w:name w:val="Huisstijl-Gegeven Char Char"/>
    <w:basedOn w:val="Standaardalinea-lettertype"/>
    <w:link w:val="Huisstijl-Gegeven"/>
    <w:locked/>
    <w:rsid w:val="00D10A12"/>
    <w:rPr>
      <w:rFonts w:ascii="Verdana" w:hAnsi="Verdana"/>
      <w:noProof/>
      <w:sz w:val="13"/>
      <w:szCs w:val="24"/>
      <w:lang w:val="nl-NL" w:eastAsia="nl-NL"/>
    </w:rPr>
  </w:style>
  <w:style w:type="paragraph" w:customStyle="1" w:styleId="Huisstijl-Gegeven">
    <w:name w:val="Huisstijl-Gegeven"/>
    <w:basedOn w:val="Standaard"/>
    <w:link w:val="Huisstijl-GegevenCharChar"/>
    <w:rsid w:val="00D10A12"/>
    <w:pPr>
      <w:spacing w:after="92" w:line="180" w:lineRule="exact"/>
    </w:pPr>
    <w:rPr>
      <w:sz w:val="13"/>
      <w:szCs w:val="24"/>
      <w:lang w:eastAsia="nl-NL"/>
    </w:rPr>
  </w:style>
  <w:style w:type="character" w:customStyle="1" w:styleId="Huisstijl-KopjeChar">
    <w:name w:val="Huisstijl-Kopje Char"/>
    <w:basedOn w:val="Huisstijl-GegevenCharChar"/>
    <w:link w:val="Huisstijl-Kopje"/>
    <w:locked/>
    <w:rsid w:val="00D10A12"/>
    <w:rPr>
      <w:rFonts w:ascii="Verdana" w:hAnsi="Verdana"/>
      <w:b/>
      <w:noProof/>
      <w:sz w:val="13"/>
      <w:szCs w:val="24"/>
      <w:lang w:val="nl-NL" w:eastAsia="nl-NL"/>
    </w:rPr>
  </w:style>
  <w:style w:type="paragraph" w:customStyle="1" w:styleId="Huisstijl-Kopje">
    <w:name w:val="Huisstijl-Kopje"/>
    <w:basedOn w:val="Huisstijl-Gegeven"/>
    <w:link w:val="Huisstijl-KopjeChar"/>
    <w:rsid w:val="00D10A12"/>
    <w:pPr>
      <w:spacing w:after="0"/>
    </w:pPr>
    <w:rPr>
      <w:b/>
    </w:rPr>
  </w:style>
  <w:style w:type="paragraph" w:customStyle="1" w:styleId="Huisstijl-NAW">
    <w:name w:val="Huisstijl-NAW"/>
    <w:basedOn w:val="Standaard"/>
    <w:rsid w:val="00D10A12"/>
    <w:pPr>
      <w:adjustRightInd w:val="0"/>
      <w:spacing w:after="0" w:line="240" w:lineRule="atLeast"/>
    </w:pPr>
    <w:rPr>
      <w:rFonts w:eastAsia="Times New Roman" w:cs="Verdana"/>
      <w:lang w:eastAsia="nl-NL"/>
    </w:rPr>
  </w:style>
  <w:style w:type="paragraph" w:customStyle="1" w:styleId="Huisstijl-Rubricering">
    <w:name w:val="Huisstijl-Rubricering"/>
    <w:basedOn w:val="Standaard"/>
    <w:rsid w:val="00D10A12"/>
    <w:pPr>
      <w:adjustRightInd w:val="0"/>
      <w:spacing w:after="0" w:line="180" w:lineRule="exact"/>
    </w:pPr>
    <w:rPr>
      <w:rFonts w:eastAsia="Times New Roman" w:cs="Verdana-Bold"/>
      <w:b/>
      <w:bCs/>
      <w:smallCaps/>
      <w:sz w:val="13"/>
      <w:szCs w:val="13"/>
      <w:lang w:eastAsia="nl-NL"/>
    </w:rPr>
  </w:style>
  <w:style w:type="paragraph" w:customStyle="1" w:styleId="Huisstijl-Paginanummering">
    <w:name w:val="Huisstijl-Paginanummering"/>
    <w:basedOn w:val="Standaard"/>
    <w:rsid w:val="00430860"/>
    <w:pPr>
      <w:spacing w:after="0" w:line="180" w:lineRule="exact"/>
    </w:pPr>
    <w:rPr>
      <w:rFonts w:eastAsia="Times New Roman" w:cs="Times New Roman"/>
      <w:sz w:val="13"/>
      <w:szCs w:val="24"/>
      <w:lang w:eastAsia="nl-NL"/>
    </w:rPr>
  </w:style>
  <w:style w:type="paragraph" w:customStyle="1" w:styleId="Huisstijl-Retouradres">
    <w:name w:val="Huisstijl-Retouradres"/>
    <w:basedOn w:val="Standaard"/>
    <w:rsid w:val="00AB305C"/>
    <w:pPr>
      <w:spacing w:after="0" w:line="180" w:lineRule="exact"/>
    </w:pPr>
    <w:rPr>
      <w:rFonts w:eastAsia="Times New Roman" w:cs="Times New Roman"/>
      <w:sz w:val="13"/>
      <w:szCs w:val="24"/>
      <w:lang w:eastAsia="nl-NL"/>
    </w:rPr>
  </w:style>
  <w:style w:type="table" w:customStyle="1" w:styleId="Tabelraster1">
    <w:name w:val="Tabelraster1"/>
    <w:basedOn w:val="Standaardtabel"/>
    <w:next w:val="Tabelraster"/>
    <w:uiPriority w:val="59"/>
    <w:rsid w:val="00A600B7"/>
    <w:pPr>
      <w:spacing w:after="0"/>
    </w:pPr>
    <w:rPr>
      <w:rFonts w:ascii="Verdana" w:eastAsia="Verdana" w:hAnsi="Verdana"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ardgeenafstand">
    <w:name w:val="Standaard (geen afstand)"/>
    <w:basedOn w:val="Standaard"/>
    <w:rsid w:val="00EC4FC1"/>
    <w:pPr>
      <w:spacing w:after="0"/>
    </w:pPr>
  </w:style>
  <w:style w:type="character" w:styleId="Tekstvantijdelijkeaanduiding">
    <w:name w:val="Placeholder Text"/>
    <w:basedOn w:val="Standaardalinea-lettertype"/>
    <w:uiPriority w:val="99"/>
    <w:unhideWhenUsed/>
    <w:rsid w:val="00902318"/>
    <w:rPr>
      <w:color w:val="666666"/>
    </w:rPr>
  </w:style>
  <w:style w:type="paragraph" w:styleId="Lijstalinea">
    <w:name w:val="List Paragraph"/>
    <w:basedOn w:val="Standaard"/>
    <w:uiPriority w:val="99"/>
    <w:rsid w:val="00B54C1E"/>
    <w:pPr>
      <w:ind w:left="720"/>
      <w:contextualSpacing/>
    </w:pPr>
  </w:style>
  <w:style w:type="character" w:customStyle="1" w:styleId="UnresolvedMention">
    <w:name w:val="Unresolved Mention"/>
    <w:basedOn w:val="Standaardalinea-lettertype"/>
    <w:uiPriority w:val="99"/>
    <w:semiHidden/>
    <w:unhideWhenUsed/>
    <w:rsid w:val="00335025"/>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18"/>
        <w:szCs w:val="18"/>
        <w:lang w:val="en-US"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er" w:uiPriority="0"/>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atentStyles>
  <w:style w:type="paragraph" w:default="1" w:styleId="Standaard">
    <w:name w:val="Normal"/>
    <w:qFormat/>
    <w:rsid w:val="006F1591"/>
    <w:rPr>
      <w:noProof/>
      <w:lang w:val="nl-NL"/>
    </w:rPr>
  </w:style>
  <w:style w:type="paragraph" w:styleId="Kop1">
    <w:name w:val="heading 1"/>
    <w:basedOn w:val="Standaard"/>
    <w:next w:val="Standaard"/>
    <w:link w:val="Kop1Char"/>
    <w:uiPriority w:val="9"/>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unhideWhenUsed/>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unhideWhenUsed/>
    <w:rsid w:val="00841CD9"/>
    <w:pPr>
      <w:keepNext/>
      <w:keepLines/>
      <w:spacing w:before="20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unhideWhenUsed/>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nhideWhenUsed/>
    <w:rsid w:val="00841CD9"/>
    <w:pPr>
      <w:tabs>
        <w:tab w:val="center" w:pos="4680"/>
        <w:tab w:val="right" w:pos="9360"/>
      </w:tabs>
    </w:pPr>
  </w:style>
  <w:style w:type="character" w:customStyle="1" w:styleId="KoptekstChar">
    <w:name w:val="Koptekst Char"/>
    <w:basedOn w:val="Standaardalinea-lettertype"/>
    <w:link w:val="Koptekst"/>
    <w:rsid w:val="00841CD9"/>
  </w:style>
  <w:style w:type="character" w:customStyle="1" w:styleId="Kop1Char">
    <w:name w:val="Kop 1 Char"/>
    <w:basedOn w:val="Standaardalinea-lettertype"/>
    <w:link w:val="Kop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rsid w:val="00841CD9"/>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rsid w:val="00841CD9"/>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472C4"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472C4" w:themeColor="accent1"/>
      <w:spacing w:val="15"/>
      <w:sz w:val="24"/>
      <w:szCs w:val="24"/>
    </w:rPr>
  </w:style>
  <w:style w:type="paragraph" w:styleId="Titel">
    <w:name w:val="Title"/>
    <w:basedOn w:val="Standaard"/>
    <w:next w:val="Standaard"/>
    <w:link w:val="TitelChar"/>
    <w:uiPriority w:val="10"/>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Nadruk">
    <w:name w:val="Emphasis"/>
    <w:basedOn w:val="Standaardalinea-lettertype"/>
    <w:uiPriority w:val="20"/>
    <w:rsid w:val="00D1197D"/>
    <w:rPr>
      <w:i/>
      <w:iCs/>
    </w:rPr>
  </w:style>
  <w:style w:type="character" w:styleId="Hyperlink">
    <w:name w:val="Hyperlink"/>
    <w:basedOn w:val="Standaardalinea-lettertype"/>
    <w:uiPriority w:val="99"/>
    <w:unhideWhenUsed/>
    <w:rPr>
      <w:color w:val="0563C1" w:themeColor="hyperlink"/>
      <w:u w:val="single"/>
    </w:rPr>
  </w:style>
  <w:style w:type="table" w:styleId="Tabelraster">
    <w:name w:val="Table Grid"/>
    <w:basedOn w:val="Standaardtabel"/>
    <w:uiPriority w:val="59"/>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ijschrift">
    <w:name w:val="caption"/>
    <w:basedOn w:val="Standaard"/>
    <w:next w:val="Standaard"/>
    <w:uiPriority w:val="35"/>
    <w:semiHidden/>
    <w:unhideWhenUsed/>
    <w:qFormat/>
    <w:rsid w:val="007109C0"/>
    <w:rPr>
      <w:b/>
      <w:bCs/>
      <w:color w:val="4472C4" w:themeColor="accent1"/>
    </w:rPr>
  </w:style>
  <w:style w:type="paragraph" w:styleId="Voettekst">
    <w:name w:val="footer"/>
    <w:basedOn w:val="Standaard"/>
    <w:link w:val="VoettekstChar"/>
    <w:uiPriority w:val="99"/>
    <w:unhideWhenUsed/>
    <w:rsid w:val="00D10A12"/>
    <w:pPr>
      <w:tabs>
        <w:tab w:val="center" w:pos="4513"/>
        <w:tab w:val="right" w:pos="9026"/>
      </w:tabs>
      <w:spacing w:after="0"/>
    </w:pPr>
  </w:style>
  <w:style w:type="character" w:customStyle="1" w:styleId="VoettekstChar">
    <w:name w:val="Voettekst Char"/>
    <w:basedOn w:val="Standaardalinea-lettertype"/>
    <w:link w:val="Voettekst"/>
    <w:uiPriority w:val="99"/>
    <w:rsid w:val="00D10A12"/>
  </w:style>
  <w:style w:type="paragraph" w:customStyle="1" w:styleId="Huisstijl-Adres">
    <w:name w:val="Huisstijl-Adres"/>
    <w:basedOn w:val="Standaard"/>
    <w:rsid w:val="00D10A12"/>
    <w:pPr>
      <w:tabs>
        <w:tab w:val="left" w:pos="192"/>
      </w:tabs>
      <w:adjustRightInd w:val="0"/>
      <w:spacing w:after="90" w:line="180" w:lineRule="exact"/>
    </w:pPr>
    <w:rPr>
      <w:rFonts w:eastAsia="Times New Roman" w:cs="Verdana"/>
      <w:sz w:val="13"/>
      <w:szCs w:val="13"/>
      <w:lang w:eastAsia="nl-NL"/>
    </w:rPr>
  </w:style>
  <w:style w:type="character" w:customStyle="1" w:styleId="Huisstijl-GegevenCharChar">
    <w:name w:val="Huisstijl-Gegeven Char Char"/>
    <w:basedOn w:val="Standaardalinea-lettertype"/>
    <w:link w:val="Huisstijl-Gegeven"/>
    <w:locked/>
    <w:rsid w:val="00D10A12"/>
    <w:rPr>
      <w:rFonts w:ascii="Verdana" w:hAnsi="Verdana"/>
      <w:noProof/>
      <w:sz w:val="13"/>
      <w:szCs w:val="24"/>
      <w:lang w:val="nl-NL" w:eastAsia="nl-NL"/>
    </w:rPr>
  </w:style>
  <w:style w:type="paragraph" w:customStyle="1" w:styleId="Huisstijl-Gegeven">
    <w:name w:val="Huisstijl-Gegeven"/>
    <w:basedOn w:val="Standaard"/>
    <w:link w:val="Huisstijl-GegevenCharChar"/>
    <w:rsid w:val="00D10A12"/>
    <w:pPr>
      <w:spacing w:after="92" w:line="180" w:lineRule="exact"/>
    </w:pPr>
    <w:rPr>
      <w:sz w:val="13"/>
      <w:szCs w:val="24"/>
      <w:lang w:eastAsia="nl-NL"/>
    </w:rPr>
  </w:style>
  <w:style w:type="character" w:customStyle="1" w:styleId="Huisstijl-KopjeChar">
    <w:name w:val="Huisstijl-Kopje Char"/>
    <w:basedOn w:val="Huisstijl-GegevenCharChar"/>
    <w:link w:val="Huisstijl-Kopje"/>
    <w:locked/>
    <w:rsid w:val="00D10A12"/>
    <w:rPr>
      <w:rFonts w:ascii="Verdana" w:hAnsi="Verdana"/>
      <w:b/>
      <w:noProof/>
      <w:sz w:val="13"/>
      <w:szCs w:val="24"/>
      <w:lang w:val="nl-NL" w:eastAsia="nl-NL"/>
    </w:rPr>
  </w:style>
  <w:style w:type="paragraph" w:customStyle="1" w:styleId="Huisstijl-Kopje">
    <w:name w:val="Huisstijl-Kopje"/>
    <w:basedOn w:val="Huisstijl-Gegeven"/>
    <w:link w:val="Huisstijl-KopjeChar"/>
    <w:rsid w:val="00D10A12"/>
    <w:pPr>
      <w:spacing w:after="0"/>
    </w:pPr>
    <w:rPr>
      <w:b/>
    </w:rPr>
  </w:style>
  <w:style w:type="paragraph" w:customStyle="1" w:styleId="Huisstijl-NAW">
    <w:name w:val="Huisstijl-NAW"/>
    <w:basedOn w:val="Standaard"/>
    <w:rsid w:val="00D10A12"/>
    <w:pPr>
      <w:adjustRightInd w:val="0"/>
      <w:spacing w:after="0" w:line="240" w:lineRule="atLeast"/>
    </w:pPr>
    <w:rPr>
      <w:rFonts w:eastAsia="Times New Roman" w:cs="Verdana"/>
      <w:lang w:eastAsia="nl-NL"/>
    </w:rPr>
  </w:style>
  <w:style w:type="paragraph" w:customStyle="1" w:styleId="Huisstijl-Rubricering">
    <w:name w:val="Huisstijl-Rubricering"/>
    <w:basedOn w:val="Standaard"/>
    <w:rsid w:val="00D10A12"/>
    <w:pPr>
      <w:adjustRightInd w:val="0"/>
      <w:spacing w:after="0" w:line="180" w:lineRule="exact"/>
    </w:pPr>
    <w:rPr>
      <w:rFonts w:eastAsia="Times New Roman" w:cs="Verdana-Bold"/>
      <w:b/>
      <w:bCs/>
      <w:smallCaps/>
      <w:sz w:val="13"/>
      <w:szCs w:val="13"/>
      <w:lang w:eastAsia="nl-NL"/>
    </w:rPr>
  </w:style>
  <w:style w:type="paragraph" w:customStyle="1" w:styleId="Huisstijl-Paginanummering">
    <w:name w:val="Huisstijl-Paginanummering"/>
    <w:basedOn w:val="Standaard"/>
    <w:rsid w:val="00430860"/>
    <w:pPr>
      <w:spacing w:after="0" w:line="180" w:lineRule="exact"/>
    </w:pPr>
    <w:rPr>
      <w:rFonts w:eastAsia="Times New Roman" w:cs="Times New Roman"/>
      <w:sz w:val="13"/>
      <w:szCs w:val="24"/>
      <w:lang w:eastAsia="nl-NL"/>
    </w:rPr>
  </w:style>
  <w:style w:type="paragraph" w:customStyle="1" w:styleId="Huisstijl-Retouradres">
    <w:name w:val="Huisstijl-Retouradres"/>
    <w:basedOn w:val="Standaard"/>
    <w:rsid w:val="00AB305C"/>
    <w:pPr>
      <w:spacing w:after="0" w:line="180" w:lineRule="exact"/>
    </w:pPr>
    <w:rPr>
      <w:rFonts w:eastAsia="Times New Roman" w:cs="Times New Roman"/>
      <w:sz w:val="13"/>
      <w:szCs w:val="24"/>
      <w:lang w:eastAsia="nl-NL"/>
    </w:rPr>
  </w:style>
  <w:style w:type="table" w:customStyle="1" w:styleId="Tabelraster1">
    <w:name w:val="Tabelraster1"/>
    <w:basedOn w:val="Standaardtabel"/>
    <w:next w:val="Tabelraster"/>
    <w:uiPriority w:val="59"/>
    <w:rsid w:val="00A600B7"/>
    <w:pPr>
      <w:spacing w:after="0"/>
    </w:pPr>
    <w:rPr>
      <w:rFonts w:ascii="Verdana" w:eastAsia="Verdana" w:hAnsi="Verdana"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ardgeenafstand">
    <w:name w:val="Standaard (geen afstand)"/>
    <w:basedOn w:val="Standaard"/>
    <w:rsid w:val="00EC4FC1"/>
    <w:pPr>
      <w:spacing w:after="0"/>
    </w:pPr>
  </w:style>
  <w:style w:type="character" w:styleId="Tekstvantijdelijkeaanduiding">
    <w:name w:val="Placeholder Text"/>
    <w:basedOn w:val="Standaardalinea-lettertype"/>
    <w:uiPriority w:val="99"/>
    <w:unhideWhenUsed/>
    <w:rsid w:val="00902318"/>
    <w:rPr>
      <w:color w:val="666666"/>
    </w:rPr>
  </w:style>
  <w:style w:type="paragraph" w:styleId="Lijstalinea">
    <w:name w:val="List Paragraph"/>
    <w:basedOn w:val="Standaard"/>
    <w:uiPriority w:val="99"/>
    <w:rsid w:val="00B54C1E"/>
    <w:pPr>
      <w:ind w:left="720"/>
      <w:contextualSpacing/>
    </w:pPr>
  </w:style>
  <w:style w:type="character" w:customStyle="1" w:styleId="UnresolvedMention">
    <w:name w:val="Unresolved Mention"/>
    <w:basedOn w:val="Standaardalinea-lettertype"/>
    <w:uiPriority w:val="99"/>
    <w:semiHidden/>
    <w:unhideWhenUsed/>
    <w:rsid w:val="003350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0282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header" Target="header2.xml" Id="rId12"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theme" Target="theme/theme1.xml" Id="rId15" /><Relationship Type="http://schemas.openxmlformats.org/officeDocument/2006/relationships/header" Target="header1.xml" Id="rId10" /><Relationship Type="http://schemas.microsoft.com/office/2007/relationships/stylesWithEffects" Target="stylesWithEffects.xml" Id="rId4" /><Relationship Type="http://schemas.openxmlformats.org/officeDocument/2006/relationships/hyperlink" Target="http://www.bilderbergmeetings.org/" TargetMode="External" Id="rId9" /><Relationship Type="http://schemas.openxmlformats.org/officeDocument/2006/relationships/fontTable" Target="fontTable.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Verdana (Min AZ)">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175</ap:Words>
  <ap:Characters>968</ap:Characters>
  <ap:DocSecurity>4</ap:DocSecurity>
  <ap:Lines>8</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2026-06-02T07:41:00.0000000Z</dcterms:created>
  <dcterms:modified xsi:type="dcterms:W3CDTF">2026-06-02T07:41:00.0000000Z</dcterms:modified>
  <dc:description>------------------------</dc:description>
  <dc:subject/>
  <dc:title/>
  <keywords/>
  <version/>
  <category/>
</coreProperties>
</file>