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39F" w:rsidP="00D3439F" w:rsidRDefault="00D3439F" w14:paraId="18BC5D95" w14:textId="5FBE878C">
      <w:r>
        <w:t xml:space="preserve">Geachte </w:t>
      </w:r>
      <w:r w:rsidR="00001B87">
        <w:t>V</w:t>
      </w:r>
      <w:r>
        <w:t>oorzitter,</w:t>
      </w:r>
    </w:p>
    <w:p w:rsidR="00D3439F" w:rsidP="00D3439F" w:rsidRDefault="00D3439F" w14:paraId="0D5ECCB6" w14:textId="77777777"/>
    <w:p w:rsidR="00D3439F" w:rsidP="00D3439F" w:rsidRDefault="00D3439F" w14:paraId="08E022B6" w14:textId="77777777">
      <w:pPr>
        <w:pStyle w:val="Default"/>
        <w:rPr>
          <w:sz w:val="18"/>
          <w:szCs w:val="18"/>
        </w:rPr>
      </w:pPr>
      <w:r>
        <w:rPr>
          <w:sz w:val="18"/>
          <w:szCs w:val="18"/>
        </w:rPr>
        <w:t>Hierbij bied ik u</w:t>
      </w:r>
      <w:r w:rsidRPr="001617A9">
        <w:rPr>
          <w:sz w:val="18"/>
          <w:szCs w:val="18"/>
        </w:rPr>
        <w:t xml:space="preserve"> </w:t>
      </w:r>
      <w:r>
        <w:rPr>
          <w:sz w:val="18"/>
          <w:szCs w:val="18"/>
        </w:rPr>
        <w:t>de nota naar aanleiding van het verslag inzake het bovenvermelde voorstel aan. Tevens bied ik u in verband met dit voorstel een nota van wijziging aan. Deze nota van wijziging is nodig om enkele onvolkomenheden te herstellen.</w:t>
      </w:r>
    </w:p>
    <w:p w:rsidR="00D3439F" w:rsidP="00D3439F" w:rsidRDefault="00D3439F" w14:paraId="67E34F59" w14:textId="77777777"/>
    <w:p w:rsidR="00D3439F" w:rsidP="00D3439F" w:rsidRDefault="00D3439F" w14:paraId="1667FF1F" w14:textId="77777777"/>
    <w:p w:rsidR="00D3439F" w:rsidP="00D3439F" w:rsidRDefault="00D3439F" w14:paraId="2EB3106B" w14:textId="77777777"/>
    <w:p w:rsidR="00D3439F" w:rsidP="00D3439F" w:rsidRDefault="00D3439F" w14:paraId="2689AFA4" w14:textId="77777777"/>
    <w:p w:rsidR="00D3439F" w:rsidP="00D3439F" w:rsidRDefault="00D3439F" w14:paraId="0B23E718" w14:textId="77777777"/>
    <w:p w:rsidR="00D3439F" w:rsidP="00D3439F" w:rsidRDefault="00D3439F" w14:paraId="774510D7" w14:textId="77777777">
      <w:r>
        <w:t>Stientje van Veldhoven-van der Meer</w:t>
      </w:r>
    </w:p>
    <w:p w:rsidR="00001B87" w:rsidP="00D3439F" w:rsidRDefault="00001B87" w14:paraId="69AA738C" w14:textId="17B4BB41">
      <w:r>
        <w:t>Minister van Klimaat en Groene Groei</w:t>
      </w:r>
    </w:p>
    <w:p w:rsidRPr="002822CA" w:rsidR="00340ECA" w:rsidP="002822CA" w:rsidRDefault="00340ECA" w14:paraId="1EEB976E" w14:textId="77777777"/>
    <w:p w:rsidR="007F439C" w:rsidP="00810C93" w:rsidRDefault="00F902B6" w14:paraId="4F1D29E8" w14:textId="77777777">
      <w:r>
        <w:br/>
      </w:r>
    </w:p>
    <w:p w:rsidR="00721AE1" w:rsidRDefault="00721AE1" w14:paraId="2CDD860B" w14:textId="77777777">
      <w:pPr>
        <w:spacing w:line="240" w:lineRule="auto"/>
      </w:pPr>
    </w:p>
    <w:p w:rsidR="00A50CF6" w:rsidP="00810C93" w:rsidRDefault="00A50CF6" w14:paraId="496C28E4" w14:textId="77777777"/>
    <w:p w:rsidR="00D22441" w:rsidP="00810C93" w:rsidRDefault="00D22441" w14:paraId="556984F3" w14:textId="77777777"/>
    <w:p w:rsidR="00D22441" w:rsidP="00810C93" w:rsidRDefault="00D22441" w14:paraId="4C1E3B1D" w14:textId="77777777"/>
    <w:p w:rsidR="00292EB2" w:rsidRDefault="00292EB2" w14:paraId="3ECEA366" w14:textId="77777777">
      <w:pPr>
        <w:spacing w:line="240" w:lineRule="auto"/>
      </w:pPr>
    </w:p>
    <w:p w:rsidR="00D22441" w:rsidP="00810C93" w:rsidRDefault="00D22441" w14:paraId="185F4E0F" w14:textId="77777777"/>
    <w:p w:rsidR="00D22441" w:rsidP="00C82AFE" w:rsidRDefault="00D22441" w14:paraId="1B424C4D" w14:textId="77777777">
      <w:pPr>
        <w:pStyle w:val="Voetnoottekst"/>
      </w:pPr>
    </w:p>
    <w:p w:rsidR="00D22441" w:rsidP="00810C93" w:rsidRDefault="00D22441" w14:paraId="5975D7F3" w14:textId="77777777"/>
    <w:p w:rsidR="00D22441" w:rsidP="00810C93" w:rsidRDefault="00D22441" w14:paraId="18EA650A" w14:textId="77777777"/>
    <w:p w:rsidR="00D22441" w:rsidP="00810C93" w:rsidRDefault="00D22441" w14:paraId="7332E95A" w14:textId="77777777"/>
    <w:p w:rsidR="00D22441" w:rsidP="00810C93" w:rsidRDefault="00D22441" w14:paraId="032F0ECC" w14:textId="77777777"/>
    <w:p w:rsidR="00BD2D73" w:rsidP="00810C93" w:rsidRDefault="00BD2D73" w14:paraId="1FDC9E10" w14:textId="77777777"/>
    <w:sectPr w:rsidR="00BD2D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4BAF" w14:textId="77777777" w:rsidR="00F902B6" w:rsidRDefault="00F902B6">
      <w:r>
        <w:separator/>
      </w:r>
    </w:p>
    <w:p w14:paraId="3DFA2CF3" w14:textId="77777777" w:rsidR="00F902B6" w:rsidRDefault="00F902B6"/>
  </w:endnote>
  <w:endnote w:type="continuationSeparator" w:id="0">
    <w:p w14:paraId="7BC6B2C4" w14:textId="77777777" w:rsidR="00F902B6" w:rsidRDefault="00F902B6">
      <w:r>
        <w:continuationSeparator/>
      </w:r>
    </w:p>
    <w:p w14:paraId="10C5024A" w14:textId="77777777" w:rsidR="00F902B6" w:rsidRDefault="00F90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6E3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B5A84" w14:paraId="24B5A336" w14:textId="77777777" w:rsidTr="00CA6A25">
      <w:trPr>
        <w:trHeight w:hRule="exact" w:val="240"/>
      </w:trPr>
      <w:tc>
        <w:tcPr>
          <w:tcW w:w="7601" w:type="dxa"/>
        </w:tcPr>
        <w:p w14:paraId="41378F6A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B85BD23" w14:textId="266B943E" w:rsidR="00527BD4" w:rsidRPr="00645414" w:rsidRDefault="00F902B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425CC">
            <w:fldChar w:fldCharType="begin"/>
          </w:r>
          <w:r>
            <w:instrText xml:space="preserve"> SECTIONPAGES   \* MERGEFORMAT </w:instrText>
          </w:r>
          <w:r w:rsidR="004425CC">
            <w:fldChar w:fldCharType="separate"/>
          </w:r>
          <w:r w:rsidR="00D3439F">
            <w:t>2</w:t>
          </w:r>
          <w:r w:rsidR="004425CC">
            <w:fldChar w:fldCharType="end"/>
          </w:r>
        </w:p>
      </w:tc>
    </w:tr>
  </w:tbl>
  <w:p w14:paraId="67430AA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B5A84" w14:paraId="051ECE25" w14:textId="77777777" w:rsidTr="00CA6A25">
      <w:trPr>
        <w:trHeight w:hRule="exact" w:val="240"/>
      </w:trPr>
      <w:tc>
        <w:tcPr>
          <w:tcW w:w="7601" w:type="dxa"/>
        </w:tcPr>
        <w:p w14:paraId="2EE39A1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C9AAE54" w14:textId="139EB201" w:rsidR="00527BD4" w:rsidRPr="00ED539E" w:rsidRDefault="00F902B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6A013B">
            <w:fldChar w:fldCharType="begin"/>
          </w:r>
          <w:r>
            <w:instrText xml:space="preserve"> SECTIONPAGES   \* MERGEFORMAT </w:instrText>
          </w:r>
          <w:r w:rsidR="006A013B">
            <w:fldChar w:fldCharType="separate"/>
          </w:r>
          <w:r>
            <w:t>1</w:t>
          </w:r>
          <w:r w:rsidR="006A013B">
            <w:fldChar w:fldCharType="end"/>
          </w:r>
        </w:p>
      </w:tc>
    </w:tr>
  </w:tbl>
  <w:p w14:paraId="09D71E3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CAEBD02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ED78" w14:textId="77777777" w:rsidR="00F902B6" w:rsidRDefault="00F902B6">
      <w:r>
        <w:separator/>
      </w:r>
    </w:p>
    <w:p w14:paraId="21A3D18D" w14:textId="77777777" w:rsidR="00F902B6" w:rsidRDefault="00F902B6"/>
  </w:footnote>
  <w:footnote w:type="continuationSeparator" w:id="0">
    <w:p w14:paraId="4ACDB879" w14:textId="77777777" w:rsidR="00F902B6" w:rsidRDefault="00F902B6">
      <w:r>
        <w:continuationSeparator/>
      </w:r>
    </w:p>
    <w:p w14:paraId="512AD209" w14:textId="77777777" w:rsidR="00F902B6" w:rsidRDefault="00F902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B5A84" w14:paraId="73B5BDA4" w14:textId="77777777" w:rsidTr="00A50CF6">
      <w:tc>
        <w:tcPr>
          <w:tcW w:w="2156" w:type="dxa"/>
        </w:tcPr>
        <w:p w14:paraId="5F4EF910" w14:textId="77777777" w:rsidR="00527BD4" w:rsidRPr="005819CE" w:rsidRDefault="00F902B6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1B5A84" w14:paraId="12795207" w14:textId="77777777" w:rsidTr="00A50CF6">
      <w:trPr>
        <w:trHeight w:hRule="exact" w:val="200"/>
      </w:trPr>
      <w:tc>
        <w:tcPr>
          <w:tcW w:w="2156" w:type="dxa"/>
        </w:tcPr>
        <w:p w14:paraId="1E392CD3" w14:textId="77777777" w:rsidR="00527BD4" w:rsidRPr="005819CE" w:rsidRDefault="00527BD4" w:rsidP="00A50CF6"/>
      </w:tc>
    </w:tr>
    <w:tr w:rsidR="001B5A84" w14:paraId="1448D4CB" w14:textId="77777777" w:rsidTr="00502512">
      <w:trPr>
        <w:trHeight w:hRule="exact" w:val="774"/>
      </w:trPr>
      <w:tc>
        <w:tcPr>
          <w:tcW w:w="2156" w:type="dxa"/>
        </w:tcPr>
        <w:p w14:paraId="534C92EF" w14:textId="77777777" w:rsidR="00527BD4" w:rsidRDefault="00F902B6" w:rsidP="003A5290">
          <w:pPr>
            <w:pStyle w:val="Huisstijl-Kopje"/>
          </w:pPr>
          <w:r>
            <w:t>Ons kenmerk</w:t>
          </w:r>
        </w:p>
        <w:p w14:paraId="3BADC419" w14:textId="77777777" w:rsidR="00527BD4" w:rsidRPr="005819CE" w:rsidRDefault="00F902B6" w:rsidP="004425CC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104341823</w:t>
          </w:r>
        </w:p>
      </w:tc>
    </w:tr>
  </w:tbl>
  <w:p w14:paraId="49181DD4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D3D1CB1" w14:textId="77777777" w:rsidR="00527BD4" w:rsidRDefault="00527BD4" w:rsidP="008C356D"/>
  <w:p w14:paraId="6C82817F" w14:textId="77777777" w:rsidR="00527BD4" w:rsidRPr="00740712" w:rsidRDefault="00527BD4" w:rsidP="008C356D"/>
  <w:p w14:paraId="65AEE51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1986CA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F8D9B83" w14:textId="77777777" w:rsidR="00527BD4" w:rsidRDefault="00527BD4" w:rsidP="004F44C2"/>
  <w:p w14:paraId="0693BDB2" w14:textId="77777777" w:rsidR="00527BD4" w:rsidRPr="00740712" w:rsidRDefault="00527BD4" w:rsidP="004F44C2"/>
  <w:p w14:paraId="6CE1111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B5A84" w14:paraId="6DC8508E" w14:textId="77777777" w:rsidTr="00751A6A">
      <w:trPr>
        <w:trHeight w:val="2636"/>
      </w:trPr>
      <w:tc>
        <w:tcPr>
          <w:tcW w:w="737" w:type="dxa"/>
        </w:tcPr>
        <w:p w14:paraId="05401142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5E2BD30" w14:textId="77777777" w:rsidR="00527BD4" w:rsidRDefault="00F902B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31F4150" wp14:editId="61194EF6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80945B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8C74E33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0FC2A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B5A84" w14:paraId="0538D6B9" w14:textId="77777777" w:rsidTr="00A50CF6">
      <w:tc>
        <w:tcPr>
          <w:tcW w:w="2160" w:type="dxa"/>
        </w:tcPr>
        <w:p w14:paraId="64AC8A57" w14:textId="77777777" w:rsidR="00527BD4" w:rsidRPr="005819CE" w:rsidRDefault="00F902B6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4A44127B" w14:textId="77777777" w:rsidR="00527BD4" w:rsidRPr="00BE5ED9" w:rsidRDefault="00F902B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3085E196" w14:textId="77777777" w:rsidR="00EF495B" w:rsidRDefault="00F902B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B2BF65C" w14:textId="77777777" w:rsidR="00EF495B" w:rsidRPr="005B3814" w:rsidRDefault="00F902B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6D523143" w14:textId="4EEC208A" w:rsidR="00527BD4" w:rsidRPr="00001B87" w:rsidRDefault="00F902B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</w:t>
          </w:r>
        </w:p>
      </w:tc>
    </w:tr>
    <w:tr w:rsidR="001B5A84" w14:paraId="3145DB37" w14:textId="77777777" w:rsidTr="00A50CF6">
      <w:trPr>
        <w:trHeight w:hRule="exact" w:val="200"/>
      </w:trPr>
      <w:tc>
        <w:tcPr>
          <w:tcW w:w="2160" w:type="dxa"/>
        </w:tcPr>
        <w:p w14:paraId="70922296" w14:textId="77777777" w:rsidR="00527BD4" w:rsidRPr="005819CE" w:rsidRDefault="00527BD4" w:rsidP="00A50CF6"/>
      </w:tc>
    </w:tr>
    <w:tr w:rsidR="001B5A84" w14:paraId="44CAD2A0" w14:textId="77777777" w:rsidTr="00A50CF6">
      <w:tc>
        <w:tcPr>
          <w:tcW w:w="2160" w:type="dxa"/>
        </w:tcPr>
        <w:p w14:paraId="5FF7973C" w14:textId="77777777" w:rsidR="000C0163" w:rsidRPr="005819CE" w:rsidRDefault="00F902B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96C6386" w14:textId="63E8967C" w:rsidR="00527BD4" w:rsidRPr="005819CE" w:rsidRDefault="00EC1FF3" w:rsidP="00A50CF6">
          <w:pPr>
            <w:pStyle w:val="Huisstijl-Gegeven"/>
          </w:pPr>
          <w:r>
            <w:t xml:space="preserve">BPZ / </w:t>
          </w:r>
          <w:r w:rsidRPr="00EC1FF3">
            <w:t>106493130</w:t>
          </w:r>
        </w:p>
        <w:p w14:paraId="2E330165" w14:textId="77777777" w:rsidR="00527BD4" w:rsidRPr="005819CE" w:rsidRDefault="00F902B6" w:rsidP="00A50CF6">
          <w:pPr>
            <w:pStyle w:val="Huisstijl-Kopje"/>
          </w:pPr>
          <w:r>
            <w:t>Bijlage(n)</w:t>
          </w:r>
        </w:p>
        <w:p w14:paraId="75C940E0" w14:textId="478782FB" w:rsidR="00527BD4" w:rsidRPr="005819CE" w:rsidRDefault="00D3439F" w:rsidP="00A50CF6">
          <w:pPr>
            <w:pStyle w:val="Huisstijl-Gegeven"/>
          </w:pPr>
          <w:r>
            <w:t>2</w:t>
          </w:r>
        </w:p>
      </w:tc>
    </w:tr>
  </w:tbl>
  <w:p w14:paraId="33FF2AB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B5A84" w14:paraId="6B4DC038" w14:textId="77777777" w:rsidTr="00D3439F">
      <w:trPr>
        <w:trHeight w:val="400"/>
      </w:trPr>
      <w:tc>
        <w:tcPr>
          <w:tcW w:w="7371" w:type="dxa"/>
          <w:gridSpan w:val="2"/>
        </w:tcPr>
        <w:p w14:paraId="5F16086A" w14:textId="77777777" w:rsidR="00527BD4" w:rsidRPr="00BC3B53" w:rsidRDefault="00F902B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B5A84" w14:paraId="01D92B3C" w14:textId="77777777" w:rsidTr="00D3439F">
      <w:tc>
        <w:tcPr>
          <w:tcW w:w="7371" w:type="dxa"/>
          <w:gridSpan w:val="2"/>
        </w:tcPr>
        <w:p w14:paraId="20D40BE6" w14:textId="77777777" w:rsidR="00527BD4" w:rsidRPr="00983E8F" w:rsidRDefault="00527BD4" w:rsidP="00A50CF6">
          <w:pPr>
            <w:pStyle w:val="Huisstijl-Rubricering"/>
          </w:pPr>
        </w:p>
      </w:tc>
    </w:tr>
    <w:tr w:rsidR="001B5A84" w14:paraId="05BD1369" w14:textId="77777777" w:rsidTr="00D3439F">
      <w:trPr>
        <w:trHeight w:hRule="exact" w:val="2440"/>
      </w:trPr>
      <w:tc>
        <w:tcPr>
          <w:tcW w:w="7371" w:type="dxa"/>
          <w:gridSpan w:val="2"/>
        </w:tcPr>
        <w:p w14:paraId="3F47E2D5" w14:textId="77777777" w:rsidR="00001B87" w:rsidRDefault="00001B87" w:rsidP="00001B87">
          <w:pPr>
            <w:pStyle w:val="Huisstijl-NAW"/>
          </w:pPr>
          <w:r>
            <w:t xml:space="preserve">De Voorzitter van de Tweede Kamer </w:t>
          </w:r>
        </w:p>
        <w:p w14:paraId="43D5CC09" w14:textId="77777777" w:rsidR="00001B87" w:rsidRDefault="00001B87" w:rsidP="00001B87">
          <w:pPr>
            <w:pStyle w:val="Huisstijl-NAW"/>
          </w:pPr>
          <w:r>
            <w:t>der Staten-Generaal</w:t>
          </w:r>
        </w:p>
        <w:p w14:paraId="7C015A1F" w14:textId="77777777" w:rsidR="00001B87" w:rsidRDefault="00001B87" w:rsidP="00001B87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35C4483" w14:textId="4CF2E5AF" w:rsidR="00527BD4" w:rsidRDefault="00001B87" w:rsidP="00001B87">
          <w:pPr>
            <w:pStyle w:val="Huisstijl-NAW"/>
          </w:pPr>
          <w:r>
            <w:t xml:space="preserve">2595 BD  DEN HAAG </w:t>
          </w:r>
        </w:p>
      </w:tc>
    </w:tr>
    <w:tr w:rsidR="001B5A84" w14:paraId="75086971" w14:textId="77777777" w:rsidTr="00D3439F">
      <w:trPr>
        <w:trHeight w:hRule="exact" w:val="400"/>
      </w:trPr>
      <w:tc>
        <w:tcPr>
          <w:tcW w:w="7371" w:type="dxa"/>
          <w:gridSpan w:val="2"/>
        </w:tcPr>
        <w:p w14:paraId="419E67F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B5A84" w14:paraId="218ADF6E" w14:textId="77777777" w:rsidTr="00D3439F">
      <w:trPr>
        <w:trHeight w:val="240"/>
      </w:trPr>
      <w:tc>
        <w:tcPr>
          <w:tcW w:w="882" w:type="dxa"/>
        </w:tcPr>
        <w:p w14:paraId="5EC21C1E" w14:textId="77777777" w:rsidR="00527BD4" w:rsidRPr="007709EF" w:rsidRDefault="00F902B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</w:tcPr>
        <w:p w14:paraId="57BDA5B4" w14:textId="3D47FF74" w:rsidR="00527BD4" w:rsidRPr="007709EF" w:rsidRDefault="00166D63" w:rsidP="00A50CF6">
          <w:r>
            <w:t>1 juni 2026</w:t>
          </w:r>
        </w:p>
      </w:tc>
    </w:tr>
    <w:tr w:rsidR="00D3439F" w14:paraId="1507E25C" w14:textId="77777777" w:rsidTr="00D3439F">
      <w:trPr>
        <w:trHeight w:val="240"/>
      </w:trPr>
      <w:tc>
        <w:tcPr>
          <w:tcW w:w="882" w:type="dxa"/>
        </w:tcPr>
        <w:p w14:paraId="67AA4E28" w14:textId="77777777" w:rsidR="00D3439F" w:rsidRPr="007709EF" w:rsidRDefault="00D3439F" w:rsidP="00D3439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</w:tcPr>
        <w:p w14:paraId="0B855483" w14:textId="082F8FEF" w:rsidR="00D3439F" w:rsidRPr="007709EF" w:rsidRDefault="00D3439F" w:rsidP="00D3439F">
          <w:r w:rsidRPr="00E83F4E">
            <w:t>Wet uitvoering EU-verordening overbrenging van afvalstoffen en implementatie enkele andere EU-rechtshandelingen</w:t>
          </w:r>
          <w:r>
            <w:t xml:space="preserve"> (Kamerstukken II 2025/26, 36 880)</w:t>
          </w:r>
        </w:p>
      </w:tc>
    </w:tr>
    <w:tr w:rsidR="00D3439F" w14:paraId="7D35F82D" w14:textId="77777777" w:rsidTr="00D3439F">
      <w:trPr>
        <w:trHeight w:val="240"/>
      </w:trPr>
      <w:tc>
        <w:tcPr>
          <w:tcW w:w="882" w:type="dxa"/>
        </w:tcPr>
        <w:p w14:paraId="7C9CC80E" w14:textId="77777777" w:rsidR="00D3439F" w:rsidRDefault="00D3439F" w:rsidP="00D3439F">
          <w:pPr>
            <w:rPr>
              <w:szCs w:val="18"/>
            </w:rPr>
          </w:pPr>
        </w:p>
      </w:tc>
      <w:tc>
        <w:tcPr>
          <w:tcW w:w="6489" w:type="dxa"/>
        </w:tcPr>
        <w:p w14:paraId="25B3C915" w14:textId="77777777" w:rsidR="00D3439F" w:rsidRPr="00E83F4E" w:rsidRDefault="00D3439F" w:rsidP="00D3439F"/>
      </w:tc>
    </w:tr>
  </w:tbl>
  <w:p w14:paraId="6A83A2CF" w14:textId="77777777" w:rsidR="00527BD4" w:rsidRPr="00BC4AE3" w:rsidRDefault="00527BD4" w:rsidP="00166D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F6E41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772C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08B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0F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84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E2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5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4E16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28D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3B0FDA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D3284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64F4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1E7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2A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707F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ECF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811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E47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8825410">
    <w:abstractNumId w:val="10"/>
  </w:num>
  <w:num w:numId="2" w16cid:durableId="278685159">
    <w:abstractNumId w:val="7"/>
  </w:num>
  <w:num w:numId="3" w16cid:durableId="1665010403">
    <w:abstractNumId w:val="6"/>
  </w:num>
  <w:num w:numId="4" w16cid:durableId="1884319237">
    <w:abstractNumId w:val="5"/>
  </w:num>
  <w:num w:numId="5" w16cid:durableId="367409790">
    <w:abstractNumId w:val="4"/>
  </w:num>
  <w:num w:numId="6" w16cid:durableId="1984890035">
    <w:abstractNumId w:val="8"/>
  </w:num>
  <w:num w:numId="7" w16cid:durableId="1838882674">
    <w:abstractNumId w:val="3"/>
  </w:num>
  <w:num w:numId="8" w16cid:durableId="741104743">
    <w:abstractNumId w:val="2"/>
  </w:num>
  <w:num w:numId="9" w16cid:durableId="91821121">
    <w:abstractNumId w:val="1"/>
  </w:num>
  <w:num w:numId="10" w16cid:durableId="562446979">
    <w:abstractNumId w:val="0"/>
  </w:num>
  <w:num w:numId="11" w16cid:durableId="1200624210">
    <w:abstractNumId w:val="9"/>
  </w:num>
  <w:num w:numId="12" w16cid:durableId="865143774">
    <w:abstractNumId w:val="11"/>
  </w:num>
  <w:num w:numId="13" w16cid:durableId="287051500">
    <w:abstractNumId w:val="13"/>
  </w:num>
  <w:num w:numId="14" w16cid:durableId="23154895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B8C3F7D-A168-4487-AADF-AD12DAD6A006}"/>
    <w:docVar w:name="dgnword-eventsink" w:val="2479794333776"/>
  </w:docVars>
  <w:rsids>
    <w:rsidRoot w:val="00C83DBC"/>
    <w:rsid w:val="00001B87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639A7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462A"/>
    <w:rsid w:val="0014786A"/>
    <w:rsid w:val="001516A4"/>
    <w:rsid w:val="00151E5F"/>
    <w:rsid w:val="00153E28"/>
    <w:rsid w:val="001569AB"/>
    <w:rsid w:val="00164D63"/>
    <w:rsid w:val="00166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5A84"/>
    <w:rsid w:val="001C071E"/>
    <w:rsid w:val="001C32EC"/>
    <w:rsid w:val="001C38BD"/>
    <w:rsid w:val="001C4D5A"/>
    <w:rsid w:val="001D1272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9BF"/>
    <w:rsid w:val="00236CFE"/>
    <w:rsid w:val="00241D72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E5845"/>
    <w:rsid w:val="002F2896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3B15"/>
    <w:rsid w:val="0035464B"/>
    <w:rsid w:val="00361A56"/>
    <w:rsid w:val="0036252A"/>
    <w:rsid w:val="00364D9D"/>
    <w:rsid w:val="00371048"/>
    <w:rsid w:val="0037396C"/>
    <w:rsid w:val="0037421D"/>
    <w:rsid w:val="00376093"/>
    <w:rsid w:val="00376743"/>
    <w:rsid w:val="003779BE"/>
    <w:rsid w:val="00383DA1"/>
    <w:rsid w:val="00385F30"/>
    <w:rsid w:val="00393696"/>
    <w:rsid w:val="00393963"/>
    <w:rsid w:val="00395575"/>
    <w:rsid w:val="00395672"/>
    <w:rsid w:val="00396A8F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25CC"/>
    <w:rsid w:val="00450043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2D6C"/>
    <w:rsid w:val="00527BD4"/>
    <w:rsid w:val="005330E6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0DB4"/>
    <w:rsid w:val="005A207F"/>
    <w:rsid w:val="005A2F35"/>
    <w:rsid w:val="005B3814"/>
    <w:rsid w:val="005B463E"/>
    <w:rsid w:val="005C34E1"/>
    <w:rsid w:val="005C3FE0"/>
    <w:rsid w:val="005C740C"/>
    <w:rsid w:val="005D625B"/>
    <w:rsid w:val="005D6FBD"/>
    <w:rsid w:val="005F62D3"/>
    <w:rsid w:val="005F6D11"/>
    <w:rsid w:val="005F7CD1"/>
    <w:rsid w:val="00600CF0"/>
    <w:rsid w:val="006048F4"/>
    <w:rsid w:val="0060660A"/>
    <w:rsid w:val="006066CF"/>
    <w:rsid w:val="00613B1D"/>
    <w:rsid w:val="00617A44"/>
    <w:rsid w:val="006202B6"/>
    <w:rsid w:val="00625CD0"/>
    <w:rsid w:val="0062627D"/>
    <w:rsid w:val="00626859"/>
    <w:rsid w:val="00627432"/>
    <w:rsid w:val="00643FAA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013B"/>
    <w:rsid w:val="006A10F8"/>
    <w:rsid w:val="006A2100"/>
    <w:rsid w:val="006A21D2"/>
    <w:rsid w:val="006A5C3B"/>
    <w:rsid w:val="006A72E0"/>
    <w:rsid w:val="006B0BF3"/>
    <w:rsid w:val="006B3C17"/>
    <w:rsid w:val="006B4CA7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1FB1"/>
    <w:rsid w:val="00732F79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24E1"/>
    <w:rsid w:val="00872271"/>
    <w:rsid w:val="008738B5"/>
    <w:rsid w:val="00883137"/>
    <w:rsid w:val="0089117B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4AD3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06C2E"/>
    <w:rsid w:val="00910642"/>
    <w:rsid w:val="00910DDF"/>
    <w:rsid w:val="00922290"/>
    <w:rsid w:val="00926AE2"/>
    <w:rsid w:val="00930B13"/>
    <w:rsid w:val="009311C8"/>
    <w:rsid w:val="00933376"/>
    <w:rsid w:val="00933A2F"/>
    <w:rsid w:val="009449B6"/>
    <w:rsid w:val="009716D8"/>
    <w:rsid w:val="009718F9"/>
    <w:rsid w:val="00971F42"/>
    <w:rsid w:val="00972FB9"/>
    <w:rsid w:val="00975112"/>
    <w:rsid w:val="00981768"/>
    <w:rsid w:val="00983893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5B16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956E5"/>
    <w:rsid w:val="00BA1397"/>
    <w:rsid w:val="00BA7E0A"/>
    <w:rsid w:val="00BC2C00"/>
    <w:rsid w:val="00BC3B53"/>
    <w:rsid w:val="00BC3B96"/>
    <w:rsid w:val="00BC4AE3"/>
    <w:rsid w:val="00BC5B28"/>
    <w:rsid w:val="00BD2370"/>
    <w:rsid w:val="00BD2D73"/>
    <w:rsid w:val="00BE3F88"/>
    <w:rsid w:val="00BE4756"/>
    <w:rsid w:val="00BE5ED9"/>
    <w:rsid w:val="00BE7B41"/>
    <w:rsid w:val="00C011E5"/>
    <w:rsid w:val="00C13AE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58B7"/>
    <w:rsid w:val="00CA6533"/>
    <w:rsid w:val="00CA6A25"/>
    <w:rsid w:val="00CA6A3F"/>
    <w:rsid w:val="00CA7C99"/>
    <w:rsid w:val="00CB0A71"/>
    <w:rsid w:val="00CC6290"/>
    <w:rsid w:val="00CC6947"/>
    <w:rsid w:val="00CD233D"/>
    <w:rsid w:val="00CD3499"/>
    <w:rsid w:val="00CD362D"/>
    <w:rsid w:val="00CD4A96"/>
    <w:rsid w:val="00CE101D"/>
    <w:rsid w:val="00CE1814"/>
    <w:rsid w:val="00CE1A95"/>
    <w:rsid w:val="00CE1C84"/>
    <w:rsid w:val="00CE5055"/>
    <w:rsid w:val="00CF053F"/>
    <w:rsid w:val="00CF1A17"/>
    <w:rsid w:val="00CF65AC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2F78"/>
    <w:rsid w:val="00D33BF0"/>
    <w:rsid w:val="00D33DE0"/>
    <w:rsid w:val="00D3439F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58FD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1FF3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2593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2B6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19F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customStyle="1" w:styleId="Slotzin">
    <w:name w:val="Slotzin"/>
    <w:basedOn w:val="Standaard"/>
    <w:next w:val="Standaard"/>
    <w:rsid w:val="00D3439F"/>
    <w:pPr>
      <w:autoSpaceDN w:val="0"/>
      <w:spacing w:before="24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1bodytekst">
    <w:name w:val="Witregel W1 (bodytekst)"/>
    <w:next w:val="Standaard"/>
    <w:rsid w:val="00D3439F"/>
    <w:pPr>
      <w:autoSpaceDN w:val="0"/>
      <w:spacing w:line="240" w:lineRule="exact"/>
      <w:textAlignment w:val="baseline"/>
    </w:pPr>
    <w:rPr>
      <w:rFonts w:ascii="Verdana" w:eastAsia="DejaVu Sans" w:hAnsi="Verdana" w:cs="Lohit Hindi"/>
      <w:color w:val="000000"/>
      <w:sz w:val="18"/>
      <w:szCs w:val="18"/>
      <w:lang w:val="nl-NL" w:eastAsia="nl-NL"/>
    </w:rPr>
  </w:style>
  <w:style w:type="paragraph" w:customStyle="1" w:styleId="Default">
    <w:name w:val="Default"/>
    <w:rsid w:val="00D3439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303</ap:Characters>
  <ap:DocSecurity>0</ap:DocSecurity>
  <ap:Lines>2</ap:Lines>
  <ap:Paragraphs>1</ap:Paragraphs>
  <ap:ScaleCrop>false</ap:ScaleCrop>
  <ap:LinksUpToDate>false</ap:LinksUpToDate>
  <ap:CharactersWithSpaces>357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2026-06-01T13:31:00.0000000Z</dcterms:created>
  <dcterms:modified xsi:type="dcterms:W3CDTF">2026-06-01T13:31:00.0000000Z</dcterms:modified>
  <dc:description>------------------------</dc:description>
  <dc:subject/>
  <keywords/>
  <version/>
  <category/>
</coreProperties>
</file>