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E6D49" w:rsidP="001E6D49" w:rsidRDefault="001E6D49" w14:paraId="470FDCE3" w14:textId="77777777"/>
    <w:p w:rsidR="001E6D49" w:rsidP="001E6D49" w:rsidRDefault="001E6D49" w14:paraId="70D220C5" w14:textId="77777777">
      <w:r w:rsidRPr="001E6D49">
        <w:t xml:space="preserve">Geachte Voorzitter, </w:t>
      </w:r>
    </w:p>
    <w:p w:rsidR="001E6D49" w:rsidP="001E6D49" w:rsidRDefault="001E6D49" w14:paraId="3381D59B" w14:textId="77777777"/>
    <w:p w:rsidR="001E6D49" w:rsidP="001E6D49" w:rsidRDefault="001E6D49" w14:paraId="0A069FE0" w14:textId="4199E425">
      <w:r>
        <w:t>De kabinetsreactie op het advies "</w:t>
      </w:r>
      <w:r w:rsidRPr="001E6D49">
        <w:t>Aan de slag met gedrag!</w:t>
      </w:r>
      <w:r>
        <w:t>" van de Wetenschappelijke Klimaatraad</w:t>
      </w:r>
      <w:r w:rsidRPr="001E6D49">
        <w:t xml:space="preserve"> </w:t>
      </w:r>
      <w:r>
        <w:t xml:space="preserve">kan niet binnen de gebruikelijke termijn met de Kamer worden gedeeld. </w:t>
      </w:r>
      <w:r w:rsidRPr="001E6D49">
        <w:t xml:space="preserve">De reden van uitstel is dat interdepartementale afstemming meer tijd vraagt. Ik zal uw Kamer de </w:t>
      </w:r>
      <w:r>
        <w:t>kabinetsreactie</w:t>
      </w:r>
      <w:r w:rsidRPr="001E6D49">
        <w:t xml:space="preserve"> zo spoedig mogelijk doen toekomen. </w:t>
      </w:r>
    </w:p>
    <w:p w:rsidR="001E6D49" w:rsidP="001E6D49" w:rsidRDefault="001E6D49" w14:paraId="21A106F6" w14:textId="77777777"/>
    <w:p w:rsidR="001E6D49" w:rsidP="001E6D49" w:rsidRDefault="001E6D49" w14:paraId="5830C12C" w14:textId="77777777"/>
    <w:p w:rsidR="001E6D49" w:rsidP="001E6D49" w:rsidRDefault="001E6D49" w14:paraId="50BFEC76" w14:textId="77777777"/>
    <w:p w:rsidR="001E6D49" w:rsidP="001E6D49" w:rsidRDefault="001E6D49" w14:paraId="71993DCB" w14:textId="77777777"/>
    <w:p w:rsidR="001E6D49" w:rsidP="001E6D49" w:rsidRDefault="001E6D49" w14:paraId="2E2AD0C0" w14:textId="77777777">
      <w:proofErr w:type="spellStart"/>
      <w:r w:rsidRPr="001E6D49">
        <w:t>Stientje</w:t>
      </w:r>
      <w:proofErr w:type="spellEnd"/>
      <w:r w:rsidRPr="001E6D49">
        <w:t xml:space="preserve"> van Veldhoven-van der Meer </w:t>
      </w:r>
    </w:p>
    <w:p w:rsidRPr="00012B4F" w:rsidR="004E505E" w:rsidP="001E6D49" w:rsidRDefault="001E6D49" w14:paraId="705F51DC" w14:textId="742E4570">
      <w:r w:rsidRPr="001E6D49">
        <w:t>Minister van Klimaat en Groene Groei</w:t>
      </w:r>
    </w:p>
    <w:sectPr w:rsidRPr="00012B4F" w:rsidR="004E505E" w:rsidSect="00D604B3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62E57" w14:textId="77777777" w:rsidR="00FF5B0F" w:rsidRDefault="00FF5B0F">
      <w:r>
        <w:separator/>
      </w:r>
    </w:p>
    <w:p w14:paraId="3ECCB8FD" w14:textId="77777777" w:rsidR="00FF5B0F" w:rsidRDefault="00FF5B0F"/>
  </w:endnote>
  <w:endnote w:type="continuationSeparator" w:id="0">
    <w:p w14:paraId="419C555A" w14:textId="77777777" w:rsidR="00FF5B0F" w:rsidRDefault="00FF5B0F">
      <w:r>
        <w:continuationSeparator/>
      </w:r>
    </w:p>
    <w:p w14:paraId="25833031" w14:textId="77777777" w:rsidR="00FF5B0F" w:rsidRDefault="00FF5B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altName w:val="Calibri"/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C81F4" w14:textId="77777777" w:rsidR="005C2538" w:rsidRDefault="00282B27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8B20CF3" wp14:editId="11A7ABBC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4" name="Tekstvak 182878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9744F2" w14:textId="77777777" w:rsidR="005C2538" w:rsidRPr="005C2538" w:rsidRDefault="00282B27" w:rsidP="005C253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C253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B20CF3" id="_x0000_t202" coordsize="21600,21600" o:spt="202" path="m,l,21600r21600,l21600,xe">
              <v:stroke joinstyle="miter"/>
              <v:path gradientshapeok="t" o:connecttype="rect"/>
            </v:shapetype>
            <v:shape id="Tekstvak 182878" o:spid="_x0000_s1026" type="#_x0000_t202" alt="Intern gebruik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569744F2" w14:textId="77777777" w:rsidR="005C2538" w:rsidRPr="005C2538" w:rsidRDefault="00282B27" w:rsidP="005C253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C253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5DCA1" w14:textId="77777777" w:rsidR="00527BD4" w:rsidRPr="00BC3B53" w:rsidRDefault="00282B27" w:rsidP="008C356D">
    <w:pPr>
      <w:pStyle w:val="Voettekst"/>
      <w:spacing w:line="240" w:lineRule="auto"/>
      <w:rPr>
        <w:sz w:val="2"/>
        <w:szCs w:val="2"/>
      </w:rPr>
    </w:pPr>
    <w:r>
      <w:rPr>
        <w:noProof/>
        <w:sz w:val="2"/>
        <w:szCs w:val="2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873FC86" wp14:editId="44AB877B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3" name="Tekstvak 182921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E82104" w14:textId="77777777" w:rsidR="005C2538" w:rsidRPr="005C2538" w:rsidRDefault="00282B27" w:rsidP="005C253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C253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73FC86" id="_x0000_t202" coordsize="21600,21600" o:spt="202" path="m,l,21600r21600,l21600,xe">
              <v:stroke joinstyle="miter"/>
              <v:path gradientshapeok="t" o:connecttype="rect"/>
            </v:shapetype>
            <v:shape id="Tekstvak 182921" o:spid="_x0000_s1027" type="#_x0000_t202" alt="Intern gebruik" style="position:absolute;margin-left:0;margin-top:0;width:34.95pt;height:34.9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2FE82104" w14:textId="77777777" w:rsidR="005C2538" w:rsidRPr="005C2538" w:rsidRDefault="00282B27" w:rsidP="005C253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C253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W w:w="11913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  <w:gridCol w:w="2156"/>
    </w:tblGrid>
    <w:tr w:rsidR="004E2E56" w14:paraId="26C1C265" w14:textId="77777777" w:rsidTr="006D1737">
      <w:trPr>
        <w:trHeight w:hRule="exact" w:val="240"/>
      </w:trPr>
      <w:tc>
        <w:tcPr>
          <w:tcW w:w="7601" w:type="dxa"/>
        </w:tcPr>
        <w:p w14:paraId="723DE31A" w14:textId="77777777" w:rsidR="006D1737" w:rsidRDefault="006D1737" w:rsidP="006D1737">
          <w:pPr>
            <w:pStyle w:val="Huisstijl-Rubricering"/>
          </w:pPr>
        </w:p>
      </w:tc>
      <w:tc>
        <w:tcPr>
          <w:tcW w:w="2156" w:type="dxa"/>
        </w:tcPr>
        <w:p w14:paraId="4B3E5BC0" w14:textId="77777777" w:rsidR="006D1737" w:rsidRPr="00645414" w:rsidRDefault="00282B27" w:rsidP="006D1737">
          <w:pPr>
            <w:pStyle w:val="Huisstijl-Paginanummering"/>
          </w:pPr>
          <w:r>
            <w:t xml:space="preserve">Pagina </w:t>
          </w:r>
          <w:r w:rsidR="001A6AF9" w:rsidRPr="00645414">
            <w:fldChar w:fldCharType="begin"/>
          </w:r>
          <w:r w:rsidR="001A6AF9" w:rsidRPr="00645414">
            <w:instrText xml:space="preserve"> PAGE   \* MERGEFORMAT </w:instrText>
          </w:r>
          <w:r w:rsidR="001A6AF9" w:rsidRPr="00645414">
            <w:fldChar w:fldCharType="separate"/>
          </w:r>
          <w:r w:rsidR="001A6AF9">
            <w:t>2</w:t>
          </w:r>
          <w:r w:rsidR="001A6AF9" w:rsidRPr="00645414">
            <w:fldChar w:fldCharType="end"/>
          </w:r>
          <w:r>
            <w:t xml:space="preserve"> van </w:t>
          </w:r>
          <w:r w:rsidR="00D72F45">
            <w:fldChar w:fldCharType="begin"/>
          </w:r>
          <w:r>
            <w:instrText xml:space="preserve"> SECTIONPAGES   \* MERGEFORMAT </w:instrText>
          </w:r>
          <w:r w:rsidR="00D72F45">
            <w:fldChar w:fldCharType="separate"/>
          </w:r>
          <w:r w:rsidR="00D72F45">
            <w:t>2</w:t>
          </w:r>
          <w:r w:rsidR="00D72F45">
            <w:fldChar w:fldCharType="end"/>
          </w:r>
          <w:r w:rsidRPr="00ED539E">
            <w:t xml:space="preserve"> </w:t>
          </w:r>
        </w:p>
      </w:tc>
      <w:tc>
        <w:tcPr>
          <w:tcW w:w="2156" w:type="dxa"/>
        </w:tcPr>
        <w:p w14:paraId="32529F9B" w14:textId="77777777" w:rsidR="006D1737" w:rsidRPr="00645414" w:rsidRDefault="00282B27" w:rsidP="006D1737">
          <w:pPr>
            <w:pStyle w:val="Huisstijl-Paginanummering"/>
          </w:pPr>
          <w:r w:rsidRPr="00645414">
            <w:t xml:space="preserve"> </w:t>
          </w:r>
        </w:p>
      </w:tc>
    </w:tr>
  </w:tbl>
  <w:p w14:paraId="724B624C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4E2E56" w14:paraId="58498C15" w14:textId="77777777" w:rsidTr="00CA6A25">
      <w:trPr>
        <w:trHeight w:hRule="exact" w:val="240"/>
      </w:trPr>
      <w:tc>
        <w:tcPr>
          <w:tcW w:w="7601" w:type="dxa"/>
        </w:tcPr>
        <w:p w14:paraId="553A0744" w14:textId="77777777" w:rsidR="00527BD4" w:rsidRDefault="00282B27" w:rsidP="008C356D">
          <w:pPr>
            <w:pStyle w:val="Huisstijl-Rubricering"/>
          </w:pPr>
          <w:r>
            <mc:AlternateContent>
              <mc:Choice Requires="wps">
                <w:drawing>
                  <wp:anchor distT="0" distB="0" distL="0" distR="0" simplePos="0" relativeHeight="251658240" behindDoc="0" locked="0" layoutInCell="1" allowOverlap="1" wp14:anchorId="176FBB47" wp14:editId="3470631E">
                    <wp:simplePos x="0" y="0"/>
                    <wp:positionH relativeFrom="page">
                      <wp:align>left</wp:align>
                    </wp:positionH>
                    <wp:positionV relativeFrom="page">
                      <wp:align>bottom</wp:align>
                    </wp:positionV>
                    <wp:extent cx="443865" cy="443865"/>
                    <wp:effectExtent l="0" t="0" r="4445" b="0"/>
                    <wp:wrapNone/>
                    <wp:docPr id="2" name="Tekstvak 182835" descr="Intern gebruik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43865" cy="443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6984DDE" w14:textId="77777777" w:rsidR="005C2538" w:rsidRPr="005C2538" w:rsidRDefault="00282B27" w:rsidP="005C2538">
                                <w:pPr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  <w:szCs w:val="20"/>
                                  </w:rPr>
                                </w:pPr>
                                <w:r w:rsidRPr="005C2538"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  <w:szCs w:val="20"/>
                                  </w:rPr>
                                  <w:t>Intern gebruik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176FBB47" id="_x0000_t202" coordsize="21600,21600" o:spt="202" path="m,l,21600r21600,l21600,xe">
                    <v:stroke joinstyle="miter"/>
                    <v:path gradientshapeok="t" o:connecttype="rect"/>
                  </v:shapetype>
                  <v:shape id="Tekstvak 182835" o:spid="_x0000_s1028" type="#_x0000_t202" alt="Intern gebruik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      <v:textbox style="mso-fit-shape-to-text:t" inset="20pt,0,0,15pt">
                      <w:txbxContent>
                        <w:p w14:paraId="06984DDE" w14:textId="77777777" w:rsidR="005C2538" w:rsidRPr="005C2538" w:rsidRDefault="00282B27" w:rsidP="005C253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C253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2170" w:type="dxa"/>
        </w:tcPr>
        <w:p w14:paraId="2E3592B2" w14:textId="014902B3" w:rsidR="00527BD4" w:rsidRPr="00ED539E" w:rsidRDefault="00282B27" w:rsidP="00ED539E">
          <w:pPr>
            <w:pStyle w:val="Huisstijl-Paginanummering"/>
          </w:pPr>
          <w:r>
            <w:t xml:space="preserve">Pagina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>
            <w:t>1</w:t>
          </w:r>
          <w:r w:rsidRPr="00645414">
            <w:fldChar w:fldCharType="end"/>
          </w:r>
          <w:r>
            <w:t xml:space="preserve"> van </w:t>
          </w:r>
          <w:r w:rsidR="004B0F05">
            <w:fldChar w:fldCharType="begin"/>
          </w:r>
          <w:r>
            <w:instrText xml:space="preserve"> SECTIONPAGES   \* MERGEFORMAT </w:instrText>
          </w:r>
          <w:r w:rsidR="004B0F05">
            <w:fldChar w:fldCharType="separate"/>
          </w:r>
          <w:r>
            <w:t>1</w:t>
          </w:r>
          <w:r w:rsidR="004B0F05">
            <w:fldChar w:fldCharType="end"/>
          </w:r>
        </w:p>
      </w:tc>
    </w:tr>
  </w:tbl>
  <w:p w14:paraId="188FDE2B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624AD79C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B9CB9" w14:textId="77777777" w:rsidR="00FF5B0F" w:rsidRDefault="00FF5B0F">
      <w:r>
        <w:separator/>
      </w:r>
    </w:p>
    <w:p w14:paraId="7D3824AB" w14:textId="77777777" w:rsidR="00FF5B0F" w:rsidRDefault="00FF5B0F"/>
  </w:footnote>
  <w:footnote w:type="continuationSeparator" w:id="0">
    <w:p w14:paraId="52AC4FEE" w14:textId="77777777" w:rsidR="00FF5B0F" w:rsidRDefault="00FF5B0F">
      <w:r>
        <w:continuationSeparator/>
      </w:r>
    </w:p>
    <w:p w14:paraId="37834F47" w14:textId="77777777" w:rsidR="00FF5B0F" w:rsidRDefault="00FF5B0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4E2E56" w14:paraId="1A4D429D" w14:textId="77777777" w:rsidTr="00A50CF6">
      <w:tc>
        <w:tcPr>
          <w:tcW w:w="2156" w:type="dxa"/>
        </w:tcPr>
        <w:p w14:paraId="243EDA66" w14:textId="77777777" w:rsidR="00527BD4" w:rsidRPr="00624D22" w:rsidRDefault="00282B27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Klimaat en Energie</w:t>
          </w:r>
        </w:p>
      </w:tc>
    </w:tr>
    <w:tr w:rsidR="004E2E56" w14:paraId="48F7585A" w14:textId="77777777" w:rsidTr="00A50CF6">
      <w:trPr>
        <w:trHeight w:hRule="exact" w:val="200"/>
      </w:trPr>
      <w:tc>
        <w:tcPr>
          <w:tcW w:w="2156" w:type="dxa"/>
        </w:tcPr>
        <w:p w14:paraId="2101466C" w14:textId="77777777" w:rsidR="00527BD4" w:rsidRPr="005819CE" w:rsidRDefault="00527BD4" w:rsidP="00A50CF6"/>
      </w:tc>
    </w:tr>
    <w:tr w:rsidR="004E2E56" w14:paraId="598C3D12" w14:textId="77777777" w:rsidTr="00502512">
      <w:trPr>
        <w:trHeight w:hRule="exact" w:val="774"/>
      </w:trPr>
      <w:tc>
        <w:tcPr>
          <w:tcW w:w="2156" w:type="dxa"/>
        </w:tcPr>
        <w:p w14:paraId="54055A99" w14:textId="77777777" w:rsidR="00527BD4" w:rsidRDefault="00527BD4" w:rsidP="003A5290">
          <w:pPr>
            <w:pStyle w:val="Huisstijl-Kopje"/>
          </w:pPr>
        </w:p>
        <w:p w14:paraId="6C717A9E" w14:textId="77777777" w:rsidR="00502512" w:rsidRPr="00502512" w:rsidRDefault="00282B27" w:rsidP="003A5290">
          <w:pPr>
            <w:pStyle w:val="Huisstijl-Kopje"/>
            <w:rPr>
              <w:b w:val="0"/>
            </w:rPr>
          </w:pPr>
          <w:r>
            <w:rPr>
              <w:b w:val="0"/>
            </w:rPr>
            <w:t>KGG_DGKE</w:t>
          </w:r>
          <w:r w:rsidRPr="00502512">
            <w:rPr>
              <w:b w:val="0"/>
            </w:rPr>
            <w:t xml:space="preserve"> / </w:t>
          </w:r>
          <w:r>
            <w:rPr>
              <w:b w:val="0"/>
            </w:rPr>
            <w:t>106003967</w:t>
          </w:r>
        </w:p>
        <w:p w14:paraId="5879F3D6" w14:textId="77777777" w:rsidR="00527BD4" w:rsidRPr="005819CE" w:rsidRDefault="00527BD4" w:rsidP="00361A56">
          <w:pPr>
            <w:pStyle w:val="Huisstijl-Kopje"/>
          </w:pPr>
        </w:p>
      </w:tc>
    </w:tr>
  </w:tbl>
  <w:p w14:paraId="740FBDB1" w14:textId="77777777"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p w14:paraId="1AED2D8F" w14:textId="77777777" w:rsidR="00527BD4" w:rsidRDefault="00527BD4" w:rsidP="008C356D"/>
  <w:p w14:paraId="17F97CFA" w14:textId="77777777" w:rsidR="00527BD4" w:rsidRPr="00740712" w:rsidRDefault="00527BD4" w:rsidP="008C356D"/>
  <w:p w14:paraId="593C34DF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75C535BC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29AB6EA0" w14:textId="77777777" w:rsidR="00527BD4" w:rsidRDefault="00527BD4" w:rsidP="004F44C2"/>
  <w:p w14:paraId="30BFB762" w14:textId="77777777" w:rsidR="00624D22" w:rsidRDefault="00624D22" w:rsidP="004F44C2"/>
  <w:p w14:paraId="45EAFA7A" w14:textId="77777777" w:rsidR="00624D22" w:rsidRDefault="00624D22" w:rsidP="004F44C2"/>
  <w:p w14:paraId="6297E5EC" w14:textId="77777777" w:rsidR="00527BD4" w:rsidRPr="00740712" w:rsidRDefault="00527BD4" w:rsidP="004F44C2"/>
  <w:p w14:paraId="785C7323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4E2E56" w14:paraId="23FDA61A" w14:textId="77777777" w:rsidTr="00751A6A">
      <w:trPr>
        <w:trHeight w:val="2636"/>
      </w:trPr>
      <w:tc>
        <w:tcPr>
          <w:tcW w:w="737" w:type="dxa"/>
        </w:tcPr>
        <w:p w14:paraId="12CB572E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</w:tcPr>
        <w:p w14:paraId="1DDC3583" w14:textId="77777777" w:rsidR="00527BD4" w:rsidRDefault="00282B27" w:rsidP="00651CE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</w:t>
          </w:r>
          <w:r w:rsidR="009D0B5A" w:rsidRPr="009D0B5A">
            <w:rPr>
              <w:sz w:val="2"/>
              <w:szCs w:val="2"/>
            </w:rPr>
            <w:t xml:space="preserve"> </w:t>
          </w:r>
          <w:r>
            <w:rPr>
              <w:noProof/>
            </w:rPr>
            <w:drawing>
              <wp:inline distT="0" distB="0" distL="0" distR="0" wp14:anchorId="03795B9E" wp14:editId="61BC7F62">
                <wp:extent cx="2343600" cy="1580400"/>
                <wp:effectExtent l="0" t="0" r="0" b="1270"/>
                <wp:docPr id="1" name="Afbeelding 1" descr="Afbeelding met tekst, Lettertype, schermopname, wit&#10;&#10;Door AI gegenereerde inhoud is mogelijk onjuis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fbeelding 1" descr="Afbeelding met tekst, Lettertype, schermopname, wit&#10;&#10;Door AI gegenereerde inhoud is mogelijk onjuis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3600" cy="158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4DA002C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4A4571D3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4E2E56" w:rsidRPr="001E6D49" w14:paraId="5B1C621F" w14:textId="77777777" w:rsidTr="00A50CF6">
      <w:tc>
        <w:tcPr>
          <w:tcW w:w="2160" w:type="dxa"/>
        </w:tcPr>
        <w:p w14:paraId="652C7D52" w14:textId="77777777" w:rsidR="00527BD4" w:rsidRPr="00781DCA" w:rsidRDefault="00282B27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Klimaat en Energie</w:t>
          </w:r>
          <w:r w:rsidRPr="005819CE">
            <w:rPr>
              <w:b/>
            </w:rPr>
            <w:br/>
          </w:r>
        </w:p>
        <w:p w14:paraId="76D0B28A" w14:textId="77777777" w:rsidR="00527BD4" w:rsidRPr="00BE5ED9" w:rsidRDefault="00282B27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3F5E4CB9" w14:textId="77777777" w:rsidR="00EF495B" w:rsidRDefault="00282B27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1FB220F6" w14:textId="77777777" w:rsidR="00EF495B" w:rsidRPr="005B3814" w:rsidRDefault="00282B27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Pr="005B3814">
            <w:t>00000001003214369000</w:t>
          </w:r>
        </w:p>
        <w:p w14:paraId="1442A0B8" w14:textId="047B77E9" w:rsidR="00527BD4" w:rsidRPr="00EC13DE" w:rsidRDefault="00282B27" w:rsidP="00F748E6">
          <w:pPr>
            <w:pStyle w:val="Huisstijl-Adres"/>
            <w:rPr>
              <w:u w:val="single"/>
            </w:rPr>
          </w:pPr>
          <w:r>
            <w:t>T</w:t>
          </w:r>
          <w:r>
            <w:tab/>
          </w:r>
          <w:r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www.rijksoverheid.nl/ezk</w:t>
          </w:r>
        </w:p>
      </w:tc>
    </w:tr>
    <w:tr w:rsidR="004E2E56" w:rsidRPr="001E6D49" w14:paraId="28724362" w14:textId="77777777" w:rsidTr="00A50CF6">
      <w:trPr>
        <w:trHeight w:hRule="exact" w:val="200"/>
      </w:trPr>
      <w:tc>
        <w:tcPr>
          <w:tcW w:w="2160" w:type="dxa"/>
        </w:tcPr>
        <w:p w14:paraId="6AED30B3" w14:textId="77777777" w:rsidR="00527BD4" w:rsidRPr="00D71182" w:rsidRDefault="00527BD4" w:rsidP="00A50CF6">
          <w:pPr>
            <w:rPr>
              <w:lang w:val="fr-FR"/>
            </w:rPr>
          </w:pPr>
        </w:p>
      </w:tc>
    </w:tr>
    <w:tr w:rsidR="004E2E56" w14:paraId="0FC30040" w14:textId="77777777" w:rsidTr="00A50CF6">
      <w:tc>
        <w:tcPr>
          <w:tcW w:w="2160" w:type="dxa"/>
        </w:tcPr>
        <w:p w14:paraId="428FBFEC" w14:textId="77777777" w:rsidR="000C0163" w:rsidRPr="005819CE" w:rsidRDefault="00282B27" w:rsidP="000C0163">
          <w:pPr>
            <w:pStyle w:val="Huisstijl-Kopje"/>
          </w:pPr>
          <w:r>
            <w:t>Ons kenmerk</w:t>
          </w:r>
        </w:p>
        <w:p w14:paraId="1FC298DA" w14:textId="77777777" w:rsidR="000C0163" w:rsidRPr="005819CE" w:rsidRDefault="00282B27" w:rsidP="000C0163">
          <w:pPr>
            <w:pStyle w:val="Huisstijl-Gegeven"/>
          </w:pPr>
          <w:r>
            <w:t>KGG_DGKE</w:t>
          </w:r>
          <w:r w:rsidR="00926AE2">
            <w:t xml:space="preserve"> / </w:t>
          </w:r>
          <w:r>
            <w:t>106003967</w:t>
          </w:r>
        </w:p>
        <w:p w14:paraId="25D24C39" w14:textId="77777777" w:rsidR="00527BD4" w:rsidRPr="005819CE" w:rsidRDefault="00527BD4" w:rsidP="00EC13DE">
          <w:pPr>
            <w:pStyle w:val="Huisstijl-Kopje"/>
          </w:pPr>
        </w:p>
      </w:tc>
    </w:tr>
  </w:tbl>
  <w:p w14:paraId="46ED4D0C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09"/>
      <w:gridCol w:w="6662"/>
    </w:tblGrid>
    <w:tr w:rsidR="004E2E56" w14:paraId="739C5D85" w14:textId="77777777" w:rsidTr="00C37826">
      <w:trPr>
        <w:trHeight w:val="400"/>
      </w:trPr>
      <w:tc>
        <w:tcPr>
          <w:tcW w:w="7371" w:type="dxa"/>
          <w:gridSpan w:val="2"/>
        </w:tcPr>
        <w:p w14:paraId="18B1AF3C" w14:textId="77777777" w:rsidR="00527BD4" w:rsidRPr="00BC3B53" w:rsidRDefault="00282B27" w:rsidP="00A50CF6">
          <w:pPr>
            <w:pStyle w:val="Huisstijl-Retouradres"/>
          </w:pPr>
          <w:r>
            <w:t xml:space="preserve">&gt; </w:t>
          </w:r>
          <w:r w:rsidR="00C37826">
            <w:t xml:space="preserve">Retouradres Postbus </w:t>
          </w:r>
          <w:r>
            <w:t>20401</w:t>
          </w:r>
          <w:r w:rsidR="00C37826">
            <w:t xml:space="preserve"> </w:t>
          </w:r>
          <w:r>
            <w:t>2500 EK</w:t>
          </w:r>
          <w:r w:rsidR="00C37826">
            <w:t xml:space="preserve"> </w:t>
          </w:r>
          <w:r>
            <w:t>Den Haag</w:t>
          </w:r>
        </w:p>
      </w:tc>
    </w:tr>
    <w:tr w:rsidR="004E2E56" w14:paraId="72D93B0F" w14:textId="77777777" w:rsidTr="00C37826">
      <w:tc>
        <w:tcPr>
          <w:tcW w:w="7371" w:type="dxa"/>
          <w:gridSpan w:val="2"/>
        </w:tcPr>
        <w:p w14:paraId="50BCB785" w14:textId="77777777" w:rsidR="00527BD4" w:rsidRPr="00983E8F" w:rsidRDefault="00527BD4" w:rsidP="00A50CF6">
          <w:pPr>
            <w:pStyle w:val="Huisstijl-Rubricering"/>
          </w:pPr>
        </w:p>
      </w:tc>
    </w:tr>
    <w:tr w:rsidR="004E2E56" w14:paraId="0674E78D" w14:textId="77777777" w:rsidTr="00C37826">
      <w:trPr>
        <w:trHeight w:hRule="exact" w:val="2440"/>
      </w:trPr>
      <w:tc>
        <w:tcPr>
          <w:tcW w:w="7371" w:type="dxa"/>
          <w:gridSpan w:val="2"/>
        </w:tcPr>
        <w:p w14:paraId="12BBB52C" w14:textId="77777777" w:rsidR="00527BD4" w:rsidRDefault="00282B27" w:rsidP="00A50CF6">
          <w:pPr>
            <w:pStyle w:val="Huisstijl-NAW"/>
          </w:pPr>
          <w:r>
            <w:t xml:space="preserve">De Voorzitter van de Tweede Kamer </w:t>
          </w:r>
        </w:p>
        <w:p w14:paraId="4622233D" w14:textId="77777777" w:rsidR="00D87195" w:rsidRDefault="00282B27" w:rsidP="00D87195">
          <w:pPr>
            <w:pStyle w:val="Huisstijl-NAW"/>
          </w:pPr>
          <w:r>
            <w:t>der Staten-Generaal</w:t>
          </w:r>
        </w:p>
        <w:p w14:paraId="26AEB53A" w14:textId="77777777" w:rsidR="00EA0F13" w:rsidRDefault="00282B27" w:rsidP="00EA0F13">
          <w:pPr>
            <w:rPr>
              <w:szCs w:val="18"/>
            </w:rPr>
          </w:pPr>
          <w:r>
            <w:rPr>
              <w:szCs w:val="18"/>
            </w:rPr>
            <w:t>Prinses Irenestraat 6</w:t>
          </w:r>
        </w:p>
        <w:p w14:paraId="176B3249" w14:textId="77777777" w:rsidR="00985E56" w:rsidRDefault="00282B27" w:rsidP="00EA0F13">
          <w:r>
            <w:rPr>
              <w:szCs w:val="18"/>
            </w:rPr>
            <w:t>2595 BD  DEN HAAG</w:t>
          </w:r>
        </w:p>
      </w:tc>
    </w:tr>
    <w:tr w:rsidR="004E2E56" w14:paraId="33AB99CE" w14:textId="77777777" w:rsidTr="00C37826">
      <w:trPr>
        <w:trHeight w:hRule="exact" w:val="400"/>
      </w:trPr>
      <w:tc>
        <w:tcPr>
          <w:tcW w:w="7371" w:type="dxa"/>
          <w:gridSpan w:val="2"/>
        </w:tcPr>
        <w:p w14:paraId="4DE3B535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4E2E56" w14:paraId="514F0D2D" w14:textId="77777777" w:rsidTr="00C37826">
      <w:trPr>
        <w:trHeight w:val="240"/>
      </w:trPr>
      <w:tc>
        <w:tcPr>
          <w:tcW w:w="709" w:type="dxa"/>
        </w:tcPr>
        <w:p w14:paraId="59384EB9" w14:textId="77777777" w:rsidR="00527BD4" w:rsidRPr="00C37826" w:rsidRDefault="00282B27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62" w:type="dxa"/>
        </w:tcPr>
        <w:p w14:paraId="6030F5B5" w14:textId="68622729" w:rsidR="00527BD4" w:rsidRPr="007709EF" w:rsidRDefault="00EC13DE" w:rsidP="00A50CF6">
          <w:r>
            <w:t>1 juni 2026</w:t>
          </w:r>
        </w:p>
      </w:tc>
    </w:tr>
    <w:tr w:rsidR="004E2E56" w14:paraId="7DB492DA" w14:textId="77777777" w:rsidTr="00C37826">
      <w:trPr>
        <w:trHeight w:val="240"/>
      </w:trPr>
      <w:tc>
        <w:tcPr>
          <w:tcW w:w="709" w:type="dxa"/>
        </w:tcPr>
        <w:p w14:paraId="60B94AD1" w14:textId="77777777" w:rsidR="00527BD4" w:rsidRPr="00C37826" w:rsidRDefault="00282B27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62" w:type="dxa"/>
        </w:tcPr>
        <w:p w14:paraId="3F781B1A" w14:textId="77777777" w:rsidR="00527BD4" w:rsidRPr="007709EF" w:rsidRDefault="00282B27" w:rsidP="00A50CF6">
          <w:r>
            <w:t>Uitstelbrief kabinetsreactie op het advies "aan de slag met gedrag" van de Wetenschappelijke Klimaatraad</w:t>
          </w:r>
        </w:p>
      </w:tc>
    </w:tr>
  </w:tbl>
  <w:p w14:paraId="1372B04E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52BA0D56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1CEA02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68E1B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DFEA3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056CD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8945F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861C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B076E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0AA64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674890CA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FE8849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5385C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FABC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46D1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7D262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2A43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F4CC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824B3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E908F5"/>
    <w:multiLevelType w:val="hybridMultilevel"/>
    <w:tmpl w:val="2BDACAD4"/>
    <w:lvl w:ilvl="0" w:tplc="5BA4FF2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84226A6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D0A4A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B426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F4F0C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FFA1B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9CED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949F5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F0A9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88509329">
    <w:abstractNumId w:val="10"/>
  </w:num>
  <w:num w:numId="2" w16cid:durableId="1304888646">
    <w:abstractNumId w:val="7"/>
  </w:num>
  <w:num w:numId="3" w16cid:durableId="2093236650">
    <w:abstractNumId w:val="6"/>
  </w:num>
  <w:num w:numId="4" w16cid:durableId="337118390">
    <w:abstractNumId w:val="5"/>
  </w:num>
  <w:num w:numId="5" w16cid:durableId="738023141">
    <w:abstractNumId w:val="4"/>
  </w:num>
  <w:num w:numId="6" w16cid:durableId="2034377016">
    <w:abstractNumId w:val="8"/>
  </w:num>
  <w:num w:numId="7" w16cid:durableId="838037067">
    <w:abstractNumId w:val="3"/>
  </w:num>
  <w:num w:numId="8" w16cid:durableId="878588750">
    <w:abstractNumId w:val="2"/>
  </w:num>
  <w:num w:numId="9" w16cid:durableId="663627408">
    <w:abstractNumId w:val="1"/>
  </w:num>
  <w:num w:numId="10" w16cid:durableId="2094668743">
    <w:abstractNumId w:val="0"/>
  </w:num>
  <w:num w:numId="11" w16cid:durableId="451092192">
    <w:abstractNumId w:val="9"/>
  </w:num>
  <w:num w:numId="12" w16cid:durableId="1147867260">
    <w:abstractNumId w:val="11"/>
  </w:num>
  <w:num w:numId="13" w16cid:durableId="171459948">
    <w:abstractNumId w:val="14"/>
  </w:num>
  <w:num w:numId="14" w16cid:durableId="2079546419">
    <w:abstractNumId w:val="12"/>
  </w:num>
  <w:num w:numId="15" w16cid:durableId="1011302430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removePersonalInformation/>
  <w:removeDateAndTime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12B4F"/>
    <w:rsid w:val="00013862"/>
    <w:rsid w:val="00016012"/>
    <w:rsid w:val="00020189"/>
    <w:rsid w:val="00020EE4"/>
    <w:rsid w:val="00023E9A"/>
    <w:rsid w:val="00033CDD"/>
    <w:rsid w:val="00034A84"/>
    <w:rsid w:val="00035E67"/>
    <w:rsid w:val="000366F3"/>
    <w:rsid w:val="0006024D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B7281"/>
    <w:rsid w:val="000B7FAB"/>
    <w:rsid w:val="000C0163"/>
    <w:rsid w:val="000C1BA1"/>
    <w:rsid w:val="000C3EA9"/>
    <w:rsid w:val="000D0225"/>
    <w:rsid w:val="000D6CCE"/>
    <w:rsid w:val="000E7895"/>
    <w:rsid w:val="000F161D"/>
    <w:rsid w:val="000F3CAA"/>
    <w:rsid w:val="00121BF0"/>
    <w:rsid w:val="00123704"/>
    <w:rsid w:val="001270C7"/>
    <w:rsid w:val="00132540"/>
    <w:rsid w:val="0014786A"/>
    <w:rsid w:val="001516A4"/>
    <w:rsid w:val="00151E5F"/>
    <w:rsid w:val="00153E28"/>
    <w:rsid w:val="00154908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AF9"/>
    <w:rsid w:val="001A6D93"/>
    <w:rsid w:val="001C32EC"/>
    <w:rsid w:val="001C38BD"/>
    <w:rsid w:val="001C4D5A"/>
    <w:rsid w:val="001E34C6"/>
    <w:rsid w:val="001E5581"/>
    <w:rsid w:val="001E6D49"/>
    <w:rsid w:val="001F3C70"/>
    <w:rsid w:val="00200D88"/>
    <w:rsid w:val="00201F68"/>
    <w:rsid w:val="00212F2A"/>
    <w:rsid w:val="00214F2B"/>
    <w:rsid w:val="00217880"/>
    <w:rsid w:val="00222D66"/>
    <w:rsid w:val="00224A8A"/>
    <w:rsid w:val="00230238"/>
    <w:rsid w:val="002309A8"/>
    <w:rsid w:val="00236CFE"/>
    <w:rsid w:val="002428E3"/>
    <w:rsid w:val="00243031"/>
    <w:rsid w:val="00252D6B"/>
    <w:rsid w:val="002570B4"/>
    <w:rsid w:val="00260BAF"/>
    <w:rsid w:val="002650F7"/>
    <w:rsid w:val="00273F3B"/>
    <w:rsid w:val="00274DB7"/>
    <w:rsid w:val="00275984"/>
    <w:rsid w:val="00280F74"/>
    <w:rsid w:val="002822CA"/>
    <w:rsid w:val="00282B27"/>
    <w:rsid w:val="00286998"/>
    <w:rsid w:val="00291AB7"/>
    <w:rsid w:val="00292EB2"/>
    <w:rsid w:val="0029422B"/>
    <w:rsid w:val="002A0938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0029B"/>
    <w:rsid w:val="00312597"/>
    <w:rsid w:val="00327BA5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2DFB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A5290"/>
    <w:rsid w:val="003B0155"/>
    <w:rsid w:val="003B7EE7"/>
    <w:rsid w:val="003C2CCB"/>
    <w:rsid w:val="003D39EC"/>
    <w:rsid w:val="003D5DED"/>
    <w:rsid w:val="003E3DD5"/>
    <w:rsid w:val="003E4281"/>
    <w:rsid w:val="003F07C6"/>
    <w:rsid w:val="003F1F6B"/>
    <w:rsid w:val="003F3757"/>
    <w:rsid w:val="003F38BD"/>
    <w:rsid w:val="003F44B7"/>
    <w:rsid w:val="004008E9"/>
    <w:rsid w:val="00413D48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F0B"/>
    <w:rsid w:val="0049053A"/>
    <w:rsid w:val="00496319"/>
    <w:rsid w:val="00497279"/>
    <w:rsid w:val="004A163B"/>
    <w:rsid w:val="004A670A"/>
    <w:rsid w:val="004B0F05"/>
    <w:rsid w:val="004B5465"/>
    <w:rsid w:val="004B70F0"/>
    <w:rsid w:val="004D505E"/>
    <w:rsid w:val="004D72CA"/>
    <w:rsid w:val="004E2242"/>
    <w:rsid w:val="004E2E56"/>
    <w:rsid w:val="004E4776"/>
    <w:rsid w:val="004E505E"/>
    <w:rsid w:val="004F42FF"/>
    <w:rsid w:val="004F44C2"/>
    <w:rsid w:val="00502512"/>
    <w:rsid w:val="00503FD2"/>
    <w:rsid w:val="00505262"/>
    <w:rsid w:val="00516022"/>
    <w:rsid w:val="00521CEE"/>
    <w:rsid w:val="00524FB4"/>
    <w:rsid w:val="00527BD4"/>
    <w:rsid w:val="00537095"/>
    <w:rsid w:val="005403C8"/>
    <w:rsid w:val="005429DC"/>
    <w:rsid w:val="005565F9"/>
    <w:rsid w:val="00573041"/>
    <w:rsid w:val="00575B80"/>
    <w:rsid w:val="0057620F"/>
    <w:rsid w:val="005819CE"/>
    <w:rsid w:val="0058298D"/>
    <w:rsid w:val="00584C1A"/>
    <w:rsid w:val="00591E4A"/>
    <w:rsid w:val="00593C2B"/>
    <w:rsid w:val="00595231"/>
    <w:rsid w:val="00596166"/>
    <w:rsid w:val="00597F64"/>
    <w:rsid w:val="005A207F"/>
    <w:rsid w:val="005A2F35"/>
    <w:rsid w:val="005B3814"/>
    <w:rsid w:val="005B463E"/>
    <w:rsid w:val="005C2538"/>
    <w:rsid w:val="005C34E1"/>
    <w:rsid w:val="005C3FE0"/>
    <w:rsid w:val="005C65B5"/>
    <w:rsid w:val="005C740C"/>
    <w:rsid w:val="005D32D1"/>
    <w:rsid w:val="005D625B"/>
    <w:rsid w:val="005F62D3"/>
    <w:rsid w:val="005F6D11"/>
    <w:rsid w:val="00600CF0"/>
    <w:rsid w:val="006048F4"/>
    <w:rsid w:val="0060660A"/>
    <w:rsid w:val="00613B1D"/>
    <w:rsid w:val="00617A44"/>
    <w:rsid w:val="006202B6"/>
    <w:rsid w:val="00621DEC"/>
    <w:rsid w:val="00624D22"/>
    <w:rsid w:val="00625CD0"/>
    <w:rsid w:val="0062627D"/>
    <w:rsid w:val="00627432"/>
    <w:rsid w:val="006448E4"/>
    <w:rsid w:val="00645414"/>
    <w:rsid w:val="00650F19"/>
    <w:rsid w:val="00651CEE"/>
    <w:rsid w:val="00653606"/>
    <w:rsid w:val="006610E9"/>
    <w:rsid w:val="00661591"/>
    <w:rsid w:val="00664678"/>
    <w:rsid w:val="0066632F"/>
    <w:rsid w:val="00674A89"/>
    <w:rsid w:val="00674F3D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37"/>
    <w:rsid w:val="006D17F2"/>
    <w:rsid w:val="006E3546"/>
    <w:rsid w:val="006E3FA9"/>
    <w:rsid w:val="006E7D82"/>
    <w:rsid w:val="006F038F"/>
    <w:rsid w:val="006F0F93"/>
    <w:rsid w:val="006F31F2"/>
    <w:rsid w:val="006F7494"/>
    <w:rsid w:val="006F751F"/>
    <w:rsid w:val="007008C0"/>
    <w:rsid w:val="0070615E"/>
    <w:rsid w:val="00714DC5"/>
    <w:rsid w:val="00715237"/>
    <w:rsid w:val="00721AE1"/>
    <w:rsid w:val="007254A5"/>
    <w:rsid w:val="00725748"/>
    <w:rsid w:val="00735D88"/>
    <w:rsid w:val="0073720D"/>
    <w:rsid w:val="00737507"/>
    <w:rsid w:val="00740712"/>
    <w:rsid w:val="00742AB9"/>
    <w:rsid w:val="00751A6A"/>
    <w:rsid w:val="00754FBF"/>
    <w:rsid w:val="007610AA"/>
    <w:rsid w:val="007709EF"/>
    <w:rsid w:val="00781DCA"/>
    <w:rsid w:val="00782701"/>
    <w:rsid w:val="00783559"/>
    <w:rsid w:val="0079551B"/>
    <w:rsid w:val="00797AA5"/>
    <w:rsid w:val="007A26BD"/>
    <w:rsid w:val="007A4105"/>
    <w:rsid w:val="007B4503"/>
    <w:rsid w:val="007B7905"/>
    <w:rsid w:val="007C406E"/>
    <w:rsid w:val="007C5183"/>
    <w:rsid w:val="007C7573"/>
    <w:rsid w:val="007E2B20"/>
    <w:rsid w:val="007E6975"/>
    <w:rsid w:val="007F439C"/>
    <w:rsid w:val="007F510A"/>
    <w:rsid w:val="007F5331"/>
    <w:rsid w:val="00800CCA"/>
    <w:rsid w:val="00806120"/>
    <w:rsid w:val="00806F63"/>
    <w:rsid w:val="00810C93"/>
    <w:rsid w:val="00812028"/>
    <w:rsid w:val="00812DD8"/>
    <w:rsid w:val="00813082"/>
    <w:rsid w:val="00814D03"/>
    <w:rsid w:val="00820371"/>
    <w:rsid w:val="00821FC1"/>
    <w:rsid w:val="00823AE2"/>
    <w:rsid w:val="0083178B"/>
    <w:rsid w:val="00831EE4"/>
    <w:rsid w:val="00833695"/>
    <w:rsid w:val="008336B7"/>
    <w:rsid w:val="00833A8E"/>
    <w:rsid w:val="00836ACA"/>
    <w:rsid w:val="00842CD8"/>
    <w:rsid w:val="008431FA"/>
    <w:rsid w:val="00847444"/>
    <w:rsid w:val="008517C6"/>
    <w:rsid w:val="008547BA"/>
    <w:rsid w:val="008553C7"/>
    <w:rsid w:val="00857FEB"/>
    <w:rsid w:val="008601AF"/>
    <w:rsid w:val="00872271"/>
    <w:rsid w:val="00883137"/>
    <w:rsid w:val="00894A3B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356D"/>
    <w:rsid w:val="008D43B5"/>
    <w:rsid w:val="008E0B3F"/>
    <w:rsid w:val="008E49AD"/>
    <w:rsid w:val="008E698E"/>
    <w:rsid w:val="008F2584"/>
    <w:rsid w:val="008F3246"/>
    <w:rsid w:val="008F3C1B"/>
    <w:rsid w:val="008F508C"/>
    <w:rsid w:val="0090271B"/>
    <w:rsid w:val="00910642"/>
    <w:rsid w:val="00910DDF"/>
    <w:rsid w:val="00926AE2"/>
    <w:rsid w:val="00930B13"/>
    <w:rsid w:val="009311C8"/>
    <w:rsid w:val="00933376"/>
    <w:rsid w:val="00933A2F"/>
    <w:rsid w:val="00967600"/>
    <w:rsid w:val="009716D8"/>
    <w:rsid w:val="009718F9"/>
    <w:rsid w:val="00971F42"/>
    <w:rsid w:val="00972FB9"/>
    <w:rsid w:val="00975112"/>
    <w:rsid w:val="00981768"/>
    <w:rsid w:val="00983E8F"/>
    <w:rsid w:val="00985E56"/>
    <w:rsid w:val="0098788A"/>
    <w:rsid w:val="00994FDA"/>
    <w:rsid w:val="009969F2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D0B5A"/>
    <w:rsid w:val="009E107A"/>
    <w:rsid w:val="009F3259"/>
    <w:rsid w:val="00A056DE"/>
    <w:rsid w:val="00A128AD"/>
    <w:rsid w:val="00A21E76"/>
    <w:rsid w:val="00A23BC8"/>
    <w:rsid w:val="00A245F8"/>
    <w:rsid w:val="00A30E68"/>
    <w:rsid w:val="00A31933"/>
    <w:rsid w:val="00A329D2"/>
    <w:rsid w:val="00A34AA0"/>
    <w:rsid w:val="00A3715C"/>
    <w:rsid w:val="00A41FE2"/>
    <w:rsid w:val="00A46FEF"/>
    <w:rsid w:val="00A47948"/>
    <w:rsid w:val="00A50CF6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1964"/>
    <w:rsid w:val="00AA7FC9"/>
    <w:rsid w:val="00AB237D"/>
    <w:rsid w:val="00AB5933"/>
    <w:rsid w:val="00AE013D"/>
    <w:rsid w:val="00AE11B7"/>
    <w:rsid w:val="00AE7F68"/>
    <w:rsid w:val="00AF2321"/>
    <w:rsid w:val="00AF52F6"/>
    <w:rsid w:val="00AF54A8"/>
    <w:rsid w:val="00AF7237"/>
    <w:rsid w:val="00B0043A"/>
    <w:rsid w:val="00B00D75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80E8A"/>
    <w:rsid w:val="00B824BA"/>
    <w:rsid w:val="00B91CFC"/>
    <w:rsid w:val="00B93893"/>
    <w:rsid w:val="00BA1397"/>
    <w:rsid w:val="00BA7E0A"/>
    <w:rsid w:val="00BC3B53"/>
    <w:rsid w:val="00BC3B96"/>
    <w:rsid w:val="00BC4AE3"/>
    <w:rsid w:val="00BC5B28"/>
    <w:rsid w:val="00BD2370"/>
    <w:rsid w:val="00BE3F88"/>
    <w:rsid w:val="00BE4756"/>
    <w:rsid w:val="00BE5ED9"/>
    <w:rsid w:val="00BE7B41"/>
    <w:rsid w:val="00C15A91"/>
    <w:rsid w:val="00C206F1"/>
    <w:rsid w:val="00C217E1"/>
    <w:rsid w:val="00C219B1"/>
    <w:rsid w:val="00C225DD"/>
    <w:rsid w:val="00C37826"/>
    <w:rsid w:val="00C4015B"/>
    <w:rsid w:val="00C40268"/>
    <w:rsid w:val="00C40C60"/>
    <w:rsid w:val="00C5258E"/>
    <w:rsid w:val="00C530C9"/>
    <w:rsid w:val="00C619A7"/>
    <w:rsid w:val="00C73D5F"/>
    <w:rsid w:val="00C82AFE"/>
    <w:rsid w:val="00C83DBC"/>
    <w:rsid w:val="00C83EAD"/>
    <w:rsid w:val="00C90702"/>
    <w:rsid w:val="00C97C80"/>
    <w:rsid w:val="00CA47D3"/>
    <w:rsid w:val="00CA6533"/>
    <w:rsid w:val="00CA6A25"/>
    <w:rsid w:val="00CA6A3F"/>
    <w:rsid w:val="00CA7C99"/>
    <w:rsid w:val="00CC6290"/>
    <w:rsid w:val="00CD233D"/>
    <w:rsid w:val="00CD3499"/>
    <w:rsid w:val="00CD362D"/>
    <w:rsid w:val="00CE101D"/>
    <w:rsid w:val="00CE1814"/>
    <w:rsid w:val="00CE1A95"/>
    <w:rsid w:val="00CE1C84"/>
    <w:rsid w:val="00CE5055"/>
    <w:rsid w:val="00CF053F"/>
    <w:rsid w:val="00CF1A17"/>
    <w:rsid w:val="00CF71AB"/>
    <w:rsid w:val="00D0375A"/>
    <w:rsid w:val="00D0609E"/>
    <w:rsid w:val="00D078E1"/>
    <w:rsid w:val="00D100E9"/>
    <w:rsid w:val="00D15779"/>
    <w:rsid w:val="00D17942"/>
    <w:rsid w:val="00D21E4B"/>
    <w:rsid w:val="00D22441"/>
    <w:rsid w:val="00D23522"/>
    <w:rsid w:val="00D264D6"/>
    <w:rsid w:val="00D33BF0"/>
    <w:rsid w:val="00D33DE0"/>
    <w:rsid w:val="00D36447"/>
    <w:rsid w:val="00D516BE"/>
    <w:rsid w:val="00D5423B"/>
    <w:rsid w:val="00D54E6A"/>
    <w:rsid w:val="00D54F4E"/>
    <w:rsid w:val="00D57A56"/>
    <w:rsid w:val="00D604B3"/>
    <w:rsid w:val="00D60BA4"/>
    <w:rsid w:val="00D62419"/>
    <w:rsid w:val="00D71182"/>
    <w:rsid w:val="00D72F45"/>
    <w:rsid w:val="00D77870"/>
    <w:rsid w:val="00D80977"/>
    <w:rsid w:val="00D80CCE"/>
    <w:rsid w:val="00D86EEA"/>
    <w:rsid w:val="00D87195"/>
    <w:rsid w:val="00D87D03"/>
    <w:rsid w:val="00D9360B"/>
    <w:rsid w:val="00D95C88"/>
    <w:rsid w:val="00D97B2E"/>
    <w:rsid w:val="00DA241E"/>
    <w:rsid w:val="00DB36FE"/>
    <w:rsid w:val="00DB533A"/>
    <w:rsid w:val="00DB60AE"/>
    <w:rsid w:val="00DB6307"/>
    <w:rsid w:val="00DD0EDF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252EF"/>
    <w:rsid w:val="00E273C5"/>
    <w:rsid w:val="00E307D1"/>
    <w:rsid w:val="00E3731D"/>
    <w:rsid w:val="00E51469"/>
    <w:rsid w:val="00E573A1"/>
    <w:rsid w:val="00E576A8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A0F13"/>
    <w:rsid w:val="00EC0DFF"/>
    <w:rsid w:val="00EC13DE"/>
    <w:rsid w:val="00EC237D"/>
    <w:rsid w:val="00EC2918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2C95"/>
    <w:rsid w:val="00F13A4E"/>
    <w:rsid w:val="00F172BB"/>
    <w:rsid w:val="00F17B10"/>
    <w:rsid w:val="00F21BEF"/>
    <w:rsid w:val="00F2315B"/>
    <w:rsid w:val="00F41A6F"/>
    <w:rsid w:val="00F45A25"/>
    <w:rsid w:val="00F50F86"/>
    <w:rsid w:val="00F53F91"/>
    <w:rsid w:val="00F61569"/>
    <w:rsid w:val="00F61A72"/>
    <w:rsid w:val="00F62B67"/>
    <w:rsid w:val="00F66F13"/>
    <w:rsid w:val="00F71F3C"/>
    <w:rsid w:val="00F74073"/>
    <w:rsid w:val="00F748E6"/>
    <w:rsid w:val="00F75603"/>
    <w:rsid w:val="00F845B4"/>
    <w:rsid w:val="00F8713B"/>
    <w:rsid w:val="00F93F9E"/>
    <w:rsid w:val="00FA2CD7"/>
    <w:rsid w:val="00FB06ED"/>
    <w:rsid w:val="00FC2311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  <w:rsid w:val="00FF5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93B6F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styleId="Zwaar">
    <w:name w:val="Strong"/>
    <w:basedOn w:val="Standaardalinea-lettertype"/>
    <w:uiPriority w:val="22"/>
    <w:qFormat/>
    <w:rsid w:val="00D15779"/>
    <w:rPr>
      <w:b/>
      <w:bCs/>
    </w:rPr>
  </w:style>
  <w:style w:type="paragraph" w:styleId="Normaalweb">
    <w:name w:val="Normal (Web)"/>
    <w:basedOn w:val="Standaard"/>
    <w:uiPriority w:val="99"/>
    <w:semiHidden/>
    <w:unhideWhenUsed/>
    <w:rsid w:val="00CF71AB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CF71AB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CF71AB"/>
    <w:rPr>
      <w:rFonts w:ascii="Verdana" w:hAnsi="Verdana"/>
      <w:lang w:val="nl-NL" w:eastAsia="nl-NL"/>
    </w:rPr>
  </w:style>
  <w:style w:type="character" w:styleId="Verwijzingopmerking">
    <w:name w:val="annotation reference"/>
    <w:basedOn w:val="Standaardalinea-lettertype"/>
    <w:semiHidden/>
    <w:unhideWhenUsed/>
    <w:rsid w:val="00CF71AB"/>
    <w:rPr>
      <w:sz w:val="16"/>
      <w:szCs w:val="16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C9A63.E2C7FFB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acd88dc2-102c-473d-aa45-6161565a3617}" enabled="1" method="Standard" siteId="{1321633e-f6b9-44e2-a44f-59b9d264ecb7}" contentBits="2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60</ap:Words>
  <ap:Characters>355</ap:Characters>
  <ap:DocSecurity>0</ap:DocSecurity>
  <ap:Lines>2</ap:Lines>
  <ap:Paragraphs>1</ap:Paragraphs>
  <ap:ScaleCrop>false</ap:ScaleCrop>
  <ap:LinksUpToDate>false</ap:LinksUpToDate>
  <ap:CharactersWithSpaces>414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2026-06-01T11:51:00.0000000Z</dcterms:created>
  <dcterms:modified xsi:type="dcterms:W3CDTF">2026-06-01T11:51:00.0000000Z</dcterms:modified>
  <dc:description>------------------------</dc:description>
  <dc:subject/>
  <keywords/>
  <version/>
  <category/>
</coreProperties>
</file>