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0226D7" w:rsidRDefault="009725EC" w14:paraId="392EDE83" w14:textId="77777777">
      <w:r>
        <w:t>Geachte Voorzitter,</w:t>
      </w:r>
    </w:p>
    <w:p w:rsidR="00BF2437" w:rsidP="000226D7" w:rsidRDefault="00BF2437" w14:paraId="561B0A6D" w14:textId="77777777"/>
    <w:p w:rsidR="00B22B82" w:rsidP="000226D7" w:rsidRDefault="00E335BA" w14:paraId="666BD255" w14:textId="122FF2F0">
      <w:r w:rsidRPr="00E335BA">
        <w:t>Hierbij stuur ik u de reactie op </w:t>
      </w:r>
      <w:r>
        <w:t xml:space="preserve">de derden-notitie van J.M. te LZ </w:t>
      </w:r>
      <w:r w:rsidRPr="00E335BA">
        <w:t xml:space="preserve">over </w:t>
      </w:r>
      <w:r>
        <w:t>'Is overstappen op plantaardig voedsel wel beter voor het milieu?'</w:t>
      </w:r>
      <w:r w:rsidRPr="00E335BA">
        <w:t xml:space="preserve"> van </w:t>
      </w:r>
      <w:r>
        <w:t>31 maart 2026,</w:t>
      </w:r>
      <w:r w:rsidRPr="00E335BA">
        <w:t xml:space="preserve"> met kenmerk</w:t>
      </w:r>
      <w:r>
        <w:t xml:space="preserve"> </w:t>
      </w:r>
      <w:r w:rsidRPr="00E335BA">
        <w:t>2026Z06811/2026D16452</w:t>
      </w:r>
      <w:r>
        <w:t xml:space="preserve">. </w:t>
      </w:r>
    </w:p>
    <w:p w:rsidR="00BF2437" w:rsidP="000226D7" w:rsidRDefault="00BF2437" w14:paraId="517105CF" w14:textId="1CAB857E"/>
    <w:p w:rsidR="00BF2437" w:rsidP="000226D7" w:rsidRDefault="00BF2437" w14:paraId="77F8A47F" w14:textId="77777777"/>
    <w:p w:rsidR="00BF2437" w:rsidP="000226D7" w:rsidRDefault="00BF2437" w14:paraId="18CB9539" w14:textId="77777777"/>
    <w:p w:rsidR="000226D7" w:rsidP="000226D7" w:rsidRDefault="000226D7" w14:paraId="4E491D22" w14:textId="77777777"/>
    <w:p w:rsidR="000C5BA9" w:rsidP="000226D7" w:rsidRDefault="000C5BA9" w14:paraId="55287390" w14:textId="77777777"/>
    <w:p w:rsidRPr="000752D6" w:rsidR="000752D6" w:rsidP="000226D7" w:rsidRDefault="009725EC" w14:paraId="600283C8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006C01" w:rsidR="00481085" w:rsidP="000226D7" w:rsidRDefault="009725EC" w14:paraId="5B868870" w14:textId="77777777">
      <w:r w:rsidRPr="000752D6">
        <w:t>Minister van Landbouw, Visserij, Voedselzekerheid en Natuur</w:t>
      </w:r>
    </w:p>
    <w:p w:rsidR="005D32D1" w:rsidP="000226D7" w:rsidRDefault="005D32D1" w14:paraId="532D2965" w14:textId="77777777"/>
    <w:p w:rsidR="006F04AF" w:rsidP="000226D7" w:rsidRDefault="006F04AF" w14:paraId="0699F970" w14:textId="77777777"/>
    <w:p w:rsidR="006F04AF" w:rsidP="000226D7" w:rsidRDefault="006F04AF" w14:paraId="5C02E6D2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2083" w14:textId="77777777" w:rsidR="007C23DF" w:rsidRDefault="007C23DF">
      <w:r>
        <w:separator/>
      </w:r>
    </w:p>
    <w:p w14:paraId="3FCC385A" w14:textId="77777777" w:rsidR="007C23DF" w:rsidRDefault="007C23DF"/>
  </w:endnote>
  <w:endnote w:type="continuationSeparator" w:id="0">
    <w:p w14:paraId="0093F60B" w14:textId="77777777" w:rsidR="007C23DF" w:rsidRDefault="007C23DF">
      <w:r>
        <w:continuationSeparator/>
      </w:r>
    </w:p>
    <w:p w14:paraId="4752A304" w14:textId="77777777" w:rsidR="007C23DF" w:rsidRDefault="007C2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EBD2" w14:textId="67219B5F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6272D" w14:paraId="6298DD55" w14:textId="77777777" w:rsidTr="00CA6A25">
      <w:trPr>
        <w:trHeight w:hRule="exact" w:val="240"/>
      </w:trPr>
      <w:tc>
        <w:tcPr>
          <w:tcW w:w="7601" w:type="dxa"/>
        </w:tcPr>
        <w:p w14:paraId="3900BA5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BF9A0C0" w14:textId="77777777" w:rsidR="00527BD4" w:rsidRPr="00645414" w:rsidRDefault="009725EC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1D70023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6272D" w14:paraId="029BD484" w14:textId="77777777" w:rsidTr="00CA6A25">
      <w:trPr>
        <w:trHeight w:hRule="exact" w:val="240"/>
      </w:trPr>
      <w:tc>
        <w:tcPr>
          <w:tcW w:w="7601" w:type="dxa"/>
        </w:tcPr>
        <w:p w14:paraId="7ABBFA9B" w14:textId="7EFDBBF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8A0984" w14:textId="0245C4C8" w:rsidR="00527BD4" w:rsidRPr="00ED539E" w:rsidRDefault="009725EC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C4F81">
              <w:t>1</w:t>
            </w:r>
          </w:fldSimple>
        </w:p>
      </w:tc>
    </w:tr>
  </w:tbl>
  <w:p w14:paraId="2F346AF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8F8B3F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9FB8" w14:textId="77777777" w:rsidR="007C23DF" w:rsidRDefault="007C23DF">
      <w:r>
        <w:separator/>
      </w:r>
    </w:p>
    <w:p w14:paraId="16F33B4D" w14:textId="77777777" w:rsidR="007C23DF" w:rsidRDefault="007C23DF"/>
  </w:footnote>
  <w:footnote w:type="continuationSeparator" w:id="0">
    <w:p w14:paraId="282C4D55" w14:textId="77777777" w:rsidR="007C23DF" w:rsidRDefault="007C23DF">
      <w:r>
        <w:continuationSeparator/>
      </w:r>
    </w:p>
    <w:p w14:paraId="469F7172" w14:textId="77777777" w:rsidR="007C23DF" w:rsidRDefault="007C2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6272D" w14:paraId="17058B8A" w14:textId="77777777" w:rsidTr="00A50CF6">
      <w:tc>
        <w:tcPr>
          <w:tcW w:w="2156" w:type="dxa"/>
        </w:tcPr>
        <w:p w14:paraId="012C2EA1" w14:textId="77777777" w:rsidR="00527BD4" w:rsidRPr="005819CE" w:rsidRDefault="009725EC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86272D" w14:paraId="4E18F603" w14:textId="77777777" w:rsidTr="00A50CF6">
      <w:trPr>
        <w:trHeight w:hRule="exact" w:val="200"/>
      </w:trPr>
      <w:tc>
        <w:tcPr>
          <w:tcW w:w="2156" w:type="dxa"/>
        </w:tcPr>
        <w:p w14:paraId="4AC6F7B0" w14:textId="77777777" w:rsidR="00527BD4" w:rsidRPr="005819CE" w:rsidRDefault="00527BD4" w:rsidP="00A50CF6"/>
      </w:tc>
    </w:tr>
    <w:tr w:rsidR="0086272D" w14:paraId="3D47EFA6" w14:textId="77777777" w:rsidTr="00502512">
      <w:trPr>
        <w:trHeight w:hRule="exact" w:val="774"/>
      </w:trPr>
      <w:tc>
        <w:tcPr>
          <w:tcW w:w="2156" w:type="dxa"/>
        </w:tcPr>
        <w:p w14:paraId="2EA2B5CB" w14:textId="77777777" w:rsidR="00527BD4" w:rsidRDefault="00527BD4" w:rsidP="003A5290">
          <w:pPr>
            <w:pStyle w:val="Huisstijl-Kopje"/>
          </w:pPr>
        </w:p>
        <w:p w14:paraId="33250B62" w14:textId="77777777" w:rsidR="00502512" w:rsidRPr="00502512" w:rsidRDefault="009725E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106110178</w:t>
          </w:r>
        </w:p>
        <w:p w14:paraId="2F3271E3" w14:textId="77777777" w:rsidR="00527BD4" w:rsidRPr="005819CE" w:rsidRDefault="00527BD4" w:rsidP="00361A56">
          <w:pPr>
            <w:pStyle w:val="Huisstijl-Kopje"/>
          </w:pPr>
        </w:p>
      </w:tc>
    </w:tr>
  </w:tbl>
  <w:p w14:paraId="0BC19983" w14:textId="77777777" w:rsidR="00527BD4" w:rsidRPr="00740712" w:rsidRDefault="00527BD4" w:rsidP="004F44C2"/>
  <w:p w14:paraId="1D2AE0C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272D" w14:paraId="134FD534" w14:textId="77777777" w:rsidTr="00751A6A">
      <w:trPr>
        <w:trHeight w:val="2636"/>
      </w:trPr>
      <w:tc>
        <w:tcPr>
          <w:tcW w:w="737" w:type="dxa"/>
        </w:tcPr>
        <w:p w14:paraId="33A4520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1EC778B" w14:textId="77777777" w:rsidR="003B2E54" w:rsidRDefault="009725EC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935D350" wp14:editId="40F856A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B2D987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8B2F87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4F2DF8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272D" w:rsidRPr="000226D7" w14:paraId="174F75C3" w14:textId="77777777" w:rsidTr="00A50CF6">
      <w:tc>
        <w:tcPr>
          <w:tcW w:w="2160" w:type="dxa"/>
        </w:tcPr>
        <w:p w14:paraId="7474E51F" w14:textId="77777777" w:rsidR="005C07D1" w:rsidRDefault="009725EC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</w:p>
        <w:p w14:paraId="4386DC3C" w14:textId="77777777" w:rsidR="00527BD4" w:rsidRPr="009000E4" w:rsidRDefault="009725EC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7BBBAF2" w14:textId="77777777" w:rsidR="00EF495B" w:rsidRDefault="009725E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7FFA4E3" w14:textId="77777777" w:rsidR="00556BEE" w:rsidRPr="005B3814" w:rsidRDefault="009725E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95404F8" w14:textId="7CB1653C" w:rsidR="00527BD4" w:rsidRPr="000226D7" w:rsidRDefault="009725EC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6272D" w:rsidRPr="000226D7" w14:paraId="771C2BB2" w14:textId="77777777" w:rsidTr="000226D7">
      <w:trPr>
        <w:trHeight w:hRule="exact" w:val="80"/>
      </w:trPr>
      <w:tc>
        <w:tcPr>
          <w:tcW w:w="2160" w:type="dxa"/>
        </w:tcPr>
        <w:p w14:paraId="5E65813F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86272D" w14:paraId="4926E57F" w14:textId="77777777" w:rsidTr="00A50CF6">
      <w:tc>
        <w:tcPr>
          <w:tcW w:w="2160" w:type="dxa"/>
        </w:tcPr>
        <w:p w14:paraId="0EC53564" w14:textId="77777777" w:rsidR="000C0163" w:rsidRPr="005819CE" w:rsidRDefault="009725EC" w:rsidP="000C0163">
          <w:pPr>
            <w:pStyle w:val="Huisstijl-Kopje"/>
          </w:pPr>
          <w:r>
            <w:t>Ons kenmerk</w:t>
          </w:r>
        </w:p>
        <w:p w14:paraId="3E9DFC32" w14:textId="77777777" w:rsidR="000C0163" w:rsidRPr="005819CE" w:rsidRDefault="009725EC" w:rsidP="000C0163">
          <w:pPr>
            <w:pStyle w:val="Huisstijl-Gegeven"/>
          </w:pPr>
          <w:r>
            <w:t>DGA</w:t>
          </w:r>
          <w:r w:rsidR="00926AE2">
            <w:t xml:space="preserve"> / </w:t>
          </w:r>
          <w:r>
            <w:t>106110178</w:t>
          </w:r>
        </w:p>
        <w:p w14:paraId="4DE0CCDA" w14:textId="77777777" w:rsidR="00527BD4" w:rsidRPr="005819CE" w:rsidRDefault="009725EC" w:rsidP="00A50CF6">
          <w:pPr>
            <w:pStyle w:val="Huisstijl-Kopje"/>
          </w:pPr>
          <w:r>
            <w:t>Uw kenmerk</w:t>
          </w:r>
        </w:p>
        <w:p w14:paraId="441F93FF" w14:textId="77777777" w:rsidR="00527BD4" w:rsidRPr="005819CE" w:rsidRDefault="009725EC" w:rsidP="00A50CF6">
          <w:pPr>
            <w:pStyle w:val="Huisstijl-Gegeven"/>
          </w:pPr>
          <w:r>
            <w:t>2026Z06811/2026D16452</w:t>
          </w:r>
        </w:p>
        <w:p w14:paraId="0A7D7E73" w14:textId="77777777" w:rsidR="00527BD4" w:rsidRPr="005819CE" w:rsidRDefault="009725EC" w:rsidP="00A50CF6">
          <w:pPr>
            <w:pStyle w:val="Huisstijl-Kopje"/>
          </w:pPr>
          <w:r>
            <w:t>Bijlage(n)</w:t>
          </w:r>
        </w:p>
        <w:p w14:paraId="0B68A8F8" w14:textId="77777777" w:rsidR="00527BD4" w:rsidRPr="005819CE" w:rsidRDefault="009725EC" w:rsidP="00A50CF6">
          <w:pPr>
            <w:pStyle w:val="Huisstijl-Gegeven"/>
          </w:pPr>
          <w:r>
            <w:t>1</w:t>
          </w:r>
        </w:p>
      </w:tc>
    </w:tr>
  </w:tbl>
  <w:p w14:paraId="743F03D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86272D" w14:paraId="33537740" w14:textId="77777777" w:rsidTr="001B667E">
      <w:trPr>
        <w:trHeight w:val="400"/>
      </w:trPr>
      <w:tc>
        <w:tcPr>
          <w:tcW w:w="7371" w:type="dxa"/>
          <w:gridSpan w:val="2"/>
        </w:tcPr>
        <w:p w14:paraId="30832C9E" w14:textId="77777777" w:rsidR="00527BD4" w:rsidRPr="00BC3B53" w:rsidRDefault="009725EC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86272D" w14:paraId="79CB7242" w14:textId="77777777" w:rsidTr="001B667E">
      <w:tc>
        <w:tcPr>
          <w:tcW w:w="7371" w:type="dxa"/>
          <w:gridSpan w:val="2"/>
        </w:tcPr>
        <w:p w14:paraId="2412A187" w14:textId="77777777" w:rsidR="00527BD4" w:rsidRPr="00983E8F" w:rsidRDefault="00527BD4" w:rsidP="00A50CF6">
          <w:pPr>
            <w:pStyle w:val="Huisstijl-Rubricering"/>
          </w:pPr>
        </w:p>
      </w:tc>
    </w:tr>
    <w:tr w:rsidR="0086272D" w14:paraId="4EFDB0B6" w14:textId="77777777" w:rsidTr="001B667E">
      <w:trPr>
        <w:trHeight w:hRule="exact" w:val="2440"/>
      </w:trPr>
      <w:tc>
        <w:tcPr>
          <w:tcW w:w="7371" w:type="dxa"/>
          <w:gridSpan w:val="2"/>
        </w:tcPr>
        <w:p w14:paraId="0CEB535A" w14:textId="77777777" w:rsidR="00527BD4" w:rsidRDefault="009725EC" w:rsidP="00A50CF6">
          <w:pPr>
            <w:pStyle w:val="Huisstijl-NAW"/>
          </w:pPr>
          <w:r>
            <w:t xml:space="preserve">De Voorzitter van de Tweede Kamer </w:t>
          </w:r>
        </w:p>
        <w:p w14:paraId="3AE96376" w14:textId="77777777" w:rsidR="00D87195" w:rsidRDefault="009725EC" w:rsidP="00D87195">
          <w:pPr>
            <w:pStyle w:val="Huisstijl-NAW"/>
          </w:pPr>
          <w:r>
            <w:t>der Staten-Generaal</w:t>
          </w:r>
        </w:p>
        <w:p w14:paraId="26996F73" w14:textId="77777777" w:rsidR="005C769E" w:rsidRDefault="009725E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755507D" w14:textId="77777777" w:rsidR="005C769E" w:rsidRDefault="009725EC" w:rsidP="005C769E">
          <w:pPr>
            <w:pStyle w:val="Huisstijl-NAW"/>
          </w:pPr>
          <w:r>
            <w:t>2595 BD  DEN HAAG</w:t>
          </w:r>
        </w:p>
      </w:tc>
    </w:tr>
    <w:tr w:rsidR="0086272D" w14:paraId="10D0D566" w14:textId="77777777" w:rsidTr="001B667E">
      <w:trPr>
        <w:trHeight w:hRule="exact" w:val="400"/>
      </w:trPr>
      <w:tc>
        <w:tcPr>
          <w:tcW w:w="7371" w:type="dxa"/>
          <w:gridSpan w:val="2"/>
        </w:tcPr>
        <w:p w14:paraId="7571262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6272D" w14:paraId="76B3C1B8" w14:textId="77777777" w:rsidTr="001B667E">
      <w:trPr>
        <w:trHeight w:val="240"/>
      </w:trPr>
      <w:tc>
        <w:tcPr>
          <w:tcW w:w="709" w:type="dxa"/>
        </w:tcPr>
        <w:p w14:paraId="36976506" w14:textId="77777777" w:rsidR="00527BD4" w:rsidRPr="00C21A01" w:rsidRDefault="009725E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90B6F25" w14:textId="3AD0FFAC" w:rsidR="00527BD4" w:rsidRPr="007709EF" w:rsidRDefault="009725EC" w:rsidP="00A50CF6">
          <w:r>
            <w:t>29 mei 2026</w:t>
          </w:r>
        </w:p>
      </w:tc>
    </w:tr>
    <w:tr w:rsidR="0086272D" w14:paraId="728F8E8D" w14:textId="77777777" w:rsidTr="001B667E">
      <w:trPr>
        <w:trHeight w:val="240"/>
      </w:trPr>
      <w:tc>
        <w:tcPr>
          <w:tcW w:w="709" w:type="dxa"/>
        </w:tcPr>
        <w:p w14:paraId="691BA388" w14:textId="77777777" w:rsidR="00527BD4" w:rsidRPr="00C21A01" w:rsidRDefault="009725E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645D83A0" w14:textId="77777777" w:rsidR="00527BD4" w:rsidRPr="007709EF" w:rsidRDefault="009725EC" w:rsidP="00A50CF6">
          <w:r>
            <w:t>Verzoek om reactie op derden-notitie 'Is overstappen op plantaardig voedsel wel beter voor het milieu?'</w:t>
          </w:r>
        </w:p>
      </w:tc>
    </w:tr>
  </w:tbl>
  <w:p w14:paraId="085CB9F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08043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432A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BC5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8D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61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EE5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8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EB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ACA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BF6C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40F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AC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27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0B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E7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40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C6D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009881">
    <w:abstractNumId w:val="10"/>
  </w:num>
  <w:num w:numId="2" w16cid:durableId="149104514">
    <w:abstractNumId w:val="7"/>
  </w:num>
  <w:num w:numId="3" w16cid:durableId="1399864012">
    <w:abstractNumId w:val="6"/>
  </w:num>
  <w:num w:numId="4" w16cid:durableId="1809006237">
    <w:abstractNumId w:val="5"/>
  </w:num>
  <w:num w:numId="5" w16cid:durableId="2099672166">
    <w:abstractNumId w:val="4"/>
  </w:num>
  <w:num w:numId="6" w16cid:durableId="1756315599">
    <w:abstractNumId w:val="8"/>
  </w:num>
  <w:num w:numId="7" w16cid:durableId="1192066007">
    <w:abstractNumId w:val="3"/>
  </w:num>
  <w:num w:numId="8" w16cid:durableId="801119019">
    <w:abstractNumId w:val="2"/>
  </w:num>
  <w:num w:numId="9" w16cid:durableId="1277954071">
    <w:abstractNumId w:val="1"/>
  </w:num>
  <w:num w:numId="10" w16cid:durableId="1484735995">
    <w:abstractNumId w:val="0"/>
  </w:num>
  <w:num w:numId="11" w16cid:durableId="517692558">
    <w:abstractNumId w:val="9"/>
  </w:num>
  <w:num w:numId="12" w16cid:durableId="1550147119">
    <w:abstractNumId w:val="11"/>
  </w:num>
  <w:num w:numId="13" w16cid:durableId="1298295525">
    <w:abstractNumId w:val="13"/>
  </w:num>
  <w:num w:numId="14" w16cid:durableId="4091550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25F3"/>
    <w:rsid w:val="00013862"/>
    <w:rsid w:val="00016012"/>
    <w:rsid w:val="00020189"/>
    <w:rsid w:val="00020EE4"/>
    <w:rsid w:val="000226D7"/>
    <w:rsid w:val="00023E9A"/>
    <w:rsid w:val="00033CDD"/>
    <w:rsid w:val="00034A84"/>
    <w:rsid w:val="00035E67"/>
    <w:rsid w:val="000366F3"/>
    <w:rsid w:val="0006024D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2DF5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4755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4F648D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01D5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0234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5CBC"/>
    <w:rsid w:val="006E5DC5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7D1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23DF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72D"/>
    <w:rsid w:val="00872271"/>
    <w:rsid w:val="00883137"/>
    <w:rsid w:val="00886073"/>
    <w:rsid w:val="00894A3B"/>
    <w:rsid w:val="008A1F5D"/>
    <w:rsid w:val="008A28F5"/>
    <w:rsid w:val="008A5B74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5EC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5C4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C4F81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0CEE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35BA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C6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253</ap:Characters>
  <ap:DocSecurity>0</ap:DocSecurity>
  <ap:Lines>2</ap:Lines>
  <ap:Paragraphs>1</ap:Paragraphs>
  <ap:ScaleCrop>false</ap:ScaleCrop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2026-05-29T12:03:00.0000000Z</dcterms:created>
  <dcterms:modified xsi:type="dcterms:W3CDTF">2026-05-29T12:17:00.0000000Z</dcterms:modified>
  <dc:description>------------------------</dc:description>
  <dc:subject/>
  <keywords/>
  <version/>
  <category/>
</coreProperties>
</file>