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E51675" w:rsidRDefault="00340ECA" w14:paraId="34AC83B0" w14:textId="77777777"/>
    <w:p w:rsidR="00BF2437" w:rsidP="00E51675" w:rsidRDefault="00EB5C6E" w14:paraId="5944D6C5" w14:textId="77777777">
      <w:r>
        <w:t>Geachte Voorzitter,</w:t>
      </w:r>
    </w:p>
    <w:p w:rsidR="00BF2437" w:rsidP="00E51675" w:rsidRDefault="00BF2437" w14:paraId="40F0299E" w14:textId="77777777"/>
    <w:p w:rsidR="001E741C" w:rsidP="00E51675" w:rsidRDefault="001E741C" w14:paraId="2FEEB300" w14:textId="7740D8F3">
      <w:r>
        <w:t xml:space="preserve">U heeft mij op </w:t>
      </w:r>
      <w:r w:rsidR="00BE33BF">
        <w:t>20</w:t>
      </w:r>
      <w:r>
        <w:t xml:space="preserve"> mei jl. gevraagd om een reactie te geven op </w:t>
      </w:r>
      <w:r w:rsidR="00BE33BF">
        <w:t>“</w:t>
      </w:r>
      <w:r>
        <w:t>de brieven van de Waddeneilanden inzake het Beleidskader Natuur Waddenzee</w:t>
      </w:r>
      <w:r w:rsidR="00BE33BF">
        <w:t>”</w:t>
      </w:r>
      <w:r>
        <w:t xml:space="preserve"> voor het Commissiedebat Natuur van 4 juni a.s. </w:t>
      </w:r>
      <w:r w:rsidR="00BE33BF">
        <w:t xml:space="preserve">Het betreft twee brieven, te weten een brief namens de </w:t>
      </w:r>
      <w:r w:rsidRPr="00BE33BF" w:rsidR="00BE33BF">
        <w:t>regionale overheden, waterschappen en kustgemeenten</w:t>
      </w:r>
      <w:r w:rsidR="00BE33BF">
        <w:t xml:space="preserve"> van 22</w:t>
      </w:r>
      <w:r w:rsidR="00E51675">
        <w:t> </w:t>
      </w:r>
      <w:r w:rsidR="00BE33BF">
        <w:t>april jl. en een brief van de g</w:t>
      </w:r>
      <w:r w:rsidRPr="00BE33BF" w:rsidR="00BE33BF">
        <w:t>ezamenlijke Waddeneilanden o</w:t>
      </w:r>
      <w:r w:rsidR="001456FE">
        <w:t>ver</w:t>
      </w:r>
      <w:r w:rsidRPr="00BE33BF" w:rsidR="00BE33BF">
        <w:t xml:space="preserve"> het Beleidskader Natuur Waddenzee </w:t>
      </w:r>
      <w:r w:rsidR="00BE33BF">
        <w:t xml:space="preserve">van 23 april jl. aan mijn ministerie. </w:t>
      </w:r>
    </w:p>
    <w:p w:rsidR="001E741C" w:rsidP="00E51675" w:rsidRDefault="001E741C" w14:paraId="55203BB7" w14:textId="2F6C17F9"/>
    <w:p w:rsidR="005A4945" w:rsidP="00E51675" w:rsidRDefault="00FD7CC6" w14:paraId="5CC8CA6C" w14:textId="00580AD2">
      <w:r>
        <w:t>In de afgelopen periode is er gewerkt aan het opstellen van het Beleidskader</w:t>
      </w:r>
      <w:r w:rsidR="00B42BB1">
        <w:t xml:space="preserve"> Natuur Waddenzee (Beleidskader)</w:t>
      </w:r>
      <w:r>
        <w:t xml:space="preserve">. Stakeholders en overheden zijn daarbij </w:t>
      </w:r>
      <w:r w:rsidR="001456FE">
        <w:t xml:space="preserve">nauw </w:t>
      </w:r>
      <w:r>
        <w:t>betrokken. In de maand april zijn er bijeenkomsten georganiseerd</w:t>
      </w:r>
      <w:r w:rsidR="005A4945">
        <w:t xml:space="preserve"> (</w:t>
      </w:r>
      <w:r w:rsidR="00B42BB1">
        <w:t xml:space="preserve">via een zgn. </w:t>
      </w:r>
      <w:r w:rsidR="005A4945">
        <w:t>“roadshow”)</w:t>
      </w:r>
      <w:r>
        <w:t xml:space="preserve"> om het in ontwikkeling zijnde Beleidskader toe te lichten aan stakeholders, provincies, gemeenten en waterschappen. Hen is gevraagd om schriftelijke reactie te geven op het concept Beleidskader. Beide brieven vormen de schriftelijke inbreng van de Waddengemeenten en de waterschappen</w:t>
      </w:r>
      <w:r w:rsidR="00E1549F">
        <w:t xml:space="preserve"> naar aanleiding van die roadshow</w:t>
      </w:r>
      <w:r>
        <w:t xml:space="preserve">. </w:t>
      </w:r>
    </w:p>
    <w:p w:rsidR="005A4945" w:rsidP="00E51675" w:rsidRDefault="005A4945" w14:paraId="1D638441" w14:textId="77777777"/>
    <w:p w:rsidR="00FD7CC6" w:rsidP="00E51675" w:rsidRDefault="00FD7CC6" w14:paraId="3A72D53C" w14:textId="0C4730DD">
      <w:r>
        <w:t>Uit de brieven spreekt een sterke betrokken</w:t>
      </w:r>
      <w:r w:rsidR="009A0870">
        <w:t>-</w:t>
      </w:r>
      <w:r>
        <w:t xml:space="preserve"> en verbondenheid met het Waddengebied.</w:t>
      </w:r>
      <w:r w:rsidR="00E1549F">
        <w:t xml:space="preserve"> In </w:t>
      </w:r>
      <w:r w:rsidR="007F55E6">
        <w:t xml:space="preserve">de </w:t>
      </w:r>
      <w:r w:rsidR="00E1549F">
        <w:t xml:space="preserve">brief van 22 april jl. geven de betreffende overheden </w:t>
      </w:r>
      <w:r w:rsidR="007F55E6">
        <w:t xml:space="preserve">onder meer </w:t>
      </w:r>
      <w:r w:rsidR="00E1549F">
        <w:t>aan</w:t>
      </w:r>
      <w:r w:rsidR="001456FE">
        <w:t>:</w:t>
      </w:r>
      <w:r w:rsidR="00E1549F">
        <w:t xml:space="preserve"> </w:t>
      </w:r>
      <w:r w:rsidRPr="00E1549F" w:rsidR="00E1549F">
        <w:rPr>
          <w:i/>
          <w:iCs/>
        </w:rPr>
        <w:t>“het belang van natuurherstel en het terugdringen van druk op de Waddenzee te onderschrijven. Het Beleidskader blijft helaas steken op het abstracte niveau van beleidsopgaven en drukfactoren, zonder inzicht te bieden in de realisatie van natuurdoelen en concrete gevolgen per gebied, sector en type activiteit”</w:t>
      </w:r>
      <w:r w:rsidRPr="00E1549F" w:rsidR="00E1549F">
        <w:t>.</w:t>
      </w:r>
      <w:r w:rsidR="007F55E6">
        <w:t xml:space="preserve"> De Waddeneilanden geven in hun brief </w:t>
      </w:r>
      <w:r w:rsidR="009A0870">
        <w:t xml:space="preserve">van 23 april </w:t>
      </w:r>
      <w:r w:rsidR="00B42BB1">
        <w:t xml:space="preserve">jl. </w:t>
      </w:r>
      <w:r w:rsidR="007F55E6">
        <w:t>onder meer aan</w:t>
      </w:r>
      <w:r w:rsidR="001456FE">
        <w:t>:</w:t>
      </w:r>
      <w:r w:rsidR="007F55E6">
        <w:t xml:space="preserve"> </w:t>
      </w:r>
      <w:r w:rsidRPr="007F55E6" w:rsidR="007F55E6">
        <w:rPr>
          <w:i/>
          <w:iCs/>
        </w:rPr>
        <w:t>“de gezamenlijke Waddeneilanden hechten grote waarde aan het herstellen, behouden en versterken van de natuur in de Waddenzee. Maar dit mag nooit ten koste gaan van de leefbaarheid. De geïsoleerde ligging en de kleine omvang van de eilanden vragen aandacht voor deze leefbaarheid bij de uitgangspunten voor het Beleidskader Natuur Wadden. Het herstel, behoud en versterken van de natuur mag niet leiden tot een verlaging van de leefbaarheid en duurzame bereikbaarheid van de eilanden</w:t>
      </w:r>
      <w:r w:rsidR="007F55E6">
        <w:rPr>
          <w:i/>
          <w:iCs/>
        </w:rPr>
        <w:t>”</w:t>
      </w:r>
      <w:r w:rsidRPr="007F55E6" w:rsidR="007F55E6">
        <w:t>.</w:t>
      </w:r>
    </w:p>
    <w:p w:rsidR="00FD7CC6" w:rsidP="00E51675" w:rsidRDefault="00FD7CC6" w14:paraId="71449609" w14:textId="77777777"/>
    <w:p w:rsidR="00FD7CC6" w:rsidP="00E51675" w:rsidRDefault="00B42BB1" w14:paraId="4C2F145B" w14:textId="4B1E619B">
      <w:r>
        <w:lastRenderedPageBreak/>
        <w:t xml:space="preserve">Ik heb begrip voor de zorgen van de betrokken overheden en ben en blijf daar met hen over in gesprek. </w:t>
      </w:r>
      <w:r w:rsidR="001E741C">
        <w:t>Met de ontwikkeling van het Beleidskader Natuur Waddenzee geef ik samen met de minister van IenW invulling aan de motie De</w:t>
      </w:r>
      <w:r w:rsidR="00E51675">
        <w:t> </w:t>
      </w:r>
      <w:r w:rsidR="001E741C">
        <w:t xml:space="preserve">Groot en Bevers (Kamerstuk 29 684, nr. 224) </w:t>
      </w:r>
      <w:r w:rsidR="00D920D6">
        <w:t xml:space="preserve">om «een beleidskader op te stellen vanuit de hoofddoelstelling natuur en met oog voor de leefbaarheid, en daarbij draagvlak te zoeken bij betrokkenen». </w:t>
      </w:r>
      <w:r w:rsidRPr="00B63A0D" w:rsidR="00B63A0D">
        <w:t>Om het economisch gebruik van de Waddenzee, waaronder voldoende ruimte en toekomstperspectief voor de visserij, ook op langere termijn mogelijk te maken, is er een samenhangend kader nodig. Met het op te stellen Beleidskader wil ik ondernemers en gebruikers van de Waddenzee duidelijkheid geven over welke activiteiten onder welke voorwaarden mogelijk zijn. Dit doe ik op basis van de gemeten staat van de Waddenzeenatuur, met aandacht voor sociaaleconomische effecten.</w:t>
      </w:r>
      <w:r w:rsidR="00FD7CC6">
        <w:t xml:space="preserve"> </w:t>
      </w:r>
      <w:r w:rsidRPr="00B63A0D" w:rsidR="00FD7CC6">
        <w:t xml:space="preserve">Na vaststelling van de opgaven voorzie ik een implementatiefase waarin </w:t>
      </w:r>
      <w:r w:rsidRPr="00FD7CC6" w:rsidR="00FD7CC6">
        <w:t>partijen</w:t>
      </w:r>
      <w:r w:rsidRPr="00B63A0D" w:rsidR="00FD7CC6">
        <w:t xml:space="preserve"> de gelegenheid krijgen voorstellen te doen ter vermindering van de impact van specifieke gebruiksfuncties.</w:t>
      </w:r>
      <w:r w:rsidRPr="00FD7CC6" w:rsidR="00FD7CC6">
        <w:t xml:space="preserve"> </w:t>
      </w:r>
      <w:r>
        <w:t xml:space="preserve">Op het moment dat duidelijk is welke maatregelen nodig zijn, kunnen ook de sociaaleconomische aspecten in beeld worden gebracht. </w:t>
      </w:r>
      <w:r w:rsidRPr="00FD7CC6">
        <w:t>Sociaaleconomische</w:t>
      </w:r>
      <w:r w:rsidRPr="00B63A0D">
        <w:t xml:space="preserve"> afwegingen </w:t>
      </w:r>
      <w:r w:rsidRPr="00FD7CC6">
        <w:t xml:space="preserve">zullen </w:t>
      </w:r>
      <w:r w:rsidRPr="00B63A0D">
        <w:t xml:space="preserve">in het proces gelijktijdig en integraal </w:t>
      </w:r>
      <w:r w:rsidRPr="00FD7CC6">
        <w:t xml:space="preserve">worden </w:t>
      </w:r>
      <w:r w:rsidRPr="00B63A0D">
        <w:t>meegewogen</w:t>
      </w:r>
      <w:r w:rsidRPr="00FD7CC6">
        <w:t>.</w:t>
      </w:r>
    </w:p>
    <w:p w:rsidR="009A0870" w:rsidP="00E51675" w:rsidRDefault="009A0870" w14:paraId="76343F90" w14:textId="77777777"/>
    <w:p w:rsidR="009A0870" w:rsidP="00E51675" w:rsidRDefault="009A0870" w14:paraId="550258D3" w14:textId="104822C7">
      <w:r>
        <w:t xml:space="preserve">De reacties van de regionale overheden, zijnde de kustgemeenten, de waterschappen en </w:t>
      </w:r>
      <w:r w:rsidR="005A4945">
        <w:t xml:space="preserve">de </w:t>
      </w:r>
      <w:r>
        <w:t xml:space="preserve">Waddeneilanden zullen worden betrokken bij het </w:t>
      </w:r>
      <w:r w:rsidR="00B42BB1">
        <w:t xml:space="preserve">verdere </w:t>
      </w:r>
      <w:r>
        <w:t>proces om te komen tot het Beleidskader</w:t>
      </w:r>
      <w:r w:rsidR="00B42BB1">
        <w:t xml:space="preserve"> en de uitwerking daarvan</w:t>
      </w:r>
      <w:r>
        <w:t xml:space="preserve">. Dat geldt ook voor de binnengekomen reacties van de stakeholders en de provincies. Het concept Beleidskader zal worden besproken in het Bestuurlijk Overleg Waddengebied van 15 juni a.s. Ik </w:t>
      </w:r>
      <w:r w:rsidR="00B42BB1">
        <w:t xml:space="preserve">kan daarom </w:t>
      </w:r>
      <w:r>
        <w:t>niet vooruitlopen op de uitkomst van dat overleg</w:t>
      </w:r>
      <w:r w:rsidR="00B42BB1">
        <w:t xml:space="preserve"> en zal u na afloop informeren.</w:t>
      </w:r>
    </w:p>
    <w:p w:rsidR="00D920D6" w:rsidP="00E51675" w:rsidRDefault="00D920D6" w14:paraId="7E83A71D" w14:textId="77777777"/>
    <w:p w:rsidR="00BF2437" w:rsidP="00E51675" w:rsidRDefault="00BF2437" w14:paraId="68261FAE" w14:textId="77777777"/>
    <w:p w:rsidR="00BF2437" w:rsidP="00E51675" w:rsidRDefault="00BF2437" w14:paraId="199A49C1" w14:textId="77777777"/>
    <w:p w:rsidR="00DA2FC7" w:rsidP="00E51675" w:rsidRDefault="00DA2FC7" w14:paraId="6523F8DC" w14:textId="77777777"/>
    <w:p w:rsidR="000C5BA9" w:rsidP="00E51675" w:rsidRDefault="000C5BA9" w14:paraId="4F0C2809" w14:textId="77777777"/>
    <w:p w:rsidRPr="000752D6" w:rsidR="000752D6" w:rsidP="00E51675" w:rsidRDefault="00EB5C6E" w14:paraId="7B65205C" w14:textId="77777777">
      <w:r w:rsidRPr="00640234">
        <w:t>Jaimi van Essen</w:t>
      </w:r>
    </w:p>
    <w:p w:rsidRPr="00006C01" w:rsidR="00481085" w:rsidP="00E51675" w:rsidRDefault="00EB5C6E" w14:paraId="7197589D" w14:textId="77777777">
      <w:r w:rsidRPr="000752D6">
        <w:t>Minister van Landbouw, Visserij, Voedselzekerheid en Natuur</w:t>
      </w:r>
    </w:p>
    <w:p w:rsidR="005D32D1" w:rsidP="00E51675" w:rsidRDefault="005D32D1" w14:paraId="562F6E27" w14:textId="77777777"/>
    <w:p w:rsidR="006F04AF" w:rsidP="00E51675" w:rsidRDefault="006F04AF" w14:paraId="74A1B664" w14:textId="77777777"/>
    <w:p w:rsidR="006F04AF" w:rsidP="00E51675" w:rsidRDefault="006F04AF" w14:paraId="7ADF0D91"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E153" w14:textId="77777777" w:rsidR="006B0ABD" w:rsidRDefault="006B0ABD">
      <w:r>
        <w:separator/>
      </w:r>
    </w:p>
    <w:p w14:paraId="45741F58" w14:textId="77777777" w:rsidR="006B0ABD" w:rsidRDefault="006B0ABD"/>
  </w:endnote>
  <w:endnote w:type="continuationSeparator" w:id="0">
    <w:p w14:paraId="33FDFEC5" w14:textId="77777777" w:rsidR="006B0ABD" w:rsidRDefault="006B0ABD">
      <w:r>
        <w:continuationSeparator/>
      </w:r>
    </w:p>
    <w:p w14:paraId="3223A076" w14:textId="77777777" w:rsidR="006B0ABD" w:rsidRDefault="006B0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0AA6" w14:textId="09B35916"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229FD" w14:paraId="66B6323D" w14:textId="77777777" w:rsidTr="00CA6A25">
      <w:trPr>
        <w:trHeight w:hRule="exact" w:val="240"/>
      </w:trPr>
      <w:tc>
        <w:tcPr>
          <w:tcW w:w="7601" w:type="dxa"/>
        </w:tcPr>
        <w:p w14:paraId="571764D6" w14:textId="77777777" w:rsidR="00527BD4" w:rsidRDefault="00527BD4" w:rsidP="003F1F6B">
          <w:pPr>
            <w:pStyle w:val="Huisstijl-Rubricering"/>
          </w:pPr>
        </w:p>
      </w:tc>
      <w:tc>
        <w:tcPr>
          <w:tcW w:w="2156" w:type="dxa"/>
        </w:tcPr>
        <w:p w14:paraId="37843A1D" w14:textId="27C25126" w:rsidR="00527BD4" w:rsidRPr="00645414" w:rsidRDefault="00EB5C6E"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E9266A">
              <w:t>2</w:t>
            </w:r>
          </w:fldSimple>
        </w:p>
      </w:tc>
    </w:tr>
  </w:tbl>
  <w:p w14:paraId="76B247D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229FD" w14:paraId="6E6D7A4D" w14:textId="77777777" w:rsidTr="00CA6A25">
      <w:trPr>
        <w:trHeight w:hRule="exact" w:val="240"/>
      </w:trPr>
      <w:tc>
        <w:tcPr>
          <w:tcW w:w="7601" w:type="dxa"/>
        </w:tcPr>
        <w:p w14:paraId="209D3DF0" w14:textId="47A46B40" w:rsidR="00527BD4" w:rsidRDefault="00527BD4" w:rsidP="008C356D">
          <w:pPr>
            <w:pStyle w:val="Huisstijl-Rubricering"/>
          </w:pPr>
        </w:p>
      </w:tc>
      <w:tc>
        <w:tcPr>
          <w:tcW w:w="2170" w:type="dxa"/>
        </w:tcPr>
        <w:p w14:paraId="4B5DF42F" w14:textId="68BEB2DF" w:rsidR="00527BD4" w:rsidRPr="00ED539E" w:rsidRDefault="00EB5C6E"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6B0ABD">
              <w:t>1</w:t>
            </w:r>
          </w:fldSimple>
        </w:p>
      </w:tc>
    </w:tr>
  </w:tbl>
  <w:p w14:paraId="78F9C3E5" w14:textId="77777777" w:rsidR="00527BD4" w:rsidRPr="00BC3B53" w:rsidRDefault="00527BD4" w:rsidP="008C356D">
    <w:pPr>
      <w:pStyle w:val="Voettekst"/>
      <w:spacing w:line="240" w:lineRule="auto"/>
      <w:rPr>
        <w:sz w:val="2"/>
        <w:szCs w:val="2"/>
      </w:rPr>
    </w:pPr>
  </w:p>
  <w:p w14:paraId="20DD260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789C" w14:textId="77777777" w:rsidR="006B0ABD" w:rsidRDefault="006B0ABD">
      <w:r>
        <w:separator/>
      </w:r>
    </w:p>
    <w:p w14:paraId="0788BF42" w14:textId="77777777" w:rsidR="006B0ABD" w:rsidRDefault="006B0ABD"/>
  </w:footnote>
  <w:footnote w:type="continuationSeparator" w:id="0">
    <w:p w14:paraId="2DB93ED5" w14:textId="77777777" w:rsidR="006B0ABD" w:rsidRDefault="006B0ABD">
      <w:r>
        <w:continuationSeparator/>
      </w:r>
    </w:p>
    <w:p w14:paraId="36AC2C0C" w14:textId="77777777" w:rsidR="006B0ABD" w:rsidRDefault="006B0A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229FD" w14:paraId="2FF14FBD" w14:textId="77777777" w:rsidTr="00A50CF6">
      <w:tc>
        <w:tcPr>
          <w:tcW w:w="2156" w:type="dxa"/>
        </w:tcPr>
        <w:p w14:paraId="32F9B068" w14:textId="77777777" w:rsidR="00527BD4" w:rsidRPr="005819CE" w:rsidRDefault="00EB5C6E" w:rsidP="00A50CF6">
          <w:pPr>
            <w:pStyle w:val="Huisstijl-Adres"/>
          </w:pPr>
          <w:r>
            <w:rPr>
              <w:b/>
            </w:rPr>
            <w:t>Directoraat-generaal Natuur en Visserij</w:t>
          </w:r>
        </w:p>
      </w:tc>
    </w:tr>
    <w:tr w:rsidR="00A229FD" w14:paraId="4E4252E4" w14:textId="77777777" w:rsidTr="00A50CF6">
      <w:trPr>
        <w:trHeight w:hRule="exact" w:val="200"/>
      </w:trPr>
      <w:tc>
        <w:tcPr>
          <w:tcW w:w="2156" w:type="dxa"/>
        </w:tcPr>
        <w:p w14:paraId="578CC3D9" w14:textId="77777777" w:rsidR="00527BD4" w:rsidRPr="005819CE" w:rsidRDefault="00527BD4" w:rsidP="00A50CF6"/>
      </w:tc>
    </w:tr>
    <w:tr w:rsidR="00A229FD" w14:paraId="6C826E07" w14:textId="77777777" w:rsidTr="00502512">
      <w:trPr>
        <w:trHeight w:hRule="exact" w:val="774"/>
      </w:trPr>
      <w:tc>
        <w:tcPr>
          <w:tcW w:w="2156" w:type="dxa"/>
        </w:tcPr>
        <w:p w14:paraId="6172E6B8" w14:textId="77777777" w:rsidR="00527BD4" w:rsidRDefault="00527BD4" w:rsidP="003A5290">
          <w:pPr>
            <w:pStyle w:val="Huisstijl-Kopje"/>
          </w:pPr>
        </w:p>
        <w:p w14:paraId="1009FE48" w14:textId="77777777" w:rsidR="00502512" w:rsidRPr="00502512" w:rsidRDefault="00EB5C6E" w:rsidP="003A5290">
          <w:pPr>
            <w:pStyle w:val="Huisstijl-Kopje"/>
            <w:rPr>
              <w:b w:val="0"/>
            </w:rPr>
          </w:pPr>
          <w:r>
            <w:rPr>
              <w:b w:val="0"/>
            </w:rPr>
            <w:t>DGNV</w:t>
          </w:r>
          <w:r w:rsidRPr="00502512">
            <w:rPr>
              <w:b w:val="0"/>
            </w:rPr>
            <w:t xml:space="preserve"> / </w:t>
          </w:r>
          <w:r>
            <w:rPr>
              <w:b w:val="0"/>
            </w:rPr>
            <w:t>106489396</w:t>
          </w:r>
        </w:p>
        <w:p w14:paraId="6A6CD709" w14:textId="77777777" w:rsidR="00527BD4" w:rsidRPr="005819CE" w:rsidRDefault="00527BD4" w:rsidP="00361A56">
          <w:pPr>
            <w:pStyle w:val="Huisstijl-Kopje"/>
          </w:pPr>
        </w:p>
      </w:tc>
    </w:tr>
  </w:tbl>
  <w:p w14:paraId="62C3E2C0" w14:textId="77777777" w:rsidR="00527BD4" w:rsidRPr="00740712" w:rsidRDefault="00527BD4" w:rsidP="004F44C2"/>
  <w:p w14:paraId="0FDEC24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229FD" w14:paraId="7AC2202F" w14:textId="77777777" w:rsidTr="00751A6A">
      <w:trPr>
        <w:trHeight w:val="2636"/>
      </w:trPr>
      <w:tc>
        <w:tcPr>
          <w:tcW w:w="737" w:type="dxa"/>
        </w:tcPr>
        <w:p w14:paraId="7A23C07A" w14:textId="77777777" w:rsidR="00527BD4" w:rsidRDefault="00527BD4" w:rsidP="00D0609E">
          <w:pPr>
            <w:framePr w:w="6340" w:h="2750" w:hRule="exact" w:hSpace="180" w:wrap="around" w:vAnchor="page" w:hAnchor="text" w:x="3873" w:y="-140"/>
            <w:spacing w:line="240" w:lineRule="auto"/>
          </w:pPr>
        </w:p>
      </w:tc>
      <w:tc>
        <w:tcPr>
          <w:tcW w:w="5156" w:type="dxa"/>
        </w:tcPr>
        <w:p w14:paraId="489C09A5" w14:textId="77777777" w:rsidR="003B2E54" w:rsidRDefault="00EB5C6E"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42ACB4E" wp14:editId="38C6576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52AEC90" w14:textId="77777777" w:rsidR="00527BD4" w:rsidRDefault="00527BD4" w:rsidP="00651CEE">
          <w:pPr>
            <w:framePr w:w="6340" w:h="2750" w:hRule="exact" w:hSpace="180" w:wrap="around" w:vAnchor="page" w:hAnchor="text" w:x="3873" w:y="-140"/>
            <w:spacing w:line="240" w:lineRule="auto"/>
          </w:pPr>
        </w:p>
      </w:tc>
    </w:tr>
  </w:tbl>
  <w:p w14:paraId="04599D0B" w14:textId="77777777" w:rsidR="00527BD4" w:rsidRDefault="00527BD4" w:rsidP="00D0609E">
    <w:pPr>
      <w:framePr w:w="6340" w:h="2750" w:hRule="exact" w:hSpace="180" w:wrap="around" w:vAnchor="page" w:hAnchor="text" w:x="3873" w:y="-140"/>
    </w:pPr>
  </w:p>
  <w:p w14:paraId="7CEA6D1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229FD" w14:paraId="10F2A435" w14:textId="77777777" w:rsidTr="00A50CF6">
      <w:tc>
        <w:tcPr>
          <w:tcW w:w="2160" w:type="dxa"/>
        </w:tcPr>
        <w:p w14:paraId="4868BB44" w14:textId="77777777" w:rsidR="005C07D1" w:rsidRDefault="00EB5C6E" w:rsidP="00A50CF6">
          <w:pPr>
            <w:pStyle w:val="Huisstijl-Adres"/>
          </w:pPr>
          <w:r>
            <w:rPr>
              <w:b/>
            </w:rPr>
            <w:t>Directoraat-generaal Natuur en Visserij</w:t>
          </w:r>
          <w:r w:rsidR="00527BD4" w:rsidRPr="005819CE">
            <w:rPr>
              <w:b/>
            </w:rPr>
            <w:br/>
          </w:r>
        </w:p>
        <w:p w14:paraId="74E4EF59" w14:textId="77777777" w:rsidR="00527BD4" w:rsidRPr="009000E4" w:rsidRDefault="00EB5C6E" w:rsidP="00A72979">
          <w:pPr>
            <w:pStyle w:val="Huisstijl-Adres"/>
          </w:pPr>
          <w:r>
            <w:rPr>
              <w:b/>
            </w:rPr>
            <w:t>Bezoekadres</w:t>
          </w:r>
          <w:r>
            <w:rPr>
              <w:b/>
            </w:rPr>
            <w:br/>
          </w:r>
          <w:r>
            <w:t>Bezuidenhoutseweg 73</w:t>
          </w:r>
          <w:r w:rsidRPr="005819CE">
            <w:br/>
          </w:r>
          <w:r>
            <w:t>2594 AC Den Haag</w:t>
          </w:r>
        </w:p>
        <w:p w14:paraId="0DBF2CC2" w14:textId="77777777" w:rsidR="00EF495B" w:rsidRDefault="00EB5C6E" w:rsidP="0098788A">
          <w:pPr>
            <w:pStyle w:val="Huisstijl-Adres"/>
          </w:pPr>
          <w:r>
            <w:rPr>
              <w:b/>
            </w:rPr>
            <w:t>Postadres</w:t>
          </w:r>
          <w:r>
            <w:rPr>
              <w:b/>
            </w:rPr>
            <w:br/>
          </w:r>
          <w:r>
            <w:t>Postbus 20401</w:t>
          </w:r>
          <w:r w:rsidRPr="005819CE">
            <w:br/>
            <w:t>2500 E</w:t>
          </w:r>
          <w:r>
            <w:t>K</w:t>
          </w:r>
          <w:r w:rsidRPr="005819CE">
            <w:t xml:space="preserve"> Den Haag</w:t>
          </w:r>
        </w:p>
        <w:p w14:paraId="7A24D907" w14:textId="77777777" w:rsidR="00556BEE" w:rsidRPr="005B3814" w:rsidRDefault="00EB5C6E" w:rsidP="0098788A">
          <w:pPr>
            <w:pStyle w:val="Huisstijl-Adres"/>
          </w:pPr>
          <w:r>
            <w:rPr>
              <w:b/>
            </w:rPr>
            <w:t>Overheidsidentificatienr</w:t>
          </w:r>
          <w:r>
            <w:rPr>
              <w:b/>
            </w:rPr>
            <w:br/>
          </w:r>
          <w:r w:rsidR="00BA129E">
            <w:rPr>
              <w:rFonts w:cs="Agrofont"/>
              <w:iCs/>
            </w:rPr>
            <w:t>00000001858272854000</w:t>
          </w:r>
        </w:p>
        <w:p w14:paraId="345DE3A3" w14:textId="031CA7E9" w:rsidR="00527BD4" w:rsidRPr="00E51675" w:rsidRDefault="00EB5C6E"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229FD" w14:paraId="50496796" w14:textId="77777777" w:rsidTr="00A50CF6">
      <w:trPr>
        <w:trHeight w:hRule="exact" w:val="200"/>
      </w:trPr>
      <w:tc>
        <w:tcPr>
          <w:tcW w:w="2160" w:type="dxa"/>
        </w:tcPr>
        <w:p w14:paraId="47923D60" w14:textId="77777777" w:rsidR="00527BD4" w:rsidRPr="00A72979" w:rsidRDefault="00527BD4" w:rsidP="00A50CF6">
          <w:pPr>
            <w:rPr>
              <w:lang w:val="fr-FR"/>
            </w:rPr>
          </w:pPr>
        </w:p>
      </w:tc>
    </w:tr>
    <w:tr w:rsidR="00A229FD" w14:paraId="1560E180" w14:textId="77777777" w:rsidTr="00A50CF6">
      <w:tc>
        <w:tcPr>
          <w:tcW w:w="2160" w:type="dxa"/>
        </w:tcPr>
        <w:p w14:paraId="2B17CBEC" w14:textId="77777777" w:rsidR="000C0163" w:rsidRPr="005819CE" w:rsidRDefault="00EB5C6E" w:rsidP="000C0163">
          <w:pPr>
            <w:pStyle w:val="Huisstijl-Kopje"/>
          </w:pPr>
          <w:r>
            <w:t>Ons kenmerk</w:t>
          </w:r>
        </w:p>
        <w:p w14:paraId="4AF6DBD3" w14:textId="66F826F2" w:rsidR="000C0163" w:rsidRPr="005819CE" w:rsidRDefault="00EB5C6E" w:rsidP="000C0163">
          <w:pPr>
            <w:pStyle w:val="Huisstijl-Gegeven"/>
          </w:pPr>
          <w:r>
            <w:t>DGNV</w:t>
          </w:r>
          <w:r w:rsidR="00926AE2">
            <w:t xml:space="preserve"> / </w:t>
          </w:r>
          <w:r w:rsidR="00E51675" w:rsidRPr="00E51675">
            <w:t>106489396</w:t>
          </w:r>
        </w:p>
        <w:p w14:paraId="7B5C053D" w14:textId="77777777" w:rsidR="00527BD4" w:rsidRPr="005819CE" w:rsidRDefault="00EB5C6E" w:rsidP="00A50CF6">
          <w:pPr>
            <w:pStyle w:val="Huisstijl-Kopje"/>
          </w:pPr>
          <w:r>
            <w:t>Uw kenmerk</w:t>
          </w:r>
        </w:p>
        <w:p w14:paraId="56BC6AFA" w14:textId="7329DF4E" w:rsidR="00527BD4" w:rsidRPr="005819CE" w:rsidRDefault="00EB5C6E" w:rsidP="00E51675">
          <w:pPr>
            <w:pStyle w:val="Huisstijl-Gegeven"/>
          </w:pPr>
          <w:r>
            <w:t>2026Z10276</w:t>
          </w:r>
          <w:r w:rsidR="00577F62">
            <w:t>/2026D23512</w:t>
          </w:r>
        </w:p>
      </w:tc>
    </w:tr>
  </w:tbl>
  <w:p w14:paraId="40B7957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229FD" w14:paraId="7FF6690C" w14:textId="77777777" w:rsidTr="001B667E">
      <w:trPr>
        <w:trHeight w:val="400"/>
      </w:trPr>
      <w:tc>
        <w:tcPr>
          <w:tcW w:w="7371" w:type="dxa"/>
          <w:gridSpan w:val="2"/>
        </w:tcPr>
        <w:p w14:paraId="5DED9EEA" w14:textId="77777777" w:rsidR="00527BD4" w:rsidRPr="00BC3B53" w:rsidRDefault="00EB5C6E"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A229FD" w14:paraId="59A8D703" w14:textId="77777777" w:rsidTr="001B667E">
      <w:tc>
        <w:tcPr>
          <w:tcW w:w="7371" w:type="dxa"/>
          <w:gridSpan w:val="2"/>
        </w:tcPr>
        <w:p w14:paraId="2B28DCBC" w14:textId="77777777" w:rsidR="00527BD4" w:rsidRPr="00983E8F" w:rsidRDefault="00527BD4" w:rsidP="00A50CF6">
          <w:pPr>
            <w:pStyle w:val="Huisstijl-Rubricering"/>
          </w:pPr>
        </w:p>
      </w:tc>
    </w:tr>
    <w:tr w:rsidR="00A229FD" w14:paraId="06C53747" w14:textId="77777777" w:rsidTr="001B667E">
      <w:trPr>
        <w:trHeight w:hRule="exact" w:val="2440"/>
      </w:trPr>
      <w:tc>
        <w:tcPr>
          <w:tcW w:w="7371" w:type="dxa"/>
          <w:gridSpan w:val="2"/>
        </w:tcPr>
        <w:p w14:paraId="3D4D6934" w14:textId="77777777" w:rsidR="00527BD4" w:rsidRDefault="00EB5C6E" w:rsidP="00A50CF6">
          <w:pPr>
            <w:pStyle w:val="Huisstijl-NAW"/>
          </w:pPr>
          <w:r>
            <w:t xml:space="preserve">De Voorzitter van de Tweede Kamer </w:t>
          </w:r>
        </w:p>
        <w:p w14:paraId="5DC9C4EF" w14:textId="77777777" w:rsidR="00D87195" w:rsidRDefault="00EB5C6E" w:rsidP="00D87195">
          <w:pPr>
            <w:pStyle w:val="Huisstijl-NAW"/>
          </w:pPr>
          <w:r>
            <w:t>der Staten-Generaal</w:t>
          </w:r>
        </w:p>
        <w:p w14:paraId="2094E4E2" w14:textId="77777777" w:rsidR="005C769E" w:rsidRDefault="00EB5C6E" w:rsidP="005C769E">
          <w:pPr>
            <w:rPr>
              <w:szCs w:val="18"/>
            </w:rPr>
          </w:pPr>
          <w:r>
            <w:rPr>
              <w:szCs w:val="18"/>
            </w:rPr>
            <w:t>Prinses Irenestraat 6</w:t>
          </w:r>
        </w:p>
        <w:p w14:paraId="0B1D86B3" w14:textId="77777777" w:rsidR="005C769E" w:rsidRDefault="00EB5C6E" w:rsidP="005C769E">
          <w:pPr>
            <w:pStyle w:val="Huisstijl-NAW"/>
          </w:pPr>
          <w:r>
            <w:t>2595 BD  DEN HAAG</w:t>
          </w:r>
        </w:p>
      </w:tc>
    </w:tr>
    <w:tr w:rsidR="00A229FD" w14:paraId="5FDA511D" w14:textId="77777777" w:rsidTr="001B667E">
      <w:trPr>
        <w:trHeight w:hRule="exact" w:val="400"/>
      </w:trPr>
      <w:tc>
        <w:tcPr>
          <w:tcW w:w="7371" w:type="dxa"/>
          <w:gridSpan w:val="2"/>
        </w:tcPr>
        <w:p w14:paraId="56E665C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229FD" w14:paraId="5BF1F7F8" w14:textId="77777777" w:rsidTr="001B667E">
      <w:trPr>
        <w:trHeight w:val="240"/>
      </w:trPr>
      <w:tc>
        <w:tcPr>
          <w:tcW w:w="709" w:type="dxa"/>
        </w:tcPr>
        <w:p w14:paraId="5566A19F" w14:textId="77777777" w:rsidR="00527BD4" w:rsidRPr="00C21A01" w:rsidRDefault="00EB5C6E" w:rsidP="00A50CF6">
          <w:pPr>
            <w:rPr>
              <w:szCs w:val="18"/>
            </w:rPr>
          </w:pPr>
          <w:r>
            <w:rPr>
              <w:szCs w:val="18"/>
            </w:rPr>
            <w:t>Datum</w:t>
          </w:r>
        </w:p>
      </w:tc>
      <w:tc>
        <w:tcPr>
          <w:tcW w:w="6662" w:type="dxa"/>
        </w:tcPr>
        <w:p w14:paraId="5D5333AA" w14:textId="4D0FED5F" w:rsidR="00527BD4" w:rsidRPr="007709EF" w:rsidRDefault="00E9266A" w:rsidP="00A50CF6">
          <w:r>
            <w:t>29 mei 2026</w:t>
          </w:r>
        </w:p>
      </w:tc>
    </w:tr>
    <w:tr w:rsidR="00A229FD" w14:paraId="79A3D825" w14:textId="77777777" w:rsidTr="001B667E">
      <w:trPr>
        <w:trHeight w:val="240"/>
      </w:trPr>
      <w:tc>
        <w:tcPr>
          <w:tcW w:w="709" w:type="dxa"/>
        </w:tcPr>
        <w:p w14:paraId="6CC2BE8E" w14:textId="77777777" w:rsidR="00527BD4" w:rsidRPr="00C21A01" w:rsidRDefault="00EB5C6E" w:rsidP="00A50CF6">
          <w:pPr>
            <w:rPr>
              <w:szCs w:val="18"/>
            </w:rPr>
          </w:pPr>
          <w:r>
            <w:rPr>
              <w:szCs w:val="18"/>
            </w:rPr>
            <w:t>Betreft</w:t>
          </w:r>
        </w:p>
      </w:tc>
      <w:tc>
        <w:tcPr>
          <w:tcW w:w="6662" w:type="dxa"/>
        </w:tcPr>
        <w:p w14:paraId="06154926" w14:textId="77777777" w:rsidR="00527BD4" w:rsidRPr="007709EF" w:rsidRDefault="00EB5C6E" w:rsidP="00A50CF6">
          <w:r>
            <w:t xml:space="preserve">Brief reactie ten aanzien van de brieven van de Waddeneilanden inzake het Beleidskader Natuur Waddenzee </w:t>
          </w:r>
        </w:p>
      </w:tc>
    </w:tr>
  </w:tbl>
  <w:p w14:paraId="1DA7FD2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8ACE9FC">
      <w:start w:val="1"/>
      <w:numFmt w:val="bullet"/>
      <w:pStyle w:val="Lijstopsomteken"/>
      <w:lvlText w:val="•"/>
      <w:lvlJc w:val="left"/>
      <w:pPr>
        <w:tabs>
          <w:tab w:val="num" w:pos="227"/>
        </w:tabs>
        <w:ind w:left="227" w:hanging="227"/>
      </w:pPr>
      <w:rPr>
        <w:rFonts w:ascii="Verdana" w:hAnsi="Verdana" w:hint="default"/>
        <w:sz w:val="18"/>
        <w:szCs w:val="18"/>
      </w:rPr>
    </w:lvl>
    <w:lvl w:ilvl="1" w:tplc="26AA9236" w:tentative="1">
      <w:start w:val="1"/>
      <w:numFmt w:val="bullet"/>
      <w:lvlText w:val="o"/>
      <w:lvlJc w:val="left"/>
      <w:pPr>
        <w:tabs>
          <w:tab w:val="num" w:pos="1440"/>
        </w:tabs>
        <w:ind w:left="1440" w:hanging="360"/>
      </w:pPr>
      <w:rPr>
        <w:rFonts w:ascii="Courier New" w:hAnsi="Courier New" w:cs="Courier New" w:hint="default"/>
      </w:rPr>
    </w:lvl>
    <w:lvl w:ilvl="2" w:tplc="AA52B7C8" w:tentative="1">
      <w:start w:val="1"/>
      <w:numFmt w:val="bullet"/>
      <w:lvlText w:val=""/>
      <w:lvlJc w:val="left"/>
      <w:pPr>
        <w:tabs>
          <w:tab w:val="num" w:pos="2160"/>
        </w:tabs>
        <w:ind w:left="2160" w:hanging="360"/>
      </w:pPr>
      <w:rPr>
        <w:rFonts w:ascii="Wingdings" w:hAnsi="Wingdings" w:hint="default"/>
      </w:rPr>
    </w:lvl>
    <w:lvl w:ilvl="3" w:tplc="275E8BCC" w:tentative="1">
      <w:start w:val="1"/>
      <w:numFmt w:val="bullet"/>
      <w:lvlText w:val=""/>
      <w:lvlJc w:val="left"/>
      <w:pPr>
        <w:tabs>
          <w:tab w:val="num" w:pos="2880"/>
        </w:tabs>
        <w:ind w:left="2880" w:hanging="360"/>
      </w:pPr>
      <w:rPr>
        <w:rFonts w:ascii="Symbol" w:hAnsi="Symbol" w:hint="default"/>
      </w:rPr>
    </w:lvl>
    <w:lvl w:ilvl="4" w:tplc="91D8935C" w:tentative="1">
      <w:start w:val="1"/>
      <w:numFmt w:val="bullet"/>
      <w:lvlText w:val="o"/>
      <w:lvlJc w:val="left"/>
      <w:pPr>
        <w:tabs>
          <w:tab w:val="num" w:pos="3600"/>
        </w:tabs>
        <w:ind w:left="3600" w:hanging="360"/>
      </w:pPr>
      <w:rPr>
        <w:rFonts w:ascii="Courier New" w:hAnsi="Courier New" w:cs="Courier New" w:hint="default"/>
      </w:rPr>
    </w:lvl>
    <w:lvl w:ilvl="5" w:tplc="D6E21680" w:tentative="1">
      <w:start w:val="1"/>
      <w:numFmt w:val="bullet"/>
      <w:lvlText w:val=""/>
      <w:lvlJc w:val="left"/>
      <w:pPr>
        <w:tabs>
          <w:tab w:val="num" w:pos="4320"/>
        </w:tabs>
        <w:ind w:left="4320" w:hanging="360"/>
      </w:pPr>
      <w:rPr>
        <w:rFonts w:ascii="Wingdings" w:hAnsi="Wingdings" w:hint="default"/>
      </w:rPr>
    </w:lvl>
    <w:lvl w:ilvl="6" w:tplc="974A6394" w:tentative="1">
      <w:start w:val="1"/>
      <w:numFmt w:val="bullet"/>
      <w:lvlText w:val=""/>
      <w:lvlJc w:val="left"/>
      <w:pPr>
        <w:tabs>
          <w:tab w:val="num" w:pos="5040"/>
        </w:tabs>
        <w:ind w:left="5040" w:hanging="360"/>
      </w:pPr>
      <w:rPr>
        <w:rFonts w:ascii="Symbol" w:hAnsi="Symbol" w:hint="default"/>
      </w:rPr>
    </w:lvl>
    <w:lvl w:ilvl="7" w:tplc="8D7C3A60" w:tentative="1">
      <w:start w:val="1"/>
      <w:numFmt w:val="bullet"/>
      <w:lvlText w:val="o"/>
      <w:lvlJc w:val="left"/>
      <w:pPr>
        <w:tabs>
          <w:tab w:val="num" w:pos="5760"/>
        </w:tabs>
        <w:ind w:left="5760" w:hanging="360"/>
      </w:pPr>
      <w:rPr>
        <w:rFonts w:ascii="Courier New" w:hAnsi="Courier New" w:cs="Courier New" w:hint="default"/>
      </w:rPr>
    </w:lvl>
    <w:lvl w:ilvl="8" w:tplc="F17E2C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B288C8E">
      <w:start w:val="1"/>
      <w:numFmt w:val="bullet"/>
      <w:pStyle w:val="Lijstopsomteken2"/>
      <w:lvlText w:val="–"/>
      <w:lvlJc w:val="left"/>
      <w:pPr>
        <w:tabs>
          <w:tab w:val="num" w:pos="227"/>
        </w:tabs>
        <w:ind w:left="227" w:firstLine="0"/>
      </w:pPr>
      <w:rPr>
        <w:rFonts w:ascii="Verdana" w:hAnsi="Verdana" w:hint="default"/>
      </w:rPr>
    </w:lvl>
    <w:lvl w:ilvl="1" w:tplc="986C07B0" w:tentative="1">
      <w:start w:val="1"/>
      <w:numFmt w:val="bullet"/>
      <w:lvlText w:val="o"/>
      <w:lvlJc w:val="left"/>
      <w:pPr>
        <w:tabs>
          <w:tab w:val="num" w:pos="1440"/>
        </w:tabs>
        <w:ind w:left="1440" w:hanging="360"/>
      </w:pPr>
      <w:rPr>
        <w:rFonts w:ascii="Courier New" w:hAnsi="Courier New" w:cs="Courier New" w:hint="default"/>
      </w:rPr>
    </w:lvl>
    <w:lvl w:ilvl="2" w:tplc="3288F112" w:tentative="1">
      <w:start w:val="1"/>
      <w:numFmt w:val="bullet"/>
      <w:lvlText w:val=""/>
      <w:lvlJc w:val="left"/>
      <w:pPr>
        <w:tabs>
          <w:tab w:val="num" w:pos="2160"/>
        </w:tabs>
        <w:ind w:left="2160" w:hanging="360"/>
      </w:pPr>
      <w:rPr>
        <w:rFonts w:ascii="Wingdings" w:hAnsi="Wingdings" w:hint="default"/>
      </w:rPr>
    </w:lvl>
    <w:lvl w:ilvl="3" w:tplc="EBBAD268" w:tentative="1">
      <w:start w:val="1"/>
      <w:numFmt w:val="bullet"/>
      <w:lvlText w:val=""/>
      <w:lvlJc w:val="left"/>
      <w:pPr>
        <w:tabs>
          <w:tab w:val="num" w:pos="2880"/>
        </w:tabs>
        <w:ind w:left="2880" w:hanging="360"/>
      </w:pPr>
      <w:rPr>
        <w:rFonts w:ascii="Symbol" w:hAnsi="Symbol" w:hint="default"/>
      </w:rPr>
    </w:lvl>
    <w:lvl w:ilvl="4" w:tplc="7C52B760" w:tentative="1">
      <w:start w:val="1"/>
      <w:numFmt w:val="bullet"/>
      <w:lvlText w:val="o"/>
      <w:lvlJc w:val="left"/>
      <w:pPr>
        <w:tabs>
          <w:tab w:val="num" w:pos="3600"/>
        </w:tabs>
        <w:ind w:left="3600" w:hanging="360"/>
      </w:pPr>
      <w:rPr>
        <w:rFonts w:ascii="Courier New" w:hAnsi="Courier New" w:cs="Courier New" w:hint="default"/>
      </w:rPr>
    </w:lvl>
    <w:lvl w:ilvl="5" w:tplc="9154B54C" w:tentative="1">
      <w:start w:val="1"/>
      <w:numFmt w:val="bullet"/>
      <w:lvlText w:val=""/>
      <w:lvlJc w:val="left"/>
      <w:pPr>
        <w:tabs>
          <w:tab w:val="num" w:pos="4320"/>
        </w:tabs>
        <w:ind w:left="4320" w:hanging="360"/>
      </w:pPr>
      <w:rPr>
        <w:rFonts w:ascii="Wingdings" w:hAnsi="Wingdings" w:hint="default"/>
      </w:rPr>
    </w:lvl>
    <w:lvl w:ilvl="6" w:tplc="DB3C338C" w:tentative="1">
      <w:start w:val="1"/>
      <w:numFmt w:val="bullet"/>
      <w:lvlText w:val=""/>
      <w:lvlJc w:val="left"/>
      <w:pPr>
        <w:tabs>
          <w:tab w:val="num" w:pos="5040"/>
        </w:tabs>
        <w:ind w:left="5040" w:hanging="360"/>
      </w:pPr>
      <w:rPr>
        <w:rFonts w:ascii="Symbol" w:hAnsi="Symbol" w:hint="default"/>
      </w:rPr>
    </w:lvl>
    <w:lvl w:ilvl="7" w:tplc="DCC4D094" w:tentative="1">
      <w:start w:val="1"/>
      <w:numFmt w:val="bullet"/>
      <w:lvlText w:val="o"/>
      <w:lvlJc w:val="left"/>
      <w:pPr>
        <w:tabs>
          <w:tab w:val="num" w:pos="5760"/>
        </w:tabs>
        <w:ind w:left="5760" w:hanging="360"/>
      </w:pPr>
      <w:rPr>
        <w:rFonts w:ascii="Courier New" w:hAnsi="Courier New" w:cs="Courier New" w:hint="default"/>
      </w:rPr>
    </w:lvl>
    <w:lvl w:ilvl="8" w:tplc="4D484A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051A1D"/>
    <w:multiLevelType w:val="hybridMultilevel"/>
    <w:tmpl w:val="A9A0FE3A"/>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9750403">
    <w:abstractNumId w:val="10"/>
  </w:num>
  <w:num w:numId="2" w16cid:durableId="1495295430">
    <w:abstractNumId w:val="7"/>
  </w:num>
  <w:num w:numId="3" w16cid:durableId="714889935">
    <w:abstractNumId w:val="6"/>
  </w:num>
  <w:num w:numId="4" w16cid:durableId="1501698069">
    <w:abstractNumId w:val="5"/>
  </w:num>
  <w:num w:numId="5" w16cid:durableId="1014577518">
    <w:abstractNumId w:val="4"/>
  </w:num>
  <w:num w:numId="6" w16cid:durableId="1372419423">
    <w:abstractNumId w:val="8"/>
  </w:num>
  <w:num w:numId="7" w16cid:durableId="1234271199">
    <w:abstractNumId w:val="3"/>
  </w:num>
  <w:num w:numId="8" w16cid:durableId="450171061">
    <w:abstractNumId w:val="2"/>
  </w:num>
  <w:num w:numId="9" w16cid:durableId="283266923">
    <w:abstractNumId w:val="1"/>
  </w:num>
  <w:num w:numId="10" w16cid:durableId="1095126921">
    <w:abstractNumId w:val="0"/>
  </w:num>
  <w:num w:numId="11" w16cid:durableId="724567813">
    <w:abstractNumId w:val="9"/>
  </w:num>
  <w:num w:numId="12" w16cid:durableId="1533225427">
    <w:abstractNumId w:val="11"/>
  </w:num>
  <w:num w:numId="13" w16cid:durableId="1135172883">
    <w:abstractNumId w:val="13"/>
  </w:num>
  <w:num w:numId="14" w16cid:durableId="440806788">
    <w:abstractNumId w:val="12"/>
  </w:num>
  <w:num w:numId="15" w16cid:durableId="2976642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752D6"/>
    <w:rsid w:val="00092799"/>
    <w:rsid w:val="00092C5F"/>
    <w:rsid w:val="00096680"/>
    <w:rsid w:val="000A0F36"/>
    <w:rsid w:val="000A174A"/>
    <w:rsid w:val="000A3E0A"/>
    <w:rsid w:val="000A6430"/>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56FE"/>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52A5"/>
    <w:rsid w:val="001A6D93"/>
    <w:rsid w:val="001B667E"/>
    <w:rsid w:val="001C32EC"/>
    <w:rsid w:val="001C38BD"/>
    <w:rsid w:val="001C4D5A"/>
    <w:rsid w:val="001E34C6"/>
    <w:rsid w:val="001E5581"/>
    <w:rsid w:val="001E741C"/>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A39C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5B24"/>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22EC"/>
    <w:rsid w:val="00516022"/>
    <w:rsid w:val="00521CEE"/>
    <w:rsid w:val="00524FB4"/>
    <w:rsid w:val="00527694"/>
    <w:rsid w:val="00527BD4"/>
    <w:rsid w:val="00537095"/>
    <w:rsid w:val="005403C8"/>
    <w:rsid w:val="005429DC"/>
    <w:rsid w:val="005565F9"/>
    <w:rsid w:val="00556BEE"/>
    <w:rsid w:val="00573041"/>
    <w:rsid w:val="00575B80"/>
    <w:rsid w:val="0057620F"/>
    <w:rsid w:val="00577F62"/>
    <w:rsid w:val="005819CE"/>
    <w:rsid w:val="0058298D"/>
    <w:rsid w:val="00584C1A"/>
    <w:rsid w:val="00593C2B"/>
    <w:rsid w:val="00595231"/>
    <w:rsid w:val="00596166"/>
    <w:rsid w:val="00597F64"/>
    <w:rsid w:val="005A067A"/>
    <w:rsid w:val="005A207F"/>
    <w:rsid w:val="005A2F35"/>
    <w:rsid w:val="005A494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0234"/>
    <w:rsid w:val="006441C6"/>
    <w:rsid w:val="006448E4"/>
    <w:rsid w:val="00645414"/>
    <w:rsid w:val="00651CEE"/>
    <w:rsid w:val="00653606"/>
    <w:rsid w:val="006610E9"/>
    <w:rsid w:val="00661591"/>
    <w:rsid w:val="00664678"/>
    <w:rsid w:val="0066632F"/>
    <w:rsid w:val="00666E58"/>
    <w:rsid w:val="00674A89"/>
    <w:rsid w:val="00674F3D"/>
    <w:rsid w:val="00685545"/>
    <w:rsid w:val="006864B3"/>
    <w:rsid w:val="00692D64"/>
    <w:rsid w:val="006A10F8"/>
    <w:rsid w:val="006A2100"/>
    <w:rsid w:val="006A5C3B"/>
    <w:rsid w:val="006A72E0"/>
    <w:rsid w:val="006B0ABD"/>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7F55E6"/>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0870"/>
    <w:rsid w:val="009A31BF"/>
    <w:rsid w:val="009A3B71"/>
    <w:rsid w:val="009A61BC"/>
    <w:rsid w:val="009B0138"/>
    <w:rsid w:val="009B0FE9"/>
    <w:rsid w:val="009B173A"/>
    <w:rsid w:val="009C3F20"/>
    <w:rsid w:val="009C7CA1"/>
    <w:rsid w:val="009D043D"/>
    <w:rsid w:val="009F3259"/>
    <w:rsid w:val="00A056DE"/>
    <w:rsid w:val="00A128AD"/>
    <w:rsid w:val="00A21E76"/>
    <w:rsid w:val="00A229FD"/>
    <w:rsid w:val="00A23BC8"/>
    <w:rsid w:val="00A245F8"/>
    <w:rsid w:val="00A30E68"/>
    <w:rsid w:val="00A31933"/>
    <w:rsid w:val="00A329D2"/>
    <w:rsid w:val="00A34AA0"/>
    <w:rsid w:val="00A3715C"/>
    <w:rsid w:val="00A41FE2"/>
    <w:rsid w:val="00A420D2"/>
    <w:rsid w:val="00A453E4"/>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BB1"/>
    <w:rsid w:val="00B42DFA"/>
    <w:rsid w:val="00B531DD"/>
    <w:rsid w:val="00B55014"/>
    <w:rsid w:val="00B62232"/>
    <w:rsid w:val="00B63A0D"/>
    <w:rsid w:val="00B70BF3"/>
    <w:rsid w:val="00B71DC2"/>
    <w:rsid w:val="00B77567"/>
    <w:rsid w:val="00B824BA"/>
    <w:rsid w:val="00B91CFC"/>
    <w:rsid w:val="00B93893"/>
    <w:rsid w:val="00BA129E"/>
    <w:rsid w:val="00BA1397"/>
    <w:rsid w:val="00BA7E0A"/>
    <w:rsid w:val="00BB5F1D"/>
    <w:rsid w:val="00BC3B53"/>
    <w:rsid w:val="00BC3B96"/>
    <w:rsid w:val="00BC4AE3"/>
    <w:rsid w:val="00BC5B28"/>
    <w:rsid w:val="00BD2370"/>
    <w:rsid w:val="00BE33BF"/>
    <w:rsid w:val="00BE3F88"/>
    <w:rsid w:val="00BE4756"/>
    <w:rsid w:val="00BE5ED9"/>
    <w:rsid w:val="00BE7B41"/>
    <w:rsid w:val="00BF1393"/>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2FE6"/>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228C"/>
    <w:rsid w:val="00D5423B"/>
    <w:rsid w:val="00D54E6A"/>
    <w:rsid w:val="00D54F4E"/>
    <w:rsid w:val="00D57A56"/>
    <w:rsid w:val="00D604B3"/>
    <w:rsid w:val="00D60BA4"/>
    <w:rsid w:val="00D62419"/>
    <w:rsid w:val="00D77870"/>
    <w:rsid w:val="00D80977"/>
    <w:rsid w:val="00D80CCE"/>
    <w:rsid w:val="00D86EEA"/>
    <w:rsid w:val="00D87195"/>
    <w:rsid w:val="00D87D03"/>
    <w:rsid w:val="00D920D6"/>
    <w:rsid w:val="00D9360B"/>
    <w:rsid w:val="00D95C88"/>
    <w:rsid w:val="00D97B2E"/>
    <w:rsid w:val="00DA241E"/>
    <w:rsid w:val="00DA2FC7"/>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49F"/>
    <w:rsid w:val="00E15881"/>
    <w:rsid w:val="00E16A8F"/>
    <w:rsid w:val="00E21DE3"/>
    <w:rsid w:val="00E273C5"/>
    <w:rsid w:val="00E307D1"/>
    <w:rsid w:val="00E3731D"/>
    <w:rsid w:val="00E51469"/>
    <w:rsid w:val="00E51675"/>
    <w:rsid w:val="00E610C2"/>
    <w:rsid w:val="00E634E3"/>
    <w:rsid w:val="00E717C4"/>
    <w:rsid w:val="00E77E18"/>
    <w:rsid w:val="00E77F89"/>
    <w:rsid w:val="00E80330"/>
    <w:rsid w:val="00E806C5"/>
    <w:rsid w:val="00E80E71"/>
    <w:rsid w:val="00E850D3"/>
    <w:rsid w:val="00E853D6"/>
    <w:rsid w:val="00E876B9"/>
    <w:rsid w:val="00E9266A"/>
    <w:rsid w:val="00EA381F"/>
    <w:rsid w:val="00EB5C6E"/>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D7CC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B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B63A0D"/>
    <w:pPr>
      <w:ind w:left="720"/>
      <w:contextualSpacing/>
    </w:pPr>
  </w:style>
  <w:style w:type="paragraph" w:styleId="Revisie">
    <w:name w:val="Revision"/>
    <w:hidden/>
    <w:uiPriority w:val="99"/>
    <w:semiHidden/>
    <w:rsid w:val="001456FE"/>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1456FE"/>
    <w:rPr>
      <w:b/>
      <w:bCs/>
    </w:rPr>
  </w:style>
  <w:style w:type="character" w:customStyle="1" w:styleId="OnderwerpvanopmerkingChar">
    <w:name w:val="Onderwerp van opmerking Char"/>
    <w:basedOn w:val="TekstopmerkingChar"/>
    <w:link w:val="Onderwerpvanopmerking"/>
    <w:semiHidden/>
    <w:rsid w:val="001456F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604</ap:Words>
  <ap:Characters>3325</ap:Characters>
  <ap:DocSecurity>0</ap:DocSecurity>
  <ap:Lines>27</ap:Lines>
  <ap:Paragraphs>7</ap:Paragraphs>
  <ap:ScaleCrop>false</ap:ScaleCrop>
  <ap:LinksUpToDate>false</ap:LinksUpToDate>
  <ap:CharactersWithSpaces>3922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2026-05-29T12:27:00.0000000Z</dcterms:created>
  <dcterms:modified xsi:type="dcterms:W3CDTF">2026-05-29T12:26:00.0000000Z</dcterms:modified>
  <dc:description>------------------------</dc:description>
  <dc:subject/>
  <keywords/>
  <version/>
  <category/>
</coreProperties>
</file>