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A044B" w:rsidTr="00D9561B" w14:paraId="3DA22140" w14:textId="77777777">
        <w:trPr>
          <w:trHeight w:val="1514"/>
        </w:trPr>
        <w:tc>
          <w:tcPr>
            <w:tcW w:w="7522" w:type="dxa"/>
            <w:tcBorders>
              <w:top w:val="nil"/>
              <w:left w:val="nil"/>
              <w:bottom w:val="nil"/>
              <w:right w:val="nil"/>
            </w:tcBorders>
            <w:tcMar>
              <w:left w:w="0" w:type="dxa"/>
              <w:right w:w="0" w:type="dxa"/>
            </w:tcMar>
          </w:tcPr>
          <w:p w:rsidR="00374412" w:rsidP="00D9561B" w:rsidRDefault="00084D90" w14:paraId="7A2F0E9B" w14:textId="77777777">
            <w:r>
              <w:t>De v</w:t>
            </w:r>
            <w:r w:rsidR="008E3932">
              <w:t>oorzitter van de Tweede Kamer der Staten-Generaal</w:t>
            </w:r>
          </w:p>
          <w:p w:rsidR="00374412" w:rsidP="00D9561B" w:rsidRDefault="00084D90" w14:paraId="7A50427F" w14:textId="77777777">
            <w:r>
              <w:t>Postbus 20018</w:t>
            </w:r>
          </w:p>
          <w:p w:rsidR="008E3932" w:rsidP="00D9561B" w:rsidRDefault="00084D90" w14:paraId="7413FB7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A044B" w:rsidTr="00FF66F9" w14:paraId="1FC08CE0" w14:textId="77777777">
        <w:trPr>
          <w:trHeight w:val="289" w:hRule="exact"/>
        </w:trPr>
        <w:tc>
          <w:tcPr>
            <w:tcW w:w="929" w:type="dxa"/>
          </w:tcPr>
          <w:p w:rsidRPr="00434042" w:rsidR="0005404B" w:rsidP="00FF66F9" w:rsidRDefault="00084D90" w14:paraId="0FE27031" w14:textId="77777777">
            <w:pPr>
              <w:rPr>
                <w:lang w:eastAsia="en-US"/>
              </w:rPr>
            </w:pPr>
            <w:r>
              <w:rPr>
                <w:lang w:eastAsia="en-US"/>
              </w:rPr>
              <w:t>Datum</w:t>
            </w:r>
          </w:p>
        </w:tc>
        <w:tc>
          <w:tcPr>
            <w:tcW w:w="6581" w:type="dxa"/>
          </w:tcPr>
          <w:p w:rsidRPr="00434042" w:rsidR="0005404B" w:rsidP="00FF66F9" w:rsidRDefault="00AF3E44" w14:paraId="7CF6B667" w14:textId="73497B87">
            <w:pPr>
              <w:rPr>
                <w:lang w:eastAsia="en-US"/>
              </w:rPr>
            </w:pPr>
            <w:r>
              <w:rPr>
                <w:lang w:eastAsia="en-US"/>
              </w:rPr>
              <w:t>28 mei 2026</w:t>
            </w:r>
          </w:p>
        </w:tc>
      </w:tr>
      <w:tr w:rsidR="00BA044B" w:rsidTr="00FF66F9" w14:paraId="5EEC7F91" w14:textId="77777777">
        <w:trPr>
          <w:trHeight w:val="368"/>
        </w:trPr>
        <w:tc>
          <w:tcPr>
            <w:tcW w:w="929" w:type="dxa"/>
          </w:tcPr>
          <w:p w:rsidR="0005404B" w:rsidP="00FF66F9" w:rsidRDefault="00084D90" w14:paraId="38E91FCD" w14:textId="77777777">
            <w:pPr>
              <w:rPr>
                <w:lang w:eastAsia="en-US"/>
              </w:rPr>
            </w:pPr>
            <w:r>
              <w:rPr>
                <w:lang w:eastAsia="en-US"/>
              </w:rPr>
              <w:t>Betreft</w:t>
            </w:r>
          </w:p>
        </w:tc>
        <w:tc>
          <w:tcPr>
            <w:tcW w:w="6581" w:type="dxa"/>
          </w:tcPr>
          <w:p w:rsidR="0005404B" w:rsidP="00FF66F9" w:rsidRDefault="00084D90" w14:paraId="6275DEAD" w14:textId="77777777">
            <w:pPr>
              <w:rPr>
                <w:lang w:eastAsia="en-US"/>
              </w:rPr>
            </w:pPr>
            <w:r>
              <w:rPr>
                <w:lang w:eastAsia="en-US"/>
              </w:rPr>
              <w:t>Welzijn en onderwijs</w:t>
            </w:r>
          </w:p>
        </w:tc>
      </w:tr>
    </w:tbl>
    <w:p w:rsidR="00BA044B" w:rsidRDefault="00BA044B" w14:paraId="31E6CD05" w14:textId="6532C3EC"/>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F3E44" w:rsidR="00BA044B" w:rsidTr="00A421A1" w14:paraId="03377C7D" w14:textId="77777777">
        <w:tc>
          <w:tcPr>
            <w:tcW w:w="2160" w:type="dxa"/>
          </w:tcPr>
          <w:p w:rsidRPr="00F53C9D" w:rsidR="006205C0" w:rsidP="00686AED" w:rsidRDefault="00084D90" w14:paraId="7E540F81" w14:textId="77777777">
            <w:pPr>
              <w:pStyle w:val="Colofonkop"/>
              <w:framePr w:hSpace="0" w:wrap="auto" w:hAnchor="text" w:vAnchor="margin" w:xAlign="left" w:yAlign="inline"/>
            </w:pPr>
            <w:r>
              <w:t>Onderwijsprestaties en Voortgezet Onderwijs</w:t>
            </w:r>
          </w:p>
          <w:p w:rsidR="006205C0" w:rsidP="00A421A1" w:rsidRDefault="00084D90" w14:paraId="79E3CE22" w14:textId="77777777">
            <w:pPr>
              <w:pStyle w:val="Huisstijl-Gegeven"/>
              <w:spacing w:after="0"/>
            </w:pPr>
            <w:r>
              <w:t xml:space="preserve">Rijnstraat 50 </w:t>
            </w:r>
          </w:p>
          <w:p w:rsidR="004425A7" w:rsidP="00E972A2" w:rsidRDefault="00084D90" w14:paraId="3367DB60" w14:textId="77777777">
            <w:pPr>
              <w:pStyle w:val="Huisstijl-Gegeven"/>
              <w:spacing w:after="0"/>
            </w:pPr>
            <w:r>
              <w:t>Den Haag</w:t>
            </w:r>
          </w:p>
          <w:p w:rsidR="004425A7" w:rsidP="00E972A2" w:rsidRDefault="00084D90" w14:paraId="3257B071" w14:textId="77777777">
            <w:pPr>
              <w:pStyle w:val="Huisstijl-Gegeven"/>
              <w:spacing w:after="0"/>
            </w:pPr>
            <w:r>
              <w:t>Postbus 16375</w:t>
            </w:r>
          </w:p>
          <w:p w:rsidR="004425A7" w:rsidP="00E972A2" w:rsidRDefault="00084D90" w14:paraId="6918AC3A" w14:textId="77777777">
            <w:pPr>
              <w:pStyle w:val="Huisstijl-Gegeven"/>
              <w:spacing w:after="0"/>
            </w:pPr>
            <w:r>
              <w:t>2500 BJ Den Haag</w:t>
            </w:r>
          </w:p>
          <w:p w:rsidR="004425A7" w:rsidP="00E972A2" w:rsidRDefault="00084D90" w14:paraId="72940A5A" w14:textId="77777777">
            <w:pPr>
              <w:pStyle w:val="Huisstijl-Gegeven"/>
              <w:spacing w:after="90"/>
            </w:pPr>
            <w:r>
              <w:t>www.rijksoverheid.nl</w:t>
            </w:r>
          </w:p>
          <w:p w:rsidRPr="00D86CC6" w:rsidR="006205C0" w:rsidP="00A421A1" w:rsidRDefault="00084D90" w14:paraId="345E245E" w14:textId="77777777">
            <w:pPr>
              <w:spacing w:line="180" w:lineRule="exact"/>
              <w:rPr>
                <w:b/>
                <w:sz w:val="13"/>
                <w:szCs w:val="13"/>
              </w:rPr>
            </w:pPr>
            <w:r>
              <w:rPr>
                <w:b/>
                <w:sz w:val="13"/>
                <w:szCs w:val="13"/>
              </w:rPr>
              <w:t>Contactpersoon</w:t>
            </w:r>
          </w:p>
          <w:p w:rsidR="006205C0" w:rsidP="00AF3E44" w:rsidRDefault="006205C0" w14:paraId="7953A891" w14:textId="77777777">
            <w:pPr>
              <w:spacing w:after="90" w:line="180" w:lineRule="exact"/>
              <w:rPr>
                <w:sz w:val="13"/>
                <w:szCs w:val="13"/>
              </w:rPr>
            </w:pPr>
          </w:p>
          <w:p w:rsidR="00AF3E44" w:rsidP="00AF3E44" w:rsidRDefault="00AF3E44" w14:paraId="40B2815F" w14:textId="77777777">
            <w:pPr>
              <w:spacing w:after="90" w:line="180" w:lineRule="exact"/>
              <w:rPr>
                <w:sz w:val="13"/>
                <w:szCs w:val="13"/>
              </w:rPr>
            </w:pPr>
          </w:p>
          <w:p w:rsidRPr="00AF3E44" w:rsidR="00AF3E44" w:rsidP="00AF3E44" w:rsidRDefault="00AF3E44" w14:paraId="147C64E6" w14:textId="5F28266D">
            <w:pPr>
              <w:spacing w:after="90" w:line="180" w:lineRule="exact"/>
              <w:rPr>
                <w:sz w:val="13"/>
                <w:szCs w:val="13"/>
              </w:rPr>
            </w:pPr>
          </w:p>
        </w:tc>
      </w:tr>
      <w:tr w:rsidRPr="00AF3E44" w:rsidR="00BA044B" w:rsidTr="00A421A1" w14:paraId="1ECE21E1" w14:textId="77777777">
        <w:trPr>
          <w:trHeight w:val="200" w:hRule="exact"/>
        </w:trPr>
        <w:tc>
          <w:tcPr>
            <w:tcW w:w="2160" w:type="dxa"/>
          </w:tcPr>
          <w:p w:rsidRPr="00FD407A" w:rsidR="006205C0" w:rsidP="00A421A1" w:rsidRDefault="006205C0" w14:paraId="02AF6BFB" w14:textId="77777777">
            <w:pPr>
              <w:spacing w:after="90" w:line="180" w:lineRule="exact"/>
              <w:rPr>
                <w:sz w:val="13"/>
                <w:szCs w:val="13"/>
                <w:lang w:val="en-US"/>
              </w:rPr>
            </w:pPr>
          </w:p>
        </w:tc>
      </w:tr>
      <w:tr w:rsidR="00BA044B" w:rsidTr="00A421A1" w14:paraId="126D986F" w14:textId="77777777">
        <w:trPr>
          <w:trHeight w:val="450"/>
        </w:trPr>
        <w:tc>
          <w:tcPr>
            <w:tcW w:w="2160" w:type="dxa"/>
          </w:tcPr>
          <w:p w:rsidR="00F51A76" w:rsidP="00A421A1" w:rsidRDefault="00084D90" w14:paraId="64F666DC" w14:textId="77777777">
            <w:pPr>
              <w:spacing w:line="180" w:lineRule="exact"/>
              <w:rPr>
                <w:b/>
                <w:sz w:val="13"/>
                <w:szCs w:val="13"/>
              </w:rPr>
            </w:pPr>
            <w:r>
              <w:rPr>
                <w:b/>
                <w:sz w:val="13"/>
                <w:szCs w:val="13"/>
              </w:rPr>
              <w:t>Onze referentie</w:t>
            </w:r>
          </w:p>
          <w:p w:rsidRPr="00FA7882" w:rsidR="006205C0" w:rsidP="00215356" w:rsidRDefault="00084D90" w14:paraId="5BD4EBF9" w14:textId="77777777">
            <w:pPr>
              <w:spacing w:line="180" w:lineRule="exact"/>
              <w:rPr>
                <w:sz w:val="13"/>
                <w:szCs w:val="13"/>
              </w:rPr>
            </w:pPr>
            <w:r>
              <w:rPr>
                <w:sz w:val="13"/>
                <w:szCs w:val="13"/>
              </w:rPr>
              <w:t>63309046</w:t>
            </w:r>
          </w:p>
        </w:tc>
      </w:tr>
      <w:tr w:rsidR="00BA044B" w:rsidTr="00D130C0" w14:paraId="1B760376" w14:textId="77777777">
        <w:trPr>
          <w:trHeight w:val="113"/>
        </w:trPr>
        <w:tc>
          <w:tcPr>
            <w:tcW w:w="2160" w:type="dxa"/>
          </w:tcPr>
          <w:p w:rsidRPr="00C5333A" w:rsidR="006205C0" w:rsidP="00D36088" w:rsidRDefault="00084D90" w14:paraId="117DA029" w14:textId="77777777">
            <w:pPr>
              <w:tabs>
                <w:tab w:val="center" w:pos="1080"/>
              </w:tabs>
              <w:spacing w:line="180" w:lineRule="exact"/>
              <w:rPr>
                <w:sz w:val="13"/>
                <w:szCs w:val="13"/>
              </w:rPr>
            </w:pPr>
            <w:r>
              <w:rPr>
                <w:b/>
                <w:sz w:val="13"/>
                <w:szCs w:val="13"/>
              </w:rPr>
              <w:t>Bijlagen</w:t>
            </w:r>
          </w:p>
        </w:tc>
      </w:tr>
      <w:tr w:rsidR="00BA044B" w:rsidTr="00D130C0" w14:paraId="6868EA48" w14:textId="77777777">
        <w:trPr>
          <w:trHeight w:val="113"/>
        </w:trPr>
        <w:tc>
          <w:tcPr>
            <w:tcW w:w="2160" w:type="dxa"/>
          </w:tcPr>
          <w:p w:rsidRPr="00D74F66" w:rsidR="006205C0" w:rsidP="00A421A1" w:rsidRDefault="006205C0" w14:paraId="196F930C" w14:textId="77777777">
            <w:pPr>
              <w:spacing w:after="90" w:line="180" w:lineRule="exact"/>
              <w:rPr>
                <w:sz w:val="13"/>
              </w:rPr>
            </w:pPr>
          </w:p>
        </w:tc>
      </w:tr>
    </w:tbl>
    <w:p w:rsidR="00215356" w:rsidRDefault="00771861" w14:paraId="1BF0AB78" w14:textId="026B0E0C">
      <w:pPr>
        <w:rPr>
          <w:szCs w:val="18"/>
        </w:rPr>
      </w:pPr>
      <w:r>
        <w:t>Nederlandse jongeren horen tot de gelukkigste ter wereld.</w:t>
      </w:r>
      <w:r w:rsidR="00233D0B">
        <w:rPr>
          <w:rStyle w:val="Voetnootmarkering"/>
        </w:rPr>
        <w:footnoteReference w:id="1"/>
      </w:r>
      <w:r>
        <w:t xml:space="preserve"> Toch groeien de zorgen over hun mentale gezondheid. </w:t>
      </w:r>
      <w:r w:rsidR="007035D7">
        <w:t>Uit</w:t>
      </w:r>
      <w:r>
        <w:t xml:space="preserve"> verschillende onderzoeken </w:t>
      </w:r>
      <w:r w:rsidR="007035D7">
        <w:t xml:space="preserve">blijkt </w:t>
      </w:r>
      <w:r>
        <w:t>dat de mentale gezondheid van jongeren onder druk staat.</w:t>
      </w:r>
      <w:r w:rsidR="003D384B">
        <w:t xml:space="preserve"> </w:t>
      </w:r>
      <w:r w:rsidR="003D384B">
        <w:rPr>
          <w:szCs w:val="18"/>
        </w:rPr>
        <w:t>Die druk wordt in de hele samenleving ervaren en is ook zichtbaar in het onderwijs.</w:t>
      </w:r>
      <w:r w:rsidR="003D384B">
        <w:rPr>
          <w:rStyle w:val="Voetnootmarkering"/>
          <w:szCs w:val="18"/>
        </w:rPr>
        <w:footnoteReference w:id="2"/>
      </w:r>
      <w:r w:rsidR="003D384B">
        <w:rPr>
          <w:szCs w:val="18"/>
        </w:rPr>
        <w:t xml:space="preserve"> De afgelopen periode is er, mede met de inzet van </w:t>
      </w:r>
      <w:r w:rsidR="002D4EB7">
        <w:rPr>
          <w:szCs w:val="18"/>
        </w:rPr>
        <w:t>de middelen uit het Nationaal Programma Onderwijs</w:t>
      </w:r>
      <w:r w:rsidR="003D384B">
        <w:rPr>
          <w:szCs w:val="18"/>
        </w:rPr>
        <w:t>, flink ingezet op het verbeteren van het welzijn van jongeren. We zien gelukkig een stabilisering van de cijfers.</w:t>
      </w:r>
      <w:r w:rsidR="003D384B">
        <w:rPr>
          <w:rStyle w:val="Voetnootmarkering"/>
          <w:szCs w:val="18"/>
        </w:rPr>
        <w:footnoteReference w:id="3"/>
      </w:r>
      <w:r w:rsidR="003D384B">
        <w:rPr>
          <w:szCs w:val="18"/>
        </w:rPr>
        <w:t xml:space="preserve"> Dat neemt niet weg dat de zorgen over het welzijn van scholieren en studenten urgent blijven.</w:t>
      </w:r>
    </w:p>
    <w:p w:rsidR="003D384B" w:rsidRDefault="003D384B" w14:paraId="6D35ACEC" w14:textId="77777777">
      <w:pPr>
        <w:rPr>
          <w:szCs w:val="18"/>
        </w:rPr>
      </w:pPr>
    </w:p>
    <w:p w:rsidR="003D384B" w:rsidRDefault="003D384B" w14:paraId="397D41AD" w14:textId="4F7FAD43">
      <w:r>
        <w:rPr>
          <w:szCs w:val="18"/>
        </w:rPr>
        <w:t>In het licht van deze ontwikkeling heeft d</w:t>
      </w:r>
      <w:r w:rsidRPr="00B56060">
        <w:rPr>
          <w:szCs w:val="18"/>
        </w:rPr>
        <w:t xml:space="preserve">e Onderwijsraad </w:t>
      </w:r>
      <w:r>
        <w:rPr>
          <w:szCs w:val="18"/>
        </w:rPr>
        <w:t xml:space="preserve">een verkenning uitgebracht over de vraag </w:t>
      </w:r>
      <w:r w:rsidRPr="00B56060">
        <w:rPr>
          <w:szCs w:val="18"/>
        </w:rPr>
        <w:t>wat het onderwijs te bieden heeft voor het welzijn van jongeren</w:t>
      </w:r>
      <w:r w:rsidR="00171874">
        <w:rPr>
          <w:szCs w:val="18"/>
        </w:rPr>
        <w:t>.</w:t>
      </w:r>
      <w:r>
        <w:rPr>
          <w:rStyle w:val="Voetnootmarkering"/>
          <w:szCs w:val="18"/>
        </w:rPr>
        <w:footnoteReference w:id="4"/>
      </w:r>
      <w:r>
        <w:rPr>
          <w:szCs w:val="18"/>
        </w:rPr>
        <w:t xml:space="preserve"> Conform het verzoek van uw Kamer aan de toenmalige minister van Onderwijs, Cultuur en Wetenschap ontvangt u hierbij onze reactie op deze verkenning.</w:t>
      </w:r>
      <w:r>
        <w:rPr>
          <w:rStyle w:val="Voetnootmarkering"/>
          <w:szCs w:val="18"/>
        </w:rPr>
        <w:footnoteReference w:id="5"/>
      </w:r>
      <w:r>
        <w:rPr>
          <w:szCs w:val="18"/>
        </w:rPr>
        <w:t xml:space="preserve"> </w:t>
      </w:r>
      <w:r w:rsidR="004C1F19">
        <w:rPr>
          <w:szCs w:val="18"/>
        </w:rPr>
        <w:t xml:space="preserve">Tevens bied ik u met deze brief de evaluatie naar het Kader Studentenwelzijn aan en de verkenning naar de studentvoorzieningen in relatie tot de </w:t>
      </w:r>
      <w:r w:rsidRPr="0092561E" w:rsidR="004C1F19">
        <w:rPr>
          <w:color w:val="000000" w:themeColor="text1"/>
        </w:rPr>
        <w:t>Beleidsregel investeren met publieke middelen in private activiteiten</w:t>
      </w:r>
      <w:r w:rsidR="004C1F19">
        <w:rPr>
          <w:color w:val="000000" w:themeColor="text1"/>
        </w:rPr>
        <w:t>.</w:t>
      </w:r>
      <w:r w:rsidR="004C1F19">
        <w:rPr>
          <w:szCs w:val="18"/>
        </w:rPr>
        <w:t xml:space="preserve"> Ook </w:t>
      </w:r>
      <w:r>
        <w:rPr>
          <w:szCs w:val="18"/>
        </w:rPr>
        <w:t>informeren wij uw Kamer over de uitvoering van een aantal moties en toezeggingen over het welzijn van scholieren en studenten</w:t>
      </w:r>
      <w:r w:rsidR="004C1F19">
        <w:rPr>
          <w:szCs w:val="18"/>
        </w:rPr>
        <w:t xml:space="preserve">. </w:t>
      </w:r>
      <w:r w:rsidR="00C24117">
        <w:rPr>
          <w:szCs w:val="18"/>
        </w:rPr>
        <w:t xml:space="preserve">Ten slotte </w:t>
      </w:r>
      <w:r w:rsidR="00901159">
        <w:rPr>
          <w:szCs w:val="18"/>
        </w:rPr>
        <w:t xml:space="preserve">merken we op dat eind vorig jaar het IBO Mentale gezondheid en </w:t>
      </w:r>
      <w:r w:rsidR="004C1F19">
        <w:rPr>
          <w:szCs w:val="18"/>
        </w:rPr>
        <w:t>ggz</w:t>
      </w:r>
      <w:r w:rsidR="00901159">
        <w:rPr>
          <w:szCs w:val="18"/>
        </w:rPr>
        <w:t xml:space="preserve"> is verschenen. De</w:t>
      </w:r>
      <w:r w:rsidR="00FF0202">
        <w:rPr>
          <w:szCs w:val="18"/>
        </w:rPr>
        <w:t xml:space="preserve"> minister van V</w:t>
      </w:r>
      <w:r w:rsidR="005A62E4">
        <w:rPr>
          <w:szCs w:val="18"/>
        </w:rPr>
        <w:t>olks</w:t>
      </w:r>
      <w:r w:rsidR="007611DE">
        <w:rPr>
          <w:szCs w:val="18"/>
        </w:rPr>
        <w:t>gezondheid</w:t>
      </w:r>
      <w:r w:rsidR="005A62E4">
        <w:rPr>
          <w:szCs w:val="18"/>
        </w:rPr>
        <w:t xml:space="preserve">, </w:t>
      </w:r>
      <w:r w:rsidR="00FF0202">
        <w:rPr>
          <w:szCs w:val="18"/>
        </w:rPr>
        <w:t>W</w:t>
      </w:r>
      <w:r w:rsidR="005A62E4">
        <w:rPr>
          <w:szCs w:val="18"/>
        </w:rPr>
        <w:t xml:space="preserve">elzijn en </w:t>
      </w:r>
      <w:r w:rsidR="00FF0202">
        <w:rPr>
          <w:szCs w:val="18"/>
        </w:rPr>
        <w:t>S</w:t>
      </w:r>
      <w:r w:rsidR="005A62E4">
        <w:rPr>
          <w:szCs w:val="18"/>
        </w:rPr>
        <w:t>port en de minister voor Langdurige Zorg, Jeugd en Sport</w:t>
      </w:r>
      <w:r w:rsidR="00FF0202">
        <w:rPr>
          <w:szCs w:val="18"/>
        </w:rPr>
        <w:t xml:space="preserve"> z</w:t>
      </w:r>
      <w:r w:rsidR="005A62E4">
        <w:rPr>
          <w:szCs w:val="18"/>
        </w:rPr>
        <w:t>ullen</w:t>
      </w:r>
      <w:r w:rsidR="00FF0202">
        <w:rPr>
          <w:szCs w:val="18"/>
        </w:rPr>
        <w:t xml:space="preserve"> in het najaar de</w:t>
      </w:r>
      <w:r w:rsidR="00901159">
        <w:rPr>
          <w:szCs w:val="18"/>
        </w:rPr>
        <w:t xml:space="preserve"> beleidsreactie daarop naar uw Kamer </w:t>
      </w:r>
      <w:r w:rsidR="00FF0202">
        <w:rPr>
          <w:szCs w:val="18"/>
        </w:rPr>
        <w:t>versturen</w:t>
      </w:r>
      <w:r w:rsidR="00901159">
        <w:rPr>
          <w:szCs w:val="18"/>
        </w:rPr>
        <w:t>. Daarin zal de in deze brief gepresenteerde visie in de bredere maatschappelijke aanpak worden ingebed.</w:t>
      </w:r>
    </w:p>
    <w:p w:rsidR="006205C0" w:rsidP="00A421A1" w:rsidRDefault="006205C0" w14:paraId="7AEECFDD" w14:textId="77777777"/>
    <w:p w:rsidR="00105677" w:rsidP="00CA35E4" w:rsidRDefault="003D384B" w14:paraId="36A9571C" w14:textId="5921C7A2">
      <w:pPr>
        <w:rPr>
          <w:b/>
          <w:bCs/>
          <w:szCs w:val="18"/>
        </w:rPr>
      </w:pPr>
      <w:r w:rsidRPr="00A8621B">
        <w:rPr>
          <w:b/>
          <w:bCs/>
          <w:szCs w:val="18"/>
        </w:rPr>
        <w:t>Onderwijsraad: verschuif het perspectief</w:t>
      </w:r>
    </w:p>
    <w:p w:rsidR="003D384B" w:rsidP="003D384B" w:rsidRDefault="003D384B" w14:paraId="69D5BAA3" w14:textId="799D9010">
      <w:pPr>
        <w:rPr>
          <w:szCs w:val="18"/>
        </w:rPr>
      </w:pPr>
      <w:r>
        <w:rPr>
          <w:szCs w:val="18"/>
        </w:rPr>
        <w:t xml:space="preserve">In zijn verkenning benoemt </w:t>
      </w:r>
      <w:r w:rsidR="00186A83">
        <w:rPr>
          <w:szCs w:val="18"/>
        </w:rPr>
        <w:t xml:space="preserve">de Onderwijsraad </w:t>
      </w:r>
      <w:r>
        <w:rPr>
          <w:szCs w:val="18"/>
        </w:rPr>
        <w:t>dat</w:t>
      </w:r>
      <w:r w:rsidRPr="00D263F6">
        <w:rPr>
          <w:szCs w:val="18"/>
        </w:rPr>
        <w:t xml:space="preserve"> </w:t>
      </w:r>
      <w:r>
        <w:rPr>
          <w:szCs w:val="18"/>
        </w:rPr>
        <w:t xml:space="preserve">in onderzoek en beleid het afnemend welzijn vaak benaderd wordt als individueel mentaal gezondheidsprobleem. Die duiding zet </w:t>
      </w:r>
      <w:r w:rsidR="00186A83">
        <w:rPr>
          <w:szCs w:val="18"/>
        </w:rPr>
        <w:t xml:space="preserve">in het onderwijs </w:t>
      </w:r>
      <w:r>
        <w:rPr>
          <w:szCs w:val="18"/>
        </w:rPr>
        <w:t xml:space="preserve">aan tot een zorggerichte en individuele aanpak, waardoor het onderwijs wordt </w:t>
      </w:r>
      <w:r w:rsidRPr="00D263F6">
        <w:rPr>
          <w:szCs w:val="18"/>
        </w:rPr>
        <w:t>overvraagd</w:t>
      </w:r>
      <w:r>
        <w:rPr>
          <w:szCs w:val="18"/>
        </w:rPr>
        <w:t xml:space="preserve">. Tegelijkertijd </w:t>
      </w:r>
      <w:r>
        <w:rPr>
          <w:szCs w:val="18"/>
        </w:rPr>
        <w:lastRenderedPageBreak/>
        <w:t>wordt de preventieve en onderwijseigen bijdrage</w:t>
      </w:r>
      <w:r w:rsidRPr="00D263F6">
        <w:rPr>
          <w:szCs w:val="18"/>
        </w:rPr>
        <w:t xml:space="preserve"> </w:t>
      </w:r>
      <w:r>
        <w:rPr>
          <w:szCs w:val="18"/>
        </w:rPr>
        <w:t xml:space="preserve">aan het welzijn van jongeren </w:t>
      </w:r>
      <w:r w:rsidRPr="00D263F6">
        <w:rPr>
          <w:szCs w:val="18"/>
        </w:rPr>
        <w:t>niet ten volle benut.</w:t>
      </w:r>
    </w:p>
    <w:p w:rsidR="003D384B" w:rsidP="003D384B" w:rsidRDefault="003D384B" w14:paraId="4765FF58" w14:textId="77777777">
      <w:pPr>
        <w:rPr>
          <w:szCs w:val="18"/>
        </w:rPr>
      </w:pPr>
    </w:p>
    <w:p w:rsidR="003D384B" w:rsidP="003D384B" w:rsidRDefault="003D384B" w14:paraId="2F019DAC" w14:textId="67025162">
      <w:pPr>
        <w:rPr>
          <w:szCs w:val="18"/>
        </w:rPr>
      </w:pPr>
      <w:r w:rsidRPr="00D62899">
        <w:rPr>
          <w:szCs w:val="18"/>
        </w:rPr>
        <w:t>De raad pleit voor een breder</w:t>
      </w:r>
      <w:r>
        <w:rPr>
          <w:szCs w:val="18"/>
        </w:rPr>
        <w:t>e duiding van de oorzaken van het afnemend welzijn. Volgens de raad heeft het afnemende welzijn te maken met de zoektocht naar betekenis en de zin van het leven (</w:t>
      </w:r>
      <w:r w:rsidRPr="003526B5">
        <w:rPr>
          <w:i/>
          <w:iCs/>
          <w:szCs w:val="18"/>
        </w:rPr>
        <w:t>zingevingsduiding</w:t>
      </w:r>
      <w:r>
        <w:rPr>
          <w:szCs w:val="18"/>
        </w:rPr>
        <w:t xml:space="preserve">). </w:t>
      </w:r>
      <w:r w:rsidR="00695AEE">
        <w:rPr>
          <w:szCs w:val="18"/>
        </w:rPr>
        <w:t>O</w:t>
      </w:r>
      <w:r>
        <w:rPr>
          <w:szCs w:val="18"/>
        </w:rPr>
        <w:t xml:space="preserve">ok de geïndividualiseerde prestatiesamenleving </w:t>
      </w:r>
      <w:r w:rsidR="00695AEE">
        <w:rPr>
          <w:szCs w:val="18"/>
        </w:rPr>
        <w:t xml:space="preserve">speelt een rol </w:t>
      </w:r>
      <w:r w:rsidR="007035D7">
        <w:rPr>
          <w:szCs w:val="18"/>
        </w:rPr>
        <w:t xml:space="preserve">door </w:t>
      </w:r>
      <w:r>
        <w:rPr>
          <w:szCs w:val="18"/>
        </w:rPr>
        <w:t xml:space="preserve">grote druk op </w:t>
      </w:r>
      <w:r w:rsidR="001C4426">
        <w:rPr>
          <w:szCs w:val="18"/>
        </w:rPr>
        <w:t xml:space="preserve">jonge </w:t>
      </w:r>
      <w:r>
        <w:rPr>
          <w:szCs w:val="18"/>
        </w:rPr>
        <w:t xml:space="preserve">mensen </w:t>
      </w:r>
      <w:r w:rsidR="00695AEE">
        <w:rPr>
          <w:szCs w:val="18"/>
        </w:rPr>
        <w:t xml:space="preserve">te leggen </w:t>
      </w:r>
      <w:r>
        <w:rPr>
          <w:szCs w:val="18"/>
        </w:rPr>
        <w:t>zonder daarbij kaders of houvast te bieden (</w:t>
      </w:r>
      <w:r w:rsidRPr="003526B5">
        <w:rPr>
          <w:i/>
          <w:iCs/>
          <w:szCs w:val="18"/>
        </w:rPr>
        <w:t>maatschappelijke</w:t>
      </w:r>
      <w:r>
        <w:rPr>
          <w:szCs w:val="18"/>
        </w:rPr>
        <w:t xml:space="preserve"> </w:t>
      </w:r>
      <w:r w:rsidRPr="003526B5">
        <w:rPr>
          <w:i/>
          <w:iCs/>
          <w:szCs w:val="18"/>
        </w:rPr>
        <w:t>duiding</w:t>
      </w:r>
      <w:r>
        <w:rPr>
          <w:szCs w:val="18"/>
        </w:rPr>
        <w:t xml:space="preserve">). Deze brede benadering geeft inzicht in andere mogelijkheden waarmee het onderwijs van betekenis kan zijn voor het welzijn van jongeren. </w:t>
      </w:r>
    </w:p>
    <w:p w:rsidR="003D384B" w:rsidP="003D384B" w:rsidRDefault="003D384B" w14:paraId="6C0AACFE" w14:textId="77777777">
      <w:pPr>
        <w:rPr>
          <w:szCs w:val="18"/>
        </w:rPr>
      </w:pPr>
    </w:p>
    <w:p w:rsidR="003D384B" w:rsidP="003D384B" w:rsidRDefault="003D384B" w14:paraId="709B807C" w14:textId="21AAC999">
      <w:pPr>
        <w:rPr>
          <w:szCs w:val="18"/>
        </w:rPr>
      </w:pPr>
      <w:r>
        <w:rPr>
          <w:szCs w:val="18"/>
        </w:rPr>
        <w:t xml:space="preserve">Het </w:t>
      </w:r>
      <w:r w:rsidRPr="00D62899">
        <w:rPr>
          <w:szCs w:val="18"/>
        </w:rPr>
        <w:t xml:space="preserve">onderwijs </w:t>
      </w:r>
      <w:r>
        <w:rPr>
          <w:szCs w:val="18"/>
        </w:rPr>
        <w:t xml:space="preserve">kan volgens de raad </w:t>
      </w:r>
      <w:r w:rsidRPr="00D62899">
        <w:rPr>
          <w:szCs w:val="18"/>
        </w:rPr>
        <w:t>niet alleen word</w:t>
      </w:r>
      <w:r>
        <w:rPr>
          <w:szCs w:val="18"/>
        </w:rPr>
        <w:t>en</w:t>
      </w:r>
      <w:r w:rsidRPr="00D62899">
        <w:rPr>
          <w:szCs w:val="18"/>
        </w:rPr>
        <w:t xml:space="preserve"> gezien als plek waar welzijnsproblemen worden gesignaleerd, maar </w:t>
      </w:r>
      <w:r>
        <w:rPr>
          <w:szCs w:val="18"/>
        </w:rPr>
        <w:t xml:space="preserve">juist </w:t>
      </w:r>
      <w:r w:rsidRPr="00D62899">
        <w:rPr>
          <w:szCs w:val="18"/>
        </w:rPr>
        <w:t xml:space="preserve">ook als een vormende omgeving waarin </w:t>
      </w:r>
      <w:r>
        <w:rPr>
          <w:szCs w:val="18"/>
        </w:rPr>
        <w:t>jongeren</w:t>
      </w:r>
      <w:r w:rsidRPr="00D62899">
        <w:rPr>
          <w:szCs w:val="18"/>
        </w:rPr>
        <w:t xml:space="preserve"> betekenis kunnen geven aan hun ervaringen en leren samenleven. </w:t>
      </w:r>
      <w:r>
        <w:rPr>
          <w:szCs w:val="18"/>
        </w:rPr>
        <w:t xml:space="preserve">De raad benadrukt daarbij dat het, in een samenleving waar individualisme steeds meer de norm lijkt, belangrijker dan ooit is om te investeren in sociale samenhang. Onderwijsinstellingen kunnen hieraan bijdragen door een veilige en sociale schoolcultuur te bieden aan jongeren. Op deze manier </w:t>
      </w:r>
      <w:r w:rsidRPr="00D62899">
        <w:rPr>
          <w:szCs w:val="18"/>
        </w:rPr>
        <w:t>is welzijn niet alleen een voorwaarde voor</w:t>
      </w:r>
      <w:r>
        <w:rPr>
          <w:szCs w:val="18"/>
        </w:rPr>
        <w:t xml:space="preserve"> deelname aan</w:t>
      </w:r>
      <w:r w:rsidRPr="00D62899">
        <w:rPr>
          <w:szCs w:val="18"/>
        </w:rPr>
        <w:t xml:space="preserve"> onderwijs, maar </w:t>
      </w:r>
      <w:r>
        <w:rPr>
          <w:szCs w:val="18"/>
        </w:rPr>
        <w:t xml:space="preserve">ook </w:t>
      </w:r>
      <w:r w:rsidRPr="00D62899">
        <w:rPr>
          <w:szCs w:val="18"/>
        </w:rPr>
        <w:t>een opbrengst van onderwijs.</w:t>
      </w:r>
      <w:r>
        <w:rPr>
          <w:szCs w:val="18"/>
        </w:rPr>
        <w:t xml:space="preserve"> </w:t>
      </w:r>
    </w:p>
    <w:p w:rsidR="007B4AAC" w:rsidP="003D384B" w:rsidRDefault="007B4AAC" w14:paraId="0C80F610" w14:textId="77777777">
      <w:pPr>
        <w:rPr>
          <w:szCs w:val="18"/>
        </w:rPr>
      </w:pPr>
    </w:p>
    <w:p w:rsidR="00CC48B8" w:rsidP="003D384B" w:rsidRDefault="007B4AAC" w14:paraId="3522C58A" w14:textId="1A066A4C">
      <w:pPr>
        <w:rPr>
          <w:szCs w:val="18"/>
        </w:rPr>
      </w:pPr>
      <w:r>
        <w:rPr>
          <w:b/>
          <w:bCs/>
          <w:szCs w:val="18"/>
        </w:rPr>
        <w:t xml:space="preserve">Kabinet: </w:t>
      </w:r>
      <w:r w:rsidR="00831117">
        <w:rPr>
          <w:b/>
          <w:bCs/>
          <w:szCs w:val="18"/>
        </w:rPr>
        <w:t xml:space="preserve">goed onderwijs is de basis, ook voor </w:t>
      </w:r>
      <w:r w:rsidR="00C309CE">
        <w:rPr>
          <w:b/>
          <w:bCs/>
          <w:szCs w:val="18"/>
        </w:rPr>
        <w:t>welzijn</w:t>
      </w:r>
      <w:r>
        <w:rPr>
          <w:b/>
          <w:bCs/>
          <w:szCs w:val="18"/>
        </w:rPr>
        <w:br/>
      </w:r>
      <w:r w:rsidR="00CC48B8">
        <w:rPr>
          <w:szCs w:val="18"/>
        </w:rPr>
        <w:t xml:space="preserve">Het onderwijs heeft </w:t>
      </w:r>
      <w:r w:rsidR="00233D0B">
        <w:rPr>
          <w:szCs w:val="18"/>
        </w:rPr>
        <w:t>e</w:t>
      </w:r>
      <w:r w:rsidR="006B3DF4">
        <w:rPr>
          <w:szCs w:val="18"/>
        </w:rPr>
        <w:t>en drieledige taak</w:t>
      </w:r>
      <w:r w:rsidR="00F06962">
        <w:rPr>
          <w:szCs w:val="18"/>
        </w:rPr>
        <w:t xml:space="preserve"> richting jongeren</w:t>
      </w:r>
      <w:r w:rsidR="006B3DF4">
        <w:rPr>
          <w:szCs w:val="18"/>
        </w:rPr>
        <w:t xml:space="preserve">: socialisatie, kwalificatie en persoonsvorming. </w:t>
      </w:r>
      <w:r w:rsidR="00233D0B">
        <w:rPr>
          <w:szCs w:val="18"/>
        </w:rPr>
        <w:t xml:space="preserve">Als scholen </w:t>
      </w:r>
      <w:r w:rsidR="00F06962">
        <w:rPr>
          <w:szCs w:val="18"/>
        </w:rPr>
        <w:t xml:space="preserve">en instellingen </w:t>
      </w:r>
      <w:r w:rsidR="006B3DF4">
        <w:rPr>
          <w:szCs w:val="18"/>
        </w:rPr>
        <w:t>daarin slagen</w:t>
      </w:r>
      <w:r w:rsidR="00233D0B">
        <w:rPr>
          <w:szCs w:val="18"/>
        </w:rPr>
        <w:t>,</w:t>
      </w:r>
      <w:r w:rsidR="006B3DF4">
        <w:rPr>
          <w:szCs w:val="18"/>
        </w:rPr>
        <w:t xml:space="preserve"> beheersen leerlingen</w:t>
      </w:r>
      <w:r w:rsidR="00CC48B8">
        <w:rPr>
          <w:szCs w:val="18"/>
        </w:rPr>
        <w:t xml:space="preserve"> de basisvaardigheden, zoals lezen, schrijven en rekenen, </w:t>
      </w:r>
      <w:r w:rsidR="006B3DF4">
        <w:rPr>
          <w:szCs w:val="18"/>
        </w:rPr>
        <w:t xml:space="preserve">hebben ze zichzelf beter </w:t>
      </w:r>
      <w:r w:rsidR="00CC48B8">
        <w:rPr>
          <w:szCs w:val="18"/>
        </w:rPr>
        <w:t>leren kennen</w:t>
      </w:r>
      <w:r w:rsidR="006B3DF4">
        <w:rPr>
          <w:szCs w:val="18"/>
        </w:rPr>
        <w:t xml:space="preserve"> en </w:t>
      </w:r>
      <w:r w:rsidR="00CC48B8">
        <w:rPr>
          <w:szCs w:val="18"/>
        </w:rPr>
        <w:t>weten</w:t>
      </w:r>
      <w:r w:rsidR="006B3DF4">
        <w:rPr>
          <w:szCs w:val="18"/>
        </w:rPr>
        <w:t xml:space="preserve"> ze</w:t>
      </w:r>
      <w:r w:rsidR="00CC48B8">
        <w:rPr>
          <w:szCs w:val="18"/>
        </w:rPr>
        <w:t xml:space="preserve"> hoe de maatschappij werkt en hoe ze daar een bijdrage aan kunnen leveren. </w:t>
      </w:r>
      <w:r w:rsidR="00093F99">
        <w:rPr>
          <w:szCs w:val="18"/>
        </w:rPr>
        <w:t>I</w:t>
      </w:r>
      <w:r w:rsidR="00976315">
        <w:rPr>
          <w:szCs w:val="18"/>
        </w:rPr>
        <w:t>n het vervolgonderwijs worden kennis en vaardigheden verbreed en verdiept en leren studenten verder hoe ze hun plek in de maatschappij kunnen vinden.</w:t>
      </w:r>
    </w:p>
    <w:p w:rsidR="00CC48B8" w:rsidP="003D384B" w:rsidRDefault="00CC48B8" w14:paraId="398EFCD2" w14:textId="77777777">
      <w:pPr>
        <w:rPr>
          <w:szCs w:val="18"/>
        </w:rPr>
      </w:pPr>
    </w:p>
    <w:p w:rsidR="00CC48B8" w:rsidP="003D384B" w:rsidRDefault="00AC5DA5" w14:paraId="6F979FFB" w14:textId="70AA826B">
      <w:pPr>
        <w:rPr>
          <w:szCs w:val="18"/>
        </w:rPr>
      </w:pPr>
      <w:r>
        <w:rPr>
          <w:szCs w:val="18"/>
        </w:rPr>
        <w:t>O</w:t>
      </w:r>
      <w:r w:rsidR="006B3DF4">
        <w:rPr>
          <w:szCs w:val="18"/>
        </w:rPr>
        <w:t xml:space="preserve">ngemak en een zoektocht naar identiteit </w:t>
      </w:r>
      <w:r>
        <w:rPr>
          <w:szCs w:val="18"/>
        </w:rPr>
        <w:t xml:space="preserve">horen </w:t>
      </w:r>
      <w:r w:rsidR="006B3DF4">
        <w:rPr>
          <w:szCs w:val="18"/>
        </w:rPr>
        <w:t xml:space="preserve">bij het leven van jongeren, en </w:t>
      </w:r>
      <w:r>
        <w:rPr>
          <w:szCs w:val="18"/>
        </w:rPr>
        <w:t xml:space="preserve">zijn </w:t>
      </w:r>
      <w:r w:rsidR="006B3DF4">
        <w:rPr>
          <w:szCs w:val="18"/>
        </w:rPr>
        <w:t>om die reden nooit geheel weg te nemen</w:t>
      </w:r>
      <w:r>
        <w:rPr>
          <w:szCs w:val="18"/>
        </w:rPr>
        <w:t xml:space="preserve">. Maar </w:t>
      </w:r>
      <w:r w:rsidR="006B3DF4">
        <w:rPr>
          <w:szCs w:val="18"/>
        </w:rPr>
        <w:t xml:space="preserve">een te sterk verminderd welzijn van jongeren </w:t>
      </w:r>
      <w:r>
        <w:rPr>
          <w:szCs w:val="18"/>
        </w:rPr>
        <w:t xml:space="preserve">is </w:t>
      </w:r>
      <w:r w:rsidR="006B3DF4">
        <w:rPr>
          <w:szCs w:val="18"/>
        </w:rPr>
        <w:t>onwenselijk.</w:t>
      </w:r>
      <w:r w:rsidR="007035D7">
        <w:rPr>
          <w:szCs w:val="18"/>
        </w:rPr>
        <w:t xml:space="preserve"> </w:t>
      </w:r>
      <w:r w:rsidR="006B3DF4">
        <w:rPr>
          <w:szCs w:val="18"/>
        </w:rPr>
        <w:t xml:space="preserve">Daarbij </w:t>
      </w:r>
      <w:r w:rsidR="002D4EB7">
        <w:rPr>
          <w:szCs w:val="18"/>
        </w:rPr>
        <w:t>ziet het kabinet</w:t>
      </w:r>
      <w:r w:rsidR="006B3DF4">
        <w:rPr>
          <w:szCs w:val="18"/>
        </w:rPr>
        <w:t xml:space="preserve"> dat</w:t>
      </w:r>
      <w:r w:rsidR="00186A83">
        <w:rPr>
          <w:szCs w:val="18"/>
        </w:rPr>
        <w:t xml:space="preserve"> </w:t>
      </w:r>
      <w:r w:rsidR="00CC48B8">
        <w:rPr>
          <w:szCs w:val="18"/>
        </w:rPr>
        <w:t xml:space="preserve">onderwijsinstellingen </w:t>
      </w:r>
      <w:r w:rsidR="00A52C7F">
        <w:rPr>
          <w:szCs w:val="18"/>
        </w:rPr>
        <w:t xml:space="preserve">vaak </w:t>
      </w:r>
      <w:r w:rsidR="00CC48B8">
        <w:rPr>
          <w:szCs w:val="18"/>
        </w:rPr>
        <w:t xml:space="preserve">op een individuele, zorggerichte manier werken aan welzijn van jongeren. </w:t>
      </w:r>
      <w:r w:rsidR="00186A83">
        <w:rPr>
          <w:szCs w:val="18"/>
        </w:rPr>
        <w:t xml:space="preserve">Dat </w:t>
      </w:r>
      <w:r w:rsidR="00CC48B8">
        <w:rPr>
          <w:szCs w:val="18"/>
        </w:rPr>
        <w:t>overvraagt het onderwijs en past ook niet bij de kracht van de onderwijsinstellingen: het leren en ontwikkelen als onderdeel van een collectief.</w:t>
      </w:r>
      <w:r w:rsidR="00EB0B7A">
        <w:rPr>
          <w:szCs w:val="18"/>
        </w:rPr>
        <w:t xml:space="preserve"> </w:t>
      </w:r>
    </w:p>
    <w:p w:rsidR="003D16F7" w:rsidP="003D384B" w:rsidRDefault="003D16F7" w14:paraId="7B5C036A" w14:textId="77777777">
      <w:pPr>
        <w:rPr>
          <w:szCs w:val="18"/>
        </w:rPr>
      </w:pPr>
    </w:p>
    <w:p w:rsidR="00A84BF3" w:rsidP="003D384B" w:rsidRDefault="00CB389D" w14:paraId="3EA692E6" w14:textId="5D0203A5">
      <w:pPr>
        <w:rPr>
          <w:szCs w:val="18"/>
        </w:rPr>
      </w:pPr>
      <w:r>
        <w:rPr>
          <w:szCs w:val="18"/>
        </w:rPr>
        <w:t xml:space="preserve">Het kabinet is het eens met de </w:t>
      </w:r>
      <w:r w:rsidR="00CC48B8">
        <w:rPr>
          <w:szCs w:val="18"/>
        </w:rPr>
        <w:t xml:space="preserve">Onderwijsraad </w:t>
      </w:r>
      <w:r>
        <w:rPr>
          <w:szCs w:val="18"/>
        </w:rPr>
        <w:t xml:space="preserve">dat een </w:t>
      </w:r>
      <w:r w:rsidR="00CC48B8">
        <w:rPr>
          <w:szCs w:val="18"/>
        </w:rPr>
        <w:t>ander perspectief op welzijn in het onderwijs</w:t>
      </w:r>
      <w:r>
        <w:rPr>
          <w:szCs w:val="18"/>
        </w:rPr>
        <w:t xml:space="preserve"> nodig is</w:t>
      </w:r>
      <w:r w:rsidR="00CC48B8">
        <w:rPr>
          <w:szCs w:val="18"/>
        </w:rPr>
        <w:t xml:space="preserve">. </w:t>
      </w:r>
      <w:r w:rsidR="003A7D7C">
        <w:rPr>
          <w:szCs w:val="18"/>
        </w:rPr>
        <w:t xml:space="preserve">Een perspectief dat veel meer de </w:t>
      </w:r>
      <w:r w:rsidR="001C4426">
        <w:rPr>
          <w:szCs w:val="18"/>
        </w:rPr>
        <w:t xml:space="preserve">kracht van het onderwijs zelf en de </w:t>
      </w:r>
      <w:r w:rsidR="003A7D7C">
        <w:rPr>
          <w:szCs w:val="18"/>
        </w:rPr>
        <w:t xml:space="preserve">socialiserende functie van ons onderwijs centraal stelt. </w:t>
      </w:r>
      <w:r w:rsidR="00374D9A">
        <w:rPr>
          <w:szCs w:val="18"/>
        </w:rPr>
        <w:t xml:space="preserve">Leerlingen en studenten die goed onderwijs krijgen waarbij zij vaardigheden opdoen zoals lezen, rekenen en digitale geletterdheid en waarbij zij zelfvertrouwen opbouwen en succeservaringen beleven, zijn namelijk weerbaarder en beter in staat hun weg te vinden op de arbeidsmarkt en in de maatschappij. </w:t>
      </w:r>
      <w:r w:rsidR="00AC5DA5">
        <w:rPr>
          <w:szCs w:val="18"/>
        </w:rPr>
        <w:t xml:space="preserve">In het funderend onderwijs wordt </w:t>
      </w:r>
      <w:r w:rsidR="00DC0712">
        <w:rPr>
          <w:szCs w:val="18"/>
        </w:rPr>
        <w:t xml:space="preserve">met </w:t>
      </w:r>
      <w:r w:rsidR="00A76C18">
        <w:rPr>
          <w:szCs w:val="18"/>
        </w:rPr>
        <w:t xml:space="preserve">het verbeterde curriculum </w:t>
      </w:r>
      <w:r w:rsidR="00DC0712">
        <w:rPr>
          <w:szCs w:val="18"/>
        </w:rPr>
        <w:t>voor</w:t>
      </w:r>
      <w:r w:rsidR="00A76C18">
        <w:rPr>
          <w:szCs w:val="18"/>
        </w:rPr>
        <w:t xml:space="preserve"> burgerschap en digitale geletterdheid</w:t>
      </w:r>
      <w:r w:rsidR="00DC0712">
        <w:rPr>
          <w:szCs w:val="18"/>
        </w:rPr>
        <w:t xml:space="preserve"> dagelijks gewerkt aan </w:t>
      </w:r>
      <w:r w:rsidR="00A76C18">
        <w:rPr>
          <w:szCs w:val="18"/>
        </w:rPr>
        <w:t>vragen die direct raken aan wie je bent</w:t>
      </w:r>
      <w:r w:rsidR="005D60A9">
        <w:rPr>
          <w:szCs w:val="18"/>
        </w:rPr>
        <w:t xml:space="preserve"> en in welke maatschappij je leeft. </w:t>
      </w:r>
      <w:r w:rsidR="00831117">
        <w:rPr>
          <w:szCs w:val="18"/>
        </w:rPr>
        <w:t>L</w:t>
      </w:r>
      <w:r w:rsidR="00AC5DA5">
        <w:rPr>
          <w:szCs w:val="18"/>
        </w:rPr>
        <w:t xml:space="preserve">eerlingen </w:t>
      </w:r>
      <w:r w:rsidR="005D60A9">
        <w:rPr>
          <w:szCs w:val="18"/>
        </w:rPr>
        <w:t xml:space="preserve">krijgen daarbij de kennis en vaardigheden aangereikt om zich in die maatschappij staande te houden. </w:t>
      </w:r>
      <w:r w:rsidR="00DC0712">
        <w:rPr>
          <w:szCs w:val="18"/>
        </w:rPr>
        <w:t xml:space="preserve">Ook het werken aan een veilige schoolcultuur met een sterke pedagogische basis levert een belangrijke bijdrage aan het welzijn van jongeren. </w:t>
      </w:r>
      <w:r w:rsidR="007035D7">
        <w:rPr>
          <w:szCs w:val="18"/>
        </w:rPr>
        <w:t>S</w:t>
      </w:r>
      <w:r w:rsidR="005D60A9">
        <w:rPr>
          <w:szCs w:val="18"/>
        </w:rPr>
        <w:t>choolleiders werken</w:t>
      </w:r>
      <w:r w:rsidR="00DC0712">
        <w:rPr>
          <w:szCs w:val="18"/>
        </w:rPr>
        <w:t xml:space="preserve"> daarbij</w:t>
      </w:r>
      <w:r w:rsidR="005D60A9">
        <w:rPr>
          <w:szCs w:val="18"/>
        </w:rPr>
        <w:t xml:space="preserve"> </w:t>
      </w:r>
      <w:r w:rsidR="000010D6">
        <w:rPr>
          <w:szCs w:val="18"/>
        </w:rPr>
        <w:t xml:space="preserve">samen met docenten </w:t>
      </w:r>
      <w:r w:rsidR="00DC0712">
        <w:rPr>
          <w:szCs w:val="18"/>
        </w:rPr>
        <w:t>aan een schoolcultuur waarin</w:t>
      </w:r>
      <w:r w:rsidR="005D60A9">
        <w:rPr>
          <w:szCs w:val="18"/>
        </w:rPr>
        <w:t xml:space="preserve"> </w:t>
      </w:r>
      <w:r w:rsidR="000010D6">
        <w:rPr>
          <w:szCs w:val="18"/>
        </w:rPr>
        <w:lastRenderedPageBreak/>
        <w:t>duidelijk is wat er van jongeren verwacht wordt en</w:t>
      </w:r>
      <w:r w:rsidR="00DC0712">
        <w:rPr>
          <w:szCs w:val="18"/>
        </w:rPr>
        <w:t xml:space="preserve"> waar</w:t>
      </w:r>
      <w:r w:rsidR="000010D6">
        <w:rPr>
          <w:szCs w:val="18"/>
        </w:rPr>
        <w:t xml:space="preserve"> </w:t>
      </w:r>
      <w:r w:rsidR="005D60A9">
        <w:rPr>
          <w:szCs w:val="18"/>
        </w:rPr>
        <w:t>jongeren zichzelf kunnen zijn</w:t>
      </w:r>
      <w:r w:rsidR="00DC0712">
        <w:rPr>
          <w:szCs w:val="18"/>
        </w:rPr>
        <w:t xml:space="preserve">. Hier wordt extra op ingezet </w:t>
      </w:r>
      <w:r w:rsidR="00A84BF3">
        <w:rPr>
          <w:szCs w:val="18"/>
        </w:rPr>
        <w:t xml:space="preserve">met het Wetsvoorstel vrij en veilig onderwijs. </w:t>
      </w:r>
      <w:r w:rsidR="002076D0">
        <w:rPr>
          <w:szCs w:val="18"/>
        </w:rPr>
        <w:t>I</w:t>
      </w:r>
      <w:r w:rsidR="00DC0712">
        <w:rPr>
          <w:szCs w:val="18"/>
        </w:rPr>
        <w:t xml:space="preserve">n het mbo, hbo en wo wordt onder andere vanuit het Landelijk Kader Studentenwelzijn </w:t>
      </w:r>
      <w:r w:rsidR="00150ECE">
        <w:rPr>
          <w:szCs w:val="18"/>
        </w:rPr>
        <w:t>en het programma studentenwelzijn (Stijn)</w:t>
      </w:r>
      <w:r w:rsidR="00411F06">
        <w:rPr>
          <w:szCs w:val="18"/>
        </w:rPr>
        <w:t xml:space="preserve"> </w:t>
      </w:r>
      <w:r w:rsidR="004C1F19">
        <w:rPr>
          <w:szCs w:val="18"/>
        </w:rPr>
        <w:t>op</w:t>
      </w:r>
      <w:r w:rsidR="00411F06">
        <w:rPr>
          <w:szCs w:val="18"/>
        </w:rPr>
        <w:t xml:space="preserve"> instellingen</w:t>
      </w:r>
      <w:r w:rsidR="00150ECE">
        <w:rPr>
          <w:szCs w:val="18"/>
        </w:rPr>
        <w:t xml:space="preserve"> gewerkt aan een integrale aanpak van studentenwelzijn</w:t>
      </w:r>
      <w:r w:rsidR="00DC0712">
        <w:rPr>
          <w:szCs w:val="18"/>
        </w:rPr>
        <w:t>.</w:t>
      </w:r>
      <w:r w:rsidR="00DC0712">
        <w:rPr>
          <w:rStyle w:val="Voetnootmarkering"/>
          <w:szCs w:val="18"/>
        </w:rPr>
        <w:footnoteReference w:id="6"/>
      </w:r>
      <w:r w:rsidR="00DC0712">
        <w:rPr>
          <w:szCs w:val="18"/>
        </w:rPr>
        <w:t xml:space="preserve"> </w:t>
      </w:r>
    </w:p>
    <w:p w:rsidR="00A84BF3" w:rsidP="003D384B" w:rsidRDefault="00A84BF3" w14:paraId="5089F9B1" w14:textId="77777777">
      <w:pPr>
        <w:rPr>
          <w:szCs w:val="18"/>
        </w:rPr>
      </w:pPr>
    </w:p>
    <w:p w:rsidR="000B2F08" w:rsidP="003D384B" w:rsidRDefault="00A84BF3" w14:paraId="3005BF6C" w14:textId="58B1CDA9">
      <w:pPr>
        <w:rPr>
          <w:szCs w:val="18"/>
        </w:rPr>
      </w:pPr>
      <w:r>
        <w:rPr>
          <w:szCs w:val="18"/>
        </w:rPr>
        <w:t>Het bevorderen van welzijn vraagt ook om goede samenwerking van scholen</w:t>
      </w:r>
      <w:r w:rsidR="00DC0712">
        <w:rPr>
          <w:szCs w:val="18"/>
        </w:rPr>
        <w:t xml:space="preserve"> en instellingen</w:t>
      </w:r>
      <w:r>
        <w:rPr>
          <w:szCs w:val="18"/>
        </w:rPr>
        <w:t xml:space="preserve"> met </w:t>
      </w:r>
      <w:r w:rsidR="00DC0712">
        <w:rPr>
          <w:szCs w:val="18"/>
        </w:rPr>
        <w:t>lokale partners, waaronder de zorg</w:t>
      </w:r>
      <w:r>
        <w:rPr>
          <w:szCs w:val="18"/>
        </w:rPr>
        <w:t xml:space="preserve">. </w:t>
      </w:r>
      <w:r w:rsidRPr="000B2F08" w:rsidR="000B2F08">
        <w:rPr>
          <w:szCs w:val="18"/>
        </w:rPr>
        <w:t>Doordat scholen en instellingen de jongeren dagelijks zien, kunnen zij signalen tijdig herkennen en waar mogelijk binnen de onderwijscontext passende ondersteuning organiseren</w:t>
      </w:r>
      <w:r w:rsidR="00DC0712">
        <w:rPr>
          <w:szCs w:val="18"/>
        </w:rPr>
        <w:t xml:space="preserve"> of doorverwijzen naar een passende partner</w:t>
      </w:r>
      <w:r w:rsidRPr="000B2F08" w:rsidR="000B2F08">
        <w:rPr>
          <w:szCs w:val="18"/>
        </w:rPr>
        <w:t xml:space="preserve">. </w:t>
      </w:r>
      <w:r w:rsidR="00077032">
        <w:rPr>
          <w:szCs w:val="18"/>
        </w:rPr>
        <w:t xml:space="preserve">Het kabinet moedigt scholen </w:t>
      </w:r>
      <w:r w:rsidR="00834531">
        <w:rPr>
          <w:szCs w:val="18"/>
        </w:rPr>
        <w:t>en instellingen</w:t>
      </w:r>
      <w:r w:rsidR="00AC5DA5">
        <w:rPr>
          <w:szCs w:val="18"/>
        </w:rPr>
        <w:t xml:space="preserve"> </w:t>
      </w:r>
      <w:r w:rsidR="00DC0712">
        <w:rPr>
          <w:szCs w:val="18"/>
        </w:rPr>
        <w:t>daarbij</w:t>
      </w:r>
      <w:r w:rsidR="00077032">
        <w:rPr>
          <w:szCs w:val="18"/>
        </w:rPr>
        <w:t xml:space="preserve"> aan om waar mogelijk weg te bewegen van </w:t>
      </w:r>
      <w:r w:rsidR="007035D7">
        <w:rPr>
          <w:szCs w:val="18"/>
        </w:rPr>
        <w:t xml:space="preserve">een </w:t>
      </w:r>
      <w:r w:rsidR="000B2F08">
        <w:rPr>
          <w:szCs w:val="18"/>
        </w:rPr>
        <w:t xml:space="preserve">individuele, </w:t>
      </w:r>
      <w:r w:rsidR="00077032">
        <w:rPr>
          <w:szCs w:val="18"/>
        </w:rPr>
        <w:t xml:space="preserve">zorggerichte benadering en ook ‘nee’ te durven zeggen als </w:t>
      </w:r>
      <w:r w:rsidR="000B2F08">
        <w:rPr>
          <w:szCs w:val="18"/>
        </w:rPr>
        <w:t>zij echt worden overvraagd</w:t>
      </w:r>
      <w:r w:rsidR="00077032">
        <w:rPr>
          <w:szCs w:val="18"/>
        </w:rPr>
        <w:t>, en door te verwijzen naar passend</w:t>
      </w:r>
      <w:r w:rsidR="007035D7">
        <w:rPr>
          <w:szCs w:val="18"/>
        </w:rPr>
        <w:t>e</w:t>
      </w:r>
      <w:r w:rsidR="00077032">
        <w:rPr>
          <w:szCs w:val="18"/>
        </w:rPr>
        <w:t xml:space="preserve"> ondersteuning. </w:t>
      </w:r>
      <w:r w:rsidR="003747CF">
        <w:rPr>
          <w:szCs w:val="18"/>
        </w:rPr>
        <w:t>Tegelijkertijd kunnen scholen</w:t>
      </w:r>
      <w:r w:rsidR="00696CF2">
        <w:rPr>
          <w:szCs w:val="18"/>
        </w:rPr>
        <w:t xml:space="preserve"> en instellingen</w:t>
      </w:r>
      <w:r w:rsidR="003747CF">
        <w:rPr>
          <w:szCs w:val="18"/>
        </w:rPr>
        <w:t xml:space="preserve"> soms met kleine aanpassingen al veel betekenen voor leerlingen</w:t>
      </w:r>
      <w:r w:rsidR="00696CF2">
        <w:rPr>
          <w:szCs w:val="18"/>
        </w:rPr>
        <w:t xml:space="preserve"> en studenten</w:t>
      </w:r>
      <w:r w:rsidR="003747CF">
        <w:rPr>
          <w:szCs w:val="18"/>
        </w:rPr>
        <w:t xml:space="preserve"> die het moeilijk hebben. Een beetje flexibiliteit in roostering, wat speling in het moment waarop een toets wordt afgenomen – dat soort aanpassingen kunnen soms echt helpen om </w:t>
      </w:r>
      <w:r w:rsidR="00781EDE">
        <w:rPr>
          <w:szCs w:val="18"/>
        </w:rPr>
        <w:t>te zorgen dat een leerling</w:t>
      </w:r>
      <w:r w:rsidR="00696CF2">
        <w:rPr>
          <w:szCs w:val="18"/>
        </w:rPr>
        <w:t xml:space="preserve"> of student</w:t>
      </w:r>
      <w:r w:rsidR="00781EDE">
        <w:rPr>
          <w:szCs w:val="18"/>
        </w:rPr>
        <w:t xml:space="preserve"> niet uitvalt.</w:t>
      </w:r>
      <w:r w:rsidRPr="00DC0712" w:rsidR="00DC0712">
        <w:rPr>
          <w:szCs w:val="18"/>
        </w:rPr>
        <w:t xml:space="preserve"> </w:t>
      </w:r>
    </w:p>
    <w:p w:rsidR="00CC3030" w:rsidP="003D384B" w:rsidRDefault="00CC3030" w14:paraId="659EE150" w14:textId="77777777">
      <w:pPr>
        <w:rPr>
          <w:szCs w:val="18"/>
        </w:rPr>
      </w:pPr>
    </w:p>
    <w:p w:rsidR="005D60A9" w:rsidP="00171874" w:rsidRDefault="00DC0712" w14:paraId="79A786A8" w14:textId="718D5AAD">
      <w:pPr>
        <w:rPr>
          <w:szCs w:val="18"/>
        </w:rPr>
      </w:pPr>
      <w:r>
        <w:rPr>
          <w:szCs w:val="18"/>
        </w:rPr>
        <w:t xml:space="preserve">Tot slot vraagt dit ook wat van de omgeving van het kind. In de eerste plaats van de ouders. Zij hebben een belangrijke rol in het weerbaar maken van hun kinderen, en in het leren omgaan met de druk en stress die horen bij het leven. Ook wil het kabinet inzetten op een verantwoorde digitale omgeving. </w:t>
      </w:r>
      <w:r w:rsidRPr="00FD407A" w:rsidR="00FD407A">
        <w:rPr>
          <w:szCs w:val="18"/>
        </w:rPr>
        <w:t xml:space="preserve">Zo gaat het </w:t>
      </w:r>
      <w:r w:rsidR="00A84BF3">
        <w:rPr>
          <w:szCs w:val="18"/>
        </w:rPr>
        <w:t>k</w:t>
      </w:r>
      <w:r w:rsidRPr="00FD407A" w:rsidR="00FD407A">
        <w:rPr>
          <w:szCs w:val="18"/>
        </w:rPr>
        <w:t>abinet in gesprek met het onderwijsveld over de aanscherping van de mobieltjesrichtlijn (thuis of in de kluis)</w:t>
      </w:r>
      <w:r w:rsidR="00FD407A">
        <w:rPr>
          <w:rStyle w:val="Voetnootmarkering"/>
          <w:szCs w:val="18"/>
        </w:rPr>
        <w:footnoteReference w:id="7"/>
      </w:r>
      <w:r w:rsidRPr="00FD407A" w:rsidR="00FD407A">
        <w:rPr>
          <w:szCs w:val="18"/>
        </w:rPr>
        <w:t xml:space="preserve">, in het kader van het recent aangekondigde </w:t>
      </w:r>
      <w:r w:rsidR="00CF0511">
        <w:rPr>
          <w:szCs w:val="18"/>
        </w:rPr>
        <w:t>regie</w:t>
      </w:r>
      <w:r w:rsidRPr="00FD407A" w:rsidR="00CF0511">
        <w:rPr>
          <w:szCs w:val="18"/>
        </w:rPr>
        <w:t xml:space="preserve">plan </w:t>
      </w:r>
      <w:r w:rsidRPr="00FD407A" w:rsidR="00FD407A">
        <w:rPr>
          <w:szCs w:val="18"/>
        </w:rPr>
        <w:t>digitalisering funderend onderwijs.</w:t>
      </w:r>
      <w:r w:rsidR="005737B9">
        <w:rPr>
          <w:rStyle w:val="Voetnootmarkering"/>
          <w:szCs w:val="18"/>
        </w:rPr>
        <w:footnoteReference w:id="8"/>
      </w:r>
      <w:r w:rsidRPr="00FD407A" w:rsidR="00FD407A">
        <w:rPr>
          <w:szCs w:val="18"/>
        </w:rPr>
        <w:t xml:space="preserve"> Ook wordt er gewerkt aan een handhaafbare Europese minimumleeftijd van 15 jaar voor sociale media met </w:t>
      </w:r>
      <w:proofErr w:type="spellStart"/>
      <w:r w:rsidRPr="00FD407A" w:rsidR="00FD407A">
        <w:rPr>
          <w:szCs w:val="18"/>
        </w:rPr>
        <w:t>privacyvriendelijke</w:t>
      </w:r>
      <w:proofErr w:type="spellEnd"/>
      <w:r w:rsidRPr="00FD407A" w:rsidR="00FD407A">
        <w:rPr>
          <w:szCs w:val="18"/>
        </w:rPr>
        <w:t xml:space="preserve"> leeftijdsverificatie voor jongeren</w:t>
      </w:r>
      <w:r w:rsidR="007035D7">
        <w:rPr>
          <w:szCs w:val="18"/>
        </w:rPr>
        <w:t>.</w:t>
      </w:r>
      <w:r w:rsidR="00FD407A">
        <w:rPr>
          <w:rStyle w:val="Voetnootmarkering"/>
          <w:szCs w:val="18"/>
        </w:rPr>
        <w:footnoteReference w:id="9"/>
      </w:r>
      <w:r w:rsidRPr="00FD407A" w:rsidR="00FD407A">
        <w:rPr>
          <w:szCs w:val="18"/>
        </w:rPr>
        <w:t xml:space="preserve"> </w:t>
      </w:r>
      <w:r w:rsidR="00FF0202">
        <w:rPr>
          <w:szCs w:val="18"/>
        </w:rPr>
        <w:t>Deze filosofie willen we ook zo veel mogelijk toepassen bij het voornemen van dit kabinet in het coalitieakkoord dat we investeren in het mentaal welzijn en de weerbaarheid van studenten.</w:t>
      </w:r>
      <w:r w:rsidR="00FF0202">
        <w:rPr>
          <w:rStyle w:val="Voetnootmarkering"/>
          <w:szCs w:val="18"/>
        </w:rPr>
        <w:footnoteReference w:id="10"/>
      </w:r>
    </w:p>
    <w:p w:rsidR="005D60A9" w:rsidP="00171874" w:rsidRDefault="005D60A9" w14:paraId="65220DBA" w14:textId="77777777">
      <w:pPr>
        <w:rPr>
          <w:szCs w:val="18"/>
        </w:rPr>
      </w:pPr>
    </w:p>
    <w:p w:rsidRPr="00084D90" w:rsidR="00831117" w:rsidP="00831117" w:rsidRDefault="00831117" w14:paraId="1D563D07" w14:textId="17EF15E2">
      <w:r>
        <w:rPr>
          <w:szCs w:val="18"/>
        </w:rPr>
        <w:t xml:space="preserve">Deze gezamenlijke inzet komt bovenop eerder ingezette maatregelen. Zo wordt er al gewerkt aan het verminderen van </w:t>
      </w:r>
      <w:proofErr w:type="spellStart"/>
      <w:r>
        <w:rPr>
          <w:szCs w:val="18"/>
        </w:rPr>
        <w:t>toetsdruk</w:t>
      </w:r>
      <w:proofErr w:type="spellEnd"/>
      <w:r>
        <w:rPr>
          <w:szCs w:val="18"/>
        </w:rPr>
        <w:t xml:space="preserve"> in het voortgezet onderwijs,</w:t>
      </w:r>
      <w:r w:rsidRPr="00C54E7E">
        <w:rPr>
          <w:szCs w:val="18"/>
        </w:rPr>
        <w:t xml:space="preserve"> </w:t>
      </w:r>
      <w:r w:rsidRPr="00DD4183">
        <w:rPr>
          <w:szCs w:val="18"/>
        </w:rPr>
        <w:t xml:space="preserve">werken veel scholen aan een zorgvuldige inzet van </w:t>
      </w:r>
      <w:proofErr w:type="spellStart"/>
      <w:r w:rsidRPr="00DD4183">
        <w:rPr>
          <w:szCs w:val="18"/>
        </w:rPr>
        <w:t>leerlingadministratiesystemen</w:t>
      </w:r>
      <w:proofErr w:type="spellEnd"/>
      <w:r w:rsidRPr="00DD4183">
        <w:rPr>
          <w:szCs w:val="18"/>
        </w:rPr>
        <w:t xml:space="preserve">, zoals Magister en </w:t>
      </w:r>
      <w:proofErr w:type="spellStart"/>
      <w:r w:rsidRPr="00DD4183">
        <w:rPr>
          <w:szCs w:val="18"/>
        </w:rPr>
        <w:t>Somtoday</w:t>
      </w:r>
      <w:proofErr w:type="spellEnd"/>
      <w:r>
        <w:rPr>
          <w:szCs w:val="18"/>
        </w:rPr>
        <w:t xml:space="preserve"> en is er ondersteuning beschikbaar via de programma’s Welbevinden op School en Gezonde </w:t>
      </w:r>
      <w:r w:rsidRPr="00DB0F91">
        <w:rPr>
          <w:szCs w:val="18"/>
        </w:rPr>
        <w:t>School. Daarnaast dragen maatschappelijke organisaties, vaak in samenwerking met scholen, met de Maatschappelijke Diensttijd bij aan de veerkracht en mentale gezondheid van jongeren tussen de 12 en 30 jaar. In het mbo zijn bestuurlijke afspraken over</w:t>
      </w:r>
      <w:r w:rsidRPr="00084D90">
        <w:rPr>
          <w:szCs w:val="18"/>
        </w:rPr>
        <w:t xml:space="preserve"> studentenwelzijn vastgelegd in de Werkagenda mbo (2023-2027)</w:t>
      </w:r>
      <w:r>
        <w:rPr>
          <w:szCs w:val="18"/>
        </w:rPr>
        <w:t>,</w:t>
      </w:r>
      <w:r w:rsidRPr="00084D90">
        <w:rPr>
          <w:rStyle w:val="Voetnootmarkering"/>
          <w:szCs w:val="18"/>
        </w:rPr>
        <w:footnoteReference w:id="11"/>
      </w:r>
      <w:r w:rsidRPr="00084D90">
        <w:rPr>
          <w:szCs w:val="18"/>
        </w:rPr>
        <w:t xml:space="preserve"> waarvoor mbo-instellingen kwaliteitsmiddelen kunnen inzetten. Hogescholen en universiteiten ontvangen structureel € 15 miljoen voor de implementatie van het Landelijk Kader Studentenwelzijn.</w:t>
      </w:r>
      <w:r w:rsidRPr="00084D90">
        <w:rPr>
          <w:szCs w:val="18"/>
          <w:vertAlign w:val="superscript"/>
        </w:rPr>
        <w:footnoteReference w:id="12"/>
      </w:r>
      <w:r w:rsidRPr="00084D90">
        <w:rPr>
          <w:szCs w:val="18"/>
        </w:rPr>
        <w:t xml:space="preserve"> Het Trimbosinstituut</w:t>
      </w:r>
      <w:r>
        <w:rPr>
          <w:szCs w:val="18"/>
        </w:rPr>
        <w:t>,</w:t>
      </w:r>
      <w:r w:rsidRPr="00411F06">
        <w:t xml:space="preserve"> </w:t>
      </w:r>
      <w:r w:rsidRPr="00411F06">
        <w:rPr>
          <w:szCs w:val="18"/>
        </w:rPr>
        <w:t xml:space="preserve">het Expertisecentrum Inclusief Onderwijs (ECIO) en </w:t>
      </w:r>
      <w:proofErr w:type="spellStart"/>
      <w:r w:rsidRPr="00411F06">
        <w:rPr>
          <w:szCs w:val="18"/>
        </w:rPr>
        <w:t>Pharos</w:t>
      </w:r>
      <w:proofErr w:type="spellEnd"/>
      <w:r w:rsidRPr="00084D90">
        <w:rPr>
          <w:szCs w:val="18"/>
        </w:rPr>
        <w:t xml:space="preserve"> ondersteun</w:t>
      </w:r>
      <w:r>
        <w:rPr>
          <w:szCs w:val="18"/>
        </w:rPr>
        <w:t>en</w:t>
      </w:r>
      <w:r w:rsidRPr="00084D90">
        <w:rPr>
          <w:szCs w:val="18"/>
        </w:rPr>
        <w:t xml:space="preserve"> instellingen in het vervolgonderwijs bij de vormgeving van hun aanpak met kennis en praktische </w:t>
      </w:r>
      <w:r w:rsidRPr="00084D90">
        <w:rPr>
          <w:szCs w:val="18"/>
        </w:rPr>
        <w:lastRenderedPageBreak/>
        <w:t xml:space="preserve">tools vanuit het programma Stijn, waarvoor </w:t>
      </w:r>
      <w:r>
        <w:rPr>
          <w:szCs w:val="18"/>
        </w:rPr>
        <w:t xml:space="preserve">nog eens </w:t>
      </w:r>
      <w:r w:rsidRPr="00084D90">
        <w:rPr>
          <w:szCs w:val="18"/>
        </w:rPr>
        <w:t>€ 1 miljoen per jaar beschikbaar is.</w:t>
      </w:r>
      <w:r w:rsidRPr="00084D90">
        <w:rPr>
          <w:szCs w:val="18"/>
          <w:vertAlign w:val="superscript"/>
        </w:rPr>
        <w:footnoteReference w:id="13"/>
      </w:r>
      <w:r w:rsidRPr="00084D90">
        <w:rPr>
          <w:szCs w:val="18"/>
        </w:rPr>
        <w:t xml:space="preserve"> </w:t>
      </w:r>
      <w:r w:rsidRPr="00ED171E">
        <w:rPr>
          <w:szCs w:val="18"/>
        </w:rPr>
        <w:t>Onderwijsinst</w:t>
      </w:r>
      <w:r>
        <w:rPr>
          <w:szCs w:val="18"/>
        </w:rPr>
        <w:t>el</w:t>
      </w:r>
      <w:r w:rsidRPr="00ED171E">
        <w:rPr>
          <w:szCs w:val="18"/>
        </w:rPr>
        <w:t xml:space="preserve">lingen </w:t>
      </w:r>
      <w:r>
        <w:rPr>
          <w:szCs w:val="18"/>
        </w:rPr>
        <w:t>behouden de</w:t>
      </w:r>
      <w:r w:rsidRPr="00ED171E">
        <w:rPr>
          <w:szCs w:val="18"/>
        </w:rPr>
        <w:t xml:space="preserve"> ruimte om goede ondersteuning te bieden en studentpsychologen in te zetten</w:t>
      </w:r>
      <w:r>
        <w:rPr>
          <w:szCs w:val="18"/>
        </w:rPr>
        <w:t xml:space="preserve"> en we gaan ervan uit dat ze die ruimte pakken</w:t>
      </w:r>
      <w:r w:rsidRPr="00ED171E">
        <w:rPr>
          <w:szCs w:val="18"/>
        </w:rPr>
        <w:t>.</w:t>
      </w:r>
    </w:p>
    <w:p w:rsidRPr="00084D90" w:rsidR="00831117" w:rsidP="00831117" w:rsidRDefault="00831117" w14:paraId="107007E4" w14:textId="77777777"/>
    <w:p w:rsidR="0045078D" w:rsidP="00ED171E" w:rsidRDefault="00C54E7E" w14:paraId="38861F65" w14:textId="11510A2B">
      <w:pPr>
        <w:rPr>
          <w:szCs w:val="18"/>
        </w:rPr>
      </w:pPr>
      <w:r>
        <w:rPr>
          <w:szCs w:val="18"/>
        </w:rPr>
        <w:t xml:space="preserve">De Onderwijsraad </w:t>
      </w:r>
      <w:r w:rsidR="003D5536">
        <w:rPr>
          <w:szCs w:val="18"/>
        </w:rPr>
        <w:t>geeft</w:t>
      </w:r>
      <w:r>
        <w:rPr>
          <w:szCs w:val="18"/>
        </w:rPr>
        <w:t xml:space="preserve"> richting en inspiratie </w:t>
      </w:r>
      <w:r w:rsidR="00637486">
        <w:rPr>
          <w:szCs w:val="18"/>
        </w:rPr>
        <w:t xml:space="preserve">aan beleidsmakers en politiek </w:t>
      </w:r>
      <w:r>
        <w:rPr>
          <w:szCs w:val="18"/>
        </w:rPr>
        <w:t xml:space="preserve">om het beleid </w:t>
      </w:r>
      <w:r w:rsidR="00856324">
        <w:rPr>
          <w:szCs w:val="18"/>
        </w:rPr>
        <w:t>d</w:t>
      </w:r>
      <w:r>
        <w:rPr>
          <w:szCs w:val="18"/>
        </w:rPr>
        <w:t xml:space="preserve">e komende jaren te herijken en te verbeteren. Dat </w:t>
      </w:r>
      <w:r w:rsidR="0045078D">
        <w:rPr>
          <w:szCs w:val="18"/>
        </w:rPr>
        <w:t>doen we uiteraard samen met al onze partners in en om het onderwijs, maar vooral ook met jongeren zelf.</w:t>
      </w:r>
      <w:r w:rsidR="00D4173B">
        <w:rPr>
          <w:szCs w:val="18"/>
        </w:rPr>
        <w:t xml:space="preserve"> Zo trok het LAKS recent naar aanleiding van de Staat van het Onderwijs aan de bel over prestatiedruk en mentaal welzijn</w:t>
      </w:r>
      <w:r w:rsidR="008057E9">
        <w:rPr>
          <w:szCs w:val="18"/>
        </w:rPr>
        <w:t xml:space="preserve"> en kaarten</w:t>
      </w:r>
      <w:r w:rsidR="008217EC">
        <w:rPr>
          <w:szCs w:val="18"/>
        </w:rPr>
        <w:t xml:space="preserve"> ook</w:t>
      </w:r>
      <w:r w:rsidR="008057E9">
        <w:rPr>
          <w:szCs w:val="18"/>
        </w:rPr>
        <w:t xml:space="preserve"> </w:t>
      </w:r>
      <w:proofErr w:type="spellStart"/>
      <w:r w:rsidR="008057E9">
        <w:rPr>
          <w:szCs w:val="18"/>
        </w:rPr>
        <w:t>JOBmbo</w:t>
      </w:r>
      <w:proofErr w:type="spellEnd"/>
      <w:r w:rsidR="008057E9">
        <w:rPr>
          <w:szCs w:val="18"/>
        </w:rPr>
        <w:t>, ISO en LSVb  hun zorgen aan</w:t>
      </w:r>
      <w:r w:rsidR="00D4173B">
        <w:rPr>
          <w:szCs w:val="18"/>
        </w:rPr>
        <w:t xml:space="preserve">. We blijven </w:t>
      </w:r>
      <w:r w:rsidR="008057E9">
        <w:rPr>
          <w:szCs w:val="18"/>
        </w:rPr>
        <w:t xml:space="preserve">met hen </w:t>
      </w:r>
      <w:r w:rsidR="00D4173B">
        <w:rPr>
          <w:szCs w:val="18"/>
        </w:rPr>
        <w:t xml:space="preserve">in gesprek over wat er nodig is om </w:t>
      </w:r>
      <w:r w:rsidR="006B01BE">
        <w:rPr>
          <w:szCs w:val="18"/>
        </w:rPr>
        <w:t>met</w:t>
      </w:r>
      <w:r w:rsidR="00D4173B">
        <w:rPr>
          <w:szCs w:val="18"/>
        </w:rPr>
        <w:t xml:space="preserve"> goed onderwijs bij te dragen aan het </w:t>
      </w:r>
      <w:r w:rsidR="00C309CE">
        <w:rPr>
          <w:szCs w:val="18"/>
        </w:rPr>
        <w:t>welzijn</w:t>
      </w:r>
      <w:r w:rsidR="00D4173B">
        <w:rPr>
          <w:szCs w:val="18"/>
        </w:rPr>
        <w:t xml:space="preserve"> van jongeren.</w:t>
      </w:r>
      <w:r w:rsidR="00696CF2">
        <w:rPr>
          <w:szCs w:val="18"/>
        </w:rPr>
        <w:t xml:space="preserve"> </w:t>
      </w:r>
    </w:p>
    <w:p w:rsidR="00696CF2" w:rsidP="00ED171E" w:rsidRDefault="00696CF2" w14:paraId="3A47B53D" w14:textId="77777777">
      <w:pPr>
        <w:rPr>
          <w:szCs w:val="18"/>
        </w:rPr>
      </w:pPr>
    </w:p>
    <w:p w:rsidRPr="0097321A" w:rsidR="00696CF2" w:rsidP="00ED171E" w:rsidRDefault="00696CF2" w14:paraId="3C9B7CCB" w14:textId="00EA17E7">
      <w:pPr>
        <w:rPr>
          <w:b/>
        </w:rPr>
      </w:pPr>
      <w:r w:rsidRPr="0097321A">
        <w:rPr>
          <w:b/>
        </w:rPr>
        <w:t>Tussenevaluatie Landelijk Kader Studentenwelzijn</w:t>
      </w:r>
    </w:p>
    <w:p w:rsidR="00696CF2" w:rsidP="00696CF2" w:rsidRDefault="00F06962" w14:paraId="0FA39AE3" w14:textId="19625D7F">
      <w:pPr>
        <w:rPr>
          <w:szCs w:val="18"/>
        </w:rPr>
      </w:pPr>
      <w:r>
        <w:rPr>
          <w:szCs w:val="18"/>
        </w:rPr>
        <w:t>Vanuit het Landelijke Kader Studentenwelzijn (2023-2030)</w:t>
      </w:r>
      <w:r>
        <w:rPr>
          <w:rStyle w:val="Voetnootmarkering"/>
          <w:szCs w:val="18"/>
        </w:rPr>
        <w:footnoteReference w:id="14"/>
      </w:r>
      <w:r>
        <w:rPr>
          <w:szCs w:val="18"/>
        </w:rPr>
        <w:t xml:space="preserve"> zetten hbo- en wo-instellingen zich, samen met studenten, in op het bevorderen van welzijn vanuit het brede perspectief, zoals de Onderwijsraad in </w:t>
      </w:r>
      <w:r w:rsidR="008D4099">
        <w:rPr>
          <w:szCs w:val="18"/>
        </w:rPr>
        <w:t>zijn</w:t>
      </w:r>
      <w:r>
        <w:rPr>
          <w:szCs w:val="18"/>
        </w:rPr>
        <w:t xml:space="preserve"> advies schetst. </w:t>
      </w:r>
      <w:r w:rsidRPr="006C6E30" w:rsidR="00696CF2">
        <w:rPr>
          <w:szCs w:val="18"/>
        </w:rPr>
        <w:t xml:space="preserve">Het </w:t>
      </w:r>
      <w:r w:rsidR="00696CF2">
        <w:rPr>
          <w:szCs w:val="18"/>
        </w:rPr>
        <w:t>k</w:t>
      </w:r>
      <w:r w:rsidRPr="006C6E30" w:rsidR="00696CF2">
        <w:rPr>
          <w:szCs w:val="18"/>
        </w:rPr>
        <w:t>ader is opgezet vanuit het vertrekpunt dat studentenwelzijn een gezamenlijke verantwoordelijkheid is, waarbij de student zoveel mogelijk regie houdt over het eigen leven en de instelling zorg</w:t>
      </w:r>
      <w:r w:rsidR="00696CF2">
        <w:rPr>
          <w:szCs w:val="18"/>
        </w:rPr>
        <w:t xml:space="preserve"> </w:t>
      </w:r>
      <w:r w:rsidRPr="006C6E30" w:rsidR="00696CF2">
        <w:rPr>
          <w:szCs w:val="18"/>
        </w:rPr>
        <w:t>draagt voor een inclusief studieklimaat. Naast aandacht voor preventie en thuis</w:t>
      </w:r>
      <w:r w:rsidR="00696CF2">
        <w:rPr>
          <w:szCs w:val="18"/>
        </w:rPr>
        <w:t>ge</w:t>
      </w:r>
      <w:r w:rsidRPr="006C6E30" w:rsidR="00696CF2">
        <w:rPr>
          <w:szCs w:val="18"/>
        </w:rPr>
        <w:t>voel</w:t>
      </w:r>
      <w:r w:rsidR="00696CF2">
        <w:rPr>
          <w:szCs w:val="18"/>
        </w:rPr>
        <w:t xml:space="preserve"> van studenten</w:t>
      </w:r>
      <w:r w:rsidRPr="006C6E30" w:rsidR="00696CF2">
        <w:rPr>
          <w:szCs w:val="18"/>
        </w:rPr>
        <w:t xml:space="preserve"> wordt met het </w:t>
      </w:r>
      <w:r w:rsidR="00696CF2">
        <w:rPr>
          <w:szCs w:val="18"/>
        </w:rPr>
        <w:t>k</w:t>
      </w:r>
      <w:r w:rsidRPr="006C6E30" w:rsidR="00696CF2">
        <w:rPr>
          <w:szCs w:val="18"/>
        </w:rPr>
        <w:t xml:space="preserve">ader ook ingezet op het versterken van de samenwerking tussen instellingen </w:t>
      </w:r>
      <w:r w:rsidR="00696CF2">
        <w:rPr>
          <w:szCs w:val="18"/>
        </w:rPr>
        <w:t xml:space="preserve">en </w:t>
      </w:r>
      <w:r w:rsidRPr="006C6E30" w:rsidR="00696CF2">
        <w:rPr>
          <w:szCs w:val="18"/>
        </w:rPr>
        <w:t xml:space="preserve">de zorgketen. </w:t>
      </w:r>
      <w:r>
        <w:rPr>
          <w:szCs w:val="18"/>
        </w:rPr>
        <w:t>Recent heeft een tussenevaluatie van het Kader plaatsgevonden. Het rapport treft u in de bijlage aan.</w:t>
      </w:r>
    </w:p>
    <w:p w:rsidR="00696CF2" w:rsidP="00696CF2" w:rsidRDefault="00696CF2" w14:paraId="1279B75B" w14:textId="77777777">
      <w:pPr>
        <w:rPr>
          <w:szCs w:val="18"/>
        </w:rPr>
      </w:pPr>
    </w:p>
    <w:p w:rsidR="00696CF2" w:rsidP="00696CF2" w:rsidRDefault="00696CF2" w14:paraId="627BDD12" w14:textId="77777777">
      <w:r>
        <w:rPr>
          <w:szCs w:val="18"/>
        </w:rPr>
        <w:t xml:space="preserve">Uit de tussenevaluatie blijkt </w:t>
      </w:r>
      <w:r w:rsidRPr="006C6E30">
        <w:rPr>
          <w:szCs w:val="18"/>
        </w:rPr>
        <w:t xml:space="preserve">dat bijna </w:t>
      </w:r>
      <w:r w:rsidRPr="006C6E30">
        <w:t xml:space="preserve">alle instellingen bij aanvang van het kader </w:t>
      </w:r>
      <w:r>
        <w:t xml:space="preserve">al </w:t>
      </w:r>
      <w:r w:rsidRPr="006C6E30">
        <w:t xml:space="preserve">beleid </w:t>
      </w:r>
      <w:r>
        <w:t xml:space="preserve">hadden rond </w:t>
      </w:r>
      <w:r w:rsidRPr="006C6E30">
        <w:t xml:space="preserve">welzijn. Het kader en de middelen hebben </w:t>
      </w:r>
      <w:r>
        <w:t>ervoor gezorgd dat het thema op de agenda bleef en dat er meer samenhang kwam in het beleid.</w:t>
      </w:r>
      <w:r w:rsidRPr="006C6E30">
        <w:t xml:space="preserve"> </w:t>
      </w:r>
      <w:r>
        <w:t xml:space="preserve">Verder blijkt </w:t>
      </w:r>
      <w:r w:rsidRPr="006C6E30">
        <w:t>dat er ingezet wordt op zichtba</w:t>
      </w:r>
      <w:r>
        <w:t>re</w:t>
      </w:r>
      <w:r w:rsidRPr="006C6E30">
        <w:t xml:space="preserve"> en extra</w:t>
      </w:r>
      <w:r>
        <w:t>-</w:t>
      </w:r>
      <w:r w:rsidRPr="006C6E30">
        <w:t>curriculaire activiteiten</w:t>
      </w:r>
      <w:r>
        <w:t>.</w:t>
      </w:r>
      <w:r w:rsidRPr="006C6E30">
        <w:t xml:space="preserve"> </w:t>
      </w:r>
      <w:r>
        <w:t>Deze hebben</w:t>
      </w:r>
      <w:r w:rsidRPr="006C6E30">
        <w:t xml:space="preserve"> </w:t>
      </w:r>
      <w:r>
        <w:t xml:space="preserve">vaak </w:t>
      </w:r>
      <w:r w:rsidRPr="006C6E30">
        <w:t>als valkuil dat ze kortdurend van aard zijn.</w:t>
      </w:r>
      <w:r>
        <w:t xml:space="preserve"> De aanpak zou meer onderdeel van de reguliere onderwijstaak moeten zijn. En hoewel a</w:t>
      </w:r>
      <w:r w:rsidRPr="00F66356">
        <w:t xml:space="preserve">lle instellingen studenten betrekken </w:t>
      </w:r>
      <w:r>
        <w:t>bij</w:t>
      </w:r>
      <w:r w:rsidRPr="00F66356">
        <w:t xml:space="preserve"> de implementatie van het kader, </w:t>
      </w:r>
      <w:r>
        <w:t>blijkt het i</w:t>
      </w:r>
      <w:r w:rsidRPr="00F66356">
        <w:t xml:space="preserve">n de praktijk </w:t>
      </w:r>
      <w:r>
        <w:t xml:space="preserve">lastiger om </w:t>
      </w:r>
      <w:r w:rsidRPr="00F66356">
        <w:t>studenten als doelgroep van het welzijnsbeleid</w:t>
      </w:r>
      <w:r>
        <w:t xml:space="preserve"> te bereiken, m</w:t>
      </w:r>
      <w:r w:rsidRPr="00F66356">
        <w:t>et name waar het gaat om minder zichtbare groepen studente</w:t>
      </w:r>
      <w:r>
        <w:t xml:space="preserve">n. </w:t>
      </w:r>
      <w:r w:rsidRPr="00526C8B">
        <w:t>Wij verwachten van instellingen dat zij deze aandachtspunten meenemen</w:t>
      </w:r>
      <w:r>
        <w:t>.</w:t>
      </w:r>
      <w:r w:rsidRPr="00526C8B">
        <w:t xml:space="preserve"> </w:t>
      </w:r>
      <w:r>
        <w:t>W</w:t>
      </w:r>
      <w:r w:rsidRPr="00526C8B">
        <w:t>e gaan met hen in gesprek over hoe de beweging richting duurzame verankering</w:t>
      </w:r>
      <w:r>
        <w:t xml:space="preserve"> </w:t>
      </w:r>
      <w:r w:rsidRPr="00526C8B">
        <w:t>en samenwerking</w:t>
      </w:r>
      <w:r>
        <w:t xml:space="preserve"> met en doorverwijzing naar </w:t>
      </w:r>
      <w:r w:rsidRPr="00526C8B">
        <w:t>de zorgketen kan worden gemaakt</w:t>
      </w:r>
      <w:r>
        <w:t>,</w:t>
      </w:r>
      <w:r w:rsidRPr="00526C8B">
        <w:t xml:space="preserve"> en hoe een meer diverse groep studenten betrokken kan worden.</w:t>
      </w:r>
      <w:r>
        <w:t xml:space="preserve"> </w:t>
      </w:r>
    </w:p>
    <w:p w:rsidR="00696CF2" w:rsidP="00696CF2" w:rsidRDefault="00696CF2" w14:paraId="44DCF286" w14:textId="77777777"/>
    <w:p w:rsidR="00696CF2" w:rsidP="00696CF2" w:rsidRDefault="00696CF2" w14:paraId="6B50E99A" w14:textId="77777777">
      <w:r w:rsidRPr="00084D90">
        <w:t>Wij zien</w:t>
      </w:r>
      <w:r>
        <w:t xml:space="preserve"> ten slotte</w:t>
      </w:r>
      <w:r w:rsidRPr="00084D90">
        <w:t xml:space="preserve"> dat instellingen vaak nog onvoldoende kennis hebben van de producten van Stijn. Samen met Stijn en de onderwijskoepels wordt bezien hoe het praktische materiaal de komende tijd meer onder de aandacht gebracht kan worden.</w:t>
      </w:r>
    </w:p>
    <w:p w:rsidR="00696CF2" w:rsidP="00ED171E" w:rsidRDefault="00696CF2" w14:paraId="58B942D4" w14:textId="77777777">
      <w:pPr>
        <w:rPr>
          <w:szCs w:val="18"/>
        </w:rPr>
      </w:pPr>
    </w:p>
    <w:p w:rsidRPr="0097321A" w:rsidR="00696CF2" w:rsidP="00696CF2" w:rsidRDefault="00696CF2" w14:paraId="3C7148EF" w14:textId="77777777">
      <w:pPr>
        <w:rPr>
          <w:b/>
        </w:rPr>
      </w:pPr>
      <w:r w:rsidRPr="0097321A">
        <w:rPr>
          <w:b/>
        </w:rPr>
        <w:t xml:space="preserve">Verkenning studentenvoorzieningen </w:t>
      </w:r>
    </w:p>
    <w:p w:rsidR="00696CF2" w:rsidP="00696CF2" w:rsidRDefault="00696CF2" w14:paraId="6107C70C" w14:textId="77777777">
      <w:pPr>
        <w:rPr>
          <w:color w:val="000000" w:themeColor="text1"/>
        </w:rPr>
      </w:pPr>
      <w:r>
        <w:rPr>
          <w:color w:val="000000" w:themeColor="text1"/>
        </w:rPr>
        <w:t>Instellingen in het vervolgonderwijs</w:t>
      </w:r>
      <w:r w:rsidRPr="004A106A">
        <w:rPr>
          <w:color w:val="000000" w:themeColor="text1"/>
        </w:rPr>
        <w:t xml:space="preserve"> investeren met publieke middelen in student</w:t>
      </w:r>
      <w:r>
        <w:rPr>
          <w:color w:val="000000" w:themeColor="text1"/>
        </w:rPr>
        <w:t>en</w:t>
      </w:r>
      <w:r w:rsidRPr="004A106A">
        <w:rPr>
          <w:color w:val="000000" w:themeColor="text1"/>
        </w:rPr>
        <w:t>voorzieningen die het welzijn en de sociale verbondenheid bevorderen</w:t>
      </w:r>
      <w:r>
        <w:rPr>
          <w:color w:val="000000" w:themeColor="text1"/>
        </w:rPr>
        <w:t xml:space="preserve">, zoals sport- en cultuurvoorzieningen. </w:t>
      </w:r>
      <w:r w:rsidRPr="00F8705D">
        <w:rPr>
          <w:color w:val="000000" w:themeColor="text1"/>
        </w:rPr>
        <w:t xml:space="preserve">Dit sluit aan bij het </w:t>
      </w:r>
      <w:r>
        <w:rPr>
          <w:color w:val="000000" w:themeColor="text1"/>
        </w:rPr>
        <w:t>Onderwijsraadadvies</w:t>
      </w:r>
      <w:r w:rsidRPr="00F8705D">
        <w:rPr>
          <w:color w:val="000000" w:themeColor="text1"/>
        </w:rPr>
        <w:t xml:space="preserve"> om welzijn </w:t>
      </w:r>
      <w:r>
        <w:rPr>
          <w:color w:val="000000" w:themeColor="text1"/>
        </w:rPr>
        <w:t>meer preventief te benaderen en</w:t>
      </w:r>
      <w:r w:rsidRPr="00F8705D">
        <w:rPr>
          <w:color w:val="000000" w:themeColor="text1"/>
        </w:rPr>
        <w:t xml:space="preserve"> in </w:t>
      </w:r>
      <w:r>
        <w:rPr>
          <w:color w:val="000000" w:themeColor="text1"/>
        </w:rPr>
        <w:t>te zetten op ontmoeting en zingeving.</w:t>
      </w:r>
      <w:r w:rsidRPr="00F8705D">
        <w:rPr>
          <w:color w:val="000000" w:themeColor="text1"/>
        </w:rPr>
        <w:t xml:space="preserve"> </w:t>
      </w:r>
    </w:p>
    <w:p w:rsidR="00696CF2" w:rsidP="00696CF2" w:rsidRDefault="00696CF2" w14:paraId="026C097B" w14:textId="77777777">
      <w:pPr>
        <w:rPr>
          <w:color w:val="000000" w:themeColor="text1"/>
        </w:rPr>
      </w:pPr>
    </w:p>
    <w:p w:rsidRPr="00F8705D" w:rsidR="00696CF2" w:rsidP="00696CF2" w:rsidRDefault="00696CF2" w14:paraId="05B4594D" w14:textId="77777777">
      <w:pPr>
        <w:rPr>
          <w:color w:val="000000" w:themeColor="text1"/>
        </w:rPr>
      </w:pPr>
      <w:r>
        <w:rPr>
          <w:color w:val="000000" w:themeColor="text1"/>
        </w:rPr>
        <w:lastRenderedPageBreak/>
        <w:t xml:space="preserve">Instellingen mogen investeren in voorzieningen die niet vallen onder hun wettelijke taak, mits zij zich houden aan </w:t>
      </w:r>
      <w:r w:rsidRPr="00F8705D">
        <w:rPr>
          <w:color w:val="000000" w:themeColor="text1"/>
        </w:rPr>
        <w:t xml:space="preserve">de </w:t>
      </w:r>
      <w:r w:rsidRPr="0092561E">
        <w:rPr>
          <w:color w:val="000000" w:themeColor="text1"/>
        </w:rPr>
        <w:t>Beleidsregel investeren met publieke middelen in private activiteiten</w:t>
      </w:r>
      <w:r w:rsidRPr="00F8705D">
        <w:rPr>
          <w:color w:val="000000" w:themeColor="text1"/>
        </w:rPr>
        <w:t>.</w:t>
      </w:r>
      <w:r>
        <w:rPr>
          <w:color w:val="000000" w:themeColor="text1"/>
        </w:rPr>
        <w:t xml:space="preserve"> Afgelopen jaren is gebleken dat dit in sommige gevallen tot knelpunten leidde. Conform de toezegging aan uw Kamer is </w:t>
      </w:r>
      <w:r w:rsidRPr="00F8705D">
        <w:rPr>
          <w:color w:val="000000" w:themeColor="text1"/>
        </w:rPr>
        <w:t xml:space="preserve">onderzocht </w:t>
      </w:r>
      <w:r>
        <w:t xml:space="preserve">in welke studentenvoorzieningen het vervolgonderwijs met publieke middelen investeert en </w:t>
      </w:r>
      <w:r w:rsidRPr="00F8705D">
        <w:rPr>
          <w:color w:val="000000" w:themeColor="text1"/>
        </w:rPr>
        <w:t xml:space="preserve">hoe </w:t>
      </w:r>
      <w:r>
        <w:rPr>
          <w:color w:val="000000" w:themeColor="text1"/>
        </w:rPr>
        <w:t xml:space="preserve">dit </w:t>
      </w:r>
      <w:r w:rsidRPr="00F8705D">
        <w:rPr>
          <w:color w:val="000000" w:themeColor="text1"/>
        </w:rPr>
        <w:t>zich verhoud</w:t>
      </w:r>
      <w:r>
        <w:rPr>
          <w:color w:val="000000" w:themeColor="text1"/>
        </w:rPr>
        <w:t>t</w:t>
      </w:r>
      <w:r w:rsidRPr="00F8705D">
        <w:rPr>
          <w:color w:val="000000" w:themeColor="text1"/>
        </w:rPr>
        <w:t xml:space="preserve"> tot de Beleidsregel</w:t>
      </w:r>
      <w:r>
        <w:rPr>
          <w:color w:val="000000" w:themeColor="text1"/>
        </w:rPr>
        <w:t>.</w:t>
      </w:r>
      <w:r>
        <w:rPr>
          <w:rStyle w:val="Voetnootmarkering"/>
          <w:color w:val="000000" w:themeColor="text1"/>
        </w:rPr>
        <w:footnoteReference w:id="15"/>
      </w:r>
      <w:r>
        <w:rPr>
          <w:color w:val="000000" w:themeColor="text1"/>
        </w:rPr>
        <w:t xml:space="preserve"> </w:t>
      </w:r>
    </w:p>
    <w:p w:rsidR="00696CF2" w:rsidP="00696CF2" w:rsidRDefault="00696CF2" w14:paraId="72D2997E" w14:textId="77777777">
      <w:pPr>
        <w:rPr>
          <w:color w:val="000000" w:themeColor="text1"/>
        </w:rPr>
      </w:pPr>
    </w:p>
    <w:p w:rsidR="00696CF2" w:rsidP="00696CF2" w:rsidRDefault="00696CF2" w14:paraId="1457624A" w14:textId="77777777">
      <w:r>
        <w:rPr>
          <w:color w:val="000000" w:themeColor="text1"/>
        </w:rPr>
        <w:t>Uit de verkenning blijkt dat instellingen met publiek geld investeren in een breed palet aan studentenvoorzieningen en dat dit niet altijd kostendekkend is ingericht.</w:t>
      </w:r>
      <w:r>
        <w:rPr>
          <w:rStyle w:val="Voetnootmarkering"/>
        </w:rPr>
        <w:footnoteReference w:id="16"/>
      </w:r>
      <w:r w:rsidRPr="008A178F">
        <w:t xml:space="preserve"> </w:t>
      </w:r>
      <w:r>
        <w:t>Het toepassen van de Beleidsregel op deze voorzieningen kan volgens de onderzoekers leiden tot verschraling of beëindiging van het aanbod. Ook het aanbod van</w:t>
      </w:r>
      <w:r w:rsidRPr="00977F7E">
        <w:t xml:space="preserve"> sport</w:t>
      </w:r>
      <w:r>
        <w:t xml:space="preserve">- en cultuurvoorzieningen </w:t>
      </w:r>
      <w:r w:rsidRPr="00977F7E">
        <w:t>word</w:t>
      </w:r>
      <w:r>
        <w:t>t</w:t>
      </w:r>
      <w:r w:rsidRPr="00977F7E">
        <w:t xml:space="preserve"> </w:t>
      </w:r>
      <w:r>
        <w:t xml:space="preserve">daarin </w:t>
      </w:r>
      <w:r w:rsidRPr="00977F7E">
        <w:t>als kwetsbaar gezien.</w:t>
      </w:r>
      <w:r>
        <w:t xml:space="preserve"> Dit vinden wij onwenselijk, omdat deze voorzieningen bijdragen aan het welzijn, sociale binding en de zelfontplooiing van studenten.</w:t>
      </w:r>
      <w:r>
        <w:rPr>
          <w:color w:val="000000" w:themeColor="text1"/>
        </w:rPr>
        <w:t xml:space="preserve"> </w:t>
      </w:r>
      <w:r>
        <w:t>Het onderzoeksrapport legt bloot dat het onderscheid tussen wat publiek en wat privaat is met betrekking tot studentenvoorzieningen vaak lastig te maken is. Instellingen interpreteren dit verschillend en hanteren niet altijd een kostendekkend tarief, om voorzieningen toegankelijk te houden. Ze werken daarnaast vaak samen met private partijen en gemeenten om voorzieningen in stand te kunnen houden. Dat vinden wij positief en daar willen wij ook ruimte voor geven. Tegelijkertijd hebben wij ook de verantwoordelijkheid voor een doelmatige besteding van onderwijsgeld en het voorkomen van concurrentievervalsing.</w:t>
      </w:r>
    </w:p>
    <w:p w:rsidR="00696CF2" w:rsidP="00696CF2" w:rsidRDefault="00696CF2" w14:paraId="77626E3F" w14:textId="77777777"/>
    <w:p w:rsidR="00696CF2" w:rsidP="00696CF2" w:rsidRDefault="00696CF2" w14:paraId="162C5E07" w14:textId="77777777">
      <w:r>
        <w:t>De komende periode verkennen wij nader hoe we een juridische grondslag kunnen creëren voor het aanbieden van sport- en cultuurvoorzieningen door onderwijsinstellingen. Daarbij kijken we ook breder naar voorzieningen die zouden moeten vallen onder de publieke taak van het onderwijs. Dit vraagt om een nadere analyse per categorie voorzieningen en zorgvuldige afwegingen in de afbakening en verankering ervan. Daarbij zoeken we steeds de balans tussen het scheppen van heldere kaders, zonder in een onwerkbare detailaanpak te vervallen. En de balans tussen ruimte voor instellingen om hierin zonder drempels te kunnen investeren en scherpe keuzes met betrekking tot het rechtmatig besteden van publieke bekostiging.</w:t>
      </w:r>
    </w:p>
    <w:p w:rsidR="00696CF2" w:rsidP="00696CF2" w:rsidRDefault="00696CF2" w14:paraId="3F1FDED3" w14:textId="77777777"/>
    <w:p w:rsidR="000146AF" w:rsidP="00696CF2" w:rsidRDefault="00696CF2" w14:paraId="1DB249EF" w14:textId="77777777">
      <w:r>
        <w:t>Dit alles kost tijd. Totdat de grondslag in werking is getreden, blijft de uitzondering op de controle van de accountant voor investeringen met publieke middelen in sport- en cultuurvoorzieningen van kracht.</w:t>
      </w:r>
      <w:r>
        <w:rPr>
          <w:rStyle w:val="Voetnootmarkering"/>
        </w:rPr>
        <w:footnoteReference w:id="17"/>
      </w:r>
      <w:r>
        <w:t xml:space="preserve"> De huidige uitzondering breiden wij uit met een uitzondering op studentenkantines en restauratieve voorzieningen die voornamelijk bedoeld zijn voor studenten en medewerkers. Het niet uitzonderen van deze voorzieningen zou kunnen leiden tot terugvordering </w:t>
      </w:r>
    </w:p>
    <w:p w:rsidR="000146AF" w:rsidRDefault="000146AF" w14:paraId="1841B45C" w14:textId="77777777">
      <w:pPr>
        <w:spacing w:line="240" w:lineRule="auto"/>
      </w:pPr>
      <w:r>
        <w:br w:type="page"/>
      </w:r>
    </w:p>
    <w:p w:rsidRPr="0097321A" w:rsidR="00696CF2" w:rsidP="00696CF2" w:rsidRDefault="00696CF2" w14:paraId="44B42BE7" w14:textId="5BCB106B">
      <w:pPr>
        <w:rPr>
          <w:b/>
        </w:rPr>
      </w:pPr>
      <w:r>
        <w:lastRenderedPageBreak/>
        <w:t xml:space="preserve">van bekostiging, </w:t>
      </w:r>
      <w:r w:rsidRPr="00853814">
        <w:t xml:space="preserve">indien niet wordt voldaan aan de voorwaarden van de </w:t>
      </w:r>
      <w:r>
        <w:t>B</w:t>
      </w:r>
      <w:r w:rsidRPr="00853814">
        <w:t>eleidsregel</w:t>
      </w:r>
      <w:r>
        <w:t xml:space="preserve">. Dat vinden wij onwenselijk in dit stadium. Wij zullen uw Kamer op de hoogte houden van de verdere uitwerking en hierover met instellingen en studenten in gesprek gaan. De motie van het lid </w:t>
      </w:r>
      <w:proofErr w:type="spellStart"/>
      <w:r>
        <w:t>Stultiens</w:t>
      </w:r>
      <w:proofErr w:type="spellEnd"/>
      <w:r>
        <w:t xml:space="preserve"> (GroenLinks-PvdA) over gelijkwaardige toegang tot studentenvoorzieningen voor mbo-studenten zullen wij bij de uitwerking meenemen.</w:t>
      </w:r>
      <w:r>
        <w:rPr>
          <w:rStyle w:val="Voetnootmarkering"/>
        </w:rPr>
        <w:footnoteReference w:id="18"/>
      </w:r>
    </w:p>
    <w:p w:rsidR="002D4EB7" w:rsidP="00ED171E" w:rsidRDefault="002D4EB7" w14:paraId="45D499DF" w14:textId="77777777">
      <w:pPr>
        <w:rPr>
          <w:szCs w:val="18"/>
        </w:rPr>
      </w:pPr>
    </w:p>
    <w:p w:rsidR="002D4EB7" w:rsidP="0097321A" w:rsidRDefault="00696CF2" w14:paraId="6DA910D7" w14:textId="71337DC9">
      <w:pPr>
        <w:keepNext/>
        <w:spacing w:after="240"/>
        <w:rPr>
          <w:b/>
          <w:bCs/>
          <w:szCs w:val="18"/>
        </w:rPr>
      </w:pPr>
      <w:r>
        <w:rPr>
          <w:b/>
          <w:bCs/>
          <w:szCs w:val="18"/>
        </w:rPr>
        <w:t>Overige m</w:t>
      </w:r>
      <w:r w:rsidR="002D4EB7">
        <w:rPr>
          <w:b/>
          <w:bCs/>
          <w:szCs w:val="18"/>
        </w:rPr>
        <w:t>oties en toezeggingen</w:t>
      </w:r>
    </w:p>
    <w:p w:rsidRPr="00060817" w:rsidR="002D4EB7" w:rsidP="0097321A" w:rsidRDefault="002D4EB7" w14:paraId="3034C1CB" w14:textId="24C3506D">
      <w:pPr>
        <w:keepNext/>
        <w:rPr>
          <w:i/>
          <w:iCs/>
          <w:szCs w:val="18"/>
        </w:rPr>
      </w:pPr>
      <w:r>
        <w:rPr>
          <w:i/>
          <w:iCs/>
          <w:szCs w:val="18"/>
        </w:rPr>
        <w:t>Toezegging Ceder over geestelijke verzorging</w:t>
      </w:r>
    </w:p>
    <w:p w:rsidR="002D4EB7" w:rsidP="002D4EB7" w:rsidRDefault="002D4EB7" w14:paraId="72FB5CF6" w14:textId="77777777">
      <w:pPr>
        <w:rPr>
          <w:szCs w:val="18"/>
        </w:rPr>
      </w:pPr>
      <w:r w:rsidRPr="00CB710A">
        <w:rPr>
          <w:szCs w:val="18"/>
        </w:rPr>
        <w:t>Naar aanleiding van de toezegging aan het lid Ceder</w:t>
      </w:r>
      <w:r>
        <w:rPr>
          <w:szCs w:val="18"/>
        </w:rPr>
        <w:t xml:space="preserve"> (CU)</w:t>
      </w:r>
      <w:r>
        <w:rPr>
          <w:rStyle w:val="Voetnootmarkering"/>
          <w:szCs w:val="18"/>
        </w:rPr>
        <w:footnoteReference w:id="19"/>
      </w:r>
      <w:r w:rsidRPr="00CB710A">
        <w:rPr>
          <w:szCs w:val="18"/>
        </w:rPr>
        <w:t xml:space="preserve"> </w:t>
      </w:r>
      <w:r>
        <w:rPr>
          <w:szCs w:val="18"/>
        </w:rPr>
        <w:t>heeft mijn ministerie</w:t>
      </w:r>
      <w:r w:rsidRPr="00CB710A">
        <w:rPr>
          <w:szCs w:val="18"/>
        </w:rPr>
        <w:t xml:space="preserve"> gesproken met de beroepsvereniging van geestelijk verzorgers over de bijdrage die geestelijke verzorging in het onderwijs kan hebben</w:t>
      </w:r>
      <w:r>
        <w:rPr>
          <w:szCs w:val="18"/>
        </w:rPr>
        <w:t>. Er</w:t>
      </w:r>
      <w:r w:rsidRPr="00CB710A">
        <w:rPr>
          <w:szCs w:val="18"/>
        </w:rPr>
        <w:t xml:space="preserve"> is geconstateerd dat </w:t>
      </w:r>
      <w:r>
        <w:rPr>
          <w:szCs w:val="18"/>
        </w:rPr>
        <w:t xml:space="preserve">er </w:t>
      </w:r>
      <w:r w:rsidRPr="00CB710A">
        <w:rPr>
          <w:szCs w:val="18"/>
        </w:rPr>
        <w:t xml:space="preserve">mogelijkheden </w:t>
      </w:r>
      <w:r>
        <w:rPr>
          <w:szCs w:val="18"/>
        </w:rPr>
        <w:t xml:space="preserve">zijn </w:t>
      </w:r>
      <w:r w:rsidRPr="00CB710A">
        <w:rPr>
          <w:szCs w:val="18"/>
        </w:rPr>
        <w:t xml:space="preserve">om geestelijke verzorgers in te zetten bij het bevorderen van zingeving </w:t>
      </w:r>
      <w:r>
        <w:rPr>
          <w:szCs w:val="18"/>
        </w:rPr>
        <w:t>in</w:t>
      </w:r>
      <w:r w:rsidRPr="00CB710A">
        <w:rPr>
          <w:szCs w:val="18"/>
        </w:rPr>
        <w:t xml:space="preserve"> het onderwijs</w:t>
      </w:r>
      <w:r>
        <w:rPr>
          <w:szCs w:val="18"/>
        </w:rPr>
        <w:t xml:space="preserve">. Die mogelijkheid is niet altijd bekend. Scholen en instellingen zijn zelf verantwoordelijk voor de wijze waarop zij hun onderwijs inrichten. Ook wordt er door het </w:t>
      </w:r>
      <w:r w:rsidRPr="00AF4385">
        <w:rPr>
          <w:szCs w:val="18"/>
        </w:rPr>
        <w:t>Expertisecentrum Levensbeschouwing en Religie in het Voortgezet Onderwijs</w:t>
      </w:r>
      <w:r>
        <w:rPr>
          <w:szCs w:val="18"/>
        </w:rPr>
        <w:t xml:space="preserve"> een </w:t>
      </w:r>
      <w:r w:rsidRPr="00AF4385">
        <w:rPr>
          <w:szCs w:val="18"/>
        </w:rPr>
        <w:t xml:space="preserve">landelijk kerncurriculum voor het vakgebied levensbeschouwing en religie </w:t>
      </w:r>
      <w:r>
        <w:rPr>
          <w:szCs w:val="18"/>
        </w:rPr>
        <w:t xml:space="preserve">ontwikkeld </w:t>
      </w:r>
      <w:r w:rsidRPr="00AF4385">
        <w:rPr>
          <w:szCs w:val="18"/>
        </w:rPr>
        <w:t>dat scholen kunnen gebruiken als inspiratiebron.</w:t>
      </w:r>
      <w:r w:rsidRPr="0005193C">
        <w:t xml:space="preserve"> </w:t>
      </w:r>
      <w:r w:rsidRPr="0005193C">
        <w:rPr>
          <w:szCs w:val="18"/>
        </w:rPr>
        <w:t>In het mbo, ho en wo werkt het programma Stijn aan het thema zingeving en heeft daarbij onder andere ook contact met geestelijk verzorgers.</w:t>
      </w:r>
    </w:p>
    <w:p w:rsidR="002D4EB7" w:rsidP="002D4EB7" w:rsidRDefault="002D4EB7" w14:paraId="302A4FDD" w14:textId="77777777">
      <w:pPr>
        <w:rPr>
          <w:szCs w:val="18"/>
        </w:rPr>
      </w:pPr>
    </w:p>
    <w:p w:rsidRPr="00060817" w:rsidR="002D4EB7" w:rsidP="002D4EB7" w:rsidRDefault="002D4EB7" w14:paraId="6246ACEC" w14:textId="77777777">
      <w:pPr>
        <w:rPr>
          <w:i/>
          <w:iCs/>
          <w:szCs w:val="18"/>
        </w:rPr>
      </w:pPr>
      <w:r>
        <w:rPr>
          <w:i/>
          <w:iCs/>
          <w:szCs w:val="18"/>
        </w:rPr>
        <w:t>Motie Ceder/Westerveld over suïcidepreventie</w:t>
      </w:r>
    </w:p>
    <w:p w:rsidR="002D4EB7" w:rsidP="002D4EB7" w:rsidRDefault="002D4EB7" w14:paraId="4C64B931" w14:textId="77777777">
      <w:pPr>
        <w:rPr>
          <w:szCs w:val="18"/>
        </w:rPr>
      </w:pPr>
      <w:r>
        <w:rPr>
          <w:szCs w:val="18"/>
        </w:rPr>
        <w:t>De leden Ceder en Westerveld (GroenLinks-PvdA) hebben een motie over suïcidepreventie ingediend.</w:t>
      </w:r>
      <w:r>
        <w:rPr>
          <w:rStyle w:val="Voetnootmarkering"/>
          <w:szCs w:val="18"/>
        </w:rPr>
        <w:footnoteReference w:id="20"/>
      </w:r>
      <w:r>
        <w:rPr>
          <w:szCs w:val="18"/>
        </w:rPr>
        <w:t xml:space="preserve"> Deze motie verzocht om de belemmeringen voor passende suïcidepreventie in het onderwijs te inventariseren.</w:t>
      </w:r>
      <w:r w:rsidRPr="005D000C">
        <w:rPr>
          <w:szCs w:val="18"/>
        </w:rPr>
        <w:t xml:space="preserve"> </w:t>
      </w:r>
      <w:r>
        <w:rPr>
          <w:szCs w:val="18"/>
        </w:rPr>
        <w:t>Experts benadrukten het belang van een sterke preventieve pedagogische basis. Dit sluit goed aan bij de gedachte van de Onderwijsraad en het kabinet</w:t>
      </w:r>
      <w:r w:rsidRPr="00035562">
        <w:rPr>
          <w:szCs w:val="18"/>
        </w:rPr>
        <w:t>.</w:t>
      </w:r>
      <w:r>
        <w:rPr>
          <w:szCs w:val="18"/>
        </w:rPr>
        <w:t xml:space="preserve"> Daarbij blijft het van </w:t>
      </w:r>
      <w:r w:rsidRPr="007B69D5">
        <w:rPr>
          <w:szCs w:val="18"/>
        </w:rPr>
        <w:t xml:space="preserve">belang dat </w:t>
      </w:r>
      <w:r>
        <w:rPr>
          <w:szCs w:val="18"/>
        </w:rPr>
        <w:t xml:space="preserve">scholen </w:t>
      </w:r>
      <w:r w:rsidRPr="007B69D5">
        <w:rPr>
          <w:szCs w:val="18"/>
        </w:rPr>
        <w:t>in situaties waarin sprake kan zijn van suïcidale gedachten</w:t>
      </w:r>
      <w:r>
        <w:rPr>
          <w:szCs w:val="18"/>
        </w:rPr>
        <w:t xml:space="preserve"> w</w:t>
      </w:r>
      <w:r w:rsidRPr="007B69D5">
        <w:rPr>
          <w:szCs w:val="18"/>
        </w:rPr>
        <w:t xml:space="preserve">eten hoe zij adequaat </w:t>
      </w:r>
      <w:r>
        <w:rPr>
          <w:szCs w:val="18"/>
        </w:rPr>
        <w:t xml:space="preserve">kunnen </w:t>
      </w:r>
      <w:r w:rsidRPr="007B69D5">
        <w:rPr>
          <w:szCs w:val="18"/>
        </w:rPr>
        <w:t>handelen.</w:t>
      </w:r>
      <w:r w:rsidRPr="00983242">
        <w:rPr>
          <w:sz w:val="20"/>
          <w:szCs w:val="20"/>
        </w:rPr>
        <w:t xml:space="preserve"> </w:t>
      </w:r>
      <w:r w:rsidRPr="00AF3D2B">
        <w:rPr>
          <w:szCs w:val="18"/>
        </w:rPr>
        <w:t>Vertrouwenspersonen en intern begeleiders worden hierbij gezien als een belangrijke en laagdrempelige ingang</w:t>
      </w:r>
      <w:r>
        <w:rPr>
          <w:szCs w:val="18"/>
        </w:rPr>
        <w:t xml:space="preserve">. Docenten en vertrouwenspersonen geven aan dat er vooral behoefte is aan </w:t>
      </w:r>
      <w:r w:rsidRPr="00035562">
        <w:rPr>
          <w:szCs w:val="18"/>
        </w:rPr>
        <w:t>duidelijke protocollen, concrete handvatten</w:t>
      </w:r>
      <w:r>
        <w:rPr>
          <w:szCs w:val="18"/>
        </w:rPr>
        <w:t xml:space="preserve"> en</w:t>
      </w:r>
      <w:r w:rsidRPr="00035562">
        <w:rPr>
          <w:szCs w:val="18"/>
        </w:rPr>
        <w:t xml:space="preserve"> stappenplanne</w:t>
      </w:r>
      <w:r>
        <w:rPr>
          <w:szCs w:val="18"/>
        </w:rPr>
        <w:t>n voor het omgaan met leerlingen met (mogelijk) suïcidale gedachten. De aanpak STORM is daar een goed voorbeeld van, maar er zijn ook andere initiatieven. Wij gaan daarom de komende tijd inzetten op het beter ontsluiten van dit aanbod voor scholen. Ook in het vervolgonderwijs blijft aandacht voor suïcidepreventie. Tweejaarlijks wordt de monitor Mentale gezondheid en middelengebruik voor het hbo en wo afgenomen en aan de Kamer aangeboden. De uitkomsten bespreken we met het veld, waarbij we expliciet stil staan bij het onderwerp suïcidepreventie.</w:t>
      </w:r>
      <w:r>
        <w:rPr>
          <w:rStyle w:val="Voetnootmarkering"/>
          <w:szCs w:val="18"/>
        </w:rPr>
        <w:footnoteReference w:id="21"/>
      </w:r>
    </w:p>
    <w:p w:rsidR="002D4EB7" w:rsidP="002D4EB7" w:rsidRDefault="002D4EB7" w14:paraId="4F217660" w14:textId="77777777">
      <w:pPr>
        <w:rPr>
          <w:szCs w:val="18"/>
        </w:rPr>
      </w:pPr>
    </w:p>
    <w:p w:rsidR="00FF0202" w:rsidP="00FF0202" w:rsidRDefault="00FF0202" w14:paraId="4359714D" w14:textId="77777777">
      <w:pPr>
        <w:rPr>
          <w:b/>
          <w:bCs/>
          <w:szCs w:val="18"/>
        </w:rPr>
      </w:pPr>
      <w:r>
        <w:rPr>
          <w:b/>
          <w:bCs/>
          <w:szCs w:val="18"/>
        </w:rPr>
        <w:t>Tot slot</w:t>
      </w:r>
    </w:p>
    <w:p w:rsidR="000146AF" w:rsidP="00FF0202" w:rsidRDefault="00552017" w14:paraId="223EBD9F" w14:textId="77777777">
      <w:pPr>
        <w:rPr>
          <w:szCs w:val="18"/>
        </w:rPr>
      </w:pPr>
      <w:r>
        <w:rPr>
          <w:szCs w:val="18"/>
        </w:rPr>
        <w:t>We hebben allemaal een taak als het gaat om het welzijn van onze jongeren.</w:t>
      </w:r>
      <w:r w:rsidRPr="00F2416F" w:rsidR="00FF0202">
        <w:rPr>
          <w:szCs w:val="18"/>
        </w:rPr>
        <w:t xml:space="preserve"> </w:t>
      </w:r>
      <w:r w:rsidR="00FF0202">
        <w:rPr>
          <w:szCs w:val="18"/>
        </w:rPr>
        <w:t xml:space="preserve">Het kabinet gaat de komende periode aan de slag met verbetering van de kwaliteit </w:t>
      </w:r>
    </w:p>
    <w:p w:rsidR="000146AF" w:rsidRDefault="000146AF" w14:paraId="1F637577" w14:textId="77777777">
      <w:pPr>
        <w:spacing w:line="240" w:lineRule="auto"/>
        <w:rPr>
          <w:szCs w:val="18"/>
        </w:rPr>
      </w:pPr>
      <w:r>
        <w:rPr>
          <w:szCs w:val="18"/>
        </w:rPr>
        <w:br w:type="page"/>
      </w:r>
    </w:p>
    <w:p w:rsidRPr="00F2416F" w:rsidR="00FF0202" w:rsidP="00FF0202" w:rsidRDefault="00FF0202" w14:paraId="595C78C1" w14:textId="5BFD4C42">
      <w:pPr>
        <w:rPr>
          <w:szCs w:val="18"/>
        </w:rPr>
      </w:pPr>
      <w:r>
        <w:rPr>
          <w:szCs w:val="18"/>
        </w:rPr>
        <w:lastRenderedPageBreak/>
        <w:t>van onderwijs voor alle jongeren, met oog voor het welzijn van leerlingen en studenten op een manier die past bij de kracht van het onderwijs.</w:t>
      </w:r>
    </w:p>
    <w:p w:rsidRPr="00060817" w:rsidR="00FF0202" w:rsidP="00FF0202" w:rsidRDefault="00FF0202" w14:paraId="4B915F87" w14:textId="77777777">
      <w:pPr>
        <w:rPr>
          <w:b/>
          <w:bCs/>
          <w:szCs w:val="18"/>
        </w:rPr>
      </w:pPr>
    </w:p>
    <w:p w:rsidR="00FF0202" w:rsidP="00FF0202" w:rsidRDefault="00FF0202" w14:paraId="230A8899" w14:textId="77777777">
      <w:r>
        <w:t>De minister van Onderwijs, Cultuur en Wetenschap,</w:t>
      </w:r>
    </w:p>
    <w:p w:rsidR="00FF0202" w:rsidP="00FF0202" w:rsidRDefault="00FF0202" w14:paraId="66272527" w14:textId="77777777"/>
    <w:p w:rsidR="00FF0202" w:rsidP="00FF0202" w:rsidRDefault="00FF0202" w14:paraId="06C945A1" w14:textId="77777777"/>
    <w:p w:rsidR="00FF0202" w:rsidP="00FF0202" w:rsidRDefault="00FF0202" w14:paraId="7280D9A6" w14:textId="77777777"/>
    <w:p w:rsidR="00FF0202" w:rsidP="00FF0202" w:rsidRDefault="00FF0202" w14:paraId="542A9CEE" w14:textId="77777777"/>
    <w:p w:rsidR="00FF0202" w:rsidP="00FF0202" w:rsidRDefault="00FF0202" w14:paraId="01D33865" w14:textId="77777777">
      <w:r w:rsidRPr="006C6CF8">
        <w:rPr>
          <w:lang w:eastAsia="en-US"/>
        </w:rPr>
        <w:t xml:space="preserve">Rianne </w:t>
      </w:r>
      <w:proofErr w:type="spellStart"/>
      <w:r w:rsidRPr="006C6CF8">
        <w:rPr>
          <w:lang w:eastAsia="en-US"/>
        </w:rPr>
        <w:t>Letschert</w:t>
      </w:r>
      <w:proofErr w:type="spellEnd"/>
    </w:p>
    <w:p w:rsidR="00FF0202" w:rsidP="00FF0202" w:rsidRDefault="00FF0202" w14:paraId="3F75FE86" w14:textId="77777777"/>
    <w:p w:rsidR="00FF0202" w:rsidP="00FF0202" w:rsidRDefault="00FF0202" w14:paraId="2CB24202" w14:textId="32A50166">
      <w:r>
        <w:t>De staatssecretaris van Onderwijs en Emancipatie,</w:t>
      </w:r>
    </w:p>
    <w:p w:rsidR="00FF0202" w:rsidP="00FF0202" w:rsidRDefault="00FF0202" w14:paraId="4D9B0CB6" w14:textId="77777777"/>
    <w:p w:rsidR="00FF0202" w:rsidP="00FF0202" w:rsidRDefault="00FF0202" w14:paraId="50436E9E" w14:textId="77777777"/>
    <w:p w:rsidR="00FF0202" w:rsidP="00FF0202" w:rsidRDefault="00FF0202" w14:paraId="45F78EB2" w14:textId="77777777"/>
    <w:p w:rsidR="00FF0202" w:rsidP="00FF0202" w:rsidRDefault="00FF0202" w14:paraId="2396550A" w14:textId="77777777"/>
    <w:p w:rsidRPr="00347221" w:rsidR="00FF0202" w:rsidP="00FF0202" w:rsidRDefault="00FF0202" w14:paraId="59491D8C" w14:textId="77777777">
      <w:r w:rsidRPr="000E04A1">
        <w:t xml:space="preserve">Judith </w:t>
      </w:r>
      <w:proofErr w:type="spellStart"/>
      <w:r w:rsidRPr="000E04A1">
        <w:t>Zs.C.M</w:t>
      </w:r>
      <w:proofErr w:type="spellEnd"/>
      <w:r w:rsidRPr="000E04A1">
        <w:t>. Tielen</w:t>
      </w:r>
    </w:p>
    <w:p w:rsidR="00FF0202" w:rsidP="00ED171E" w:rsidRDefault="00FF0202" w14:paraId="0A7B72CB" w14:textId="77777777">
      <w:pPr>
        <w:rPr>
          <w:szCs w:val="18"/>
        </w:rPr>
      </w:pPr>
    </w:p>
    <w:p w:rsidRPr="00874DD5" w:rsidR="00FF0202" w:rsidP="00874DD5" w:rsidRDefault="00060817" w14:paraId="2EC0DA80" w14:textId="6B705F72">
      <w:pPr>
        <w:spacing w:line="240" w:lineRule="auto"/>
        <w:rPr>
          <w:b/>
          <w:bCs/>
          <w:szCs w:val="18"/>
        </w:rPr>
      </w:pPr>
      <w:r>
        <w:rPr>
          <w:b/>
          <w:bCs/>
          <w:szCs w:val="18"/>
        </w:rPr>
        <w:br/>
      </w:r>
    </w:p>
    <w:p w:rsidRPr="00F8705D" w:rsidR="00161F45" w:rsidP="00161F45" w:rsidRDefault="00161F45" w14:paraId="5B7A9935" w14:textId="7DD992AA">
      <w:pPr>
        <w:rPr>
          <w:color w:val="000000" w:themeColor="text1"/>
        </w:rPr>
      </w:pPr>
    </w:p>
    <w:p w:rsidR="00161F45" w:rsidP="00ED171E" w:rsidRDefault="00161F45" w14:paraId="502E3F93" w14:textId="77777777">
      <w:pPr>
        <w:rPr>
          <w:szCs w:val="18"/>
        </w:rPr>
      </w:pPr>
    </w:p>
    <w:p w:rsidR="00C7013F" w:rsidP="003A7160" w:rsidRDefault="00C7013F" w14:paraId="15FC4FFA" w14:textId="77777777"/>
    <w:p w:rsidR="00C7013F" w:rsidP="003A7160" w:rsidRDefault="00C7013F" w14:paraId="0B94F2A7" w14:textId="77777777"/>
    <w:p w:rsidRPr="00820DDA" w:rsidR="00820DDA" w:rsidP="00215964" w:rsidRDefault="00820DDA" w14:paraId="6C2DB96C"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F25F" w14:textId="77777777" w:rsidR="0097321A" w:rsidRDefault="0097321A">
      <w:r>
        <w:separator/>
      </w:r>
    </w:p>
    <w:p w14:paraId="7F9EF974" w14:textId="77777777" w:rsidR="0097321A" w:rsidRDefault="0097321A"/>
  </w:endnote>
  <w:endnote w:type="continuationSeparator" w:id="0">
    <w:p w14:paraId="50C637BF" w14:textId="77777777" w:rsidR="0097321A" w:rsidRDefault="0097321A">
      <w:r>
        <w:continuationSeparator/>
      </w:r>
    </w:p>
    <w:p w14:paraId="5F557A71" w14:textId="77777777" w:rsidR="0097321A" w:rsidRDefault="00973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662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A044B" w14:paraId="1322267E" w14:textId="77777777" w:rsidTr="004C7E1D">
      <w:trPr>
        <w:trHeight w:hRule="exact" w:val="357"/>
      </w:trPr>
      <w:tc>
        <w:tcPr>
          <w:tcW w:w="7603" w:type="dxa"/>
        </w:tcPr>
        <w:p w14:paraId="09F527C2" w14:textId="77777777" w:rsidR="002F71BB" w:rsidRPr="004C7E1D" w:rsidRDefault="002F71BB" w:rsidP="004C7E1D">
          <w:pPr>
            <w:spacing w:line="180" w:lineRule="exact"/>
            <w:rPr>
              <w:sz w:val="13"/>
              <w:szCs w:val="13"/>
            </w:rPr>
          </w:pPr>
        </w:p>
      </w:tc>
      <w:tc>
        <w:tcPr>
          <w:tcW w:w="2172" w:type="dxa"/>
        </w:tcPr>
        <w:p w14:paraId="1D02E544" w14:textId="0FF5648E" w:rsidR="002F71BB" w:rsidRPr="004C7E1D" w:rsidRDefault="00084D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3E44">
            <w:rPr>
              <w:szCs w:val="13"/>
            </w:rPr>
            <w:t>7</w:t>
          </w:r>
          <w:r w:rsidRPr="004C7E1D">
            <w:rPr>
              <w:szCs w:val="13"/>
            </w:rPr>
            <w:fldChar w:fldCharType="end"/>
          </w:r>
        </w:p>
      </w:tc>
    </w:tr>
  </w:tbl>
  <w:p w14:paraId="202B598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A044B" w14:paraId="102DED8B" w14:textId="77777777" w:rsidTr="004C7E1D">
      <w:trPr>
        <w:trHeight w:hRule="exact" w:val="357"/>
      </w:trPr>
      <w:tc>
        <w:tcPr>
          <w:tcW w:w="7709" w:type="dxa"/>
        </w:tcPr>
        <w:p w14:paraId="223B88C6" w14:textId="77777777" w:rsidR="00D17084" w:rsidRPr="004C7E1D" w:rsidRDefault="00D17084" w:rsidP="004C7E1D">
          <w:pPr>
            <w:spacing w:line="180" w:lineRule="exact"/>
            <w:rPr>
              <w:sz w:val="13"/>
              <w:szCs w:val="13"/>
            </w:rPr>
          </w:pPr>
        </w:p>
      </w:tc>
      <w:tc>
        <w:tcPr>
          <w:tcW w:w="2060" w:type="dxa"/>
        </w:tcPr>
        <w:p w14:paraId="60FACA40" w14:textId="3887D3EC" w:rsidR="00D17084" w:rsidRPr="004C7E1D" w:rsidRDefault="00084D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A428E">
            <w:rPr>
              <w:szCs w:val="13"/>
            </w:rPr>
            <w:t>7</w:t>
          </w:r>
          <w:r w:rsidRPr="004C7E1D">
            <w:rPr>
              <w:szCs w:val="13"/>
            </w:rPr>
            <w:fldChar w:fldCharType="end"/>
          </w:r>
        </w:p>
      </w:tc>
    </w:tr>
  </w:tbl>
  <w:p w14:paraId="4CFE9D6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4DDF" w14:textId="77777777" w:rsidR="0097321A" w:rsidRDefault="0097321A">
      <w:r>
        <w:separator/>
      </w:r>
    </w:p>
  </w:footnote>
  <w:footnote w:type="continuationSeparator" w:id="0">
    <w:p w14:paraId="710351F3" w14:textId="77777777" w:rsidR="0097321A" w:rsidRDefault="0097321A">
      <w:r>
        <w:continuationSeparator/>
      </w:r>
    </w:p>
    <w:p w14:paraId="276BC234" w14:textId="77777777" w:rsidR="0097321A" w:rsidRDefault="0097321A"/>
  </w:footnote>
  <w:footnote w:id="1">
    <w:p w14:paraId="2E93948D" w14:textId="48876BD1" w:rsidR="00233D0B" w:rsidRPr="00976315" w:rsidRDefault="00233D0B" w:rsidP="0073159F">
      <w:pPr>
        <w:pStyle w:val="Voetnoottekst"/>
        <w:spacing w:line="240" w:lineRule="auto"/>
      </w:pPr>
      <w:r>
        <w:rPr>
          <w:rStyle w:val="Voetnootmarkering"/>
        </w:rPr>
        <w:footnoteRef/>
      </w:r>
      <w:r w:rsidRPr="00233D0B">
        <w:rPr>
          <w:lang w:val="en-US"/>
        </w:rPr>
        <w:t xml:space="preserve"> </w:t>
      </w:r>
      <w:proofErr w:type="spellStart"/>
      <w:r w:rsidRPr="00233D0B">
        <w:rPr>
          <w:lang w:val="en-US"/>
        </w:rPr>
        <w:t>Unicef</w:t>
      </w:r>
      <w:proofErr w:type="spellEnd"/>
      <w:r w:rsidRPr="00233D0B">
        <w:rPr>
          <w:lang w:val="en-US"/>
        </w:rPr>
        <w:t xml:space="preserve">, </w:t>
      </w:r>
      <w:r w:rsidRPr="00233D0B">
        <w:rPr>
          <w:i/>
          <w:iCs/>
          <w:lang w:val="en-US"/>
        </w:rPr>
        <w:t xml:space="preserve">Innocenti Report Card 19. Child Well-Being in an </w:t>
      </w:r>
      <w:r>
        <w:rPr>
          <w:i/>
          <w:iCs/>
          <w:lang w:val="en-US"/>
        </w:rPr>
        <w:t>Unpredictable World</w:t>
      </w:r>
      <w:r>
        <w:rPr>
          <w:lang w:val="en-US"/>
        </w:rPr>
        <w:t>, 2025.</w:t>
      </w:r>
      <w:r w:rsidR="00976315">
        <w:rPr>
          <w:lang w:val="en-US"/>
        </w:rPr>
        <w:t xml:space="preserve"> </w:t>
      </w:r>
      <w:r w:rsidR="00976315" w:rsidRPr="00976315">
        <w:t>W</w:t>
      </w:r>
      <w:r w:rsidR="00976315">
        <w:t xml:space="preserve">HR, </w:t>
      </w:r>
      <w:proofErr w:type="spellStart"/>
      <w:r w:rsidR="00976315">
        <w:rPr>
          <w:i/>
          <w:iCs/>
        </w:rPr>
        <w:t>Happines</w:t>
      </w:r>
      <w:r w:rsidR="00DB0F91">
        <w:rPr>
          <w:i/>
          <w:iCs/>
        </w:rPr>
        <w:t>s</w:t>
      </w:r>
      <w:proofErr w:type="spellEnd"/>
      <w:r w:rsidR="00976315">
        <w:rPr>
          <w:i/>
          <w:iCs/>
        </w:rPr>
        <w:t xml:space="preserve"> </w:t>
      </w:r>
      <w:proofErr w:type="spellStart"/>
      <w:r w:rsidR="00976315">
        <w:rPr>
          <w:i/>
          <w:iCs/>
        </w:rPr>
        <w:t>and</w:t>
      </w:r>
      <w:proofErr w:type="spellEnd"/>
      <w:r w:rsidR="00976315">
        <w:rPr>
          <w:i/>
          <w:iCs/>
        </w:rPr>
        <w:t xml:space="preserve"> </w:t>
      </w:r>
      <w:proofErr w:type="spellStart"/>
      <w:r w:rsidR="00976315">
        <w:rPr>
          <w:i/>
          <w:iCs/>
        </w:rPr>
        <w:t>Social</w:t>
      </w:r>
      <w:proofErr w:type="spellEnd"/>
      <w:r w:rsidR="00976315">
        <w:rPr>
          <w:i/>
          <w:iCs/>
        </w:rPr>
        <w:t xml:space="preserve"> Media</w:t>
      </w:r>
      <w:r w:rsidR="00976315">
        <w:t>, 2026.</w:t>
      </w:r>
    </w:p>
  </w:footnote>
  <w:footnote w:id="2">
    <w:p w14:paraId="75EEA7CA" w14:textId="0C3332EB" w:rsidR="003D384B" w:rsidRPr="00262AC4" w:rsidRDefault="003D384B" w:rsidP="0073159F">
      <w:pPr>
        <w:pStyle w:val="Voetnoottekst"/>
        <w:spacing w:line="240" w:lineRule="auto"/>
        <w:rPr>
          <w:szCs w:val="13"/>
        </w:rPr>
      </w:pPr>
      <w:r>
        <w:rPr>
          <w:rStyle w:val="Voetnootmarkering"/>
        </w:rPr>
        <w:footnoteRef/>
      </w:r>
      <w:r>
        <w:t xml:space="preserve"> </w:t>
      </w:r>
      <w:r w:rsidR="00262AC4" w:rsidRPr="00080289">
        <w:rPr>
          <w:szCs w:val="13"/>
        </w:rPr>
        <w:t xml:space="preserve">Raad voor Volksgezondheid en Samenleving, </w:t>
      </w:r>
      <w:r w:rsidR="00262AC4" w:rsidRPr="00080289">
        <w:rPr>
          <w:i/>
          <w:iCs/>
          <w:szCs w:val="13"/>
        </w:rPr>
        <w:t>Op de rem – Voorbij de hypernerveuze samenleving</w:t>
      </w:r>
      <w:r w:rsidR="00262AC4" w:rsidRPr="00080289">
        <w:rPr>
          <w:szCs w:val="13"/>
        </w:rPr>
        <w:t>, 2023</w:t>
      </w:r>
      <w:r w:rsidR="00233D0B">
        <w:rPr>
          <w:szCs w:val="13"/>
        </w:rPr>
        <w:t>.</w:t>
      </w:r>
    </w:p>
  </w:footnote>
  <w:footnote w:id="3">
    <w:p w14:paraId="5FA7E56B" w14:textId="466491E6" w:rsidR="003D384B" w:rsidRPr="00262AC4" w:rsidRDefault="003D384B" w:rsidP="0073159F">
      <w:pPr>
        <w:pStyle w:val="Voetnoottekst"/>
        <w:spacing w:line="240" w:lineRule="auto"/>
        <w:rPr>
          <w:szCs w:val="13"/>
        </w:rPr>
      </w:pPr>
      <w:r w:rsidRPr="00262AC4">
        <w:rPr>
          <w:rStyle w:val="Voetnootmarkering"/>
          <w:szCs w:val="13"/>
        </w:rPr>
        <w:footnoteRef/>
      </w:r>
      <w:r w:rsidRPr="00262AC4">
        <w:rPr>
          <w:szCs w:val="13"/>
        </w:rPr>
        <w:t xml:space="preserve"> </w:t>
      </w:r>
      <w:r w:rsidR="00262AC4" w:rsidRPr="00080289">
        <w:rPr>
          <w:szCs w:val="13"/>
        </w:rPr>
        <w:t xml:space="preserve">Centraal Bureau voor de Statistiek, </w:t>
      </w:r>
      <w:r w:rsidR="00262AC4" w:rsidRPr="00080289">
        <w:rPr>
          <w:i/>
          <w:iCs/>
          <w:szCs w:val="13"/>
        </w:rPr>
        <w:t>Jeugdmonitor 2025: Welzijn</w:t>
      </w:r>
      <w:r w:rsidR="00262AC4" w:rsidRPr="00080289">
        <w:rPr>
          <w:szCs w:val="13"/>
        </w:rPr>
        <w:t>, 2025</w:t>
      </w:r>
      <w:r w:rsidR="00233D0B">
        <w:rPr>
          <w:szCs w:val="13"/>
        </w:rPr>
        <w:t>.</w:t>
      </w:r>
    </w:p>
  </w:footnote>
  <w:footnote w:id="4">
    <w:p w14:paraId="697C9E93" w14:textId="26EF3E57" w:rsidR="003D384B" w:rsidRPr="001A768A" w:rsidRDefault="003D384B" w:rsidP="0073159F">
      <w:pPr>
        <w:pStyle w:val="Voetnoottekst"/>
        <w:spacing w:line="240" w:lineRule="auto"/>
        <w:rPr>
          <w:szCs w:val="13"/>
        </w:rPr>
      </w:pPr>
      <w:r w:rsidRPr="00262AC4">
        <w:rPr>
          <w:rStyle w:val="Voetnootmarkering"/>
          <w:szCs w:val="13"/>
        </w:rPr>
        <w:footnoteRef/>
      </w:r>
      <w:r w:rsidRPr="00262AC4">
        <w:rPr>
          <w:szCs w:val="13"/>
        </w:rPr>
        <w:t xml:space="preserve"> </w:t>
      </w:r>
      <w:r w:rsidR="00262AC4" w:rsidRPr="00262AC4">
        <w:rPr>
          <w:szCs w:val="13"/>
        </w:rPr>
        <w:t xml:space="preserve">Onderwijsraad, </w:t>
      </w:r>
      <w:r w:rsidR="00023F1B" w:rsidRPr="00023F1B">
        <w:rPr>
          <w:i/>
          <w:iCs/>
          <w:szCs w:val="13"/>
        </w:rPr>
        <w:t>Verkenning</w:t>
      </w:r>
      <w:r w:rsidR="00023F1B">
        <w:rPr>
          <w:szCs w:val="13"/>
        </w:rPr>
        <w:t xml:space="preserve"> </w:t>
      </w:r>
      <w:r w:rsidR="00262AC4" w:rsidRPr="00262AC4">
        <w:rPr>
          <w:i/>
          <w:iCs/>
          <w:szCs w:val="13"/>
        </w:rPr>
        <w:t>Welzijn en onderwijs</w:t>
      </w:r>
      <w:r w:rsidR="00023F1B">
        <w:rPr>
          <w:i/>
          <w:iCs/>
          <w:szCs w:val="13"/>
        </w:rPr>
        <w:t>,</w:t>
      </w:r>
      <w:r w:rsidR="008D1A89">
        <w:rPr>
          <w:i/>
          <w:iCs/>
          <w:szCs w:val="13"/>
        </w:rPr>
        <w:t xml:space="preserve"> </w:t>
      </w:r>
      <w:r w:rsidR="000C7FD2" w:rsidRPr="008D1A89">
        <w:rPr>
          <w:szCs w:val="13"/>
        </w:rPr>
        <w:t>2026</w:t>
      </w:r>
      <w:r w:rsidR="00F70774">
        <w:rPr>
          <w:szCs w:val="13"/>
        </w:rPr>
        <w:t>.</w:t>
      </w:r>
    </w:p>
  </w:footnote>
  <w:footnote w:id="5">
    <w:p w14:paraId="6CDC6031" w14:textId="0EE0AA08" w:rsidR="003D384B" w:rsidRPr="00B56060" w:rsidRDefault="003D384B" w:rsidP="0073159F">
      <w:pPr>
        <w:pStyle w:val="Voetnoottekst"/>
        <w:spacing w:line="240" w:lineRule="auto"/>
      </w:pPr>
      <w:r>
        <w:rPr>
          <w:rStyle w:val="Voetnootmarkering"/>
        </w:rPr>
        <w:footnoteRef/>
      </w:r>
      <w:r>
        <w:t xml:space="preserve"> </w:t>
      </w:r>
      <w:r w:rsidR="00FD5D6F">
        <w:t>Commissieb</w:t>
      </w:r>
      <w:r w:rsidRPr="00B56060">
        <w:t>rief</w:t>
      </w:r>
      <w:r>
        <w:t xml:space="preserve">, kenmerk </w:t>
      </w:r>
      <w:r w:rsidRPr="00B56060">
        <w:t>2026Z01119</w:t>
      </w:r>
      <w:r>
        <w:t>.</w:t>
      </w:r>
    </w:p>
  </w:footnote>
  <w:footnote w:id="6">
    <w:p w14:paraId="5A4CDD22" w14:textId="6C262790" w:rsidR="00DC0712" w:rsidRPr="004C164B" w:rsidRDefault="00DC0712" w:rsidP="0073159F">
      <w:pPr>
        <w:pStyle w:val="Voetnoottekst"/>
        <w:spacing w:line="240" w:lineRule="auto"/>
      </w:pPr>
      <w:r w:rsidRPr="004C164B">
        <w:rPr>
          <w:rStyle w:val="Voetnootmarkering"/>
        </w:rPr>
        <w:footnoteRef/>
      </w:r>
      <w:r w:rsidRPr="004C164B">
        <w:t xml:space="preserve"> </w:t>
      </w:r>
      <w:r>
        <w:t xml:space="preserve">Kamerstukken II, </w:t>
      </w:r>
      <w:r w:rsidRPr="004C164B">
        <w:t>2022-</w:t>
      </w:r>
      <w:r>
        <w:t>20</w:t>
      </w:r>
      <w:r w:rsidRPr="004C164B">
        <w:t>23</w:t>
      </w:r>
      <w:r>
        <w:t>,</w:t>
      </w:r>
      <w:r w:rsidRPr="004C164B">
        <w:t xml:space="preserve"> 31</w:t>
      </w:r>
      <w:r>
        <w:t xml:space="preserve"> </w:t>
      </w:r>
      <w:r w:rsidRPr="004C164B">
        <w:t>288/31.524, nr. 1067</w:t>
      </w:r>
      <w:r w:rsidR="00411F06">
        <w:t xml:space="preserve">; Kamerstukken II, 2024-2025, 31 </w:t>
      </w:r>
    </w:p>
  </w:footnote>
  <w:footnote w:id="7">
    <w:p w14:paraId="58590490" w14:textId="77777777" w:rsidR="00FD407A" w:rsidRPr="008D1A89" w:rsidRDefault="00FD407A" w:rsidP="0073159F">
      <w:pPr>
        <w:pStyle w:val="Voetnoottekst"/>
        <w:spacing w:line="240" w:lineRule="auto"/>
      </w:pPr>
      <w:r w:rsidRPr="008D1A89">
        <w:rPr>
          <w:rStyle w:val="Voetnootmarkering"/>
        </w:rPr>
        <w:footnoteRef/>
      </w:r>
      <w:r w:rsidRPr="008D1A89">
        <w:t xml:space="preserve"> Rijksoverheid, </w:t>
      </w:r>
      <w:r w:rsidRPr="008D1A89">
        <w:rPr>
          <w:i/>
          <w:iCs/>
        </w:rPr>
        <w:t>Aan de slag 2026–2030. Coalitieakkoord</w:t>
      </w:r>
      <w:r w:rsidRPr="008D1A89">
        <w:t xml:space="preserve"> (Den Haag: Rijksoverheid, 2026), p</w:t>
      </w:r>
      <w:r>
        <w:t>.</w:t>
      </w:r>
      <w:r w:rsidRPr="008D1A89">
        <w:t xml:space="preserve"> 60</w:t>
      </w:r>
      <w:r>
        <w:t>.</w:t>
      </w:r>
    </w:p>
  </w:footnote>
  <w:footnote w:id="8">
    <w:p w14:paraId="5A7BC9C9" w14:textId="3CA5D777" w:rsidR="005737B9" w:rsidRDefault="005737B9" w:rsidP="0073159F">
      <w:pPr>
        <w:pStyle w:val="Voetnoottekst"/>
        <w:spacing w:line="240" w:lineRule="auto"/>
      </w:pPr>
      <w:r>
        <w:rPr>
          <w:rStyle w:val="Voetnootmarkering"/>
        </w:rPr>
        <w:footnoteRef/>
      </w:r>
      <w:r>
        <w:t xml:space="preserve"> </w:t>
      </w:r>
      <w:r w:rsidRPr="005737B9">
        <w:t>Kamerstukken II, 2025/2026, 32 034, nr. 72</w:t>
      </w:r>
    </w:p>
  </w:footnote>
  <w:footnote w:id="9">
    <w:p w14:paraId="59CCA340" w14:textId="77777777" w:rsidR="00FD407A" w:rsidRPr="00023F1B" w:rsidRDefault="00FD407A" w:rsidP="0073159F">
      <w:pPr>
        <w:pStyle w:val="Voetnoottekst"/>
        <w:spacing w:line="240" w:lineRule="auto"/>
      </w:pPr>
      <w:r w:rsidRPr="008D1A89">
        <w:rPr>
          <w:rStyle w:val="Voetnootmarkering"/>
        </w:rPr>
        <w:footnoteRef/>
      </w:r>
      <w:r w:rsidRPr="008D1A89">
        <w:t xml:space="preserve"> Rijksoverheid, </w:t>
      </w:r>
      <w:r w:rsidRPr="008D1A89">
        <w:rPr>
          <w:i/>
          <w:iCs/>
        </w:rPr>
        <w:t>Aan de slag 2026–2030. Coalitieakkoord</w:t>
      </w:r>
      <w:r w:rsidRPr="008D1A89">
        <w:t xml:space="preserve"> (Den Haag: Rijksoverheid, 2026), p</w:t>
      </w:r>
      <w:r>
        <w:t>.</w:t>
      </w:r>
      <w:r w:rsidRPr="008D1A89">
        <w:t xml:space="preserve"> 59</w:t>
      </w:r>
      <w:r>
        <w:t>.</w:t>
      </w:r>
    </w:p>
  </w:footnote>
  <w:footnote w:id="10">
    <w:p w14:paraId="5DC06CEF" w14:textId="77777777" w:rsidR="00FF0202" w:rsidRPr="008D1A89" w:rsidRDefault="00FF0202" w:rsidP="0073159F">
      <w:pPr>
        <w:pStyle w:val="Voetnoottekst"/>
        <w:spacing w:line="240" w:lineRule="auto"/>
      </w:pPr>
      <w:r w:rsidRPr="008D1A89">
        <w:rPr>
          <w:rStyle w:val="Voetnootmarkering"/>
        </w:rPr>
        <w:footnoteRef/>
      </w:r>
      <w:r w:rsidRPr="008D1A89">
        <w:t xml:space="preserve"> Rijksoverheid, </w:t>
      </w:r>
      <w:r w:rsidRPr="008D1A89">
        <w:rPr>
          <w:i/>
          <w:iCs/>
        </w:rPr>
        <w:t>Aan de slag 2026–2030. Coalitieakkoord</w:t>
      </w:r>
      <w:r w:rsidRPr="008D1A89">
        <w:t xml:space="preserve"> (Den Haag: Rijksoverheid, 2026), p</w:t>
      </w:r>
      <w:r>
        <w:t xml:space="preserve">. </w:t>
      </w:r>
      <w:r w:rsidRPr="008D1A89">
        <w:t>49</w:t>
      </w:r>
      <w:r>
        <w:t>.</w:t>
      </w:r>
    </w:p>
  </w:footnote>
  <w:footnote w:id="11">
    <w:p w14:paraId="34EB8135" w14:textId="77777777" w:rsidR="00831117" w:rsidRPr="003B0B52" w:rsidRDefault="00831117" w:rsidP="0073159F">
      <w:pPr>
        <w:pStyle w:val="Voetnoottekst"/>
        <w:spacing w:line="240" w:lineRule="auto"/>
      </w:pPr>
      <w:r w:rsidRPr="003B0B52">
        <w:rPr>
          <w:rStyle w:val="Voetnootmarkering"/>
        </w:rPr>
        <w:footnoteRef/>
      </w:r>
      <w:r w:rsidRPr="003B0B52">
        <w:t xml:space="preserve"> </w:t>
      </w:r>
      <w:r>
        <w:t>Kamerstukken II,</w:t>
      </w:r>
      <w:r w:rsidRPr="003B0B52">
        <w:t xml:space="preserve"> 2025-</w:t>
      </w:r>
      <w:r>
        <w:t>2026,</w:t>
      </w:r>
      <w:r w:rsidRPr="003B0B52">
        <w:t xml:space="preserve"> 31</w:t>
      </w:r>
      <w:r>
        <w:t xml:space="preserve"> </w:t>
      </w:r>
      <w:r w:rsidRPr="003B0B52">
        <w:t>524, nr</w:t>
      </w:r>
      <w:r>
        <w:t>.</w:t>
      </w:r>
      <w:r w:rsidRPr="003B0B52">
        <w:t xml:space="preserve"> 690</w:t>
      </w:r>
      <w:r>
        <w:t>.</w:t>
      </w:r>
      <w:r w:rsidRPr="003B0B52">
        <w:t> </w:t>
      </w:r>
    </w:p>
  </w:footnote>
  <w:footnote w:id="12">
    <w:p w14:paraId="49C89DC1" w14:textId="77777777" w:rsidR="00831117" w:rsidRPr="003B0B52" w:rsidRDefault="00831117" w:rsidP="0073159F">
      <w:pPr>
        <w:pStyle w:val="Voetnoottekst"/>
        <w:spacing w:line="240" w:lineRule="auto"/>
      </w:pPr>
      <w:r w:rsidRPr="003B0B52">
        <w:rPr>
          <w:rStyle w:val="Voetnootmarkering"/>
        </w:rPr>
        <w:footnoteRef/>
      </w:r>
      <w:r w:rsidRPr="003B0B52">
        <w:t xml:space="preserve"> </w:t>
      </w:r>
      <w:r>
        <w:t>Kamerstukken II,</w:t>
      </w:r>
      <w:r w:rsidRPr="003B0B52">
        <w:t xml:space="preserve"> 2022-</w:t>
      </w:r>
      <w:r>
        <w:t>20</w:t>
      </w:r>
      <w:r w:rsidRPr="003B0B52">
        <w:t>23</w:t>
      </w:r>
      <w:r>
        <w:t>,</w:t>
      </w:r>
      <w:r w:rsidRPr="003B0B52">
        <w:t xml:space="preserve"> 31</w:t>
      </w:r>
      <w:r>
        <w:t xml:space="preserve"> </w:t>
      </w:r>
      <w:r w:rsidRPr="003B0B52">
        <w:t>288/31</w:t>
      </w:r>
      <w:r>
        <w:t xml:space="preserve"> </w:t>
      </w:r>
      <w:r w:rsidRPr="003B0B52">
        <w:t>524, nr. 1067</w:t>
      </w:r>
      <w:r>
        <w:t>.</w:t>
      </w:r>
    </w:p>
  </w:footnote>
  <w:footnote w:id="13">
    <w:p w14:paraId="3058C43D" w14:textId="77777777" w:rsidR="00831117" w:rsidRPr="00A56D4D" w:rsidRDefault="00831117" w:rsidP="0073159F">
      <w:pPr>
        <w:pStyle w:val="Voetnoottekst"/>
        <w:spacing w:line="240" w:lineRule="auto"/>
      </w:pPr>
      <w:r w:rsidRPr="003B0B52">
        <w:rPr>
          <w:rStyle w:val="Voetnootmarkering"/>
        </w:rPr>
        <w:footnoteRef/>
      </w:r>
      <w:r w:rsidRPr="003B0B52">
        <w:t xml:space="preserve"> Kamerstuk</w:t>
      </w:r>
      <w:r>
        <w:t>ken II, 2025-2026,</w:t>
      </w:r>
      <w:r w:rsidRPr="003B0B52">
        <w:t xml:space="preserve"> 31</w:t>
      </w:r>
      <w:r>
        <w:t xml:space="preserve"> </w:t>
      </w:r>
      <w:r w:rsidRPr="003B0B52">
        <w:t>288, nr. 1224</w:t>
      </w:r>
      <w:r>
        <w:t>.</w:t>
      </w:r>
      <w:r w:rsidRPr="003B0B52">
        <w:t xml:space="preserve"> </w:t>
      </w:r>
    </w:p>
  </w:footnote>
  <w:footnote w:id="14">
    <w:p w14:paraId="7865F6F6" w14:textId="77777777" w:rsidR="00F06962" w:rsidRDefault="00F06962" w:rsidP="0073159F">
      <w:pPr>
        <w:pStyle w:val="Voetnoottekst"/>
        <w:spacing w:line="240" w:lineRule="auto"/>
      </w:pPr>
      <w:r>
        <w:rPr>
          <w:rStyle w:val="Voetnootmarkering"/>
        </w:rPr>
        <w:footnoteRef/>
      </w:r>
      <w:r>
        <w:t xml:space="preserve"> </w:t>
      </w:r>
      <w:hyperlink r:id="rId1" w:history="1">
        <w:r w:rsidRPr="004A6473">
          <w:rPr>
            <w:rStyle w:val="Hyperlink"/>
          </w:rPr>
          <w:t>Landelijk Kader Studentenwelzijn 2023-2030 | Rapport | Rijksoverheid.nl</w:t>
        </w:r>
      </w:hyperlink>
    </w:p>
  </w:footnote>
  <w:footnote w:id="15">
    <w:p w14:paraId="4F05224C" w14:textId="77777777" w:rsidR="00696CF2" w:rsidRPr="006D2C83" w:rsidRDefault="00696CF2" w:rsidP="0073159F">
      <w:pPr>
        <w:pStyle w:val="Voetnoottekst"/>
        <w:spacing w:line="240" w:lineRule="auto"/>
        <w:rPr>
          <w:szCs w:val="13"/>
        </w:rPr>
      </w:pPr>
      <w:r w:rsidRPr="006D2C83">
        <w:rPr>
          <w:rStyle w:val="Voetnootmarkering"/>
          <w:szCs w:val="13"/>
        </w:rPr>
        <w:footnoteRef/>
      </w:r>
      <w:r w:rsidRPr="006D2C83">
        <w:rPr>
          <w:szCs w:val="13"/>
        </w:rPr>
        <w:t xml:space="preserve"> TZ202505-036.</w:t>
      </w:r>
    </w:p>
  </w:footnote>
  <w:footnote w:id="16">
    <w:p w14:paraId="13018E3C" w14:textId="77777777" w:rsidR="00696CF2" w:rsidRPr="00033068" w:rsidRDefault="00696CF2" w:rsidP="0073159F">
      <w:pPr>
        <w:pStyle w:val="Voetnoottekst"/>
        <w:spacing w:line="240" w:lineRule="auto"/>
        <w:rPr>
          <w:sz w:val="16"/>
          <w:szCs w:val="16"/>
        </w:rPr>
      </w:pPr>
      <w:r w:rsidRPr="006D2C83">
        <w:rPr>
          <w:rStyle w:val="Voetnootmarkering"/>
          <w:szCs w:val="13"/>
        </w:rPr>
        <w:footnoteRef/>
      </w:r>
      <w:r w:rsidRPr="006D2C83">
        <w:rPr>
          <w:szCs w:val="13"/>
        </w:rPr>
        <w:t xml:space="preserve"> Uit het onderzoek komen de volgende categorieën: sport en recreatie, studentenorganisaties en verenigingen, loopbaan- en netwerkvoorzieningen, internationale en uitwisselingsfaciliteiten, kunst en cultuur, educatieve extra’s, horeca en restauratie, huisvesting en kort verblijf, mobiliteit en vervoer, zorg/welzijn en begeleiding, digitale- en hybride voorzieningen.</w:t>
      </w:r>
    </w:p>
  </w:footnote>
  <w:footnote w:id="17">
    <w:p w14:paraId="3DBA585B" w14:textId="77777777" w:rsidR="00696CF2" w:rsidRPr="006D2C83" w:rsidRDefault="00696CF2" w:rsidP="0073159F">
      <w:pPr>
        <w:pStyle w:val="Voetnoottekst"/>
        <w:spacing w:line="240" w:lineRule="auto"/>
        <w:rPr>
          <w:szCs w:val="13"/>
        </w:rPr>
      </w:pPr>
      <w:r w:rsidRPr="006D2C83">
        <w:rPr>
          <w:rStyle w:val="Voetnootmarkering"/>
          <w:szCs w:val="13"/>
        </w:rPr>
        <w:footnoteRef/>
      </w:r>
      <w:r w:rsidRPr="006D2C83">
        <w:rPr>
          <w:szCs w:val="13"/>
        </w:rPr>
        <w:t xml:space="preserve"> Een afschrift van de brief </w:t>
      </w:r>
      <w:r>
        <w:rPr>
          <w:szCs w:val="13"/>
        </w:rPr>
        <w:t>die aan de instellingen is gestuurd</w:t>
      </w:r>
      <w:r w:rsidRPr="006D2C83">
        <w:rPr>
          <w:szCs w:val="13"/>
        </w:rPr>
        <w:t>: Kamerstukken II, 2024-2025, 36</w:t>
      </w:r>
      <w:r>
        <w:rPr>
          <w:szCs w:val="13"/>
        </w:rPr>
        <w:t xml:space="preserve"> </w:t>
      </w:r>
      <w:r w:rsidRPr="006D2C83">
        <w:rPr>
          <w:szCs w:val="13"/>
        </w:rPr>
        <w:t>341, nr. 11.</w:t>
      </w:r>
      <w:r w:rsidRPr="00D404BF">
        <w:rPr>
          <w:szCs w:val="13"/>
        </w:rPr>
        <w:t xml:space="preserve"> </w:t>
      </w:r>
      <w:r w:rsidRPr="006D2C83">
        <w:rPr>
          <w:szCs w:val="13"/>
        </w:rPr>
        <w:t>Daarbij zeg ik toe deze jaren ook niet te zullen laten handhaven op eventuele investeringen van publieke middelen in sport en cultuur, die niet aan de voorwaarden uit de beleidsregel voldoen.</w:t>
      </w:r>
    </w:p>
  </w:footnote>
  <w:footnote w:id="18">
    <w:p w14:paraId="30DC7C9E" w14:textId="77777777" w:rsidR="00696CF2" w:rsidRPr="00F657AB" w:rsidRDefault="00696CF2" w:rsidP="0073159F">
      <w:pPr>
        <w:pStyle w:val="Voetnoottekst"/>
        <w:spacing w:line="240" w:lineRule="auto"/>
      </w:pPr>
      <w:r w:rsidRPr="004C164B">
        <w:rPr>
          <w:rStyle w:val="Voetnootmarkering"/>
        </w:rPr>
        <w:footnoteRef/>
      </w:r>
      <w:r w:rsidRPr="004C164B">
        <w:t xml:space="preserve"> </w:t>
      </w:r>
      <w:r>
        <w:t>Kamerstukken II,</w:t>
      </w:r>
      <w:r w:rsidRPr="004C164B">
        <w:t xml:space="preserve"> 2024-</w:t>
      </w:r>
      <w:r>
        <w:t>20</w:t>
      </w:r>
      <w:r w:rsidRPr="004C164B">
        <w:t>25</w:t>
      </w:r>
      <w:r>
        <w:t>,</w:t>
      </w:r>
      <w:r w:rsidRPr="004C164B">
        <w:t xml:space="preserve"> 31</w:t>
      </w:r>
      <w:r>
        <w:t xml:space="preserve"> </w:t>
      </w:r>
      <w:r w:rsidRPr="004C164B">
        <w:t xml:space="preserve">288, nr. 1192. </w:t>
      </w:r>
    </w:p>
  </w:footnote>
  <w:footnote w:id="19">
    <w:p w14:paraId="15A10ECD" w14:textId="77777777" w:rsidR="002D4EB7" w:rsidRPr="005111D7" w:rsidRDefault="002D4EB7" w:rsidP="0073159F">
      <w:pPr>
        <w:pStyle w:val="Voetnoottekst"/>
        <w:spacing w:line="240" w:lineRule="auto"/>
        <w:rPr>
          <w:highlight w:val="yellow"/>
        </w:rPr>
      </w:pPr>
      <w:r w:rsidRPr="00A56D4D">
        <w:rPr>
          <w:rStyle w:val="Voetnootmarkering"/>
        </w:rPr>
        <w:footnoteRef/>
      </w:r>
      <w:r w:rsidRPr="00A56D4D">
        <w:t xml:space="preserve"> </w:t>
      </w:r>
      <w:r w:rsidRPr="003B0B52">
        <w:t>Kamerstuk</w:t>
      </w:r>
      <w:r>
        <w:t>ken II, 2025-2026,</w:t>
      </w:r>
      <w:r w:rsidRPr="006236D4">
        <w:t xml:space="preserve"> 31</w:t>
      </w:r>
      <w:r>
        <w:t xml:space="preserve"> </w:t>
      </w:r>
      <w:r w:rsidRPr="006236D4">
        <w:t>288, nr. 1224</w:t>
      </w:r>
      <w:r>
        <w:t>.</w:t>
      </w:r>
      <w:r w:rsidRPr="006236D4">
        <w:t xml:space="preserve"> </w:t>
      </w:r>
    </w:p>
  </w:footnote>
  <w:footnote w:id="20">
    <w:p w14:paraId="5EC17B34" w14:textId="77777777" w:rsidR="002D4EB7" w:rsidRDefault="002D4EB7" w:rsidP="0073159F">
      <w:pPr>
        <w:pStyle w:val="Voetnoottekst"/>
        <w:spacing w:line="240" w:lineRule="auto"/>
      </w:pPr>
      <w:r w:rsidRPr="004C164B">
        <w:rPr>
          <w:rStyle w:val="Voetnootmarkering"/>
        </w:rPr>
        <w:footnoteRef/>
      </w:r>
      <w:r w:rsidRPr="004C164B">
        <w:t xml:space="preserve"> </w:t>
      </w:r>
      <w:r w:rsidRPr="00F657AB">
        <w:t>Kamerstukken</w:t>
      </w:r>
      <w:r>
        <w:t xml:space="preserve"> II, 2024-2025, 31 524, nr. 659.</w:t>
      </w:r>
    </w:p>
  </w:footnote>
  <w:footnote w:id="21">
    <w:p w14:paraId="3FA06497" w14:textId="77777777" w:rsidR="002D4EB7" w:rsidRDefault="002D4EB7" w:rsidP="0073159F">
      <w:pPr>
        <w:pStyle w:val="Voetnoottekst"/>
        <w:spacing w:line="240" w:lineRule="auto"/>
      </w:pPr>
      <w:r>
        <w:rPr>
          <w:rStyle w:val="Voetnootmarkering"/>
        </w:rPr>
        <w:footnoteRef/>
      </w:r>
      <w:r>
        <w:t xml:space="preserve"> Hiermee geef ik invulling aan de volgende toezegging: </w:t>
      </w:r>
      <w:r w:rsidRPr="0048069F">
        <w:t>TZ202406-023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A044B" w14:paraId="73870491" w14:textId="77777777" w:rsidTr="006D2D53">
      <w:trPr>
        <w:trHeight w:hRule="exact" w:val="400"/>
      </w:trPr>
      <w:tc>
        <w:tcPr>
          <w:tcW w:w="7518" w:type="dxa"/>
        </w:tcPr>
        <w:p w14:paraId="079829C4" w14:textId="77777777" w:rsidR="00527BD4" w:rsidRPr="00275984" w:rsidRDefault="00527BD4" w:rsidP="00BF4427">
          <w:pPr>
            <w:pStyle w:val="Huisstijl-Rubricering"/>
          </w:pPr>
        </w:p>
      </w:tc>
    </w:tr>
  </w:tbl>
  <w:p w14:paraId="1DC7152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A044B" w14:paraId="2C39D307" w14:textId="77777777" w:rsidTr="003B528D">
      <w:tc>
        <w:tcPr>
          <w:tcW w:w="2160" w:type="dxa"/>
        </w:tcPr>
        <w:p w14:paraId="7982DBDE" w14:textId="77777777" w:rsidR="002F71BB" w:rsidRPr="000407BB" w:rsidRDefault="00084D90" w:rsidP="005D283A">
          <w:pPr>
            <w:pStyle w:val="Colofonkop"/>
            <w:framePr w:hSpace="0" w:wrap="auto" w:vAnchor="margin" w:hAnchor="text" w:xAlign="left" w:yAlign="inline"/>
          </w:pPr>
          <w:r>
            <w:t>Onze referentie</w:t>
          </w:r>
        </w:p>
      </w:tc>
    </w:tr>
    <w:tr w:rsidR="00BA044B" w14:paraId="5543483D" w14:textId="77777777" w:rsidTr="002F71BB">
      <w:trPr>
        <w:trHeight w:val="259"/>
      </w:trPr>
      <w:tc>
        <w:tcPr>
          <w:tcW w:w="2160" w:type="dxa"/>
        </w:tcPr>
        <w:p w14:paraId="4161854A" w14:textId="77777777" w:rsidR="00E35CF4" w:rsidRPr="005D283A" w:rsidRDefault="00084D90" w:rsidP="0049501A">
          <w:pPr>
            <w:spacing w:line="180" w:lineRule="exact"/>
            <w:rPr>
              <w:sz w:val="13"/>
              <w:szCs w:val="13"/>
            </w:rPr>
          </w:pPr>
          <w:r>
            <w:rPr>
              <w:sz w:val="13"/>
              <w:szCs w:val="13"/>
            </w:rPr>
            <w:t>63309046</w:t>
          </w:r>
        </w:p>
      </w:tc>
    </w:tr>
  </w:tbl>
  <w:p w14:paraId="11373C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A044B" w14:paraId="74019D3B" w14:textId="77777777" w:rsidTr="001377D4">
      <w:trPr>
        <w:trHeight w:val="2636"/>
      </w:trPr>
      <w:tc>
        <w:tcPr>
          <w:tcW w:w="737" w:type="dxa"/>
        </w:tcPr>
        <w:p w14:paraId="6D29F456" w14:textId="77777777" w:rsidR="00704845" w:rsidRDefault="00704845" w:rsidP="0047126E">
          <w:pPr>
            <w:framePr w:w="6339" w:h="2750" w:hRule="exact" w:hSpace="181" w:wrap="around" w:vAnchor="page" w:hAnchor="page" w:x="5586" w:y="1"/>
            <w:spacing w:line="240" w:lineRule="auto"/>
          </w:pPr>
        </w:p>
      </w:tc>
      <w:tc>
        <w:tcPr>
          <w:tcW w:w="5156" w:type="dxa"/>
        </w:tcPr>
        <w:p w14:paraId="7D8F717D" w14:textId="77777777" w:rsidR="00704845" w:rsidRDefault="00084D90" w:rsidP="0047126E">
          <w:pPr>
            <w:framePr w:w="3873" w:h="2625" w:hRule="exact" w:wrap="around" w:vAnchor="page" w:hAnchor="page" w:x="6323" w:y="1"/>
          </w:pPr>
          <w:r>
            <w:rPr>
              <w:noProof/>
              <w:lang w:val="en-US" w:eastAsia="en-US"/>
            </w:rPr>
            <w:drawing>
              <wp:inline distT="0" distB="0" distL="0" distR="0" wp14:anchorId="7FD4DEBA" wp14:editId="2471874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301B822" w14:textId="77777777" w:rsidR="00483ECA" w:rsidRDefault="00483ECA" w:rsidP="00D037A9"/>
      </w:tc>
    </w:tr>
  </w:tbl>
  <w:p w14:paraId="7CF9D91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A044B" w14:paraId="3B28D524" w14:textId="77777777" w:rsidTr="0008539E">
      <w:trPr>
        <w:trHeight w:hRule="exact" w:val="572"/>
      </w:trPr>
      <w:tc>
        <w:tcPr>
          <w:tcW w:w="7520" w:type="dxa"/>
        </w:tcPr>
        <w:p w14:paraId="18096307" w14:textId="77777777" w:rsidR="00527BD4" w:rsidRPr="00963440" w:rsidRDefault="00084D90" w:rsidP="00210BA3">
          <w:pPr>
            <w:pStyle w:val="Huisstijl-Adres"/>
            <w:spacing w:after="0"/>
          </w:pPr>
          <w:r w:rsidRPr="009E3B07">
            <w:t>&gt;Retouradres </w:t>
          </w:r>
          <w:r>
            <w:t>Postbus 16375 2500 BJ Den Haag</w:t>
          </w:r>
          <w:r w:rsidRPr="009E3B07">
            <w:t xml:space="preserve"> </w:t>
          </w:r>
        </w:p>
      </w:tc>
    </w:tr>
    <w:tr w:rsidR="00BA044B" w14:paraId="283838D9" w14:textId="77777777" w:rsidTr="00E776C6">
      <w:trPr>
        <w:cantSplit/>
        <w:trHeight w:hRule="exact" w:val="238"/>
      </w:trPr>
      <w:tc>
        <w:tcPr>
          <w:tcW w:w="7520" w:type="dxa"/>
        </w:tcPr>
        <w:p w14:paraId="28859880" w14:textId="77777777" w:rsidR="00093ABC" w:rsidRPr="00963440" w:rsidRDefault="00093ABC" w:rsidP="00963440"/>
      </w:tc>
    </w:tr>
    <w:tr w:rsidR="00BA044B" w14:paraId="11E6EF1F" w14:textId="77777777" w:rsidTr="00E776C6">
      <w:trPr>
        <w:cantSplit/>
        <w:trHeight w:hRule="exact" w:val="1520"/>
      </w:trPr>
      <w:tc>
        <w:tcPr>
          <w:tcW w:w="7520" w:type="dxa"/>
        </w:tcPr>
        <w:p w14:paraId="0FE9A837" w14:textId="77777777" w:rsidR="00A604D3" w:rsidRPr="00963440" w:rsidRDefault="00A604D3" w:rsidP="00963440"/>
      </w:tc>
    </w:tr>
    <w:tr w:rsidR="00BA044B" w14:paraId="5FAFB5D3" w14:textId="77777777" w:rsidTr="00E776C6">
      <w:trPr>
        <w:trHeight w:hRule="exact" w:val="1077"/>
      </w:trPr>
      <w:tc>
        <w:tcPr>
          <w:tcW w:w="7520" w:type="dxa"/>
        </w:tcPr>
        <w:p w14:paraId="63702105" w14:textId="77777777" w:rsidR="00892BA5" w:rsidRPr="00035E67" w:rsidRDefault="00892BA5" w:rsidP="00892BA5">
          <w:pPr>
            <w:tabs>
              <w:tab w:val="left" w:pos="740"/>
            </w:tabs>
            <w:autoSpaceDE w:val="0"/>
            <w:autoSpaceDN w:val="0"/>
            <w:adjustRightInd w:val="0"/>
            <w:rPr>
              <w:rFonts w:cs="Verdana"/>
              <w:szCs w:val="18"/>
            </w:rPr>
          </w:pPr>
        </w:p>
      </w:tc>
    </w:tr>
  </w:tbl>
  <w:p w14:paraId="72DF46E7" w14:textId="77777777" w:rsidR="006F273B" w:rsidRDefault="006F273B" w:rsidP="00BC4AE3">
    <w:pPr>
      <w:pStyle w:val="Koptekst"/>
    </w:pPr>
  </w:p>
  <w:p w14:paraId="7AAFF14B" w14:textId="77777777" w:rsidR="00153BD0" w:rsidRDefault="00153BD0" w:rsidP="00BC4AE3">
    <w:pPr>
      <w:pStyle w:val="Koptekst"/>
    </w:pPr>
  </w:p>
  <w:p w14:paraId="4AC8C14F" w14:textId="77777777" w:rsidR="0044605E" w:rsidRDefault="0044605E" w:rsidP="00BC4AE3">
    <w:pPr>
      <w:pStyle w:val="Koptekst"/>
    </w:pPr>
  </w:p>
  <w:p w14:paraId="12ACBF4E" w14:textId="77777777" w:rsidR="0044605E" w:rsidRDefault="0044605E" w:rsidP="00BC4AE3">
    <w:pPr>
      <w:pStyle w:val="Koptekst"/>
    </w:pPr>
  </w:p>
  <w:p w14:paraId="0833D16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FB1AD5"/>
    <w:multiLevelType w:val="hybridMultilevel"/>
    <w:tmpl w:val="05C4890C"/>
    <w:lvl w:ilvl="0" w:tplc="E6667ED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4C09684">
      <w:start w:val="1"/>
      <w:numFmt w:val="bullet"/>
      <w:pStyle w:val="Lijstopsomteken"/>
      <w:lvlText w:val="•"/>
      <w:lvlJc w:val="left"/>
      <w:pPr>
        <w:tabs>
          <w:tab w:val="num" w:pos="227"/>
        </w:tabs>
        <w:ind w:left="227" w:hanging="227"/>
      </w:pPr>
      <w:rPr>
        <w:rFonts w:ascii="Verdana" w:hAnsi="Verdana" w:hint="default"/>
        <w:sz w:val="18"/>
        <w:szCs w:val="18"/>
      </w:rPr>
    </w:lvl>
    <w:lvl w:ilvl="1" w:tplc="E77E50DA" w:tentative="1">
      <w:start w:val="1"/>
      <w:numFmt w:val="bullet"/>
      <w:lvlText w:val="o"/>
      <w:lvlJc w:val="left"/>
      <w:pPr>
        <w:tabs>
          <w:tab w:val="num" w:pos="1440"/>
        </w:tabs>
        <w:ind w:left="1440" w:hanging="360"/>
      </w:pPr>
      <w:rPr>
        <w:rFonts w:ascii="Courier New" w:hAnsi="Courier New" w:cs="Courier New" w:hint="default"/>
      </w:rPr>
    </w:lvl>
    <w:lvl w:ilvl="2" w:tplc="4EF813E4" w:tentative="1">
      <w:start w:val="1"/>
      <w:numFmt w:val="bullet"/>
      <w:lvlText w:val=""/>
      <w:lvlJc w:val="left"/>
      <w:pPr>
        <w:tabs>
          <w:tab w:val="num" w:pos="2160"/>
        </w:tabs>
        <w:ind w:left="2160" w:hanging="360"/>
      </w:pPr>
      <w:rPr>
        <w:rFonts w:ascii="Wingdings" w:hAnsi="Wingdings" w:hint="default"/>
      </w:rPr>
    </w:lvl>
    <w:lvl w:ilvl="3" w:tplc="86EED81C" w:tentative="1">
      <w:start w:val="1"/>
      <w:numFmt w:val="bullet"/>
      <w:lvlText w:val=""/>
      <w:lvlJc w:val="left"/>
      <w:pPr>
        <w:tabs>
          <w:tab w:val="num" w:pos="2880"/>
        </w:tabs>
        <w:ind w:left="2880" w:hanging="360"/>
      </w:pPr>
      <w:rPr>
        <w:rFonts w:ascii="Symbol" w:hAnsi="Symbol" w:hint="default"/>
      </w:rPr>
    </w:lvl>
    <w:lvl w:ilvl="4" w:tplc="42A08A88" w:tentative="1">
      <w:start w:val="1"/>
      <w:numFmt w:val="bullet"/>
      <w:lvlText w:val="o"/>
      <w:lvlJc w:val="left"/>
      <w:pPr>
        <w:tabs>
          <w:tab w:val="num" w:pos="3600"/>
        </w:tabs>
        <w:ind w:left="3600" w:hanging="360"/>
      </w:pPr>
      <w:rPr>
        <w:rFonts w:ascii="Courier New" w:hAnsi="Courier New" w:cs="Courier New" w:hint="default"/>
      </w:rPr>
    </w:lvl>
    <w:lvl w:ilvl="5" w:tplc="2444BD50" w:tentative="1">
      <w:start w:val="1"/>
      <w:numFmt w:val="bullet"/>
      <w:lvlText w:val=""/>
      <w:lvlJc w:val="left"/>
      <w:pPr>
        <w:tabs>
          <w:tab w:val="num" w:pos="4320"/>
        </w:tabs>
        <w:ind w:left="4320" w:hanging="360"/>
      </w:pPr>
      <w:rPr>
        <w:rFonts w:ascii="Wingdings" w:hAnsi="Wingdings" w:hint="default"/>
      </w:rPr>
    </w:lvl>
    <w:lvl w:ilvl="6" w:tplc="2A16D456" w:tentative="1">
      <w:start w:val="1"/>
      <w:numFmt w:val="bullet"/>
      <w:lvlText w:val=""/>
      <w:lvlJc w:val="left"/>
      <w:pPr>
        <w:tabs>
          <w:tab w:val="num" w:pos="5040"/>
        </w:tabs>
        <w:ind w:left="5040" w:hanging="360"/>
      </w:pPr>
      <w:rPr>
        <w:rFonts w:ascii="Symbol" w:hAnsi="Symbol" w:hint="default"/>
      </w:rPr>
    </w:lvl>
    <w:lvl w:ilvl="7" w:tplc="93E08306" w:tentative="1">
      <w:start w:val="1"/>
      <w:numFmt w:val="bullet"/>
      <w:lvlText w:val="o"/>
      <w:lvlJc w:val="left"/>
      <w:pPr>
        <w:tabs>
          <w:tab w:val="num" w:pos="5760"/>
        </w:tabs>
        <w:ind w:left="5760" w:hanging="360"/>
      </w:pPr>
      <w:rPr>
        <w:rFonts w:ascii="Courier New" w:hAnsi="Courier New" w:cs="Courier New" w:hint="default"/>
      </w:rPr>
    </w:lvl>
    <w:lvl w:ilvl="8" w:tplc="02AE1E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C3CD076">
      <w:start w:val="1"/>
      <w:numFmt w:val="bullet"/>
      <w:pStyle w:val="Lijstopsomteken2"/>
      <w:lvlText w:val="–"/>
      <w:lvlJc w:val="left"/>
      <w:pPr>
        <w:tabs>
          <w:tab w:val="num" w:pos="227"/>
        </w:tabs>
        <w:ind w:left="227" w:firstLine="0"/>
      </w:pPr>
      <w:rPr>
        <w:rFonts w:ascii="Verdana" w:hAnsi="Verdana" w:hint="default"/>
      </w:rPr>
    </w:lvl>
    <w:lvl w:ilvl="1" w:tplc="FBACB15E" w:tentative="1">
      <w:start w:val="1"/>
      <w:numFmt w:val="bullet"/>
      <w:lvlText w:val="o"/>
      <w:lvlJc w:val="left"/>
      <w:pPr>
        <w:tabs>
          <w:tab w:val="num" w:pos="1440"/>
        </w:tabs>
        <w:ind w:left="1440" w:hanging="360"/>
      </w:pPr>
      <w:rPr>
        <w:rFonts w:ascii="Courier New" w:hAnsi="Courier New" w:cs="Courier New" w:hint="default"/>
      </w:rPr>
    </w:lvl>
    <w:lvl w:ilvl="2" w:tplc="D22C9F5E" w:tentative="1">
      <w:start w:val="1"/>
      <w:numFmt w:val="bullet"/>
      <w:lvlText w:val=""/>
      <w:lvlJc w:val="left"/>
      <w:pPr>
        <w:tabs>
          <w:tab w:val="num" w:pos="2160"/>
        </w:tabs>
        <w:ind w:left="2160" w:hanging="360"/>
      </w:pPr>
      <w:rPr>
        <w:rFonts w:ascii="Wingdings" w:hAnsi="Wingdings" w:hint="default"/>
      </w:rPr>
    </w:lvl>
    <w:lvl w:ilvl="3" w:tplc="7FD8FA50" w:tentative="1">
      <w:start w:val="1"/>
      <w:numFmt w:val="bullet"/>
      <w:lvlText w:val=""/>
      <w:lvlJc w:val="left"/>
      <w:pPr>
        <w:tabs>
          <w:tab w:val="num" w:pos="2880"/>
        </w:tabs>
        <w:ind w:left="2880" w:hanging="360"/>
      </w:pPr>
      <w:rPr>
        <w:rFonts w:ascii="Symbol" w:hAnsi="Symbol" w:hint="default"/>
      </w:rPr>
    </w:lvl>
    <w:lvl w:ilvl="4" w:tplc="6A30391C" w:tentative="1">
      <w:start w:val="1"/>
      <w:numFmt w:val="bullet"/>
      <w:lvlText w:val="o"/>
      <w:lvlJc w:val="left"/>
      <w:pPr>
        <w:tabs>
          <w:tab w:val="num" w:pos="3600"/>
        </w:tabs>
        <w:ind w:left="3600" w:hanging="360"/>
      </w:pPr>
      <w:rPr>
        <w:rFonts w:ascii="Courier New" w:hAnsi="Courier New" w:cs="Courier New" w:hint="default"/>
      </w:rPr>
    </w:lvl>
    <w:lvl w:ilvl="5" w:tplc="6846D4C6" w:tentative="1">
      <w:start w:val="1"/>
      <w:numFmt w:val="bullet"/>
      <w:lvlText w:val=""/>
      <w:lvlJc w:val="left"/>
      <w:pPr>
        <w:tabs>
          <w:tab w:val="num" w:pos="4320"/>
        </w:tabs>
        <w:ind w:left="4320" w:hanging="360"/>
      </w:pPr>
      <w:rPr>
        <w:rFonts w:ascii="Wingdings" w:hAnsi="Wingdings" w:hint="default"/>
      </w:rPr>
    </w:lvl>
    <w:lvl w:ilvl="6" w:tplc="4030E428" w:tentative="1">
      <w:start w:val="1"/>
      <w:numFmt w:val="bullet"/>
      <w:lvlText w:val=""/>
      <w:lvlJc w:val="left"/>
      <w:pPr>
        <w:tabs>
          <w:tab w:val="num" w:pos="5040"/>
        </w:tabs>
        <w:ind w:left="5040" w:hanging="360"/>
      </w:pPr>
      <w:rPr>
        <w:rFonts w:ascii="Symbol" w:hAnsi="Symbol" w:hint="default"/>
      </w:rPr>
    </w:lvl>
    <w:lvl w:ilvl="7" w:tplc="5FF47BAC" w:tentative="1">
      <w:start w:val="1"/>
      <w:numFmt w:val="bullet"/>
      <w:lvlText w:val="o"/>
      <w:lvlJc w:val="left"/>
      <w:pPr>
        <w:tabs>
          <w:tab w:val="num" w:pos="5760"/>
        </w:tabs>
        <w:ind w:left="5760" w:hanging="360"/>
      </w:pPr>
      <w:rPr>
        <w:rFonts w:ascii="Courier New" w:hAnsi="Courier New" w:cs="Courier New" w:hint="default"/>
      </w:rPr>
    </w:lvl>
    <w:lvl w:ilvl="8" w:tplc="DEA4C6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1100372">
    <w:abstractNumId w:val="11"/>
  </w:num>
  <w:num w:numId="2" w16cid:durableId="2050955439">
    <w:abstractNumId w:val="7"/>
  </w:num>
  <w:num w:numId="3" w16cid:durableId="2109502002">
    <w:abstractNumId w:val="6"/>
  </w:num>
  <w:num w:numId="4" w16cid:durableId="152382698">
    <w:abstractNumId w:val="5"/>
  </w:num>
  <w:num w:numId="5" w16cid:durableId="1765955823">
    <w:abstractNumId w:val="4"/>
  </w:num>
  <w:num w:numId="6" w16cid:durableId="1882666402">
    <w:abstractNumId w:val="8"/>
  </w:num>
  <w:num w:numId="7" w16cid:durableId="1669943907">
    <w:abstractNumId w:val="3"/>
  </w:num>
  <w:num w:numId="8" w16cid:durableId="99304071">
    <w:abstractNumId w:val="2"/>
  </w:num>
  <w:num w:numId="9" w16cid:durableId="1691030771">
    <w:abstractNumId w:val="1"/>
  </w:num>
  <w:num w:numId="10" w16cid:durableId="1809013505">
    <w:abstractNumId w:val="0"/>
  </w:num>
  <w:num w:numId="11" w16cid:durableId="677540318">
    <w:abstractNumId w:val="10"/>
  </w:num>
  <w:num w:numId="12" w16cid:durableId="737290627">
    <w:abstractNumId w:val="12"/>
  </w:num>
  <w:num w:numId="13" w16cid:durableId="997267094">
    <w:abstractNumId w:val="14"/>
  </w:num>
  <w:num w:numId="14" w16cid:durableId="2140607278">
    <w:abstractNumId w:val="13"/>
  </w:num>
  <w:num w:numId="15" w16cid:durableId="14580996">
    <w:abstractNumId w:val="9"/>
  </w:num>
  <w:num w:numId="16" w16cid:durableId="49414626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0D6"/>
    <w:rsid w:val="00003185"/>
    <w:rsid w:val="00006C55"/>
    <w:rsid w:val="00013862"/>
    <w:rsid w:val="00014599"/>
    <w:rsid w:val="000146AF"/>
    <w:rsid w:val="00016012"/>
    <w:rsid w:val="00020189"/>
    <w:rsid w:val="00020EE4"/>
    <w:rsid w:val="00020FCB"/>
    <w:rsid w:val="000217E8"/>
    <w:rsid w:val="00023E9A"/>
    <w:rsid w:val="00023F1B"/>
    <w:rsid w:val="00025A42"/>
    <w:rsid w:val="00033CDD"/>
    <w:rsid w:val="00034A84"/>
    <w:rsid w:val="00034D28"/>
    <w:rsid w:val="00035E67"/>
    <w:rsid w:val="000366F3"/>
    <w:rsid w:val="000407BB"/>
    <w:rsid w:val="000479E3"/>
    <w:rsid w:val="0005193C"/>
    <w:rsid w:val="0005404B"/>
    <w:rsid w:val="0005447D"/>
    <w:rsid w:val="000546DE"/>
    <w:rsid w:val="0006024D"/>
    <w:rsid w:val="00060817"/>
    <w:rsid w:val="00062055"/>
    <w:rsid w:val="00065462"/>
    <w:rsid w:val="00071F28"/>
    <w:rsid w:val="00074079"/>
    <w:rsid w:val="000765B6"/>
    <w:rsid w:val="00077032"/>
    <w:rsid w:val="0008289C"/>
    <w:rsid w:val="00082CAD"/>
    <w:rsid w:val="00084D90"/>
    <w:rsid w:val="0008539E"/>
    <w:rsid w:val="0008606A"/>
    <w:rsid w:val="00092799"/>
    <w:rsid w:val="00092A99"/>
    <w:rsid w:val="00092C5F"/>
    <w:rsid w:val="00093ABC"/>
    <w:rsid w:val="00093F99"/>
    <w:rsid w:val="00096680"/>
    <w:rsid w:val="000A0F36"/>
    <w:rsid w:val="000A174A"/>
    <w:rsid w:val="000A3E0A"/>
    <w:rsid w:val="000A65AC"/>
    <w:rsid w:val="000B06C5"/>
    <w:rsid w:val="000B2F08"/>
    <w:rsid w:val="000B7281"/>
    <w:rsid w:val="000B7FAB"/>
    <w:rsid w:val="000C1BA1"/>
    <w:rsid w:val="000C3EA9"/>
    <w:rsid w:val="000C4A32"/>
    <w:rsid w:val="000C65BB"/>
    <w:rsid w:val="000C7119"/>
    <w:rsid w:val="000C7FD2"/>
    <w:rsid w:val="000D0225"/>
    <w:rsid w:val="000D184B"/>
    <w:rsid w:val="000D249E"/>
    <w:rsid w:val="000D6399"/>
    <w:rsid w:val="000E04A1"/>
    <w:rsid w:val="000E0B1C"/>
    <w:rsid w:val="000E5886"/>
    <w:rsid w:val="000E6621"/>
    <w:rsid w:val="000E7895"/>
    <w:rsid w:val="000F161D"/>
    <w:rsid w:val="000F1B4E"/>
    <w:rsid w:val="000F1FFF"/>
    <w:rsid w:val="000F521E"/>
    <w:rsid w:val="00100203"/>
    <w:rsid w:val="00104B4D"/>
    <w:rsid w:val="00105677"/>
    <w:rsid w:val="00110651"/>
    <w:rsid w:val="001177B4"/>
    <w:rsid w:val="00122CF9"/>
    <w:rsid w:val="00123704"/>
    <w:rsid w:val="001270C7"/>
    <w:rsid w:val="00132540"/>
    <w:rsid w:val="001377D4"/>
    <w:rsid w:val="00142E41"/>
    <w:rsid w:val="0014786A"/>
    <w:rsid w:val="00150ECE"/>
    <w:rsid w:val="001516A4"/>
    <w:rsid w:val="00151E5F"/>
    <w:rsid w:val="00153BD0"/>
    <w:rsid w:val="001569AB"/>
    <w:rsid w:val="00161F45"/>
    <w:rsid w:val="00164D63"/>
    <w:rsid w:val="0016725C"/>
    <w:rsid w:val="00167DE5"/>
    <w:rsid w:val="0017008F"/>
    <w:rsid w:val="00171874"/>
    <w:rsid w:val="001726F3"/>
    <w:rsid w:val="00173C51"/>
    <w:rsid w:val="001740B9"/>
    <w:rsid w:val="00174CC2"/>
    <w:rsid w:val="00176CC6"/>
    <w:rsid w:val="00177B41"/>
    <w:rsid w:val="0018193C"/>
    <w:rsid w:val="00181BE4"/>
    <w:rsid w:val="0018496F"/>
    <w:rsid w:val="00185576"/>
    <w:rsid w:val="00185951"/>
    <w:rsid w:val="00186A83"/>
    <w:rsid w:val="00194A00"/>
    <w:rsid w:val="00196B8B"/>
    <w:rsid w:val="001A0BFA"/>
    <w:rsid w:val="001A1608"/>
    <w:rsid w:val="001A2BEA"/>
    <w:rsid w:val="001A325F"/>
    <w:rsid w:val="001A6D93"/>
    <w:rsid w:val="001B2BBA"/>
    <w:rsid w:val="001B35FA"/>
    <w:rsid w:val="001C006F"/>
    <w:rsid w:val="001C2C36"/>
    <w:rsid w:val="001C32EC"/>
    <w:rsid w:val="001C38BD"/>
    <w:rsid w:val="001C4426"/>
    <w:rsid w:val="001C4D5A"/>
    <w:rsid w:val="001D6285"/>
    <w:rsid w:val="001E0256"/>
    <w:rsid w:val="001E34C6"/>
    <w:rsid w:val="001E3736"/>
    <w:rsid w:val="001E5581"/>
    <w:rsid w:val="001F3C70"/>
    <w:rsid w:val="00200D88"/>
    <w:rsid w:val="0020162C"/>
    <w:rsid w:val="00201C09"/>
    <w:rsid w:val="00201F68"/>
    <w:rsid w:val="002076D0"/>
    <w:rsid w:val="00210BA3"/>
    <w:rsid w:val="00212F2A"/>
    <w:rsid w:val="00214F2B"/>
    <w:rsid w:val="00215356"/>
    <w:rsid w:val="00215964"/>
    <w:rsid w:val="00215D8B"/>
    <w:rsid w:val="00217880"/>
    <w:rsid w:val="00222D66"/>
    <w:rsid w:val="0022441A"/>
    <w:rsid w:val="00224A8A"/>
    <w:rsid w:val="002309A8"/>
    <w:rsid w:val="00233D0B"/>
    <w:rsid w:val="00236057"/>
    <w:rsid w:val="00236CFE"/>
    <w:rsid w:val="002428E3"/>
    <w:rsid w:val="0024430A"/>
    <w:rsid w:val="00245D48"/>
    <w:rsid w:val="00245FF7"/>
    <w:rsid w:val="00253B65"/>
    <w:rsid w:val="0026060B"/>
    <w:rsid w:val="00260BAF"/>
    <w:rsid w:val="002610A6"/>
    <w:rsid w:val="00262AC4"/>
    <w:rsid w:val="00263FD6"/>
    <w:rsid w:val="002650F7"/>
    <w:rsid w:val="0026686B"/>
    <w:rsid w:val="00272708"/>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52F"/>
    <w:rsid w:val="002B52FC"/>
    <w:rsid w:val="002C26D0"/>
    <w:rsid w:val="002C2830"/>
    <w:rsid w:val="002C3CE0"/>
    <w:rsid w:val="002C40AF"/>
    <w:rsid w:val="002C7EED"/>
    <w:rsid w:val="002D001A"/>
    <w:rsid w:val="002D28E2"/>
    <w:rsid w:val="002D317B"/>
    <w:rsid w:val="002D3587"/>
    <w:rsid w:val="002D3F4E"/>
    <w:rsid w:val="002D4EB7"/>
    <w:rsid w:val="002D502D"/>
    <w:rsid w:val="002D6C72"/>
    <w:rsid w:val="002E0F69"/>
    <w:rsid w:val="002E1572"/>
    <w:rsid w:val="002E2142"/>
    <w:rsid w:val="002E2DA3"/>
    <w:rsid w:val="002E4CF2"/>
    <w:rsid w:val="002E6FC0"/>
    <w:rsid w:val="002F258D"/>
    <w:rsid w:val="002F2DCA"/>
    <w:rsid w:val="002F3F37"/>
    <w:rsid w:val="002F493B"/>
    <w:rsid w:val="002F4ED5"/>
    <w:rsid w:val="002F5147"/>
    <w:rsid w:val="002F5A0B"/>
    <w:rsid w:val="002F71BB"/>
    <w:rsid w:val="002F7ABD"/>
    <w:rsid w:val="00301745"/>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47CF"/>
    <w:rsid w:val="00374D9A"/>
    <w:rsid w:val="00376093"/>
    <w:rsid w:val="0037715E"/>
    <w:rsid w:val="00383DA1"/>
    <w:rsid w:val="00385F30"/>
    <w:rsid w:val="00387600"/>
    <w:rsid w:val="00393696"/>
    <w:rsid w:val="00393963"/>
    <w:rsid w:val="00395575"/>
    <w:rsid w:val="00395672"/>
    <w:rsid w:val="003A06C8"/>
    <w:rsid w:val="003A0D7C"/>
    <w:rsid w:val="003A7160"/>
    <w:rsid w:val="003A7D7C"/>
    <w:rsid w:val="003B0155"/>
    <w:rsid w:val="003B09DB"/>
    <w:rsid w:val="003B0B52"/>
    <w:rsid w:val="003B4551"/>
    <w:rsid w:val="003B528D"/>
    <w:rsid w:val="003B7EE7"/>
    <w:rsid w:val="003C2CCB"/>
    <w:rsid w:val="003C4A1C"/>
    <w:rsid w:val="003C5BCB"/>
    <w:rsid w:val="003D16F7"/>
    <w:rsid w:val="003D384B"/>
    <w:rsid w:val="003D39EC"/>
    <w:rsid w:val="003D40EA"/>
    <w:rsid w:val="003D5536"/>
    <w:rsid w:val="003E3DD5"/>
    <w:rsid w:val="003F07C6"/>
    <w:rsid w:val="003F1F6B"/>
    <w:rsid w:val="003F3757"/>
    <w:rsid w:val="003F44B7"/>
    <w:rsid w:val="004008E9"/>
    <w:rsid w:val="00407991"/>
    <w:rsid w:val="0041019E"/>
    <w:rsid w:val="00411F06"/>
    <w:rsid w:val="00413D48"/>
    <w:rsid w:val="00415D32"/>
    <w:rsid w:val="00423F37"/>
    <w:rsid w:val="00424A60"/>
    <w:rsid w:val="00434042"/>
    <w:rsid w:val="00434500"/>
    <w:rsid w:val="00441AC2"/>
    <w:rsid w:val="0044249B"/>
    <w:rsid w:val="004425A7"/>
    <w:rsid w:val="004451B4"/>
    <w:rsid w:val="0044605E"/>
    <w:rsid w:val="0045023C"/>
    <w:rsid w:val="0045078D"/>
    <w:rsid w:val="00451A5B"/>
    <w:rsid w:val="00452BCD"/>
    <w:rsid w:val="00452CEA"/>
    <w:rsid w:val="00463A63"/>
    <w:rsid w:val="00465B52"/>
    <w:rsid w:val="0046708E"/>
    <w:rsid w:val="00467D61"/>
    <w:rsid w:val="0047126E"/>
    <w:rsid w:val="004722BE"/>
    <w:rsid w:val="00472A65"/>
    <w:rsid w:val="00474463"/>
    <w:rsid w:val="00474B3F"/>
    <w:rsid w:val="00474B75"/>
    <w:rsid w:val="00483ECA"/>
    <w:rsid w:val="00483F0B"/>
    <w:rsid w:val="0049501A"/>
    <w:rsid w:val="00496319"/>
    <w:rsid w:val="0049657E"/>
    <w:rsid w:val="00497279"/>
    <w:rsid w:val="004A010B"/>
    <w:rsid w:val="004A2F15"/>
    <w:rsid w:val="004A3186"/>
    <w:rsid w:val="004A419C"/>
    <w:rsid w:val="004A670A"/>
    <w:rsid w:val="004B5465"/>
    <w:rsid w:val="004B6487"/>
    <w:rsid w:val="004B70F0"/>
    <w:rsid w:val="004B755D"/>
    <w:rsid w:val="004C0035"/>
    <w:rsid w:val="004C0D11"/>
    <w:rsid w:val="004C1299"/>
    <w:rsid w:val="004C164B"/>
    <w:rsid w:val="004C1F1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11D7"/>
    <w:rsid w:val="00516022"/>
    <w:rsid w:val="00521CEE"/>
    <w:rsid w:val="00527BD4"/>
    <w:rsid w:val="00533061"/>
    <w:rsid w:val="00533FA1"/>
    <w:rsid w:val="00534C77"/>
    <w:rsid w:val="00535573"/>
    <w:rsid w:val="005403C8"/>
    <w:rsid w:val="00541AD9"/>
    <w:rsid w:val="005429DC"/>
    <w:rsid w:val="00545E0C"/>
    <w:rsid w:val="00552017"/>
    <w:rsid w:val="005525D0"/>
    <w:rsid w:val="005565F9"/>
    <w:rsid w:val="005639D2"/>
    <w:rsid w:val="00565739"/>
    <w:rsid w:val="00573041"/>
    <w:rsid w:val="005737B9"/>
    <w:rsid w:val="00575B80"/>
    <w:rsid w:val="00577559"/>
    <w:rsid w:val="005819CE"/>
    <w:rsid w:val="0058298D"/>
    <w:rsid w:val="00586758"/>
    <w:rsid w:val="00590595"/>
    <w:rsid w:val="00593C2B"/>
    <w:rsid w:val="00595231"/>
    <w:rsid w:val="00595CBB"/>
    <w:rsid w:val="00596166"/>
    <w:rsid w:val="00597F64"/>
    <w:rsid w:val="005A1AF5"/>
    <w:rsid w:val="005A207F"/>
    <w:rsid w:val="005A2F35"/>
    <w:rsid w:val="005A62E4"/>
    <w:rsid w:val="005A7512"/>
    <w:rsid w:val="005B3441"/>
    <w:rsid w:val="005B413B"/>
    <w:rsid w:val="005B463E"/>
    <w:rsid w:val="005B4FAC"/>
    <w:rsid w:val="005B5D8B"/>
    <w:rsid w:val="005C34E1"/>
    <w:rsid w:val="005C3FE0"/>
    <w:rsid w:val="005C4C82"/>
    <w:rsid w:val="005C740C"/>
    <w:rsid w:val="005D08FC"/>
    <w:rsid w:val="005D283A"/>
    <w:rsid w:val="005D60A9"/>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6D4"/>
    <w:rsid w:val="00623CB2"/>
    <w:rsid w:val="00625CD0"/>
    <w:rsid w:val="0062627D"/>
    <w:rsid w:val="00627432"/>
    <w:rsid w:val="00635031"/>
    <w:rsid w:val="00637486"/>
    <w:rsid w:val="0064192A"/>
    <w:rsid w:val="00642768"/>
    <w:rsid w:val="006448E4"/>
    <w:rsid w:val="00645414"/>
    <w:rsid w:val="00646CA1"/>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459"/>
    <w:rsid w:val="00692BA9"/>
    <w:rsid w:val="00692C30"/>
    <w:rsid w:val="00692D64"/>
    <w:rsid w:val="00695AEE"/>
    <w:rsid w:val="00696CF2"/>
    <w:rsid w:val="00697943"/>
    <w:rsid w:val="006A10F8"/>
    <w:rsid w:val="006A2100"/>
    <w:rsid w:val="006B01BE"/>
    <w:rsid w:val="006B0BF3"/>
    <w:rsid w:val="006B1521"/>
    <w:rsid w:val="006B2A77"/>
    <w:rsid w:val="006B3DF4"/>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560"/>
    <w:rsid w:val="006E3FA9"/>
    <w:rsid w:val="006E7D82"/>
    <w:rsid w:val="006F038F"/>
    <w:rsid w:val="006F0F93"/>
    <w:rsid w:val="006F273B"/>
    <w:rsid w:val="006F31F2"/>
    <w:rsid w:val="007035D7"/>
    <w:rsid w:val="00704845"/>
    <w:rsid w:val="00706AB3"/>
    <w:rsid w:val="00714DC5"/>
    <w:rsid w:val="00715237"/>
    <w:rsid w:val="00715C5F"/>
    <w:rsid w:val="007174F4"/>
    <w:rsid w:val="00721D2E"/>
    <w:rsid w:val="00721ECE"/>
    <w:rsid w:val="007242CC"/>
    <w:rsid w:val="00724A8B"/>
    <w:rsid w:val="007254A5"/>
    <w:rsid w:val="00725748"/>
    <w:rsid w:val="007273D7"/>
    <w:rsid w:val="00727AAC"/>
    <w:rsid w:val="0073159F"/>
    <w:rsid w:val="00735D88"/>
    <w:rsid w:val="0073720D"/>
    <w:rsid w:val="00737507"/>
    <w:rsid w:val="00737B24"/>
    <w:rsid w:val="00740712"/>
    <w:rsid w:val="00741309"/>
    <w:rsid w:val="00742AB9"/>
    <w:rsid w:val="00745AE0"/>
    <w:rsid w:val="00751A6A"/>
    <w:rsid w:val="00754AD6"/>
    <w:rsid w:val="00754FBF"/>
    <w:rsid w:val="007611DE"/>
    <w:rsid w:val="007615AC"/>
    <w:rsid w:val="00764585"/>
    <w:rsid w:val="00767FEF"/>
    <w:rsid w:val="007709EF"/>
    <w:rsid w:val="00771861"/>
    <w:rsid w:val="00781EDE"/>
    <w:rsid w:val="00783559"/>
    <w:rsid w:val="007846ED"/>
    <w:rsid w:val="007851C4"/>
    <w:rsid w:val="00785C3B"/>
    <w:rsid w:val="00797AA5"/>
    <w:rsid w:val="007A26BD"/>
    <w:rsid w:val="007A4105"/>
    <w:rsid w:val="007A428E"/>
    <w:rsid w:val="007A4F0E"/>
    <w:rsid w:val="007A514C"/>
    <w:rsid w:val="007B0D8E"/>
    <w:rsid w:val="007B4503"/>
    <w:rsid w:val="007B4AAC"/>
    <w:rsid w:val="007C03C9"/>
    <w:rsid w:val="007C16D8"/>
    <w:rsid w:val="007C406E"/>
    <w:rsid w:val="007C5183"/>
    <w:rsid w:val="007C7573"/>
    <w:rsid w:val="007D3FB5"/>
    <w:rsid w:val="007E14E4"/>
    <w:rsid w:val="007E2B20"/>
    <w:rsid w:val="007F5331"/>
    <w:rsid w:val="00800CCA"/>
    <w:rsid w:val="008020F2"/>
    <w:rsid w:val="008057E9"/>
    <w:rsid w:val="00806120"/>
    <w:rsid w:val="00810C93"/>
    <w:rsid w:val="00812028"/>
    <w:rsid w:val="00812DD8"/>
    <w:rsid w:val="00813082"/>
    <w:rsid w:val="00813527"/>
    <w:rsid w:val="00814120"/>
    <w:rsid w:val="00814D03"/>
    <w:rsid w:val="00815C7E"/>
    <w:rsid w:val="0081750D"/>
    <w:rsid w:val="00820DDA"/>
    <w:rsid w:val="00821114"/>
    <w:rsid w:val="008211EF"/>
    <w:rsid w:val="008217EC"/>
    <w:rsid w:val="00821FC1"/>
    <w:rsid w:val="008251DB"/>
    <w:rsid w:val="008267CC"/>
    <w:rsid w:val="00831117"/>
    <w:rsid w:val="0083178B"/>
    <w:rsid w:val="00832714"/>
    <w:rsid w:val="00833695"/>
    <w:rsid w:val="008336B7"/>
    <w:rsid w:val="00833A8E"/>
    <w:rsid w:val="00834531"/>
    <w:rsid w:val="0084255A"/>
    <w:rsid w:val="00842CD8"/>
    <w:rsid w:val="008431FA"/>
    <w:rsid w:val="008547BA"/>
    <w:rsid w:val="008553C7"/>
    <w:rsid w:val="00856324"/>
    <w:rsid w:val="00857FEB"/>
    <w:rsid w:val="008601AF"/>
    <w:rsid w:val="00872271"/>
    <w:rsid w:val="008731F6"/>
    <w:rsid w:val="00874982"/>
    <w:rsid w:val="00874DD5"/>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1A89"/>
    <w:rsid w:val="008D4099"/>
    <w:rsid w:val="008E0B3F"/>
    <w:rsid w:val="008E1341"/>
    <w:rsid w:val="008E3932"/>
    <w:rsid w:val="008E49AD"/>
    <w:rsid w:val="008E698E"/>
    <w:rsid w:val="008F123F"/>
    <w:rsid w:val="008F2584"/>
    <w:rsid w:val="008F3246"/>
    <w:rsid w:val="008F3C1B"/>
    <w:rsid w:val="008F508C"/>
    <w:rsid w:val="00901159"/>
    <w:rsid w:val="009016FB"/>
    <w:rsid w:val="0090271B"/>
    <w:rsid w:val="00910642"/>
    <w:rsid w:val="00910DDF"/>
    <w:rsid w:val="00921861"/>
    <w:rsid w:val="00924639"/>
    <w:rsid w:val="0092561E"/>
    <w:rsid w:val="0092611E"/>
    <w:rsid w:val="00926F1F"/>
    <w:rsid w:val="00926F4B"/>
    <w:rsid w:val="0092797A"/>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321A"/>
    <w:rsid w:val="00975112"/>
    <w:rsid w:val="00976315"/>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81F"/>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0B5A"/>
    <w:rsid w:val="00A41FE2"/>
    <w:rsid w:val="00A421A1"/>
    <w:rsid w:val="00A46FEF"/>
    <w:rsid w:val="00A47948"/>
    <w:rsid w:val="00A50CF6"/>
    <w:rsid w:val="00A5120A"/>
    <w:rsid w:val="00A51C81"/>
    <w:rsid w:val="00A52C7F"/>
    <w:rsid w:val="00A56850"/>
    <w:rsid w:val="00A56946"/>
    <w:rsid w:val="00A56D4D"/>
    <w:rsid w:val="00A604D3"/>
    <w:rsid w:val="00A6170E"/>
    <w:rsid w:val="00A63B8C"/>
    <w:rsid w:val="00A67AC7"/>
    <w:rsid w:val="00A715F8"/>
    <w:rsid w:val="00A741BA"/>
    <w:rsid w:val="00A76C18"/>
    <w:rsid w:val="00A773CC"/>
    <w:rsid w:val="00A77F6F"/>
    <w:rsid w:val="00A831FD"/>
    <w:rsid w:val="00A83352"/>
    <w:rsid w:val="00A84BF3"/>
    <w:rsid w:val="00A850A2"/>
    <w:rsid w:val="00A91FA3"/>
    <w:rsid w:val="00A927D3"/>
    <w:rsid w:val="00A9429A"/>
    <w:rsid w:val="00AA70B0"/>
    <w:rsid w:val="00AA7FC9"/>
    <w:rsid w:val="00AB237D"/>
    <w:rsid w:val="00AB50E6"/>
    <w:rsid w:val="00AB5933"/>
    <w:rsid w:val="00AC5DA5"/>
    <w:rsid w:val="00AD34B3"/>
    <w:rsid w:val="00AD5B44"/>
    <w:rsid w:val="00AD7608"/>
    <w:rsid w:val="00AE013D"/>
    <w:rsid w:val="00AE11B7"/>
    <w:rsid w:val="00AE18BA"/>
    <w:rsid w:val="00AE7130"/>
    <w:rsid w:val="00AE7F68"/>
    <w:rsid w:val="00AF2321"/>
    <w:rsid w:val="00AF3E44"/>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DE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044B"/>
    <w:rsid w:val="00BA2127"/>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74F9"/>
    <w:rsid w:val="00C15A91"/>
    <w:rsid w:val="00C206F1"/>
    <w:rsid w:val="00C2159D"/>
    <w:rsid w:val="00C217E1"/>
    <w:rsid w:val="00C219B1"/>
    <w:rsid w:val="00C231E2"/>
    <w:rsid w:val="00C24117"/>
    <w:rsid w:val="00C2703D"/>
    <w:rsid w:val="00C309CE"/>
    <w:rsid w:val="00C352B6"/>
    <w:rsid w:val="00C4015B"/>
    <w:rsid w:val="00C4044E"/>
    <w:rsid w:val="00C40C60"/>
    <w:rsid w:val="00C423BC"/>
    <w:rsid w:val="00C44487"/>
    <w:rsid w:val="00C47F04"/>
    <w:rsid w:val="00C50E87"/>
    <w:rsid w:val="00C5258E"/>
    <w:rsid w:val="00C5333A"/>
    <w:rsid w:val="00C53BD7"/>
    <w:rsid w:val="00C54E7E"/>
    <w:rsid w:val="00C55923"/>
    <w:rsid w:val="00C619A7"/>
    <w:rsid w:val="00C63C1D"/>
    <w:rsid w:val="00C64E34"/>
    <w:rsid w:val="00C6545E"/>
    <w:rsid w:val="00C7013F"/>
    <w:rsid w:val="00C7097A"/>
    <w:rsid w:val="00C736E8"/>
    <w:rsid w:val="00C73D5F"/>
    <w:rsid w:val="00C74CD4"/>
    <w:rsid w:val="00C769D5"/>
    <w:rsid w:val="00C965EF"/>
    <w:rsid w:val="00C97C80"/>
    <w:rsid w:val="00CA1D00"/>
    <w:rsid w:val="00CA35E4"/>
    <w:rsid w:val="00CA47D3"/>
    <w:rsid w:val="00CA5243"/>
    <w:rsid w:val="00CA6533"/>
    <w:rsid w:val="00CA6A25"/>
    <w:rsid w:val="00CA6A3F"/>
    <w:rsid w:val="00CA7C99"/>
    <w:rsid w:val="00CB389D"/>
    <w:rsid w:val="00CC15DE"/>
    <w:rsid w:val="00CC3030"/>
    <w:rsid w:val="00CC48B8"/>
    <w:rsid w:val="00CC5250"/>
    <w:rsid w:val="00CC6290"/>
    <w:rsid w:val="00CD233D"/>
    <w:rsid w:val="00CD362D"/>
    <w:rsid w:val="00CE101D"/>
    <w:rsid w:val="00CE1C84"/>
    <w:rsid w:val="00CE4E63"/>
    <w:rsid w:val="00CE5055"/>
    <w:rsid w:val="00CE6426"/>
    <w:rsid w:val="00CF0511"/>
    <w:rsid w:val="00CF053F"/>
    <w:rsid w:val="00CF1A17"/>
    <w:rsid w:val="00CF78AE"/>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6723"/>
    <w:rsid w:val="00D33144"/>
    <w:rsid w:val="00D33BF0"/>
    <w:rsid w:val="00D33F30"/>
    <w:rsid w:val="00D34892"/>
    <w:rsid w:val="00D36088"/>
    <w:rsid w:val="00D36447"/>
    <w:rsid w:val="00D404BF"/>
    <w:rsid w:val="00D4173B"/>
    <w:rsid w:val="00D41CE8"/>
    <w:rsid w:val="00D44B73"/>
    <w:rsid w:val="00D452FF"/>
    <w:rsid w:val="00D516BE"/>
    <w:rsid w:val="00D5423B"/>
    <w:rsid w:val="00D54F4E"/>
    <w:rsid w:val="00D604B3"/>
    <w:rsid w:val="00D60BA4"/>
    <w:rsid w:val="00D62419"/>
    <w:rsid w:val="00D62AD8"/>
    <w:rsid w:val="00D65336"/>
    <w:rsid w:val="00D66074"/>
    <w:rsid w:val="00D6631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0F91"/>
    <w:rsid w:val="00DB36FE"/>
    <w:rsid w:val="00DB38E3"/>
    <w:rsid w:val="00DB533A"/>
    <w:rsid w:val="00DB6307"/>
    <w:rsid w:val="00DC0712"/>
    <w:rsid w:val="00DC18F3"/>
    <w:rsid w:val="00DC2443"/>
    <w:rsid w:val="00DC691C"/>
    <w:rsid w:val="00DD1DCD"/>
    <w:rsid w:val="00DD338F"/>
    <w:rsid w:val="00DD3404"/>
    <w:rsid w:val="00DD66F2"/>
    <w:rsid w:val="00DE1EB5"/>
    <w:rsid w:val="00DE3FE0"/>
    <w:rsid w:val="00DE578A"/>
    <w:rsid w:val="00DF1EF3"/>
    <w:rsid w:val="00DF2583"/>
    <w:rsid w:val="00DF3E62"/>
    <w:rsid w:val="00DF4D7F"/>
    <w:rsid w:val="00DF4E80"/>
    <w:rsid w:val="00DF54D9"/>
    <w:rsid w:val="00DF63F3"/>
    <w:rsid w:val="00DF7283"/>
    <w:rsid w:val="00E01A59"/>
    <w:rsid w:val="00E0622C"/>
    <w:rsid w:val="00E0675E"/>
    <w:rsid w:val="00E10718"/>
    <w:rsid w:val="00E10D3C"/>
    <w:rsid w:val="00E10DC6"/>
    <w:rsid w:val="00E11F8E"/>
    <w:rsid w:val="00E132E6"/>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35C2"/>
    <w:rsid w:val="00E54114"/>
    <w:rsid w:val="00E605A1"/>
    <w:rsid w:val="00E62709"/>
    <w:rsid w:val="00E634E3"/>
    <w:rsid w:val="00E64C5F"/>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0B7A"/>
    <w:rsid w:val="00EB73E0"/>
    <w:rsid w:val="00EC0DFF"/>
    <w:rsid w:val="00EC237D"/>
    <w:rsid w:val="00EC25AB"/>
    <w:rsid w:val="00EC25B9"/>
    <w:rsid w:val="00EC2927"/>
    <w:rsid w:val="00EC4D0E"/>
    <w:rsid w:val="00EC4E2B"/>
    <w:rsid w:val="00ED072A"/>
    <w:rsid w:val="00ED171E"/>
    <w:rsid w:val="00ED2F32"/>
    <w:rsid w:val="00ED4353"/>
    <w:rsid w:val="00ED539E"/>
    <w:rsid w:val="00ED576F"/>
    <w:rsid w:val="00ED5E4D"/>
    <w:rsid w:val="00EE4A1F"/>
    <w:rsid w:val="00EE4C2D"/>
    <w:rsid w:val="00EE514C"/>
    <w:rsid w:val="00EF0CCB"/>
    <w:rsid w:val="00EF1B5A"/>
    <w:rsid w:val="00EF24FB"/>
    <w:rsid w:val="00EF2CCA"/>
    <w:rsid w:val="00EF4D48"/>
    <w:rsid w:val="00EF60DC"/>
    <w:rsid w:val="00F00CCE"/>
    <w:rsid w:val="00F00F54"/>
    <w:rsid w:val="00F01557"/>
    <w:rsid w:val="00F03963"/>
    <w:rsid w:val="00F05507"/>
    <w:rsid w:val="00F06962"/>
    <w:rsid w:val="00F0733A"/>
    <w:rsid w:val="00F11068"/>
    <w:rsid w:val="00F115FD"/>
    <w:rsid w:val="00F1256D"/>
    <w:rsid w:val="00F13A4E"/>
    <w:rsid w:val="00F13B4C"/>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4F2B"/>
    <w:rsid w:val="00F61569"/>
    <w:rsid w:val="00F61A72"/>
    <w:rsid w:val="00F62B67"/>
    <w:rsid w:val="00F657AB"/>
    <w:rsid w:val="00F66F13"/>
    <w:rsid w:val="00F70774"/>
    <w:rsid w:val="00F7145D"/>
    <w:rsid w:val="00F71B5E"/>
    <w:rsid w:val="00F72650"/>
    <w:rsid w:val="00F74073"/>
    <w:rsid w:val="00F75603"/>
    <w:rsid w:val="00F77BE5"/>
    <w:rsid w:val="00F845B4"/>
    <w:rsid w:val="00F8713B"/>
    <w:rsid w:val="00F904FB"/>
    <w:rsid w:val="00F93F9E"/>
    <w:rsid w:val="00F950BC"/>
    <w:rsid w:val="00FA0ED2"/>
    <w:rsid w:val="00FA0FF1"/>
    <w:rsid w:val="00FA2CD7"/>
    <w:rsid w:val="00FA5AD5"/>
    <w:rsid w:val="00FA7882"/>
    <w:rsid w:val="00FB06ED"/>
    <w:rsid w:val="00FC08A4"/>
    <w:rsid w:val="00FC202F"/>
    <w:rsid w:val="00FC3165"/>
    <w:rsid w:val="00FC36AB"/>
    <w:rsid w:val="00FC4300"/>
    <w:rsid w:val="00FC7F66"/>
    <w:rsid w:val="00FD407A"/>
    <w:rsid w:val="00FD5776"/>
    <w:rsid w:val="00FD5D6F"/>
    <w:rsid w:val="00FD6350"/>
    <w:rsid w:val="00FD6A55"/>
    <w:rsid w:val="00FD6CF9"/>
    <w:rsid w:val="00FE1CB6"/>
    <w:rsid w:val="00FE486B"/>
    <w:rsid w:val="00FE4F08"/>
    <w:rsid w:val="00FF0202"/>
    <w:rsid w:val="00FF192E"/>
    <w:rsid w:val="00FF3C8D"/>
    <w:rsid w:val="00FF3FD2"/>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6E906"/>
  <w15:docId w15:val="{A823047E-33C5-41C4-8009-1B713939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3D384B"/>
    <w:rPr>
      <w:rFonts w:ascii="Verdana" w:hAnsi="Verdana"/>
      <w:sz w:val="13"/>
      <w:lang w:val="nl-NL" w:eastAsia="nl-NL"/>
    </w:rPr>
  </w:style>
  <w:style w:type="character" w:styleId="Voetnootmarkering">
    <w:name w:val="footnote reference"/>
    <w:basedOn w:val="Standaardalinea-lettertype"/>
    <w:uiPriority w:val="99"/>
    <w:rsid w:val="003D384B"/>
    <w:rPr>
      <w:vertAlign w:val="superscript"/>
    </w:rPr>
  </w:style>
  <w:style w:type="paragraph" w:styleId="Lijstalinea">
    <w:name w:val="List Paragraph"/>
    <w:basedOn w:val="Standaard"/>
    <w:uiPriority w:val="34"/>
    <w:qFormat/>
    <w:rsid w:val="00ED171E"/>
    <w:pPr>
      <w:ind w:left="720"/>
      <w:contextualSpacing/>
    </w:pPr>
  </w:style>
  <w:style w:type="character" w:styleId="Onopgelostemelding">
    <w:name w:val="Unresolved Mention"/>
    <w:basedOn w:val="Standaardalinea-lettertype"/>
    <w:uiPriority w:val="99"/>
    <w:semiHidden/>
    <w:unhideWhenUsed/>
    <w:rsid w:val="0045078D"/>
    <w:rPr>
      <w:color w:val="605E5C"/>
      <w:shd w:val="clear" w:color="auto" w:fill="E1DFDD"/>
    </w:rPr>
  </w:style>
  <w:style w:type="character" w:styleId="Verwijzingopmerking">
    <w:name w:val="annotation reference"/>
    <w:basedOn w:val="Standaardalinea-lettertype"/>
    <w:rsid w:val="00161F45"/>
    <w:rPr>
      <w:sz w:val="16"/>
      <w:szCs w:val="16"/>
    </w:rPr>
  </w:style>
  <w:style w:type="paragraph" w:styleId="Tekstopmerking">
    <w:name w:val="annotation text"/>
    <w:basedOn w:val="Standaard"/>
    <w:link w:val="TekstopmerkingChar"/>
    <w:rsid w:val="00161F45"/>
    <w:pPr>
      <w:spacing w:line="240" w:lineRule="auto"/>
    </w:pPr>
    <w:rPr>
      <w:sz w:val="20"/>
      <w:szCs w:val="20"/>
    </w:rPr>
  </w:style>
  <w:style w:type="character" w:customStyle="1" w:styleId="TekstopmerkingChar">
    <w:name w:val="Tekst opmerking Char"/>
    <w:basedOn w:val="Standaardalinea-lettertype"/>
    <w:link w:val="Tekstopmerking"/>
    <w:rsid w:val="00161F45"/>
    <w:rPr>
      <w:rFonts w:ascii="Verdana" w:hAnsi="Verdana"/>
      <w:lang w:val="nl-NL" w:eastAsia="nl-NL"/>
    </w:rPr>
  </w:style>
  <w:style w:type="paragraph" w:styleId="Onderwerpvanopmerking">
    <w:name w:val="annotation subject"/>
    <w:basedOn w:val="Tekstopmerking"/>
    <w:next w:val="Tekstopmerking"/>
    <w:link w:val="OnderwerpvanopmerkingChar"/>
    <w:rsid w:val="00084D90"/>
    <w:rPr>
      <w:b/>
      <w:bCs/>
    </w:rPr>
  </w:style>
  <w:style w:type="character" w:customStyle="1" w:styleId="OnderwerpvanopmerkingChar">
    <w:name w:val="Onderwerp van opmerking Char"/>
    <w:basedOn w:val="TekstopmerkingChar"/>
    <w:link w:val="Onderwerpvanopmerking"/>
    <w:rsid w:val="00084D90"/>
    <w:rPr>
      <w:rFonts w:ascii="Verdana" w:hAnsi="Verdana"/>
      <w:b/>
      <w:bCs/>
      <w:lang w:val="nl-NL" w:eastAsia="nl-NL"/>
    </w:rPr>
  </w:style>
  <w:style w:type="paragraph" w:styleId="Revisie">
    <w:name w:val="Revision"/>
    <w:hidden/>
    <w:uiPriority w:val="99"/>
    <w:semiHidden/>
    <w:rsid w:val="001C4426"/>
    <w:rPr>
      <w:rFonts w:ascii="Verdana" w:hAnsi="Verdana"/>
      <w:sz w:val="18"/>
      <w:szCs w:val="24"/>
      <w:lang w:val="nl-NL" w:eastAsia="nl-NL"/>
    </w:rPr>
  </w:style>
  <w:style w:type="character" w:customStyle="1" w:styleId="cf01">
    <w:name w:val="cf01"/>
    <w:basedOn w:val="Standaardalinea-lettertype"/>
    <w:rsid w:val="00411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6/16/landelijk-kader-studentenwelzijn-2023-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2760</ap:Words>
  <ap:Characters>15180</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2026-05-28T06:58:00.0000000Z</lastPrinted>
  <dcterms:created xsi:type="dcterms:W3CDTF">2026-05-28T07:03:00.0000000Z</dcterms:created>
  <dcterms:modified xsi:type="dcterms:W3CDTF">2026-05-28T07:03:00.0000000Z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O224VEL</vt:lpwstr>
  </property>
  <property fmtid="{D5CDD505-2E9C-101B-9397-08002B2CF9AE}" pid="3" name="Author">
    <vt:lpwstr>O224VEL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Welzijn en onderwijs</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O224VEL</vt:lpwstr>
  </property>
</Properties>
</file>