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4E034E" w14:paraId="10B47111" w14:textId="77777777">
      <w:r>
        <w:t>Geachte Voorzitter,</w:t>
      </w:r>
      <w:r>
        <w:br/>
      </w:r>
    </w:p>
    <w:p w:rsidRPr="00F11E7C" w:rsidR="007F3645" w:rsidP="00CE78E9" w:rsidRDefault="004E034E" w14:paraId="756240BC" w14:textId="191915BE">
      <w:pPr>
        <w:rPr>
          <w:szCs w:val="18"/>
        </w:rPr>
      </w:pPr>
      <w:r>
        <w:t xml:space="preserve">Hierbij zend ik u de antwoorden op de vragen van het lid </w:t>
      </w:r>
      <w:r w:rsidR="00C26A7A">
        <w:t>Vermeer</w:t>
      </w:r>
      <w:r>
        <w:t xml:space="preserve"> (</w:t>
      </w:r>
      <w:r w:rsidR="00C26A7A">
        <w:t>BBB</w:t>
      </w:r>
      <w:r>
        <w:t xml:space="preserve">) over </w:t>
      </w:r>
      <w:r w:rsidR="00C26A7A">
        <w:t>groen gas</w:t>
      </w:r>
      <w:r>
        <w:t xml:space="preserve"> (</w:t>
      </w:r>
      <w:r w:rsidR="00C26A7A">
        <w:t>2026Z07919</w:t>
      </w:r>
      <w:r>
        <w:t xml:space="preserve">, ingezonden </w:t>
      </w:r>
      <w:r w:rsidR="00C26A7A">
        <w:t>15 april 2016</w:t>
      </w:r>
      <w:r>
        <w:t xml:space="preserve">). </w:t>
      </w:r>
    </w:p>
    <w:p w:rsidR="00423A19" w:rsidRDefault="00423A19" w14:paraId="555A68E7" w14:textId="77777777"/>
    <w:p w:rsidR="00EF6D37" w:rsidP="00747885" w:rsidRDefault="00EF6D37" w14:paraId="632CBA42" w14:textId="77777777">
      <w:pPr>
        <w:spacing w:after="200" w:line="276" w:lineRule="auto"/>
        <w:rPr>
          <w:b/>
        </w:rPr>
      </w:pPr>
    </w:p>
    <w:p w:rsidR="0075519A" w:rsidP="00747885" w:rsidRDefault="0075519A" w14:paraId="5D09F824" w14:textId="77777777">
      <w:pPr>
        <w:spacing w:after="200" w:line="276" w:lineRule="auto"/>
        <w:rPr>
          <w:b/>
        </w:rPr>
      </w:pPr>
    </w:p>
    <w:p w:rsidR="0075519A" w:rsidP="00747885" w:rsidRDefault="0075519A" w14:paraId="4AD4D627" w14:textId="77777777">
      <w:pPr>
        <w:spacing w:after="200" w:line="276" w:lineRule="auto"/>
        <w:rPr>
          <w:b/>
        </w:rPr>
      </w:pPr>
    </w:p>
    <w:p w:rsidR="003051CB" w:rsidP="003051CB" w:rsidRDefault="003051CB" w14:paraId="4FFCA97F" w14:textId="77777777">
      <w:pPr>
        <w:rPr>
          <w:szCs w:val="18"/>
        </w:rPr>
      </w:pPr>
      <w:proofErr w:type="spellStart"/>
      <w:r>
        <w:rPr>
          <w:szCs w:val="18"/>
        </w:rPr>
        <w:t>Stientje</w:t>
      </w:r>
      <w:proofErr w:type="spellEnd"/>
      <w:r>
        <w:rPr>
          <w:szCs w:val="18"/>
        </w:rPr>
        <w:t xml:space="preserve"> van Veldhoven-van der Meer</w:t>
      </w:r>
    </w:p>
    <w:p w:rsidRPr="005461DA" w:rsidR="003051CB" w:rsidP="003051CB" w:rsidRDefault="003051CB" w14:paraId="2AFF53CA" w14:textId="77777777">
      <w:pPr>
        <w:rPr>
          <w:szCs w:val="18"/>
        </w:rPr>
      </w:pPr>
      <w:r>
        <w:rPr>
          <w:szCs w:val="18"/>
        </w:rPr>
        <w:t>Minister van Klimaat en Groene Groei</w:t>
      </w:r>
    </w:p>
    <w:p w:rsidR="00EF6D37" w:rsidP="00747885" w:rsidRDefault="00EF6D37" w14:paraId="45F251B0" w14:textId="77777777">
      <w:pPr>
        <w:spacing w:after="200" w:line="276" w:lineRule="auto"/>
        <w:rPr>
          <w:b/>
        </w:rPr>
      </w:pPr>
    </w:p>
    <w:p w:rsidR="00225675" w:rsidRDefault="004E034E" w14:paraId="7C34B35C" w14:textId="77777777">
      <w:pPr>
        <w:spacing w:after="200" w:line="276" w:lineRule="auto"/>
        <w:rPr>
          <w:b/>
        </w:rPr>
      </w:pPr>
      <w:r>
        <w:rPr>
          <w:b/>
        </w:rPr>
        <w:br w:type="page"/>
      </w:r>
    </w:p>
    <w:p w:rsidR="003051CB" w:rsidP="003051CB" w:rsidRDefault="003051CB" w14:paraId="774CC1C8" w14:textId="77777777">
      <w:pPr>
        <w:spacing w:after="200" w:line="276" w:lineRule="auto"/>
        <w:rPr>
          <w:b/>
        </w:rPr>
      </w:pPr>
      <w:r>
        <w:rPr>
          <w:b/>
        </w:rPr>
        <w:t>2026Z07919</w:t>
      </w:r>
    </w:p>
    <w:p w:rsidRPr="00747885" w:rsidR="003051CB" w:rsidP="003051CB" w:rsidRDefault="003051CB" w14:paraId="093633D5" w14:textId="21BA0384">
      <w:pPr>
        <w:spacing w:after="200" w:line="276" w:lineRule="auto"/>
        <w:rPr>
          <w:b/>
        </w:rPr>
      </w:pPr>
      <w:r w:rsidRPr="006B7A36">
        <w:rPr>
          <w:rStyle w:val="Zwaar"/>
          <w:b w:val="0"/>
          <w:bCs w:val="0"/>
        </w:rPr>
        <w:t>1</w:t>
      </w:r>
      <w:r>
        <w:rPr>
          <w:rStyle w:val="Zwaar"/>
          <w:bCs w:val="0"/>
        </w:rPr>
        <w:br/>
      </w:r>
      <w:r w:rsidRPr="00C26A7A">
        <w:t xml:space="preserve">Kunt u toelichten waarom is besloten om de </w:t>
      </w:r>
      <w:proofErr w:type="spellStart"/>
      <w:r w:rsidRPr="00C26A7A">
        <w:t>GvO</w:t>
      </w:r>
      <w:proofErr w:type="spellEnd"/>
      <w:r w:rsidRPr="00C26A7A">
        <w:t xml:space="preserve"> correctie voor de subsidieregeling voor groen gas toe te passen met terugwerkende kracht over 2025, terwijl deze korting in de voorlopige correctiebedragen en voorschotberekeningen voor 2025 niet was aangekondigd?</w:t>
      </w:r>
      <w:r>
        <w:t xml:space="preserve"> </w:t>
      </w:r>
    </w:p>
    <w:p w:rsidRPr="006B7A36" w:rsidR="003051CB" w:rsidP="003051CB" w:rsidRDefault="003051CB" w14:paraId="7F6F2D45" w14:textId="77777777">
      <w:pPr>
        <w:rPr>
          <w:b/>
          <w:bCs/>
        </w:rPr>
      </w:pPr>
      <w:r w:rsidRPr="006B7A36">
        <w:rPr>
          <w:rStyle w:val="Zwaar"/>
          <w:b w:val="0"/>
          <w:bCs w:val="0"/>
        </w:rPr>
        <w:t>Antwoord</w:t>
      </w:r>
    </w:p>
    <w:p w:rsidR="003051CB" w:rsidP="003051CB" w:rsidRDefault="00842E03" w14:paraId="1DABE813" w14:textId="6C9F418C">
      <w:r>
        <w:t>Het</w:t>
      </w:r>
      <w:r w:rsidRPr="00C26A7A">
        <w:t xml:space="preserve"> is binnen de systematiek van de </w:t>
      </w:r>
      <w:r>
        <w:t>SDE-</w:t>
      </w:r>
      <w:r w:rsidRPr="00C26A7A">
        <w:t>regel</w:t>
      </w:r>
      <w:r>
        <w:t>geving</w:t>
      </w:r>
      <w:r w:rsidRPr="00C26A7A">
        <w:t xml:space="preserve"> bekend dat </w:t>
      </w:r>
      <w:r>
        <w:t xml:space="preserve">(jaarlijkse) </w:t>
      </w:r>
      <w:r w:rsidRPr="00C26A7A">
        <w:t xml:space="preserve">voorlopige correctiebedragen </w:t>
      </w:r>
      <w:r>
        <w:t>bedoeld zijn voor de (jaarlijkse) subsidie</w:t>
      </w:r>
      <w:r w:rsidRPr="00C26A7A">
        <w:t xml:space="preserve">voorschotten </w:t>
      </w:r>
      <w:r>
        <w:t xml:space="preserve">en een jaar </w:t>
      </w:r>
      <w:r w:rsidRPr="00C26A7A">
        <w:t xml:space="preserve">later worden bijgesteld op basis van </w:t>
      </w:r>
      <w:r>
        <w:t xml:space="preserve">de (jaarlijkse) </w:t>
      </w:r>
      <w:r w:rsidRPr="00C26A7A">
        <w:t xml:space="preserve">definitieve </w:t>
      </w:r>
      <w:r>
        <w:t>correctiebedragen</w:t>
      </w:r>
      <w:r w:rsidRPr="00C26A7A">
        <w:t xml:space="preserve">. </w:t>
      </w:r>
      <w:r w:rsidR="003051CB">
        <w:t xml:space="preserve">Dit betekent dat er dus geen sprake is van terugwerkende kracht als de definitieve correcties afwijken (naar beneden of naar boven) van de daaraan voorafgaande voorlopige correcties. </w:t>
      </w:r>
      <w:r w:rsidR="004956BF">
        <w:t>Volgens</w:t>
      </w:r>
      <w:r w:rsidR="00024BCF">
        <w:t xml:space="preserve"> de staatssteunregels moeten de inkomsten voor de waarde van </w:t>
      </w:r>
      <w:r w:rsidR="004956BF">
        <w:t>Garanties van Oorsprong (</w:t>
      </w:r>
      <w:proofErr w:type="spellStart"/>
      <w:r w:rsidR="004956BF">
        <w:t>GvO</w:t>
      </w:r>
      <w:proofErr w:type="spellEnd"/>
      <w:r w:rsidR="004956BF">
        <w:t>)</w:t>
      </w:r>
      <w:r w:rsidR="00024BCF">
        <w:t xml:space="preserve"> </w:t>
      </w:r>
      <w:r w:rsidR="004956BF">
        <w:t xml:space="preserve">van groen gas </w:t>
      </w:r>
      <w:r w:rsidR="00024BCF">
        <w:t xml:space="preserve">in mindering worden gebracht zodra in het onafhankelijke advies van PBL hier een waarde voor kan worden bepaald. </w:t>
      </w:r>
      <w:r w:rsidR="003051CB">
        <w:t xml:space="preserve">Die waarde </w:t>
      </w:r>
      <w:r w:rsidR="001A4A76">
        <w:t xml:space="preserve">van </w:t>
      </w:r>
      <w:r w:rsidR="004956BF">
        <w:t xml:space="preserve">de </w:t>
      </w:r>
      <w:proofErr w:type="spellStart"/>
      <w:r w:rsidR="004956BF">
        <w:t>GvO</w:t>
      </w:r>
      <w:proofErr w:type="spellEnd"/>
      <w:r w:rsidR="001A4A76">
        <w:t xml:space="preserve"> </w:t>
      </w:r>
      <w:r w:rsidR="004956BF">
        <w:t xml:space="preserve">van groen gas </w:t>
      </w:r>
      <w:r w:rsidR="003051CB">
        <w:t xml:space="preserve">was bij de voorlopige correctiebedragen </w:t>
      </w:r>
      <w:r w:rsidR="004956BF">
        <w:t xml:space="preserve">2025 </w:t>
      </w:r>
      <w:r w:rsidR="003051CB">
        <w:t xml:space="preserve">voor groen gas nog niet bekend, maar ten tijde van de definitieve correctiebedragen </w:t>
      </w:r>
      <w:r w:rsidR="004956BF">
        <w:t xml:space="preserve">2025 </w:t>
      </w:r>
      <w:r w:rsidR="003051CB">
        <w:t xml:space="preserve">wel en dus moet daar dan rekening mee worden gehouden. </w:t>
      </w:r>
    </w:p>
    <w:p w:rsidR="003051CB" w:rsidP="003051CB" w:rsidRDefault="003051CB" w14:paraId="66F2F4D2" w14:textId="77777777"/>
    <w:p w:rsidR="003051CB" w:rsidP="003051CB" w:rsidRDefault="003051CB" w14:paraId="11A706EA" w14:textId="77777777">
      <w:r>
        <w:t>2</w:t>
      </w:r>
    </w:p>
    <w:p w:rsidR="003051CB" w:rsidP="003051CB" w:rsidRDefault="003051CB" w14:paraId="4FC104B1" w14:textId="77777777">
      <w:r w:rsidRPr="00C26A7A">
        <w:t xml:space="preserve">Erkent u dat groen gasondernemers hierdoor geen reële mogelijkheid hadden om hun contracten, prijsafspraken of productie keuzes aan te passen, aangezien zij mochten vertrouwen op de officiële publicaties van eind 2024 waarin geen </w:t>
      </w:r>
      <w:proofErr w:type="spellStart"/>
      <w:r w:rsidRPr="00C26A7A">
        <w:t>GvO</w:t>
      </w:r>
      <w:proofErr w:type="spellEnd"/>
      <w:r w:rsidRPr="00C26A7A">
        <w:t xml:space="preserve"> correctie voor 2025 was opgenomen?</w:t>
      </w:r>
    </w:p>
    <w:p w:rsidR="003051CB" w:rsidP="003051CB" w:rsidRDefault="003051CB" w14:paraId="3ADDD14B" w14:textId="77777777"/>
    <w:p w:rsidR="003051CB" w:rsidP="003051CB" w:rsidRDefault="003051CB" w14:paraId="6AB2FFA9" w14:textId="77777777">
      <w:r>
        <w:t>Antwoord</w:t>
      </w:r>
    </w:p>
    <w:p w:rsidR="003051CB" w:rsidP="003051CB" w:rsidRDefault="00842E03" w14:paraId="7006F94B" w14:textId="426660E0">
      <w:r w:rsidRPr="00842E03">
        <w:t>Zoals hierboven toegelicht is er sprake van een op voorhand bekend systeem</w:t>
      </w:r>
      <w:r>
        <w:t xml:space="preserve"> binnen de SDE++. </w:t>
      </w:r>
      <w:r w:rsidR="003051CB">
        <w:t>Producenten van groen gas hebben overigens in tegenstelling tot andere technieken binnen de SDE++ als voordeel dat ze gebruik kunnen maken van verschillende manieren van stimulering (keuze tussen SDE++-subsidie of verplichtingen voor energie en vervoer). Groengasprojecten kunnen dus per maand besluiten voor welke stimulering ze in aanmerking willen komen. Zij kunnen hier bij het aangaan van hun contracten rekening mee houden.</w:t>
      </w:r>
    </w:p>
    <w:p w:rsidR="003051CB" w:rsidP="003051CB" w:rsidRDefault="003051CB" w14:paraId="56969899" w14:textId="77777777"/>
    <w:p w:rsidR="003051CB" w:rsidP="003051CB" w:rsidRDefault="003051CB" w14:paraId="6A690437" w14:textId="77777777">
      <w:r>
        <w:t>3</w:t>
      </w:r>
    </w:p>
    <w:p w:rsidR="003051CB" w:rsidP="003051CB" w:rsidRDefault="003051CB" w14:paraId="59D39BA1" w14:textId="77777777">
      <w:r w:rsidRPr="00C26A7A">
        <w:t>Hoe beoordeelt u de situatie waarin ondernemers die – op basis van de gepubliceerde cijfers – in 2025 bewust kozen voor gesubsidieerde productie, nu worden geconfronteerd met substantiële financiële achteruitgang die bij tijdige communicatie voorkomen had kunnen worden?</w:t>
      </w:r>
    </w:p>
    <w:p w:rsidR="003051CB" w:rsidP="003051CB" w:rsidRDefault="003051CB" w14:paraId="26064DAD" w14:textId="77777777"/>
    <w:p w:rsidR="003051CB" w:rsidP="003051CB" w:rsidRDefault="003051CB" w14:paraId="5ADEA5AF" w14:textId="77777777">
      <w:r>
        <w:t>Antwoord</w:t>
      </w:r>
    </w:p>
    <w:p w:rsidR="003051CB" w:rsidP="003051CB" w:rsidRDefault="003051CB" w14:paraId="1D1C7601" w14:textId="34A27F56">
      <w:r>
        <w:t xml:space="preserve">Zoals aangegeven bij vraag </w:t>
      </w:r>
      <w:r w:rsidR="00842E03">
        <w:t>1</w:t>
      </w:r>
      <w:r>
        <w:t xml:space="preserve"> is het </w:t>
      </w:r>
      <w:r w:rsidRPr="00C26A7A">
        <w:t xml:space="preserve">binnen de systematiek van de </w:t>
      </w:r>
      <w:r>
        <w:t>SDE-</w:t>
      </w:r>
      <w:r w:rsidRPr="00C26A7A">
        <w:t>regel</w:t>
      </w:r>
      <w:r>
        <w:t xml:space="preserve">geving </w:t>
      </w:r>
      <w:r w:rsidRPr="00C26A7A">
        <w:t xml:space="preserve">bekend dat voorlopige correctiebedragen </w:t>
      </w:r>
      <w:r>
        <w:t>bedoeld zijn voor de jaarlijkse subsidie</w:t>
      </w:r>
      <w:r w:rsidRPr="00C26A7A">
        <w:t xml:space="preserve">voorschotten </w:t>
      </w:r>
      <w:r>
        <w:t xml:space="preserve">en een jaar </w:t>
      </w:r>
      <w:r w:rsidRPr="00C26A7A">
        <w:t xml:space="preserve">later kunnen worden bijgesteld op basis van </w:t>
      </w:r>
      <w:r>
        <w:t xml:space="preserve">de </w:t>
      </w:r>
      <w:r w:rsidRPr="00C26A7A">
        <w:t xml:space="preserve">definitieve </w:t>
      </w:r>
      <w:r>
        <w:t>correctiebedragen</w:t>
      </w:r>
      <w:r w:rsidRPr="00C26A7A">
        <w:t>.</w:t>
      </w:r>
      <w:r>
        <w:t xml:space="preserve"> Ik herken mij niet in het beeld dat de communicatie niet tijdig was. I</w:t>
      </w:r>
      <w:r w:rsidRPr="00582C24">
        <w:t xml:space="preserve">n de Kamerbrief over de SDE++ 2023 </w:t>
      </w:r>
      <w:r>
        <w:t xml:space="preserve">van 17 februari 2023 was </w:t>
      </w:r>
      <w:r w:rsidRPr="00582C24">
        <w:t>opgenomen dat gecorrigeerd zal worden voor de</w:t>
      </w:r>
      <w:r>
        <w:t xml:space="preserve"> </w:t>
      </w:r>
      <w:proofErr w:type="spellStart"/>
      <w:r>
        <w:t>GvO</w:t>
      </w:r>
      <w:proofErr w:type="spellEnd"/>
      <w:r>
        <w:t>-waarde</w:t>
      </w:r>
      <w:r w:rsidRPr="00582C24">
        <w:t xml:space="preserve"> voor </w:t>
      </w:r>
      <w:r>
        <w:t>groengas</w:t>
      </w:r>
      <w:r w:rsidRPr="00582C24">
        <w:t>projecten vanaf 2023</w:t>
      </w:r>
      <w:r w:rsidR="00196903">
        <w:t>,</w:t>
      </w:r>
      <w:r w:rsidRPr="00582C24">
        <w:t xml:space="preserve"> zodra deze te bepalen is</w:t>
      </w:r>
      <w:r>
        <w:t xml:space="preserve">. In het eindadvies voor de SDE++ 2025 (gepubliceerd op 21 februari 2025) heeft het Planbureau voor de Leefomgeving voor het eerst een waarde voor de </w:t>
      </w:r>
      <w:proofErr w:type="spellStart"/>
      <w:r>
        <w:t>GvO</w:t>
      </w:r>
      <w:proofErr w:type="spellEnd"/>
      <w:r>
        <w:t xml:space="preserve"> opgenomen. Vervolgens is hier </w:t>
      </w:r>
      <w:r w:rsidRPr="00582C24">
        <w:t xml:space="preserve">via </w:t>
      </w:r>
      <w:r>
        <w:t>een</w:t>
      </w:r>
      <w:r w:rsidRPr="00582C24">
        <w:t xml:space="preserve"> Kamerbrief van 6 juni 2025 </w:t>
      </w:r>
      <w:r>
        <w:t>op gewezen</w:t>
      </w:r>
      <w:r w:rsidRPr="00582C24">
        <w:t xml:space="preserve">. </w:t>
      </w:r>
      <w:r>
        <w:t>Daarna heeft</w:t>
      </w:r>
      <w:r w:rsidRPr="00582C24">
        <w:t xml:space="preserve"> RVO </w:t>
      </w:r>
      <w:r>
        <w:t>het ook nog opgenomen in</w:t>
      </w:r>
      <w:r w:rsidRPr="00582C24">
        <w:t xml:space="preserve"> communicatie </w:t>
      </w:r>
      <w:r>
        <w:t>naar projecten</w:t>
      </w:r>
      <w:r w:rsidRPr="00582C24">
        <w:t xml:space="preserve">. </w:t>
      </w:r>
    </w:p>
    <w:p w:rsidR="003051CB" w:rsidP="003051CB" w:rsidRDefault="003051CB" w14:paraId="67E7C3AD" w14:textId="77777777"/>
    <w:p w:rsidR="003051CB" w:rsidP="003051CB" w:rsidRDefault="003051CB" w14:paraId="414AB058" w14:textId="46ECC318">
      <w:r>
        <w:t>4</w:t>
      </w:r>
    </w:p>
    <w:p w:rsidR="003051CB" w:rsidP="003051CB" w:rsidRDefault="003051CB" w14:paraId="695BFA68" w14:textId="77777777">
      <w:r w:rsidRPr="00C26A7A">
        <w:t>Bent u bereid compensatie of herstelopties te overwegen voor ondernemers die door de retroactieve korting financieel zijn benadeeld, mede gezien het feit dat een deel van hen bij tijdige kennisgeving had gekozen voor ongesubsidieerde productie, wat financieel gunstiger zou zijn geweest?</w:t>
      </w:r>
    </w:p>
    <w:p w:rsidR="003051CB" w:rsidP="003051CB" w:rsidRDefault="003051CB" w14:paraId="08A24AD7" w14:textId="77777777"/>
    <w:p w:rsidR="003051CB" w:rsidP="003051CB" w:rsidRDefault="003051CB" w14:paraId="551DD287" w14:textId="77777777">
      <w:r>
        <w:t>Antwoord</w:t>
      </w:r>
    </w:p>
    <w:p w:rsidR="003051CB" w:rsidP="003051CB" w:rsidRDefault="003051CB" w14:paraId="74225643" w14:textId="58FBDA3C">
      <w:r>
        <w:t>Nee</w:t>
      </w:r>
      <w:r w:rsidR="00196903">
        <w:t xml:space="preserve">. Zoals </w:t>
      </w:r>
      <w:r w:rsidR="00842E03">
        <w:t xml:space="preserve">eerder </w:t>
      </w:r>
      <w:r w:rsidR="00196903">
        <w:t>toegelicht is er sprake van een op voorhand bekend systeem met jaarlijkse bijstellingen en is</w:t>
      </w:r>
      <w:r>
        <w:t xml:space="preserve"> compensatie of</w:t>
      </w:r>
      <w:r w:rsidR="00196903">
        <w:t xml:space="preserve"> een</w:t>
      </w:r>
      <w:r>
        <w:t xml:space="preserve"> hersteloperatie </w:t>
      </w:r>
      <w:r w:rsidR="00196903">
        <w:t xml:space="preserve">daarom </w:t>
      </w:r>
      <w:r>
        <w:t>niet aan de orde.</w:t>
      </w:r>
    </w:p>
    <w:p w:rsidR="003051CB" w:rsidP="003051CB" w:rsidRDefault="003051CB" w14:paraId="645444A5" w14:textId="77777777"/>
    <w:p w:rsidR="003051CB" w:rsidP="003051CB" w:rsidRDefault="003051CB" w14:paraId="0FDA54F9" w14:textId="4EFA70AA">
      <w:r>
        <w:t>5</w:t>
      </w:r>
    </w:p>
    <w:p w:rsidR="003051CB" w:rsidP="003051CB" w:rsidRDefault="003051CB" w14:paraId="45FA7E91" w14:textId="77777777">
      <w:r w:rsidRPr="00C26A7A">
        <w:t>Waarom acht u deze maatregel zó noodzakelijk dat u ervoor kiest ondernemers met terugwerkende kracht te belasten, terwijl een aangekondigde invoering vanaf 2026 beter zou passen bij voorspelbaar, realistisch en uitvoerbaar energiebeleid, zoals ook in diverse beleidsadviezen en politieke programma’s wordt benadrukt?</w:t>
      </w:r>
    </w:p>
    <w:p w:rsidR="003051CB" w:rsidP="003051CB" w:rsidRDefault="003051CB" w14:paraId="35D65DAA" w14:textId="77777777">
      <w:pPr>
        <w:spacing w:line="240" w:lineRule="auto"/>
      </w:pPr>
    </w:p>
    <w:p w:rsidR="003051CB" w:rsidP="003051CB" w:rsidRDefault="003051CB" w14:paraId="7BD40631" w14:textId="77777777">
      <w:r>
        <w:t>Antwoord</w:t>
      </w:r>
    </w:p>
    <w:p w:rsidR="00384729" w:rsidP="003051CB" w:rsidRDefault="003051CB" w14:paraId="0AA7A38E" w14:textId="77777777">
      <w:r>
        <w:t xml:space="preserve">Zoals hiervoor aangegeven, er is geen sprake van aanpassing met terugwerkende kracht maar van een op voorhand bekend systeem met jaarlijkse bijstellingen waar de subsidieontvangers rekening mee houden. Een belangrijk uitgangspunt van de SDE++ is om de hoogte van de subsidie te baseren op een zo goed mogelijke inschatting van de marktwaarde van het product. Dat geldt zeker voor groen gas waar de waarde van </w:t>
      </w:r>
      <w:proofErr w:type="spellStart"/>
      <w:r>
        <w:t>GvO’s</w:t>
      </w:r>
      <w:proofErr w:type="spellEnd"/>
      <w:r>
        <w:t xml:space="preserve"> substantieel kan zijn. Het bewust later invoeren van de correctie voor de waarde van </w:t>
      </w:r>
      <w:proofErr w:type="spellStart"/>
      <w:r>
        <w:t>GvO’s</w:t>
      </w:r>
      <w:proofErr w:type="spellEnd"/>
      <w:r>
        <w:t xml:space="preserve"> voor groen gas staat op gespannen voet met de hiervoor geschetste uitgangspunten en zou kunnen leiden tot </w:t>
      </w:r>
      <w:r w:rsidR="004956BF">
        <w:t xml:space="preserve">niet toegestane </w:t>
      </w:r>
      <w:proofErr w:type="spellStart"/>
      <w:r>
        <w:t>overstimulering</w:t>
      </w:r>
      <w:proofErr w:type="spellEnd"/>
      <w:r>
        <w:t xml:space="preserve">. </w:t>
      </w:r>
    </w:p>
    <w:p w:rsidR="00384729" w:rsidP="003051CB" w:rsidRDefault="00384729" w14:paraId="462B2F0A" w14:textId="77777777"/>
    <w:p w:rsidR="00E346AC" w:rsidP="00E346AC" w:rsidRDefault="00E346AC" w14:paraId="4D73B48F" w14:textId="77777777">
      <w:pPr>
        <w:spacing w:line="240" w:lineRule="auto"/>
      </w:pPr>
      <w:r w:rsidRPr="00773281">
        <w:t>Het kabinet realiseert zich</w:t>
      </w:r>
      <w:r>
        <w:t xml:space="preserve"> terdege</w:t>
      </w:r>
      <w:r w:rsidRPr="00773281">
        <w:t xml:space="preserve"> dat de sector wacht op perspectief. Het opschalen van de groengasproductie is een belangrijk element voor het verduurzamen en weerbaar maken van de energievoorziening. Vanwege dit belang zet het kabinet in op </w:t>
      </w:r>
      <w:r>
        <w:t>inwerkingtreding</w:t>
      </w:r>
      <w:r w:rsidRPr="00773281">
        <w:t xml:space="preserve"> van </w:t>
      </w:r>
      <w:r>
        <w:t>een</w:t>
      </w:r>
      <w:r w:rsidRPr="00773281">
        <w:t xml:space="preserve"> bijmengverplichting </w:t>
      </w:r>
      <w:r>
        <w:t xml:space="preserve">voor </w:t>
      </w:r>
      <w:r w:rsidRPr="00773281">
        <w:t>groen gas</w:t>
      </w:r>
      <w:r>
        <w:t xml:space="preserve"> per 1 januari 2027. Dit biedt deze </w:t>
      </w:r>
      <w:r w:rsidRPr="00773281">
        <w:t xml:space="preserve">producenten </w:t>
      </w:r>
      <w:r>
        <w:t xml:space="preserve">namelijk </w:t>
      </w:r>
      <w:r w:rsidRPr="00773281">
        <w:t xml:space="preserve">zekerheid op lange termijn en </w:t>
      </w:r>
      <w:r>
        <w:t xml:space="preserve">stimuleert </w:t>
      </w:r>
      <w:r w:rsidRPr="00773281">
        <w:t xml:space="preserve">zo verdere opschaling. </w:t>
      </w:r>
      <w:r>
        <w:t>Het</w:t>
      </w:r>
      <w:r w:rsidRPr="00B9115C">
        <w:t xml:space="preserve"> wetsvoorstel </w:t>
      </w:r>
      <w:r>
        <w:t xml:space="preserve">hiertoe </w:t>
      </w:r>
      <w:r w:rsidRPr="00B9115C">
        <w:t>is onlangs ingediend bij de Tweede Kamer.</w:t>
      </w:r>
    </w:p>
    <w:p w:rsidR="00862DEE" w:rsidP="00E346AC" w:rsidRDefault="00862DEE" w14:paraId="54404C80" w14:textId="0DDC09E1">
      <w:pPr>
        <w:spacing w:line="240" w:lineRule="auto"/>
      </w:pPr>
    </w:p>
    <w:sectPr w:rsidR="00862DE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B03D" w14:textId="77777777" w:rsidR="00384C20" w:rsidRDefault="00384C20">
      <w:r>
        <w:separator/>
      </w:r>
    </w:p>
    <w:p w14:paraId="2C5DCA56" w14:textId="77777777" w:rsidR="00384C20" w:rsidRDefault="00384C20"/>
  </w:endnote>
  <w:endnote w:type="continuationSeparator" w:id="0">
    <w:p w14:paraId="0B5D86EC" w14:textId="77777777" w:rsidR="00384C20" w:rsidRDefault="00384C20">
      <w:r>
        <w:continuationSeparator/>
      </w:r>
    </w:p>
    <w:p w14:paraId="1E0DC116" w14:textId="77777777" w:rsidR="00384C20" w:rsidRDefault="00384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20F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578DC" w14:paraId="6B2E7C87" w14:textId="77777777" w:rsidTr="00CA6A25">
      <w:trPr>
        <w:trHeight w:hRule="exact" w:val="240"/>
      </w:trPr>
      <w:tc>
        <w:tcPr>
          <w:tcW w:w="7601" w:type="dxa"/>
        </w:tcPr>
        <w:p w14:paraId="1EF36BBD" w14:textId="77777777" w:rsidR="00527BD4" w:rsidRDefault="00527BD4" w:rsidP="003F1F6B">
          <w:pPr>
            <w:pStyle w:val="Huisstijl-Rubricering"/>
          </w:pPr>
        </w:p>
      </w:tc>
      <w:tc>
        <w:tcPr>
          <w:tcW w:w="2156" w:type="dxa"/>
        </w:tcPr>
        <w:p w14:paraId="7B78FA7D" w14:textId="5BCF9963" w:rsidR="00527BD4" w:rsidRPr="00645414" w:rsidRDefault="004E034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6C2492">
            <w:t>3</w:t>
          </w:r>
          <w:r w:rsidR="00721AE1">
            <w:fldChar w:fldCharType="end"/>
          </w:r>
        </w:p>
      </w:tc>
    </w:tr>
  </w:tbl>
  <w:p w14:paraId="716C2F4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78DC" w14:paraId="67CEC61C" w14:textId="77777777" w:rsidTr="00CA6A25">
      <w:trPr>
        <w:trHeight w:hRule="exact" w:val="240"/>
      </w:trPr>
      <w:tc>
        <w:tcPr>
          <w:tcW w:w="7601" w:type="dxa"/>
        </w:tcPr>
        <w:p w14:paraId="16AD8F2A" w14:textId="77777777" w:rsidR="00527BD4" w:rsidRDefault="00527BD4" w:rsidP="008C356D">
          <w:pPr>
            <w:pStyle w:val="Huisstijl-Rubricering"/>
          </w:pPr>
        </w:p>
      </w:tc>
      <w:tc>
        <w:tcPr>
          <w:tcW w:w="2170" w:type="dxa"/>
        </w:tcPr>
        <w:p w14:paraId="1B5A0717" w14:textId="351DFD30" w:rsidR="00527BD4" w:rsidRPr="00ED539E" w:rsidRDefault="004E034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6C2492">
            <w:t>3</w:t>
          </w:r>
          <w:r w:rsidR="00405C2A">
            <w:fldChar w:fldCharType="end"/>
          </w:r>
        </w:p>
      </w:tc>
    </w:tr>
  </w:tbl>
  <w:p w14:paraId="02930854" w14:textId="77777777" w:rsidR="00527BD4" w:rsidRPr="00BC3B53" w:rsidRDefault="00527BD4" w:rsidP="008C356D">
    <w:pPr>
      <w:pStyle w:val="Voettekst"/>
      <w:spacing w:line="240" w:lineRule="auto"/>
      <w:rPr>
        <w:sz w:val="2"/>
        <w:szCs w:val="2"/>
      </w:rPr>
    </w:pPr>
  </w:p>
  <w:p w14:paraId="5DB31E0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D661" w14:textId="77777777" w:rsidR="00384C20" w:rsidRDefault="00384C20">
      <w:r>
        <w:separator/>
      </w:r>
    </w:p>
    <w:p w14:paraId="44251EE8" w14:textId="77777777" w:rsidR="00384C20" w:rsidRDefault="00384C20"/>
  </w:footnote>
  <w:footnote w:type="continuationSeparator" w:id="0">
    <w:p w14:paraId="54594ABF" w14:textId="77777777" w:rsidR="00384C20" w:rsidRDefault="00384C20">
      <w:r>
        <w:continuationSeparator/>
      </w:r>
    </w:p>
    <w:p w14:paraId="00956B1D" w14:textId="77777777" w:rsidR="00384C20" w:rsidRDefault="00384C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78DC" w14:paraId="05772904" w14:textId="77777777" w:rsidTr="00A50CF6">
      <w:tc>
        <w:tcPr>
          <w:tcW w:w="2156" w:type="dxa"/>
        </w:tcPr>
        <w:p w14:paraId="260AC012" w14:textId="2D886F1A" w:rsidR="00527BD4" w:rsidRPr="005819CE" w:rsidRDefault="004E034E" w:rsidP="00A50CF6">
          <w:pPr>
            <w:pStyle w:val="Huisstijl-Adres"/>
            <w:rPr>
              <w:b/>
            </w:rPr>
          </w:pPr>
          <w:r>
            <w:rPr>
              <w:b/>
            </w:rPr>
            <w:t>Directoraat-generaal Klimaat en Energie</w:t>
          </w:r>
          <w:r w:rsidRPr="005819CE">
            <w:rPr>
              <w:b/>
            </w:rPr>
            <w:br/>
          </w:r>
          <w:r>
            <w:t>Directie Strategie Energiesysteem</w:t>
          </w:r>
        </w:p>
      </w:tc>
    </w:tr>
    <w:tr w:rsidR="00C578DC" w14:paraId="436EE5A4" w14:textId="77777777" w:rsidTr="00A50CF6">
      <w:trPr>
        <w:trHeight w:hRule="exact" w:val="200"/>
      </w:trPr>
      <w:tc>
        <w:tcPr>
          <w:tcW w:w="2156" w:type="dxa"/>
        </w:tcPr>
        <w:p w14:paraId="476D33F4" w14:textId="77777777" w:rsidR="00527BD4" w:rsidRPr="005819CE" w:rsidRDefault="00527BD4" w:rsidP="00A50CF6"/>
      </w:tc>
    </w:tr>
    <w:tr w:rsidR="00C578DC" w14:paraId="2EAB04D1" w14:textId="77777777" w:rsidTr="00502512">
      <w:trPr>
        <w:trHeight w:hRule="exact" w:val="774"/>
      </w:trPr>
      <w:tc>
        <w:tcPr>
          <w:tcW w:w="2156" w:type="dxa"/>
        </w:tcPr>
        <w:p w14:paraId="106CA1CB" w14:textId="77777777" w:rsidR="00527BD4" w:rsidRDefault="004E034E" w:rsidP="003A5290">
          <w:pPr>
            <w:pStyle w:val="Huisstijl-Kopje"/>
          </w:pPr>
          <w:r>
            <w:t>Ons kenmerk</w:t>
          </w:r>
        </w:p>
        <w:p w14:paraId="17478AF8" w14:textId="65F142EE" w:rsidR="00527BD4" w:rsidRPr="005819CE" w:rsidRDefault="004E034E" w:rsidP="00BB6DD2">
          <w:pPr>
            <w:pStyle w:val="Huisstijl-Kopje"/>
          </w:pPr>
          <w:r>
            <w:rPr>
              <w:b w:val="0"/>
            </w:rPr>
            <w:t>KGG_DGKE_SE</w:t>
          </w:r>
          <w:r w:rsidRPr="00502512">
            <w:rPr>
              <w:b w:val="0"/>
            </w:rPr>
            <w:t xml:space="preserve"> / </w:t>
          </w:r>
          <w:r w:rsidR="00BB6DD2" w:rsidRPr="00BB6DD2">
            <w:rPr>
              <w:b w:val="0"/>
            </w:rPr>
            <w:t>106379480</w:t>
          </w:r>
        </w:p>
      </w:tc>
    </w:tr>
  </w:tbl>
  <w:p w14:paraId="71E48CA8" w14:textId="77777777" w:rsidR="00527BD4" w:rsidRDefault="00527BD4" w:rsidP="008C356D">
    <w:pPr>
      <w:pStyle w:val="Koptekst"/>
      <w:rPr>
        <w:rFonts w:cs="Verdana-Bold"/>
        <w:b/>
        <w:bCs/>
        <w:smallCaps/>
        <w:szCs w:val="18"/>
      </w:rPr>
    </w:pPr>
  </w:p>
  <w:p w14:paraId="67F4F4DA" w14:textId="77777777" w:rsidR="00527BD4" w:rsidRDefault="00527BD4" w:rsidP="008C356D"/>
  <w:p w14:paraId="3B6237B9" w14:textId="77777777" w:rsidR="00527BD4" w:rsidRPr="00740712" w:rsidRDefault="00527BD4" w:rsidP="008C356D"/>
  <w:p w14:paraId="42007698" w14:textId="77777777" w:rsidR="00527BD4" w:rsidRPr="00217880" w:rsidRDefault="00527BD4" w:rsidP="008C356D">
    <w:pPr>
      <w:spacing w:line="0" w:lineRule="atLeast"/>
      <w:rPr>
        <w:sz w:val="2"/>
        <w:szCs w:val="2"/>
      </w:rPr>
    </w:pPr>
  </w:p>
  <w:p w14:paraId="26D27C83" w14:textId="77777777" w:rsidR="00527BD4" w:rsidRDefault="00527BD4" w:rsidP="004F44C2">
    <w:pPr>
      <w:pStyle w:val="Koptekst"/>
      <w:rPr>
        <w:rFonts w:cs="Verdana-Bold"/>
        <w:b/>
        <w:bCs/>
        <w:smallCaps/>
        <w:szCs w:val="18"/>
      </w:rPr>
    </w:pPr>
  </w:p>
  <w:p w14:paraId="73FF7884" w14:textId="77777777" w:rsidR="00527BD4" w:rsidRDefault="00527BD4" w:rsidP="004F44C2"/>
  <w:p w14:paraId="2ABF525F" w14:textId="77777777" w:rsidR="00527BD4" w:rsidRPr="00740712" w:rsidRDefault="00527BD4" w:rsidP="004F44C2"/>
  <w:p w14:paraId="08C7C81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78DC" w14:paraId="58D7B3D7" w14:textId="77777777" w:rsidTr="00751A6A">
      <w:trPr>
        <w:trHeight w:val="2636"/>
      </w:trPr>
      <w:tc>
        <w:tcPr>
          <w:tcW w:w="737" w:type="dxa"/>
        </w:tcPr>
        <w:p w14:paraId="5F718345" w14:textId="77777777" w:rsidR="00527BD4" w:rsidRDefault="00527BD4" w:rsidP="00D0609E">
          <w:pPr>
            <w:framePr w:w="6340" w:h="2750" w:hRule="exact" w:hSpace="180" w:wrap="around" w:vAnchor="page" w:hAnchor="text" w:x="3873" w:y="-140"/>
            <w:spacing w:line="240" w:lineRule="auto"/>
          </w:pPr>
        </w:p>
      </w:tc>
      <w:tc>
        <w:tcPr>
          <w:tcW w:w="5156" w:type="dxa"/>
        </w:tcPr>
        <w:p w14:paraId="20C5E0B5" w14:textId="77777777" w:rsidR="00527BD4" w:rsidRDefault="004E034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5C3CC7EC" wp14:editId="22CE855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24A5625" w14:textId="77777777" w:rsidR="00F4553F" w:rsidRDefault="00F4553F" w:rsidP="00651CEE">
          <w:pPr>
            <w:framePr w:w="6340" w:h="2750" w:hRule="exact" w:hSpace="180" w:wrap="around" w:vAnchor="page" w:hAnchor="text" w:x="3873" w:y="-140"/>
            <w:spacing w:line="240" w:lineRule="auto"/>
          </w:pPr>
        </w:p>
      </w:tc>
    </w:tr>
  </w:tbl>
  <w:p w14:paraId="661B163F" w14:textId="77777777" w:rsidR="00527BD4" w:rsidRDefault="00527BD4" w:rsidP="00D0609E">
    <w:pPr>
      <w:framePr w:w="6340" w:h="2750" w:hRule="exact" w:hSpace="180" w:wrap="around" w:vAnchor="page" w:hAnchor="text" w:x="3873" w:y="-140"/>
    </w:pPr>
  </w:p>
  <w:p w14:paraId="3831523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78DC" w:rsidRPr="00BB6DD2" w14:paraId="4939C164" w14:textId="77777777" w:rsidTr="00A50CF6">
      <w:tc>
        <w:tcPr>
          <w:tcW w:w="2160" w:type="dxa"/>
        </w:tcPr>
        <w:p w14:paraId="572CE8D1" w14:textId="77777777" w:rsidR="00527BD4" w:rsidRPr="005819CE" w:rsidRDefault="004E034E" w:rsidP="00A50CF6">
          <w:pPr>
            <w:pStyle w:val="Huisstijl-Adres"/>
            <w:rPr>
              <w:b/>
            </w:rPr>
          </w:pPr>
          <w:r>
            <w:rPr>
              <w:b/>
            </w:rPr>
            <w:t>Directoraat-generaal Klimaat en Energie</w:t>
          </w:r>
          <w:r w:rsidRPr="005819CE">
            <w:rPr>
              <w:b/>
            </w:rPr>
            <w:br/>
          </w:r>
          <w:r>
            <w:t>Directie Strategie Energiesysteem</w:t>
          </w:r>
        </w:p>
        <w:p w14:paraId="70EC8106" w14:textId="77777777" w:rsidR="00527BD4" w:rsidRPr="00BE5ED9" w:rsidRDefault="004E034E" w:rsidP="00A50CF6">
          <w:pPr>
            <w:pStyle w:val="Huisstijl-Adres"/>
          </w:pPr>
          <w:r>
            <w:rPr>
              <w:b/>
            </w:rPr>
            <w:t>Bezoekadres</w:t>
          </w:r>
          <w:r>
            <w:rPr>
              <w:b/>
            </w:rPr>
            <w:br/>
          </w:r>
          <w:r>
            <w:t>Bezuidenhoutseweg 73</w:t>
          </w:r>
          <w:r w:rsidRPr="005819CE">
            <w:br/>
          </w:r>
          <w:r>
            <w:t>2594 AC Den Haag</w:t>
          </w:r>
        </w:p>
        <w:p w14:paraId="3C1EC0FC" w14:textId="77777777" w:rsidR="00EF495B" w:rsidRDefault="004E034E" w:rsidP="0098788A">
          <w:pPr>
            <w:pStyle w:val="Huisstijl-Adres"/>
          </w:pPr>
          <w:r>
            <w:rPr>
              <w:b/>
            </w:rPr>
            <w:t>Postadres</w:t>
          </w:r>
          <w:r>
            <w:rPr>
              <w:b/>
            </w:rPr>
            <w:br/>
          </w:r>
          <w:r>
            <w:t>Postbus 20401</w:t>
          </w:r>
          <w:r w:rsidRPr="005819CE">
            <w:br/>
            <w:t>2500 E</w:t>
          </w:r>
          <w:r>
            <w:t>K</w:t>
          </w:r>
          <w:r w:rsidRPr="005819CE">
            <w:t xml:space="preserve"> Den Haag</w:t>
          </w:r>
        </w:p>
        <w:p w14:paraId="02DE5C7E" w14:textId="77777777" w:rsidR="00EF495B" w:rsidRPr="005B3814" w:rsidRDefault="004E034E" w:rsidP="0098788A">
          <w:pPr>
            <w:pStyle w:val="Huisstijl-Adres"/>
          </w:pPr>
          <w:r>
            <w:rPr>
              <w:b/>
            </w:rPr>
            <w:t>Overheidsidentificatienr</w:t>
          </w:r>
          <w:r>
            <w:rPr>
              <w:b/>
            </w:rPr>
            <w:br/>
          </w:r>
          <w:r w:rsidRPr="005B3814">
            <w:t>00000001003214369000</w:t>
          </w:r>
        </w:p>
        <w:p w14:paraId="127FBB1B" w14:textId="454D352A" w:rsidR="00527BD4" w:rsidRPr="00BB6DD2" w:rsidRDefault="004E034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578DC" w:rsidRPr="00BB6DD2" w14:paraId="3764C34F" w14:textId="77777777" w:rsidTr="00A50CF6">
      <w:trPr>
        <w:trHeight w:hRule="exact" w:val="200"/>
      </w:trPr>
      <w:tc>
        <w:tcPr>
          <w:tcW w:w="2160" w:type="dxa"/>
        </w:tcPr>
        <w:p w14:paraId="47BCF737" w14:textId="77777777" w:rsidR="00527BD4" w:rsidRPr="00125287" w:rsidRDefault="00527BD4" w:rsidP="00A50CF6"/>
      </w:tc>
    </w:tr>
    <w:tr w:rsidR="00C578DC" w14:paraId="5EE3CF37" w14:textId="77777777" w:rsidTr="00A50CF6">
      <w:tc>
        <w:tcPr>
          <w:tcW w:w="2160" w:type="dxa"/>
        </w:tcPr>
        <w:p w14:paraId="2FA58EBC" w14:textId="77777777" w:rsidR="000C0163" w:rsidRPr="005819CE" w:rsidRDefault="004E034E" w:rsidP="000C0163">
          <w:pPr>
            <w:pStyle w:val="Huisstijl-Kopje"/>
          </w:pPr>
          <w:r>
            <w:t>Ons kenmerk</w:t>
          </w:r>
          <w:r w:rsidRPr="005819CE">
            <w:t xml:space="preserve"> </w:t>
          </w:r>
        </w:p>
        <w:p w14:paraId="478F48AC" w14:textId="5BB6858D" w:rsidR="00527BD4" w:rsidRPr="005819CE" w:rsidRDefault="004E034E" w:rsidP="00BB6DD2">
          <w:pPr>
            <w:pStyle w:val="Huisstijl-Gegeven"/>
          </w:pPr>
          <w:r>
            <w:t>KGG_DGKE_SE</w:t>
          </w:r>
          <w:r w:rsidR="00926AE2">
            <w:t xml:space="preserve"> / </w:t>
          </w:r>
          <w:r w:rsidR="00BB6DD2" w:rsidRPr="00BB6DD2">
            <w:t>106379480</w:t>
          </w:r>
        </w:p>
      </w:tc>
    </w:tr>
  </w:tbl>
  <w:p w14:paraId="64915DE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578DC" w14:paraId="54F6CFE0" w14:textId="77777777" w:rsidTr="007610AA">
      <w:trPr>
        <w:trHeight w:val="400"/>
      </w:trPr>
      <w:tc>
        <w:tcPr>
          <w:tcW w:w="7520" w:type="dxa"/>
          <w:gridSpan w:val="2"/>
        </w:tcPr>
        <w:p w14:paraId="37CD2AFC" w14:textId="77777777" w:rsidR="00527BD4" w:rsidRPr="00BC3B53" w:rsidRDefault="004E034E" w:rsidP="00A50CF6">
          <w:pPr>
            <w:pStyle w:val="Huisstijl-Retouradres"/>
          </w:pPr>
          <w:r>
            <w:t>&gt; Retouradres Postbus 20401 2500 EK Den Haag</w:t>
          </w:r>
        </w:p>
      </w:tc>
    </w:tr>
    <w:tr w:rsidR="00C578DC" w14:paraId="3D83693D" w14:textId="77777777" w:rsidTr="007610AA">
      <w:tc>
        <w:tcPr>
          <w:tcW w:w="7520" w:type="dxa"/>
          <w:gridSpan w:val="2"/>
        </w:tcPr>
        <w:p w14:paraId="1B91A569" w14:textId="77777777" w:rsidR="00527BD4" w:rsidRPr="00983E8F" w:rsidRDefault="00527BD4" w:rsidP="00A50CF6">
          <w:pPr>
            <w:pStyle w:val="Huisstijl-Rubricering"/>
          </w:pPr>
        </w:p>
      </w:tc>
    </w:tr>
    <w:tr w:rsidR="00C578DC" w14:paraId="5BF33A71" w14:textId="77777777" w:rsidTr="007610AA">
      <w:trPr>
        <w:trHeight w:hRule="exact" w:val="2440"/>
      </w:trPr>
      <w:tc>
        <w:tcPr>
          <w:tcW w:w="7520" w:type="dxa"/>
          <w:gridSpan w:val="2"/>
        </w:tcPr>
        <w:p w14:paraId="7569168F" w14:textId="77777777" w:rsidR="00527BD4" w:rsidRDefault="004E034E" w:rsidP="00A50CF6">
          <w:pPr>
            <w:pStyle w:val="Huisstijl-NAW"/>
          </w:pPr>
          <w:r>
            <w:t xml:space="preserve">De Voorzitter van de Tweede Kamer </w:t>
          </w:r>
        </w:p>
        <w:p w14:paraId="5B935E23" w14:textId="77777777" w:rsidR="00D87195" w:rsidRDefault="004E034E" w:rsidP="00D87195">
          <w:pPr>
            <w:pStyle w:val="Huisstijl-NAW"/>
          </w:pPr>
          <w:r>
            <w:t>der Staten-Generaal</w:t>
          </w:r>
        </w:p>
        <w:p w14:paraId="3F8F5E06" w14:textId="77777777" w:rsidR="00EA0F13" w:rsidRDefault="004E034E" w:rsidP="00EA0F13">
          <w:pPr>
            <w:rPr>
              <w:szCs w:val="18"/>
            </w:rPr>
          </w:pPr>
          <w:r>
            <w:rPr>
              <w:szCs w:val="18"/>
            </w:rPr>
            <w:t>Prinses Irenestraat 6</w:t>
          </w:r>
        </w:p>
        <w:p w14:paraId="7A16E8F0" w14:textId="77777777" w:rsidR="00985E56" w:rsidRDefault="004E034E" w:rsidP="00EA0F13">
          <w:r>
            <w:rPr>
              <w:szCs w:val="18"/>
            </w:rPr>
            <w:t>2595 BD  DEN HAAG</w:t>
          </w:r>
        </w:p>
      </w:tc>
    </w:tr>
    <w:tr w:rsidR="00C578DC" w14:paraId="6F15B979" w14:textId="77777777" w:rsidTr="007610AA">
      <w:trPr>
        <w:trHeight w:hRule="exact" w:val="400"/>
      </w:trPr>
      <w:tc>
        <w:tcPr>
          <w:tcW w:w="7520" w:type="dxa"/>
          <w:gridSpan w:val="2"/>
        </w:tcPr>
        <w:p w14:paraId="1D15F99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578DC" w14:paraId="76598BFF" w14:textId="77777777" w:rsidTr="007610AA">
      <w:trPr>
        <w:trHeight w:val="240"/>
      </w:trPr>
      <w:tc>
        <w:tcPr>
          <w:tcW w:w="900" w:type="dxa"/>
        </w:tcPr>
        <w:p w14:paraId="2F795510" w14:textId="77777777" w:rsidR="00527BD4" w:rsidRPr="007709EF" w:rsidRDefault="004E034E" w:rsidP="00A50CF6">
          <w:pPr>
            <w:rPr>
              <w:szCs w:val="18"/>
            </w:rPr>
          </w:pPr>
          <w:r>
            <w:rPr>
              <w:szCs w:val="18"/>
            </w:rPr>
            <w:t>Datum</w:t>
          </w:r>
        </w:p>
      </w:tc>
      <w:tc>
        <w:tcPr>
          <w:tcW w:w="6620" w:type="dxa"/>
        </w:tcPr>
        <w:p w14:paraId="5CC11543" w14:textId="47D2B4AB" w:rsidR="00527BD4" w:rsidRPr="007709EF" w:rsidRDefault="0075519A" w:rsidP="00A50CF6">
          <w:r>
            <w:t>27 mei 2026</w:t>
          </w:r>
        </w:p>
      </w:tc>
    </w:tr>
    <w:tr w:rsidR="00C578DC" w14:paraId="2F0627D3" w14:textId="77777777" w:rsidTr="007610AA">
      <w:trPr>
        <w:trHeight w:val="240"/>
      </w:trPr>
      <w:tc>
        <w:tcPr>
          <w:tcW w:w="900" w:type="dxa"/>
        </w:tcPr>
        <w:p w14:paraId="645C9B9D" w14:textId="77777777" w:rsidR="00527BD4" w:rsidRPr="007709EF" w:rsidRDefault="004E034E" w:rsidP="00A50CF6">
          <w:pPr>
            <w:rPr>
              <w:szCs w:val="18"/>
            </w:rPr>
          </w:pPr>
          <w:r>
            <w:rPr>
              <w:szCs w:val="18"/>
            </w:rPr>
            <w:t>Betreft</w:t>
          </w:r>
        </w:p>
      </w:tc>
      <w:tc>
        <w:tcPr>
          <w:tcW w:w="6620" w:type="dxa"/>
        </w:tcPr>
        <w:p w14:paraId="4FCAB81E" w14:textId="6F2633C3" w:rsidR="00527BD4" w:rsidRPr="007709EF" w:rsidRDefault="004E034E" w:rsidP="00A50CF6">
          <w:r>
            <w:t>Beantwoording Kamervragen van het lid Vermeer (BBB</w:t>
          </w:r>
          <w:r w:rsidR="00BB6DD2">
            <w:t>)</w:t>
          </w:r>
          <w:r>
            <w:t xml:space="preserve"> over groen gas</w:t>
          </w:r>
        </w:p>
      </w:tc>
    </w:tr>
  </w:tbl>
  <w:p w14:paraId="1A3283B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D547294">
      <w:start w:val="1"/>
      <w:numFmt w:val="bullet"/>
      <w:pStyle w:val="Lijstopsomteken"/>
      <w:lvlText w:val="•"/>
      <w:lvlJc w:val="left"/>
      <w:pPr>
        <w:tabs>
          <w:tab w:val="num" w:pos="227"/>
        </w:tabs>
        <w:ind w:left="227" w:hanging="227"/>
      </w:pPr>
      <w:rPr>
        <w:rFonts w:ascii="Verdana" w:hAnsi="Verdana" w:hint="default"/>
        <w:sz w:val="18"/>
        <w:szCs w:val="18"/>
      </w:rPr>
    </w:lvl>
    <w:lvl w:ilvl="1" w:tplc="F3C2E06A" w:tentative="1">
      <w:start w:val="1"/>
      <w:numFmt w:val="bullet"/>
      <w:lvlText w:val="o"/>
      <w:lvlJc w:val="left"/>
      <w:pPr>
        <w:tabs>
          <w:tab w:val="num" w:pos="1440"/>
        </w:tabs>
        <w:ind w:left="1440" w:hanging="360"/>
      </w:pPr>
      <w:rPr>
        <w:rFonts w:ascii="Courier New" w:hAnsi="Courier New" w:cs="Courier New" w:hint="default"/>
      </w:rPr>
    </w:lvl>
    <w:lvl w:ilvl="2" w:tplc="CC6269A8" w:tentative="1">
      <w:start w:val="1"/>
      <w:numFmt w:val="bullet"/>
      <w:lvlText w:val=""/>
      <w:lvlJc w:val="left"/>
      <w:pPr>
        <w:tabs>
          <w:tab w:val="num" w:pos="2160"/>
        </w:tabs>
        <w:ind w:left="2160" w:hanging="360"/>
      </w:pPr>
      <w:rPr>
        <w:rFonts w:ascii="Wingdings" w:hAnsi="Wingdings" w:hint="default"/>
      </w:rPr>
    </w:lvl>
    <w:lvl w:ilvl="3" w:tplc="A8E031DE" w:tentative="1">
      <w:start w:val="1"/>
      <w:numFmt w:val="bullet"/>
      <w:lvlText w:val=""/>
      <w:lvlJc w:val="left"/>
      <w:pPr>
        <w:tabs>
          <w:tab w:val="num" w:pos="2880"/>
        </w:tabs>
        <w:ind w:left="2880" w:hanging="360"/>
      </w:pPr>
      <w:rPr>
        <w:rFonts w:ascii="Symbol" w:hAnsi="Symbol" w:hint="default"/>
      </w:rPr>
    </w:lvl>
    <w:lvl w:ilvl="4" w:tplc="8B1C4074" w:tentative="1">
      <w:start w:val="1"/>
      <w:numFmt w:val="bullet"/>
      <w:lvlText w:val="o"/>
      <w:lvlJc w:val="left"/>
      <w:pPr>
        <w:tabs>
          <w:tab w:val="num" w:pos="3600"/>
        </w:tabs>
        <w:ind w:left="3600" w:hanging="360"/>
      </w:pPr>
      <w:rPr>
        <w:rFonts w:ascii="Courier New" w:hAnsi="Courier New" w:cs="Courier New" w:hint="default"/>
      </w:rPr>
    </w:lvl>
    <w:lvl w:ilvl="5" w:tplc="2120373E" w:tentative="1">
      <w:start w:val="1"/>
      <w:numFmt w:val="bullet"/>
      <w:lvlText w:val=""/>
      <w:lvlJc w:val="left"/>
      <w:pPr>
        <w:tabs>
          <w:tab w:val="num" w:pos="4320"/>
        </w:tabs>
        <w:ind w:left="4320" w:hanging="360"/>
      </w:pPr>
      <w:rPr>
        <w:rFonts w:ascii="Wingdings" w:hAnsi="Wingdings" w:hint="default"/>
      </w:rPr>
    </w:lvl>
    <w:lvl w:ilvl="6" w:tplc="D450AB96" w:tentative="1">
      <w:start w:val="1"/>
      <w:numFmt w:val="bullet"/>
      <w:lvlText w:val=""/>
      <w:lvlJc w:val="left"/>
      <w:pPr>
        <w:tabs>
          <w:tab w:val="num" w:pos="5040"/>
        </w:tabs>
        <w:ind w:left="5040" w:hanging="360"/>
      </w:pPr>
      <w:rPr>
        <w:rFonts w:ascii="Symbol" w:hAnsi="Symbol" w:hint="default"/>
      </w:rPr>
    </w:lvl>
    <w:lvl w:ilvl="7" w:tplc="1256E2F4" w:tentative="1">
      <w:start w:val="1"/>
      <w:numFmt w:val="bullet"/>
      <w:lvlText w:val="o"/>
      <w:lvlJc w:val="left"/>
      <w:pPr>
        <w:tabs>
          <w:tab w:val="num" w:pos="5760"/>
        </w:tabs>
        <w:ind w:left="5760" w:hanging="360"/>
      </w:pPr>
      <w:rPr>
        <w:rFonts w:ascii="Courier New" w:hAnsi="Courier New" w:cs="Courier New" w:hint="default"/>
      </w:rPr>
    </w:lvl>
    <w:lvl w:ilvl="8" w:tplc="3758A3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5FEC67E">
      <w:start w:val="1"/>
      <w:numFmt w:val="bullet"/>
      <w:pStyle w:val="Lijstopsomteken2"/>
      <w:lvlText w:val="–"/>
      <w:lvlJc w:val="left"/>
      <w:pPr>
        <w:tabs>
          <w:tab w:val="num" w:pos="227"/>
        </w:tabs>
        <w:ind w:left="227" w:firstLine="0"/>
      </w:pPr>
      <w:rPr>
        <w:rFonts w:ascii="Verdana" w:hAnsi="Verdana" w:hint="default"/>
      </w:rPr>
    </w:lvl>
    <w:lvl w:ilvl="1" w:tplc="8CAC4DEC" w:tentative="1">
      <w:start w:val="1"/>
      <w:numFmt w:val="bullet"/>
      <w:lvlText w:val="o"/>
      <w:lvlJc w:val="left"/>
      <w:pPr>
        <w:tabs>
          <w:tab w:val="num" w:pos="1440"/>
        </w:tabs>
        <w:ind w:left="1440" w:hanging="360"/>
      </w:pPr>
      <w:rPr>
        <w:rFonts w:ascii="Courier New" w:hAnsi="Courier New" w:cs="Courier New" w:hint="default"/>
      </w:rPr>
    </w:lvl>
    <w:lvl w:ilvl="2" w:tplc="DB783CFE" w:tentative="1">
      <w:start w:val="1"/>
      <w:numFmt w:val="bullet"/>
      <w:lvlText w:val=""/>
      <w:lvlJc w:val="left"/>
      <w:pPr>
        <w:tabs>
          <w:tab w:val="num" w:pos="2160"/>
        </w:tabs>
        <w:ind w:left="2160" w:hanging="360"/>
      </w:pPr>
      <w:rPr>
        <w:rFonts w:ascii="Wingdings" w:hAnsi="Wingdings" w:hint="default"/>
      </w:rPr>
    </w:lvl>
    <w:lvl w:ilvl="3" w:tplc="4FA85B1A" w:tentative="1">
      <w:start w:val="1"/>
      <w:numFmt w:val="bullet"/>
      <w:lvlText w:val=""/>
      <w:lvlJc w:val="left"/>
      <w:pPr>
        <w:tabs>
          <w:tab w:val="num" w:pos="2880"/>
        </w:tabs>
        <w:ind w:left="2880" w:hanging="360"/>
      </w:pPr>
      <w:rPr>
        <w:rFonts w:ascii="Symbol" w:hAnsi="Symbol" w:hint="default"/>
      </w:rPr>
    </w:lvl>
    <w:lvl w:ilvl="4" w:tplc="7F3EF004" w:tentative="1">
      <w:start w:val="1"/>
      <w:numFmt w:val="bullet"/>
      <w:lvlText w:val="o"/>
      <w:lvlJc w:val="left"/>
      <w:pPr>
        <w:tabs>
          <w:tab w:val="num" w:pos="3600"/>
        </w:tabs>
        <w:ind w:left="3600" w:hanging="360"/>
      </w:pPr>
      <w:rPr>
        <w:rFonts w:ascii="Courier New" w:hAnsi="Courier New" w:cs="Courier New" w:hint="default"/>
      </w:rPr>
    </w:lvl>
    <w:lvl w:ilvl="5" w:tplc="8FB6A5E4" w:tentative="1">
      <w:start w:val="1"/>
      <w:numFmt w:val="bullet"/>
      <w:lvlText w:val=""/>
      <w:lvlJc w:val="left"/>
      <w:pPr>
        <w:tabs>
          <w:tab w:val="num" w:pos="4320"/>
        </w:tabs>
        <w:ind w:left="4320" w:hanging="360"/>
      </w:pPr>
      <w:rPr>
        <w:rFonts w:ascii="Wingdings" w:hAnsi="Wingdings" w:hint="default"/>
      </w:rPr>
    </w:lvl>
    <w:lvl w:ilvl="6" w:tplc="CA30212C" w:tentative="1">
      <w:start w:val="1"/>
      <w:numFmt w:val="bullet"/>
      <w:lvlText w:val=""/>
      <w:lvlJc w:val="left"/>
      <w:pPr>
        <w:tabs>
          <w:tab w:val="num" w:pos="5040"/>
        </w:tabs>
        <w:ind w:left="5040" w:hanging="360"/>
      </w:pPr>
      <w:rPr>
        <w:rFonts w:ascii="Symbol" w:hAnsi="Symbol" w:hint="default"/>
      </w:rPr>
    </w:lvl>
    <w:lvl w:ilvl="7" w:tplc="06344582" w:tentative="1">
      <w:start w:val="1"/>
      <w:numFmt w:val="bullet"/>
      <w:lvlText w:val="o"/>
      <w:lvlJc w:val="left"/>
      <w:pPr>
        <w:tabs>
          <w:tab w:val="num" w:pos="5760"/>
        </w:tabs>
        <w:ind w:left="5760" w:hanging="360"/>
      </w:pPr>
      <w:rPr>
        <w:rFonts w:ascii="Courier New" w:hAnsi="Courier New" w:cs="Courier New" w:hint="default"/>
      </w:rPr>
    </w:lvl>
    <w:lvl w:ilvl="8" w:tplc="F24027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99004585">
    <w:abstractNumId w:val="10"/>
  </w:num>
  <w:num w:numId="2" w16cid:durableId="1696535310">
    <w:abstractNumId w:val="7"/>
  </w:num>
  <w:num w:numId="3" w16cid:durableId="1163277667">
    <w:abstractNumId w:val="6"/>
  </w:num>
  <w:num w:numId="4" w16cid:durableId="310327428">
    <w:abstractNumId w:val="5"/>
  </w:num>
  <w:num w:numId="5" w16cid:durableId="1984195298">
    <w:abstractNumId w:val="4"/>
  </w:num>
  <w:num w:numId="6" w16cid:durableId="2050831930">
    <w:abstractNumId w:val="8"/>
  </w:num>
  <w:num w:numId="7" w16cid:durableId="728455487">
    <w:abstractNumId w:val="3"/>
  </w:num>
  <w:num w:numId="8" w16cid:durableId="963001380">
    <w:abstractNumId w:val="2"/>
  </w:num>
  <w:num w:numId="9" w16cid:durableId="1841771099">
    <w:abstractNumId w:val="1"/>
  </w:num>
  <w:num w:numId="10" w16cid:durableId="1590893395">
    <w:abstractNumId w:val="0"/>
  </w:num>
  <w:num w:numId="11" w16cid:durableId="203908693">
    <w:abstractNumId w:val="9"/>
  </w:num>
  <w:num w:numId="12" w16cid:durableId="396244125">
    <w:abstractNumId w:val="11"/>
  </w:num>
  <w:num w:numId="13" w16cid:durableId="1903448111">
    <w:abstractNumId w:val="13"/>
  </w:num>
  <w:num w:numId="14" w16cid:durableId="25474948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9A1"/>
    <w:rsid w:val="000049FB"/>
    <w:rsid w:val="00004A95"/>
    <w:rsid w:val="00013862"/>
    <w:rsid w:val="00016012"/>
    <w:rsid w:val="00020189"/>
    <w:rsid w:val="00020EE4"/>
    <w:rsid w:val="00023E9A"/>
    <w:rsid w:val="00024BCF"/>
    <w:rsid w:val="00033CDD"/>
    <w:rsid w:val="00034A84"/>
    <w:rsid w:val="00035E67"/>
    <w:rsid w:val="000366F3"/>
    <w:rsid w:val="00042A5B"/>
    <w:rsid w:val="00056704"/>
    <w:rsid w:val="00056AD5"/>
    <w:rsid w:val="0006024D"/>
    <w:rsid w:val="00065198"/>
    <w:rsid w:val="00066A28"/>
    <w:rsid w:val="00071F28"/>
    <w:rsid w:val="00074079"/>
    <w:rsid w:val="00074FBA"/>
    <w:rsid w:val="00084E8B"/>
    <w:rsid w:val="00092799"/>
    <w:rsid w:val="00092C5F"/>
    <w:rsid w:val="00096680"/>
    <w:rsid w:val="000A0F36"/>
    <w:rsid w:val="000A174A"/>
    <w:rsid w:val="000A3E0A"/>
    <w:rsid w:val="000A65AC"/>
    <w:rsid w:val="000A7159"/>
    <w:rsid w:val="000B4B18"/>
    <w:rsid w:val="000B7281"/>
    <w:rsid w:val="000B7FAB"/>
    <w:rsid w:val="000C0163"/>
    <w:rsid w:val="000C1BA1"/>
    <w:rsid w:val="000C3EA9"/>
    <w:rsid w:val="000D0225"/>
    <w:rsid w:val="000E337C"/>
    <w:rsid w:val="000E7895"/>
    <w:rsid w:val="000F161D"/>
    <w:rsid w:val="000F3CAA"/>
    <w:rsid w:val="00102ABB"/>
    <w:rsid w:val="00121BF0"/>
    <w:rsid w:val="00123704"/>
    <w:rsid w:val="00125287"/>
    <w:rsid w:val="001267EE"/>
    <w:rsid w:val="001270C7"/>
    <w:rsid w:val="00132540"/>
    <w:rsid w:val="00133F0F"/>
    <w:rsid w:val="0014786A"/>
    <w:rsid w:val="001516A4"/>
    <w:rsid w:val="00151E5F"/>
    <w:rsid w:val="00153E28"/>
    <w:rsid w:val="001569AB"/>
    <w:rsid w:val="00164D63"/>
    <w:rsid w:val="00166986"/>
    <w:rsid w:val="0016725C"/>
    <w:rsid w:val="00170795"/>
    <w:rsid w:val="001726F3"/>
    <w:rsid w:val="00173C51"/>
    <w:rsid w:val="00174CC2"/>
    <w:rsid w:val="00176CC6"/>
    <w:rsid w:val="00181BE4"/>
    <w:rsid w:val="00182E6C"/>
    <w:rsid w:val="00184F55"/>
    <w:rsid w:val="00185576"/>
    <w:rsid w:val="00185951"/>
    <w:rsid w:val="00196903"/>
    <w:rsid w:val="00196B8B"/>
    <w:rsid w:val="001A2BEA"/>
    <w:rsid w:val="001A368F"/>
    <w:rsid w:val="001A4A76"/>
    <w:rsid w:val="001A6D93"/>
    <w:rsid w:val="001C3025"/>
    <w:rsid w:val="001C32EC"/>
    <w:rsid w:val="001C38BD"/>
    <w:rsid w:val="001C4D5A"/>
    <w:rsid w:val="001E34C6"/>
    <w:rsid w:val="001E5581"/>
    <w:rsid w:val="001E7C52"/>
    <w:rsid w:val="001F3C70"/>
    <w:rsid w:val="00200D88"/>
    <w:rsid w:val="002012D4"/>
    <w:rsid w:val="00201F68"/>
    <w:rsid w:val="00212F2A"/>
    <w:rsid w:val="00214F2B"/>
    <w:rsid w:val="00217880"/>
    <w:rsid w:val="00217DBC"/>
    <w:rsid w:val="00222D66"/>
    <w:rsid w:val="00224A8A"/>
    <w:rsid w:val="00225675"/>
    <w:rsid w:val="002309A8"/>
    <w:rsid w:val="00236CFE"/>
    <w:rsid w:val="002409AA"/>
    <w:rsid w:val="002428E3"/>
    <w:rsid w:val="00243031"/>
    <w:rsid w:val="0025042A"/>
    <w:rsid w:val="00255499"/>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051CB"/>
    <w:rsid w:val="00312597"/>
    <w:rsid w:val="00312A4C"/>
    <w:rsid w:val="00327BA5"/>
    <w:rsid w:val="0033326F"/>
    <w:rsid w:val="00334154"/>
    <w:rsid w:val="003372C4"/>
    <w:rsid w:val="00340C2E"/>
    <w:rsid w:val="00340ECA"/>
    <w:rsid w:val="00341FA0"/>
    <w:rsid w:val="00344F3D"/>
    <w:rsid w:val="00345299"/>
    <w:rsid w:val="00351A8D"/>
    <w:rsid w:val="003526BB"/>
    <w:rsid w:val="00352BCF"/>
    <w:rsid w:val="00352DFB"/>
    <w:rsid w:val="00353932"/>
    <w:rsid w:val="0035464B"/>
    <w:rsid w:val="003559DE"/>
    <w:rsid w:val="00357994"/>
    <w:rsid w:val="00360A2B"/>
    <w:rsid w:val="00361A56"/>
    <w:rsid w:val="0036252A"/>
    <w:rsid w:val="00364D9D"/>
    <w:rsid w:val="00371048"/>
    <w:rsid w:val="0037396C"/>
    <w:rsid w:val="0037421D"/>
    <w:rsid w:val="00376093"/>
    <w:rsid w:val="00376D76"/>
    <w:rsid w:val="00383DA1"/>
    <w:rsid w:val="00384729"/>
    <w:rsid w:val="00384C20"/>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6912"/>
    <w:rsid w:val="003F07C6"/>
    <w:rsid w:val="003F1F6B"/>
    <w:rsid w:val="003F3757"/>
    <w:rsid w:val="003F38BD"/>
    <w:rsid w:val="003F44B7"/>
    <w:rsid w:val="003F4621"/>
    <w:rsid w:val="003F6751"/>
    <w:rsid w:val="004008E9"/>
    <w:rsid w:val="0040186E"/>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56BF"/>
    <w:rsid w:val="00496319"/>
    <w:rsid w:val="00497279"/>
    <w:rsid w:val="004A163B"/>
    <w:rsid w:val="004A3A8A"/>
    <w:rsid w:val="004A670A"/>
    <w:rsid w:val="004A7DBD"/>
    <w:rsid w:val="004B2F0C"/>
    <w:rsid w:val="004B4AA8"/>
    <w:rsid w:val="004B5465"/>
    <w:rsid w:val="004B70F0"/>
    <w:rsid w:val="004C21A8"/>
    <w:rsid w:val="004D505E"/>
    <w:rsid w:val="004D72CA"/>
    <w:rsid w:val="004E034E"/>
    <w:rsid w:val="004E2242"/>
    <w:rsid w:val="004E505E"/>
    <w:rsid w:val="004F42FF"/>
    <w:rsid w:val="004F44C2"/>
    <w:rsid w:val="00502512"/>
    <w:rsid w:val="00503FD2"/>
    <w:rsid w:val="00505262"/>
    <w:rsid w:val="00505F58"/>
    <w:rsid w:val="00516022"/>
    <w:rsid w:val="00521CEE"/>
    <w:rsid w:val="00524FB4"/>
    <w:rsid w:val="00527BD4"/>
    <w:rsid w:val="00530E7F"/>
    <w:rsid w:val="00537095"/>
    <w:rsid w:val="005403C8"/>
    <w:rsid w:val="005419B5"/>
    <w:rsid w:val="005429DC"/>
    <w:rsid w:val="005461DA"/>
    <w:rsid w:val="005565F9"/>
    <w:rsid w:val="005624F2"/>
    <w:rsid w:val="00573041"/>
    <w:rsid w:val="0057388D"/>
    <w:rsid w:val="00575B80"/>
    <w:rsid w:val="0057620F"/>
    <w:rsid w:val="005819CE"/>
    <w:rsid w:val="0058298D"/>
    <w:rsid w:val="00582C24"/>
    <w:rsid w:val="00584C1A"/>
    <w:rsid w:val="00593C2B"/>
    <w:rsid w:val="00595231"/>
    <w:rsid w:val="00596166"/>
    <w:rsid w:val="00597F64"/>
    <w:rsid w:val="005A207F"/>
    <w:rsid w:val="005A2F35"/>
    <w:rsid w:val="005A5B08"/>
    <w:rsid w:val="005B3814"/>
    <w:rsid w:val="005B463E"/>
    <w:rsid w:val="005C34E1"/>
    <w:rsid w:val="005C3FE0"/>
    <w:rsid w:val="005C740C"/>
    <w:rsid w:val="005D0E2F"/>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0F1E"/>
    <w:rsid w:val="006448E4"/>
    <w:rsid w:val="00645414"/>
    <w:rsid w:val="00651CEE"/>
    <w:rsid w:val="00653606"/>
    <w:rsid w:val="006610E9"/>
    <w:rsid w:val="00661591"/>
    <w:rsid w:val="00664678"/>
    <w:rsid w:val="0066632F"/>
    <w:rsid w:val="00674A0B"/>
    <w:rsid w:val="00674A89"/>
    <w:rsid w:val="00674F3D"/>
    <w:rsid w:val="00685545"/>
    <w:rsid w:val="006864B3"/>
    <w:rsid w:val="00692D64"/>
    <w:rsid w:val="006A10F8"/>
    <w:rsid w:val="006A2100"/>
    <w:rsid w:val="006A5C3B"/>
    <w:rsid w:val="006A72E0"/>
    <w:rsid w:val="006B0BF3"/>
    <w:rsid w:val="006B775E"/>
    <w:rsid w:val="006B7A36"/>
    <w:rsid w:val="006B7BC7"/>
    <w:rsid w:val="006C2492"/>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795F"/>
    <w:rsid w:val="00735D88"/>
    <w:rsid w:val="0073720D"/>
    <w:rsid w:val="00737507"/>
    <w:rsid w:val="00740712"/>
    <w:rsid w:val="00742AB9"/>
    <w:rsid w:val="00747885"/>
    <w:rsid w:val="00751A6A"/>
    <w:rsid w:val="00754FBF"/>
    <w:rsid w:val="0075519A"/>
    <w:rsid w:val="007610AA"/>
    <w:rsid w:val="00765E68"/>
    <w:rsid w:val="007709EF"/>
    <w:rsid w:val="00780FEB"/>
    <w:rsid w:val="00782701"/>
    <w:rsid w:val="00783559"/>
    <w:rsid w:val="0079551B"/>
    <w:rsid w:val="00797AA5"/>
    <w:rsid w:val="007A0CE1"/>
    <w:rsid w:val="007A26BD"/>
    <w:rsid w:val="007A38F1"/>
    <w:rsid w:val="007A4105"/>
    <w:rsid w:val="007B4503"/>
    <w:rsid w:val="007C406E"/>
    <w:rsid w:val="007C5183"/>
    <w:rsid w:val="007C7573"/>
    <w:rsid w:val="007D0122"/>
    <w:rsid w:val="007D1F8C"/>
    <w:rsid w:val="007D7755"/>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2E03"/>
    <w:rsid w:val="008431FA"/>
    <w:rsid w:val="00847444"/>
    <w:rsid w:val="008517C6"/>
    <w:rsid w:val="008547BA"/>
    <w:rsid w:val="008553C7"/>
    <w:rsid w:val="00857FEB"/>
    <w:rsid w:val="008601AF"/>
    <w:rsid w:val="00862DEE"/>
    <w:rsid w:val="00872271"/>
    <w:rsid w:val="00883137"/>
    <w:rsid w:val="00894A3B"/>
    <w:rsid w:val="008960A9"/>
    <w:rsid w:val="00896747"/>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33F16"/>
    <w:rsid w:val="00936C3E"/>
    <w:rsid w:val="00962C44"/>
    <w:rsid w:val="009716D8"/>
    <w:rsid w:val="009718F9"/>
    <w:rsid w:val="00971F42"/>
    <w:rsid w:val="00972FB9"/>
    <w:rsid w:val="00975112"/>
    <w:rsid w:val="00981768"/>
    <w:rsid w:val="00983E8F"/>
    <w:rsid w:val="00985E56"/>
    <w:rsid w:val="0098788A"/>
    <w:rsid w:val="00992570"/>
    <w:rsid w:val="00994FDA"/>
    <w:rsid w:val="009A31BF"/>
    <w:rsid w:val="009A3B71"/>
    <w:rsid w:val="009A5AA0"/>
    <w:rsid w:val="009A61BC"/>
    <w:rsid w:val="009B0138"/>
    <w:rsid w:val="009B0FE9"/>
    <w:rsid w:val="009B173A"/>
    <w:rsid w:val="009B63A5"/>
    <w:rsid w:val="009C3F20"/>
    <w:rsid w:val="009C7CA1"/>
    <w:rsid w:val="009D043D"/>
    <w:rsid w:val="009D3FC1"/>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024"/>
    <w:rsid w:val="00B0043A"/>
    <w:rsid w:val="00B00D75"/>
    <w:rsid w:val="00B01967"/>
    <w:rsid w:val="00B05332"/>
    <w:rsid w:val="00B070CB"/>
    <w:rsid w:val="00B12456"/>
    <w:rsid w:val="00B145F0"/>
    <w:rsid w:val="00B259C8"/>
    <w:rsid w:val="00B26CCF"/>
    <w:rsid w:val="00B30FC2"/>
    <w:rsid w:val="00B331A2"/>
    <w:rsid w:val="00B425F0"/>
    <w:rsid w:val="00B42DFA"/>
    <w:rsid w:val="00B531DD"/>
    <w:rsid w:val="00B55014"/>
    <w:rsid w:val="00B55136"/>
    <w:rsid w:val="00B60A16"/>
    <w:rsid w:val="00B62232"/>
    <w:rsid w:val="00B70BF3"/>
    <w:rsid w:val="00B71DC2"/>
    <w:rsid w:val="00B849F5"/>
    <w:rsid w:val="00B864A9"/>
    <w:rsid w:val="00B91CFC"/>
    <w:rsid w:val="00B93893"/>
    <w:rsid w:val="00BA0A9F"/>
    <w:rsid w:val="00BA1397"/>
    <w:rsid w:val="00BA51E1"/>
    <w:rsid w:val="00BA52BC"/>
    <w:rsid w:val="00BA7E0A"/>
    <w:rsid w:val="00BB353A"/>
    <w:rsid w:val="00BB6DD2"/>
    <w:rsid w:val="00BC2C00"/>
    <w:rsid w:val="00BC3B53"/>
    <w:rsid w:val="00BC3B96"/>
    <w:rsid w:val="00BC4AE3"/>
    <w:rsid w:val="00BC5B28"/>
    <w:rsid w:val="00BD2370"/>
    <w:rsid w:val="00BE3F88"/>
    <w:rsid w:val="00BE4756"/>
    <w:rsid w:val="00BE5ED9"/>
    <w:rsid w:val="00BE7B41"/>
    <w:rsid w:val="00BF6454"/>
    <w:rsid w:val="00C15A91"/>
    <w:rsid w:val="00C206F1"/>
    <w:rsid w:val="00C217E1"/>
    <w:rsid w:val="00C219B1"/>
    <w:rsid w:val="00C26A7A"/>
    <w:rsid w:val="00C4015B"/>
    <w:rsid w:val="00C40C60"/>
    <w:rsid w:val="00C435ED"/>
    <w:rsid w:val="00C5258E"/>
    <w:rsid w:val="00C530C9"/>
    <w:rsid w:val="00C578DC"/>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D54AB"/>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0785"/>
    <w:rsid w:val="00D21E4B"/>
    <w:rsid w:val="00D22441"/>
    <w:rsid w:val="00D23522"/>
    <w:rsid w:val="00D264D6"/>
    <w:rsid w:val="00D26C31"/>
    <w:rsid w:val="00D33BF0"/>
    <w:rsid w:val="00D33DE0"/>
    <w:rsid w:val="00D36447"/>
    <w:rsid w:val="00D42059"/>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3E8B"/>
    <w:rsid w:val="00D95A05"/>
    <w:rsid w:val="00D95C88"/>
    <w:rsid w:val="00D97B2E"/>
    <w:rsid w:val="00DA241E"/>
    <w:rsid w:val="00DA6D30"/>
    <w:rsid w:val="00DB36FE"/>
    <w:rsid w:val="00DB533A"/>
    <w:rsid w:val="00DB60AE"/>
    <w:rsid w:val="00DB6307"/>
    <w:rsid w:val="00DC1103"/>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46AC"/>
    <w:rsid w:val="00E3731D"/>
    <w:rsid w:val="00E467BE"/>
    <w:rsid w:val="00E51469"/>
    <w:rsid w:val="00E634E3"/>
    <w:rsid w:val="00E717C4"/>
    <w:rsid w:val="00E72AC2"/>
    <w:rsid w:val="00E77E18"/>
    <w:rsid w:val="00E77F89"/>
    <w:rsid w:val="00E80330"/>
    <w:rsid w:val="00E806C5"/>
    <w:rsid w:val="00E80E71"/>
    <w:rsid w:val="00E850D3"/>
    <w:rsid w:val="00E853D6"/>
    <w:rsid w:val="00E876B9"/>
    <w:rsid w:val="00EA0F13"/>
    <w:rsid w:val="00EA68CF"/>
    <w:rsid w:val="00EC0DFF"/>
    <w:rsid w:val="00EC237D"/>
    <w:rsid w:val="00EC2918"/>
    <w:rsid w:val="00EC4D0E"/>
    <w:rsid w:val="00EC4E2B"/>
    <w:rsid w:val="00ED072A"/>
    <w:rsid w:val="00ED539E"/>
    <w:rsid w:val="00ED7804"/>
    <w:rsid w:val="00EE4A1F"/>
    <w:rsid w:val="00EE4C2D"/>
    <w:rsid w:val="00EE59D1"/>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2996"/>
    <w:rsid w:val="00F2315B"/>
    <w:rsid w:val="00F40750"/>
    <w:rsid w:val="00F41A6F"/>
    <w:rsid w:val="00F4553F"/>
    <w:rsid w:val="00F45A25"/>
    <w:rsid w:val="00F46C1D"/>
    <w:rsid w:val="00F50F86"/>
    <w:rsid w:val="00F53F91"/>
    <w:rsid w:val="00F61569"/>
    <w:rsid w:val="00F61A72"/>
    <w:rsid w:val="00F62B67"/>
    <w:rsid w:val="00F62C58"/>
    <w:rsid w:val="00F66F13"/>
    <w:rsid w:val="00F74073"/>
    <w:rsid w:val="00F74566"/>
    <w:rsid w:val="00F75603"/>
    <w:rsid w:val="00F845B4"/>
    <w:rsid w:val="00F8713B"/>
    <w:rsid w:val="00F93F9E"/>
    <w:rsid w:val="00F96559"/>
    <w:rsid w:val="00FA2CD7"/>
    <w:rsid w:val="00FA517C"/>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9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2409AA"/>
    <w:rPr>
      <w:rFonts w:ascii="Verdana" w:hAnsi="Verdana"/>
      <w:sz w:val="18"/>
      <w:szCs w:val="24"/>
      <w:lang w:val="nl-NL" w:eastAsia="nl-NL"/>
    </w:rPr>
  </w:style>
  <w:style w:type="character" w:styleId="Verwijzingopmerking">
    <w:name w:val="annotation reference"/>
    <w:basedOn w:val="Standaardalinea-lettertype"/>
    <w:semiHidden/>
    <w:unhideWhenUsed/>
    <w:rsid w:val="00196903"/>
    <w:rPr>
      <w:sz w:val="16"/>
      <w:szCs w:val="16"/>
    </w:rPr>
  </w:style>
  <w:style w:type="paragraph" w:styleId="Tekstopmerking">
    <w:name w:val="annotation text"/>
    <w:basedOn w:val="Standaard"/>
    <w:link w:val="TekstopmerkingChar"/>
    <w:unhideWhenUsed/>
    <w:rsid w:val="00196903"/>
    <w:pPr>
      <w:spacing w:line="240" w:lineRule="auto"/>
    </w:pPr>
    <w:rPr>
      <w:sz w:val="20"/>
      <w:szCs w:val="20"/>
    </w:rPr>
  </w:style>
  <w:style w:type="character" w:customStyle="1" w:styleId="TekstopmerkingChar">
    <w:name w:val="Tekst opmerking Char"/>
    <w:basedOn w:val="Standaardalinea-lettertype"/>
    <w:link w:val="Tekstopmerking"/>
    <w:rsid w:val="00196903"/>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196903"/>
    <w:rPr>
      <w:b/>
      <w:bCs/>
    </w:rPr>
  </w:style>
  <w:style w:type="character" w:customStyle="1" w:styleId="OnderwerpvanopmerkingChar">
    <w:name w:val="Onderwerp van opmerking Char"/>
    <w:basedOn w:val="TekstopmerkingChar"/>
    <w:link w:val="Onderwerpvanopmerking"/>
    <w:semiHidden/>
    <w:rsid w:val="0019690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807</ap:Words>
  <ap:Characters>4439</ap:Characters>
  <ap:DocSecurity>0</ap:DocSecurity>
  <ap:Lines>36</ap:Lines>
  <ap:Paragraphs>10</ap:Paragraphs>
  <ap:ScaleCrop>false</ap:ScaleCrop>
  <ap:LinksUpToDate>false</ap:LinksUpToDate>
  <ap:CharactersWithSpaces>5236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2026-05-27T15:09:00.0000000Z</dcterms:created>
  <dcterms:modified xsi:type="dcterms:W3CDTF">2026-05-27T15:09:00.0000000Z</dcterms:modified>
  <dc:description>------------------------</dc:description>
  <dc:subject/>
  <keywords/>
  <version/>
  <category/>
</coreProperties>
</file>