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866C45" w:rsidTr="00D9561B" w14:paraId="63A5CDF9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4740AD" w14:paraId="774FCF7D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4740AD" w14:paraId="4BD7F0C9" w14:textId="77777777">
            <w:r>
              <w:t>Postbus 20018</w:t>
            </w:r>
          </w:p>
          <w:p w:rsidR="008E3932" w:rsidP="00D9561B" w:rsidRDefault="004740AD" w14:paraId="363D2AF5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866C45" w:rsidTr="00FF66F9" w14:paraId="66CABCA3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4740AD" w14:paraId="6ADBA28B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0D7A43" w14:paraId="06F7AD94" w14:textId="79E89001">
            <w:pPr>
              <w:rPr>
                <w:lang w:eastAsia="en-US"/>
              </w:rPr>
            </w:pPr>
            <w:r>
              <w:rPr>
                <w:lang w:eastAsia="en-US"/>
              </w:rPr>
              <w:t>27 mei 2026</w:t>
            </w:r>
          </w:p>
        </w:tc>
      </w:tr>
      <w:tr w:rsidR="00866C45" w:rsidTr="00FF66F9" w14:paraId="0C47554E" w14:textId="77777777">
        <w:trPr>
          <w:trHeight w:val="368"/>
        </w:trPr>
        <w:tc>
          <w:tcPr>
            <w:tcW w:w="929" w:type="dxa"/>
          </w:tcPr>
          <w:p w:rsidR="0005404B" w:rsidP="00FF66F9" w:rsidRDefault="004740AD" w14:paraId="0AB3AA0F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4740AD" w14:paraId="298FCA0E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Aanbieding monitor medezeggenschap mbo</w:t>
            </w:r>
          </w:p>
        </w:tc>
      </w:tr>
    </w:tbl>
    <w:p w:rsidR="00866C45" w:rsidRDefault="00A603BA" w14:paraId="27A03920" w14:textId="10FBBA37">
      <w:r>
        <w:t xml:space="preserve">In </w:t>
      </w:r>
      <w:r w:rsidR="00E852CE">
        <w:t>de brief van 2 maart 2023</w:t>
      </w:r>
      <w:r w:rsidR="002636C5">
        <w:rPr>
          <w:rStyle w:val="Voetnootmarkering"/>
        </w:rPr>
        <w:footnoteReference w:id="1"/>
      </w:r>
      <w:r w:rsidR="004740AD">
        <w:t xml:space="preserve"> </w:t>
      </w:r>
      <w:r w:rsidR="00071746">
        <w:t>heeft mijn ambtsvoorganger</w:t>
      </w:r>
      <w:r w:rsidR="004740AD">
        <w:t xml:space="preserve"> toegezegd uw Kamer de </w:t>
      </w:r>
      <w:r w:rsidR="00071746">
        <w:t>m</w:t>
      </w:r>
      <w:r w:rsidR="004740AD">
        <w:t>onitor medezeggenschap mbo te doen toekomen. Deze monitor treft u als bijlage bij deze brief aan.</w:t>
      </w:r>
    </w:p>
    <w:p w:rsidR="004740AD" w:rsidRDefault="004740AD" w14:paraId="3377D585" w14:textId="77777777"/>
    <w:p w:rsidR="004740AD" w:rsidRDefault="004740AD" w14:paraId="02B88027" w14:textId="669FDFA9">
      <w:r>
        <w:t xml:space="preserve">De reactie op de monitor ontvangt u </w:t>
      </w:r>
      <w:r w:rsidR="00A6105C">
        <w:t>na</w:t>
      </w:r>
      <w:r>
        <w:t xml:space="preserve"> de zomer</w:t>
      </w:r>
      <w:r w:rsidR="002214DF">
        <w:t xml:space="preserve"> als onderdeel van een bredere brief over governance in het mbo.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866C45" w:rsidTr="00A421A1" w14:paraId="4CDB2DBB" w14:textId="77777777">
        <w:tc>
          <w:tcPr>
            <w:tcW w:w="2160" w:type="dxa"/>
          </w:tcPr>
          <w:p w:rsidRPr="00F53C9D" w:rsidR="006205C0" w:rsidP="00686AED" w:rsidRDefault="004740AD" w14:paraId="48BC4569" w14:textId="77777777">
            <w:pPr>
              <w:pStyle w:val="Colofonkop"/>
              <w:framePr w:hSpace="0" w:wrap="auto" w:hAnchor="text" w:vAnchor="margin" w:xAlign="left" w:yAlign="inline"/>
            </w:pPr>
            <w:r>
              <w:t>Middelbaar Beroeps Onderwijs</w:t>
            </w:r>
          </w:p>
          <w:p w:rsidR="006205C0" w:rsidP="00A421A1" w:rsidRDefault="004740AD" w14:paraId="79BF9D3D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4740AD" w14:paraId="47003408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4740AD" w14:paraId="6DD8EEF2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4740AD" w14:paraId="3653A42A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4740AD" w14:paraId="41CDA89D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4740AD" w14:paraId="09CA6236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="006205C0" w:rsidP="00A421A1" w:rsidRDefault="006205C0" w14:paraId="4A783AA4" w14:textId="77777777">
            <w:pPr>
              <w:spacing w:line="180" w:lineRule="exact"/>
              <w:rPr>
                <w:sz w:val="13"/>
                <w:szCs w:val="13"/>
              </w:rPr>
            </w:pPr>
          </w:p>
          <w:p w:rsidR="000D7A43" w:rsidP="00A421A1" w:rsidRDefault="000D7A43" w14:paraId="299F01DD" w14:textId="77777777">
            <w:pPr>
              <w:spacing w:line="180" w:lineRule="exact"/>
              <w:rPr>
                <w:sz w:val="13"/>
                <w:szCs w:val="13"/>
              </w:rPr>
            </w:pPr>
          </w:p>
          <w:p w:rsidRPr="00A32073" w:rsidR="000D7A43" w:rsidP="00A421A1" w:rsidRDefault="000D7A43" w14:paraId="742865ED" w14:textId="65A64D8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866C45" w:rsidTr="00A421A1" w14:paraId="47FC381D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0F7649DC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866C45" w:rsidTr="00A421A1" w14:paraId="43B0227A" w14:textId="77777777">
        <w:trPr>
          <w:trHeight w:val="450"/>
        </w:trPr>
        <w:tc>
          <w:tcPr>
            <w:tcW w:w="2160" w:type="dxa"/>
          </w:tcPr>
          <w:p w:rsidR="00F51A76" w:rsidP="00A421A1" w:rsidRDefault="004740AD" w14:paraId="32019D68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4740AD" w14:paraId="030075B4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62961501</w:t>
            </w:r>
          </w:p>
        </w:tc>
      </w:tr>
      <w:tr w:rsidR="00866C45" w:rsidTr="00D130C0" w14:paraId="21D8ADCE" w14:textId="77777777">
        <w:trPr>
          <w:trHeight w:val="113"/>
        </w:trPr>
        <w:tc>
          <w:tcPr>
            <w:tcW w:w="2160" w:type="dxa"/>
          </w:tcPr>
          <w:p w:rsidRPr="00C5333A" w:rsidR="006205C0" w:rsidP="00D36088" w:rsidRDefault="004740AD" w14:paraId="572782FB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866C45" w:rsidTr="00D130C0" w14:paraId="0F4F2F4A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3F7001" w14:paraId="10906A6A" w14:textId="322C9CC3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1 – monitor medezeggenschap</w:t>
            </w:r>
          </w:p>
        </w:tc>
      </w:tr>
    </w:tbl>
    <w:p w:rsidR="00215356" w:rsidRDefault="00215356" w14:paraId="6BD5E7FF" w14:textId="77777777"/>
    <w:p w:rsidR="007851C4" w:rsidP="00CA35E4" w:rsidRDefault="007851C4" w14:paraId="707D3E1F" w14:textId="77777777"/>
    <w:p w:rsidR="00820DDA" w:rsidP="00CA35E4" w:rsidRDefault="004740AD" w14:paraId="0FC516B6" w14:textId="77777777">
      <w:r>
        <w:t>De minister van Onderwijs, Cultuur en Wetenschap,</w:t>
      </w:r>
    </w:p>
    <w:p w:rsidR="000F521E" w:rsidP="003A7160" w:rsidRDefault="000F521E" w14:paraId="170509E1" w14:textId="77777777"/>
    <w:p w:rsidR="000F521E" w:rsidP="003A7160" w:rsidRDefault="000F521E" w14:paraId="3758B456" w14:textId="77777777"/>
    <w:p w:rsidR="00071746" w:rsidP="003A7160" w:rsidRDefault="00071746" w14:paraId="5A5943B7" w14:textId="77777777"/>
    <w:p w:rsidR="000F521E" w:rsidP="003A7160" w:rsidRDefault="000F521E" w14:paraId="01B9430C" w14:textId="77777777"/>
    <w:p w:rsidR="000F521E" w:rsidP="003A7160" w:rsidRDefault="004740AD" w14:paraId="3B4DDFD4" w14:textId="77777777">
      <w:r w:rsidRPr="006C6CF8">
        <w:rPr>
          <w:lang w:eastAsia="en-US"/>
        </w:rPr>
        <w:t xml:space="preserve">Rianne </w:t>
      </w:r>
      <w:proofErr w:type="spellStart"/>
      <w:r w:rsidRPr="006C6CF8">
        <w:rPr>
          <w:lang w:eastAsia="en-US"/>
        </w:rPr>
        <w:t>Letschert</w:t>
      </w:r>
      <w:proofErr w:type="spellEnd"/>
    </w:p>
    <w:p w:rsidR="00F01557" w:rsidP="003A7160" w:rsidRDefault="00F01557" w14:paraId="359091E6" w14:textId="77777777"/>
    <w:p w:rsidR="00F01557" w:rsidP="003A7160" w:rsidRDefault="00F01557" w14:paraId="0639F2C9" w14:textId="77777777"/>
    <w:p w:rsidRPr="00820DDA" w:rsidR="00820DDA" w:rsidP="00215964" w:rsidRDefault="00820DDA" w14:paraId="7823AE68" w14:textId="77777777">
      <w:pPr>
        <w:spacing w:line="240" w:lineRule="auto"/>
      </w:pPr>
    </w:p>
    <w:sectPr w:rsidRPr="00820DDA" w:rsidR="00820DDA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386D1" w14:textId="77777777" w:rsidR="00DC691C" w:rsidRDefault="004740AD">
      <w:r>
        <w:separator/>
      </w:r>
    </w:p>
    <w:p w14:paraId="1687CE87" w14:textId="77777777" w:rsidR="00DC691C" w:rsidRDefault="00DC691C"/>
  </w:endnote>
  <w:endnote w:type="continuationSeparator" w:id="0">
    <w:p w14:paraId="023E302B" w14:textId="77777777" w:rsidR="00DC691C" w:rsidRDefault="004740AD">
      <w:r>
        <w:continuationSeparator/>
      </w:r>
    </w:p>
    <w:p w14:paraId="26CA9E17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FDAC5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CB0F6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866C45" w14:paraId="132A9392" w14:textId="77777777" w:rsidTr="004C7E1D">
      <w:trPr>
        <w:trHeight w:hRule="exact" w:val="357"/>
      </w:trPr>
      <w:tc>
        <w:tcPr>
          <w:tcW w:w="7603" w:type="dxa"/>
        </w:tcPr>
        <w:p w14:paraId="004DAA95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3E95C81B" w14:textId="4AB7D34C" w:rsidR="002F71BB" w:rsidRPr="004C7E1D" w:rsidRDefault="004740AD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A603B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636C0F25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866C45" w14:paraId="4E0AADC4" w14:textId="77777777" w:rsidTr="004C7E1D">
      <w:trPr>
        <w:trHeight w:hRule="exact" w:val="357"/>
      </w:trPr>
      <w:tc>
        <w:tcPr>
          <w:tcW w:w="7709" w:type="dxa"/>
        </w:tcPr>
        <w:p w14:paraId="6C43CBDC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7FF0A584" w14:textId="77EE91B6" w:rsidR="00D17084" w:rsidRPr="004C7E1D" w:rsidRDefault="004740AD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361971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0AB918F0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88C4C" w14:textId="77777777" w:rsidR="00DC691C" w:rsidRDefault="004740AD">
      <w:r>
        <w:separator/>
      </w:r>
    </w:p>
    <w:p w14:paraId="7ECAFBB3" w14:textId="77777777" w:rsidR="00DC691C" w:rsidRDefault="00DC691C"/>
  </w:footnote>
  <w:footnote w:type="continuationSeparator" w:id="0">
    <w:p w14:paraId="0DB038A7" w14:textId="77777777" w:rsidR="00DC691C" w:rsidRDefault="004740AD">
      <w:r>
        <w:continuationSeparator/>
      </w:r>
    </w:p>
    <w:p w14:paraId="3C7A1238" w14:textId="77777777" w:rsidR="00DC691C" w:rsidRDefault="00DC691C"/>
  </w:footnote>
  <w:footnote w:id="1">
    <w:p w14:paraId="470EE2AB" w14:textId="32BB9DC3" w:rsidR="002636C5" w:rsidRDefault="002636C5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2636C5">
        <w:t>Kamerstukken II, 2022/23, 3</w:t>
      </w:r>
      <w:r>
        <w:t>1524</w:t>
      </w:r>
      <w:r w:rsidRPr="002636C5">
        <w:t xml:space="preserve">, nr. </w:t>
      </w:r>
      <w:r>
        <w:t>550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FCC63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866C45" w14:paraId="20D7E453" w14:textId="77777777" w:rsidTr="006D2D53">
      <w:trPr>
        <w:trHeight w:hRule="exact" w:val="400"/>
      </w:trPr>
      <w:tc>
        <w:tcPr>
          <w:tcW w:w="7518" w:type="dxa"/>
        </w:tcPr>
        <w:p w14:paraId="2F2B07D3" w14:textId="77777777" w:rsidR="00527BD4" w:rsidRPr="00275984" w:rsidRDefault="00527BD4" w:rsidP="00BF4427">
          <w:pPr>
            <w:pStyle w:val="Huisstijl-Rubricering"/>
          </w:pPr>
        </w:p>
      </w:tc>
    </w:tr>
  </w:tbl>
  <w:p w14:paraId="155F003F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866C45" w14:paraId="29F768B6" w14:textId="77777777" w:rsidTr="003B528D">
      <w:tc>
        <w:tcPr>
          <w:tcW w:w="2160" w:type="dxa"/>
        </w:tcPr>
        <w:p w14:paraId="78993E49" w14:textId="77777777" w:rsidR="002F71BB" w:rsidRPr="000407BB" w:rsidRDefault="004740AD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866C45" w14:paraId="1F5EFF93" w14:textId="77777777" w:rsidTr="002F71BB">
      <w:trPr>
        <w:trHeight w:val="259"/>
      </w:trPr>
      <w:tc>
        <w:tcPr>
          <w:tcW w:w="2160" w:type="dxa"/>
        </w:tcPr>
        <w:p w14:paraId="1378E111" w14:textId="77777777" w:rsidR="00E35CF4" w:rsidRPr="005D283A" w:rsidRDefault="004740AD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62961501</w:t>
          </w:r>
        </w:p>
      </w:tc>
    </w:tr>
  </w:tbl>
  <w:p w14:paraId="1A7F7F4C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866C45" w14:paraId="456937B3" w14:textId="77777777" w:rsidTr="001377D4">
      <w:trPr>
        <w:trHeight w:val="2636"/>
      </w:trPr>
      <w:tc>
        <w:tcPr>
          <w:tcW w:w="737" w:type="dxa"/>
        </w:tcPr>
        <w:p w14:paraId="35D9DADF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01AE5A4F" w14:textId="77777777" w:rsidR="00704845" w:rsidRDefault="004740AD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3461008C" wp14:editId="085EBC8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8CB2C25" w14:textId="77777777" w:rsidR="00483ECA" w:rsidRDefault="00483ECA" w:rsidP="00D037A9"/>
      </w:tc>
    </w:tr>
  </w:tbl>
  <w:p w14:paraId="708A979B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66C45" w14:paraId="2B937DFB" w14:textId="77777777" w:rsidTr="0008539E">
      <w:trPr>
        <w:trHeight w:hRule="exact" w:val="572"/>
      </w:trPr>
      <w:tc>
        <w:tcPr>
          <w:tcW w:w="7520" w:type="dxa"/>
        </w:tcPr>
        <w:p w14:paraId="0FE6FD63" w14:textId="77777777" w:rsidR="00527BD4" w:rsidRPr="00963440" w:rsidRDefault="004740AD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866C45" w14:paraId="55C187C2" w14:textId="77777777" w:rsidTr="00E776C6">
      <w:trPr>
        <w:cantSplit/>
        <w:trHeight w:hRule="exact" w:val="238"/>
      </w:trPr>
      <w:tc>
        <w:tcPr>
          <w:tcW w:w="7520" w:type="dxa"/>
        </w:tcPr>
        <w:p w14:paraId="5454D6CE" w14:textId="77777777" w:rsidR="00093ABC" w:rsidRPr="00963440" w:rsidRDefault="00093ABC" w:rsidP="00963440"/>
      </w:tc>
    </w:tr>
    <w:tr w:rsidR="00866C45" w14:paraId="2221C2C7" w14:textId="77777777" w:rsidTr="00E776C6">
      <w:trPr>
        <w:cantSplit/>
        <w:trHeight w:hRule="exact" w:val="1520"/>
      </w:trPr>
      <w:tc>
        <w:tcPr>
          <w:tcW w:w="7520" w:type="dxa"/>
        </w:tcPr>
        <w:p w14:paraId="7C81FF08" w14:textId="77777777" w:rsidR="00A604D3" w:rsidRPr="00963440" w:rsidRDefault="00A604D3" w:rsidP="00963440"/>
      </w:tc>
    </w:tr>
    <w:tr w:rsidR="00866C45" w14:paraId="45687CF0" w14:textId="77777777" w:rsidTr="00E776C6">
      <w:trPr>
        <w:trHeight w:hRule="exact" w:val="1077"/>
      </w:trPr>
      <w:tc>
        <w:tcPr>
          <w:tcW w:w="7520" w:type="dxa"/>
        </w:tcPr>
        <w:p w14:paraId="043A234A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548DDFB9" w14:textId="77777777" w:rsidR="006F273B" w:rsidRDefault="006F273B" w:rsidP="00BC4AE3">
    <w:pPr>
      <w:pStyle w:val="Koptekst"/>
    </w:pPr>
  </w:p>
  <w:p w14:paraId="61CCA28F" w14:textId="77777777" w:rsidR="00153BD0" w:rsidRDefault="00153BD0" w:rsidP="00BC4AE3">
    <w:pPr>
      <w:pStyle w:val="Koptekst"/>
    </w:pPr>
  </w:p>
  <w:p w14:paraId="02852670" w14:textId="77777777" w:rsidR="0044605E" w:rsidRDefault="0044605E" w:rsidP="00BC4AE3">
    <w:pPr>
      <w:pStyle w:val="Koptekst"/>
    </w:pPr>
  </w:p>
  <w:p w14:paraId="49204C09" w14:textId="77777777" w:rsidR="0044605E" w:rsidRDefault="0044605E" w:rsidP="00BC4AE3">
    <w:pPr>
      <w:pStyle w:val="Koptekst"/>
    </w:pPr>
  </w:p>
  <w:p w14:paraId="7711DBB2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4A0AD4D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357E69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656EE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0A9B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B42D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9421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F269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1E6D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B6BC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83D292B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4FCF2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9BC91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2D7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0C00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13A03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B062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3850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D6C6D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9518046">
    <w:abstractNumId w:val="10"/>
  </w:num>
  <w:num w:numId="2" w16cid:durableId="1712991520">
    <w:abstractNumId w:val="7"/>
  </w:num>
  <w:num w:numId="3" w16cid:durableId="622274863">
    <w:abstractNumId w:val="6"/>
  </w:num>
  <w:num w:numId="4" w16cid:durableId="1783264143">
    <w:abstractNumId w:val="5"/>
  </w:num>
  <w:num w:numId="5" w16cid:durableId="1344745852">
    <w:abstractNumId w:val="4"/>
  </w:num>
  <w:num w:numId="6" w16cid:durableId="238103052">
    <w:abstractNumId w:val="8"/>
  </w:num>
  <w:num w:numId="7" w16cid:durableId="1821846089">
    <w:abstractNumId w:val="3"/>
  </w:num>
  <w:num w:numId="8" w16cid:durableId="68816238">
    <w:abstractNumId w:val="2"/>
  </w:num>
  <w:num w:numId="9" w16cid:durableId="1918900088">
    <w:abstractNumId w:val="1"/>
  </w:num>
  <w:num w:numId="10" w16cid:durableId="1248425419">
    <w:abstractNumId w:val="0"/>
  </w:num>
  <w:num w:numId="11" w16cid:durableId="1851866587">
    <w:abstractNumId w:val="9"/>
  </w:num>
  <w:num w:numId="12" w16cid:durableId="2071154888">
    <w:abstractNumId w:val="11"/>
  </w:num>
  <w:num w:numId="13" w16cid:durableId="380061530">
    <w:abstractNumId w:val="13"/>
  </w:num>
  <w:num w:numId="14" w16cid:durableId="122822039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746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D7A43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05677"/>
    <w:rsid w:val="001177B4"/>
    <w:rsid w:val="00122CF9"/>
    <w:rsid w:val="00123704"/>
    <w:rsid w:val="001270C7"/>
    <w:rsid w:val="00132540"/>
    <w:rsid w:val="001377D4"/>
    <w:rsid w:val="00142E41"/>
    <w:rsid w:val="00147597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14DF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6C5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971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3F7001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0AD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073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55FA1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87511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C6CF8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1C4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66C45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3BA"/>
    <w:rsid w:val="00A604D3"/>
    <w:rsid w:val="00A6105C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45D2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679CB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2863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5F12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2CE"/>
    <w:rsid w:val="00E853D6"/>
    <w:rsid w:val="00E8544F"/>
    <w:rsid w:val="00E876B9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21A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19CC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0719BB"/>
  <w15:docId w15:val="{EDFD23B7-F30B-4C15-BA9E-25E42CC5D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TableParagraph">
    <w:name w:val="Table Paragraph"/>
    <w:basedOn w:val="Standaard"/>
    <w:uiPriority w:val="1"/>
    <w:qFormat/>
    <w:rsid w:val="00687511"/>
    <w:pPr>
      <w:widowControl w:val="0"/>
      <w:autoSpaceDE w:val="0"/>
      <w:autoSpaceDN w:val="0"/>
      <w:spacing w:line="240" w:lineRule="auto"/>
    </w:pPr>
    <w:rPr>
      <w:rFonts w:eastAsia="Verdana" w:cs="Verdana"/>
      <w:sz w:val="22"/>
      <w:szCs w:val="22"/>
      <w:lang w:eastAsia="en-US"/>
    </w:rPr>
  </w:style>
  <w:style w:type="table" w:customStyle="1" w:styleId="TableNormal0">
    <w:name w:val="Table Normal_0"/>
    <w:uiPriority w:val="2"/>
    <w:semiHidden/>
    <w:qFormat/>
    <w:rsid w:val="006875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styleId="Voetnootmarkering">
    <w:name w:val="footnote reference"/>
    <w:basedOn w:val="Standaardalinea-lettertype"/>
    <w:rsid w:val="002636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603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keywords/>
  <lastModifiedBy/>
  <revision/>
  <lastPrinted>2009-07-01T14:30:00.0000000Z</lastPrinted>
  <dcterms:created xsi:type="dcterms:W3CDTF">2026-05-27T14:40:00.0000000Z</dcterms:created>
  <dcterms:modified xsi:type="dcterms:W3CDTF">2026-05-27T14:40:00.0000000Z</dcterms:modified>
  <dc:description>------------------------</dc:description>
  <dc:subject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O200NOO</vt:lpwstr>
  </property>
  <property fmtid="{D5CDD505-2E9C-101B-9397-08002B2CF9AE}" pid="3" name="Author">
    <vt:lpwstr>O200NOO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Aanbieding monitor medezeggenschap mbo</vt:lpwstr>
  </property>
  <property fmtid="{D5CDD505-2E9C-101B-9397-08002B2CF9AE}" pid="9" name="ocw_directie">
    <vt:lpwstr>MBO/1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Kamerbrief beleidsvoorstellen</vt:lpwstr>
  </property>
  <property fmtid="{D5CDD505-2E9C-101B-9397-08002B2CF9AE}" pid="17" name="TemplateId">
    <vt:lpwstr>55F8DBA49E764B97AAC43363DC9C7797</vt:lpwstr>
  </property>
  <property fmtid="{D5CDD505-2E9C-101B-9397-08002B2CF9AE}" pid="18" name="Typist">
    <vt:lpwstr>O200NOO</vt:lpwstr>
  </property>
</Properties>
</file>