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B71217" w14:paraId="2EC92DF8" w14:textId="40F84AB3">
      <w:pPr>
        <w:pStyle w:val="in-table"/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EC296F" w14:paraId="70127839" w14:textId="20C2DC37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27 mei 2026</w:t>
            </w:r>
            <w:r w:rsidRPr="00251844" w:rsidR="00F20145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2CBC97F3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F20145" w14:paraId="0B4D3A27" w14:textId="4AAFF665">
            <w:pPr>
              <w:pStyle w:val="Voettekst"/>
            </w:pPr>
            <w:r>
              <w:t xml:space="preserve">Uitstelbericht Kamervragen over </w:t>
            </w:r>
            <w:r w:rsidR="00EC296F">
              <w:t>het bericht ‘De invloed van het Hamasnetwerk op demonstraties in Nederland: ’Verdeeldheid in de samenleving’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" w:id="1"/>
            <w:bookmarkStart w:name="referentiegegevens_bk" w:id="2"/>
            <w:bookmarkEnd w:id="1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20145" w:rsidP="00F20145" w:rsidRDefault="00EC296F" w14:paraId="7B7E79E6" w14:textId="55E45544">
            <w:pPr>
              <w:pStyle w:val="referentiegegevens"/>
              <w:rPr>
                <w:sz w:val="18"/>
                <w:szCs w:val="24"/>
              </w:rPr>
            </w:pPr>
            <w:r>
              <w:t>7594409</w:t>
            </w:r>
          </w:p>
          <w:p w:rsidR="00111A79" w:rsidP="00133AE9" w:rsidRDefault="00111A79" w14:paraId="6C045D94" w14:textId="5A07E239">
            <w:pPr>
              <w:pStyle w:val="referentiegegevens"/>
            </w:pPr>
          </w:p>
          <w:p w:rsidR="00111A79" w:rsidP="00133AE9" w:rsidRDefault="00111A79" w14:paraId="1C59ACED" w14:textId="77777777">
            <w:pPr>
              <w:pStyle w:val="referentiegegevens"/>
              <w:rPr>
                <w:b/>
                <w:bCs/>
              </w:rPr>
            </w:pPr>
          </w:p>
          <w:p w:rsidR="004B6482" w:rsidP="00F20145" w:rsidRDefault="008D7CD1" w14:paraId="1A63BA1C" w14:textId="481C782B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EC296F" w:rsidR="00F20145" w:rsidP="00F20145" w:rsidRDefault="00EC296F" w14:paraId="0682E0CA" w14:textId="407E19DE">
            <w:pPr>
              <w:pStyle w:val="referentiegegevens"/>
              <w:rPr>
                <w:sz w:val="18"/>
                <w:szCs w:val="24"/>
              </w:rPr>
            </w:pPr>
            <w:r w:rsidRPr="00EC296F">
              <w:t>2026Z09308</w:t>
            </w:r>
          </w:p>
          <w:p w:rsidRPr="00F20145" w:rsidR="00F20145" w:rsidP="00F20145" w:rsidRDefault="00F20145" w14:paraId="77C7E7F6" w14:textId="77777777">
            <w:pPr>
              <w:pStyle w:val="referentiegegevens"/>
              <w:rPr>
                <w:b/>
                <w:bCs/>
              </w:rPr>
            </w:pPr>
          </w:p>
          <w:p w:rsidRPr="004B6482" w:rsidR="00111A79" w:rsidP="00180C36" w:rsidRDefault="00111A79" w14:paraId="377FACDB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648CD65" w14:textId="77777777">
      <w:pPr>
        <w:pStyle w:val="broodtekst"/>
      </w:pPr>
    </w:p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20B0CBFD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F20145" w:rsidR="00F20145" w:rsidP="00F20145" w:rsidRDefault="00F20145" w14:paraId="0198BA0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5B245642" w14:textId="49CABCA2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 w:rsidRPr="00EC296F" w:rsidR="00EC296F">
        <w:t>minister</w:t>
      </w:r>
      <w:r w:rsidR="00EC296F">
        <w:t xml:space="preserve"> </w:t>
      </w:r>
      <w:r w:rsidRPr="00EC296F" w:rsidR="00EC296F">
        <w:t xml:space="preserve">van Onderwijs, </w:t>
      </w:r>
      <w:proofErr w:type="spellStart"/>
      <w:r w:rsidRPr="00EC296F" w:rsidR="00EC296F">
        <w:t>Culuur</w:t>
      </w:r>
      <w:proofErr w:type="spellEnd"/>
      <w:r w:rsidRPr="00EC296F" w:rsidR="00EC296F">
        <w:t xml:space="preserve"> en Wetenschap</w:t>
      </w:r>
      <w:r w:rsidRPr="00F20145">
        <w:rPr>
          <w:rFonts w:cs="Utopia"/>
          <w:color w:val="000000"/>
        </w:rPr>
        <w:t xml:space="preserve">, mede dat de schriftelijke vragen van </w:t>
      </w:r>
      <w:r w:rsidR="00EC296F">
        <w:rPr>
          <w:rFonts w:cs="Utopia"/>
          <w:color w:val="000000"/>
        </w:rPr>
        <w:t>het lid</w:t>
      </w:r>
      <w:r w:rsidRPr="00F20145">
        <w:rPr>
          <w:rFonts w:cs="Utopia"/>
          <w:color w:val="000000"/>
        </w:rPr>
        <w:t xml:space="preserve"> </w:t>
      </w:r>
      <w:r w:rsidR="00EC296F">
        <w:t>Keijzer (Keijzer)</w:t>
      </w:r>
      <w:r w:rsidRPr="00F20145">
        <w:rPr>
          <w:rFonts w:cs="Utopia"/>
          <w:color w:val="000000"/>
        </w:rPr>
        <w:t xml:space="preserve">, van uw Kamer aan de </w:t>
      </w:r>
      <w:r w:rsidR="00EC296F"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 xml:space="preserve"> over </w:t>
      </w:r>
      <w:r w:rsidR="00EC296F">
        <w:t>het bericht ‘De invloed van het Hamasnetwerk op demonstraties in Nederland: ’Verdeeldheid in de samenleving’</w:t>
      </w:r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 w:rsidR="00EC296F">
        <w:rPr>
          <w:rFonts w:cs="Utopia"/>
          <w:color w:val="000000"/>
        </w:rPr>
        <w:t>6 mei 2026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F20145" w:rsidP="00F20145" w:rsidRDefault="00F20145" w14:paraId="1C0E0E07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23CDEA2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F20145" w:rsidP="00F20145" w:rsidRDefault="00F20145" w14:paraId="5435E09D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1F6D93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5F85904" w14:textId="1174191C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De </w:t>
      </w:r>
      <w:r w:rsidR="00EC296F">
        <w:rPr>
          <w:rFonts w:cs="Utopia"/>
          <w:color w:val="000000"/>
        </w:rPr>
        <w:t>Minister van Justitie en Veiligheid,</w:t>
      </w:r>
    </w:p>
    <w:p w:rsidRPr="00F20145" w:rsidR="00F20145" w:rsidP="00F20145" w:rsidRDefault="00F20145" w14:paraId="037BCB38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F2FD1E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93508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683F4F9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EC296F" w14:paraId="7F59D051" w14:textId="697B62A3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D.M. van Weel</w:t>
      </w:r>
    </w:p>
    <w:p w:rsidRPr="00F20145" w:rsidR="00F20145" w:rsidP="00F20145" w:rsidRDefault="00F20145" w14:paraId="3399A7C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C6CDAC" w14:textId="77777777">
      <w:pPr>
        <w:pStyle w:val="broodtekst"/>
        <w:rPr>
          <w:rFonts w:cs="Utopia"/>
          <w:color w:val="000000"/>
        </w:rPr>
      </w:pPr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7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7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C24BD" w14:textId="77777777" w:rsidR="00287DB7" w:rsidRDefault="00287DB7">
      <w:r>
        <w:separator/>
      </w:r>
    </w:p>
    <w:p w14:paraId="127A4AFE" w14:textId="77777777" w:rsidR="00287DB7" w:rsidRDefault="00287DB7"/>
    <w:p w14:paraId="789BAE10" w14:textId="77777777" w:rsidR="00287DB7" w:rsidRDefault="00287DB7"/>
    <w:p w14:paraId="07719A12" w14:textId="77777777" w:rsidR="00287DB7" w:rsidRDefault="00287DB7"/>
  </w:endnote>
  <w:endnote w:type="continuationSeparator" w:id="0">
    <w:p w14:paraId="560F1EBA" w14:textId="77777777" w:rsidR="00287DB7" w:rsidRDefault="00287DB7">
      <w:r>
        <w:continuationSeparator/>
      </w:r>
    </w:p>
    <w:p w14:paraId="1D1AAC4D" w14:textId="77777777" w:rsidR="00287DB7" w:rsidRDefault="00287DB7"/>
    <w:p w14:paraId="2350BA93" w14:textId="77777777" w:rsidR="00287DB7" w:rsidRDefault="00287DB7"/>
    <w:p w14:paraId="6B126082" w14:textId="77777777" w:rsidR="00287DB7" w:rsidRDefault="00287DB7"/>
  </w:endnote>
  <w:endnote w:type="continuationNotice" w:id="1">
    <w:p w14:paraId="06E465E4" w14:textId="77777777" w:rsidR="00287DB7" w:rsidRDefault="00287DB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0E8EA422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3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15AC9C53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597CEE">
              <w:t>2</w:t>
            </w:r>
          </w:fldSimple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B4D05" w14:textId="77777777" w:rsidR="00287DB7" w:rsidRDefault="00287DB7">
      <w:r>
        <w:separator/>
      </w:r>
    </w:p>
  </w:footnote>
  <w:footnote w:type="continuationSeparator" w:id="0">
    <w:p w14:paraId="61FBBCF3" w14:textId="77777777" w:rsidR="00287DB7" w:rsidRDefault="00287DB7">
      <w:r>
        <w:continuationSeparator/>
      </w:r>
    </w:p>
  </w:footnote>
  <w:footnote w:type="continuationNotice" w:id="1">
    <w:p w14:paraId="5AC086B4" w14:textId="77777777" w:rsidR="00287DB7" w:rsidRDefault="00287DB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7C20E" w14:textId="7C8ED2BA" w:rsidR="005A55B8" w:rsidRDefault="00597CEE">
    <w:pPr>
      <w:pStyle w:val="Koptekst"/>
      <w:rPr>
        <w:color w:val="FFFFFF"/>
      </w:rPr>
    </w:pPr>
    <w:bookmarkStart w:id="4" w:name="woordmerk_bk"/>
    <w:bookmarkStart w:id="5" w:name="bmpagina"/>
    <w:r>
      <w:rPr>
        <w:noProof/>
      </w:rPr>
      <w:drawing>
        <wp:anchor distT="0" distB="0" distL="114300" distR="114300" simplePos="0" relativeHeight="251662336" behindDoc="0" locked="0" layoutInCell="1" allowOverlap="1" wp14:anchorId="450F12FA" wp14:editId="245F962C">
          <wp:simplePos x="0" y="0"/>
          <wp:positionH relativeFrom="column">
            <wp:posOffset>2707005</wp:posOffset>
          </wp:positionH>
          <wp:positionV relativeFrom="paragraph">
            <wp:posOffset>-1492250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31A9" w:rsidRPr="003129BC">
      <w:rPr>
        <w:noProof/>
      </w:rPr>
      <w:drawing>
        <wp:anchor distT="0" distB="0" distL="114300" distR="114300" simplePos="0" relativeHeight="251661312" behindDoc="0" locked="0" layoutInCell="1" allowOverlap="1" wp14:anchorId="568CE554" wp14:editId="33A22E0E">
          <wp:simplePos x="0" y="0"/>
          <wp:positionH relativeFrom="page">
            <wp:posOffset>4185334</wp:posOffset>
          </wp:positionH>
          <wp:positionV relativeFrom="page">
            <wp:posOffset>56710</wp:posOffset>
          </wp:positionV>
          <wp:extent cx="2340610" cy="1583055"/>
          <wp:effectExtent l="0" t="0" r="2540" b="0"/>
          <wp:wrapSquare wrapText="bothSides"/>
          <wp:docPr id="8" name="Afbeelding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158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126539AA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FFE025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E4284F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127013482">
    <w:abstractNumId w:val="12"/>
  </w:num>
  <w:num w:numId="2" w16cid:durableId="339282704">
    <w:abstractNumId w:val="7"/>
  </w:num>
  <w:num w:numId="3" w16cid:durableId="217984865">
    <w:abstractNumId w:val="6"/>
  </w:num>
  <w:num w:numId="4" w16cid:durableId="530454323">
    <w:abstractNumId w:val="5"/>
  </w:num>
  <w:num w:numId="5" w16cid:durableId="1023432526">
    <w:abstractNumId w:val="4"/>
  </w:num>
  <w:num w:numId="6" w16cid:durableId="985478318">
    <w:abstractNumId w:val="8"/>
  </w:num>
  <w:num w:numId="7" w16cid:durableId="1596475503">
    <w:abstractNumId w:val="3"/>
  </w:num>
  <w:num w:numId="8" w16cid:durableId="1614021678">
    <w:abstractNumId w:val="2"/>
  </w:num>
  <w:num w:numId="9" w16cid:durableId="613024047">
    <w:abstractNumId w:val="1"/>
  </w:num>
  <w:num w:numId="10" w16cid:durableId="835463122">
    <w:abstractNumId w:val="0"/>
  </w:num>
  <w:num w:numId="11" w16cid:durableId="797262511">
    <w:abstractNumId w:val="11"/>
  </w:num>
  <w:num w:numId="12" w16cid:durableId="1616329186">
    <w:abstractNumId w:val="15"/>
  </w:num>
  <w:num w:numId="13" w16cid:durableId="507453017">
    <w:abstractNumId w:val="22"/>
  </w:num>
  <w:num w:numId="14" w16cid:durableId="1503348071">
    <w:abstractNumId w:val="16"/>
  </w:num>
  <w:num w:numId="15" w16cid:durableId="142355230">
    <w:abstractNumId w:val="17"/>
  </w:num>
  <w:num w:numId="16" w16cid:durableId="678430057">
    <w:abstractNumId w:val="26"/>
  </w:num>
  <w:num w:numId="17" w16cid:durableId="286205122">
    <w:abstractNumId w:val="21"/>
  </w:num>
  <w:num w:numId="18" w16cid:durableId="934552858">
    <w:abstractNumId w:val="25"/>
  </w:num>
  <w:num w:numId="19" w16cid:durableId="15616249">
    <w:abstractNumId w:val="20"/>
  </w:num>
  <w:num w:numId="20" w16cid:durableId="1946692296">
    <w:abstractNumId w:val="10"/>
  </w:num>
  <w:num w:numId="21" w16cid:durableId="825711000">
    <w:abstractNumId w:val="27"/>
  </w:num>
  <w:num w:numId="22" w16cid:durableId="1794978340">
    <w:abstractNumId w:val="14"/>
  </w:num>
  <w:num w:numId="23" w16cid:durableId="1784416995">
    <w:abstractNumId w:val="9"/>
  </w:num>
  <w:num w:numId="24" w16cid:durableId="1687977635">
    <w:abstractNumId w:val="28"/>
  </w:num>
  <w:num w:numId="25" w16cid:durableId="116149634">
    <w:abstractNumId w:val="17"/>
  </w:num>
  <w:num w:numId="26" w16cid:durableId="1701004303">
    <w:abstractNumId w:val="26"/>
  </w:num>
  <w:num w:numId="27" w16cid:durableId="1490636033">
    <w:abstractNumId w:val="28"/>
  </w:num>
  <w:num w:numId="28" w16cid:durableId="1866409014">
    <w:abstractNumId w:val="25"/>
  </w:num>
  <w:num w:numId="29" w16cid:durableId="736707345">
    <w:abstractNumId w:val="27"/>
  </w:num>
  <w:num w:numId="30" w16cid:durableId="1441873628">
    <w:abstractNumId w:val="14"/>
  </w:num>
  <w:num w:numId="31" w16cid:durableId="1649168509">
    <w:abstractNumId w:val="19"/>
  </w:num>
  <w:num w:numId="32" w16cid:durableId="1772043264">
    <w:abstractNumId w:val="23"/>
  </w:num>
  <w:num w:numId="33" w16cid:durableId="1974020748">
    <w:abstractNumId w:val="24"/>
  </w:num>
  <w:num w:numId="34" w16cid:durableId="1185903300">
    <w:abstractNumId w:val="13"/>
  </w:num>
  <w:num w:numId="35" w16cid:durableId="5897062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27BB7"/>
    <w:rsid w:val="0003038A"/>
    <w:rsid w:val="000305A2"/>
    <w:rsid w:val="00034805"/>
    <w:rsid w:val="00034BD0"/>
    <w:rsid w:val="0003601E"/>
    <w:rsid w:val="000372B2"/>
    <w:rsid w:val="00037B67"/>
    <w:rsid w:val="00044603"/>
    <w:rsid w:val="00051D18"/>
    <w:rsid w:val="000526F4"/>
    <w:rsid w:val="00064AB7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0F0EE8"/>
    <w:rsid w:val="00107E9B"/>
    <w:rsid w:val="00111A79"/>
    <w:rsid w:val="001305E5"/>
    <w:rsid w:val="00133AE9"/>
    <w:rsid w:val="0013405B"/>
    <w:rsid w:val="00141A15"/>
    <w:rsid w:val="001475E6"/>
    <w:rsid w:val="00147AAD"/>
    <w:rsid w:val="00150C5C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B7A8D"/>
    <w:rsid w:val="001C23E4"/>
    <w:rsid w:val="001C5416"/>
    <w:rsid w:val="001C5A23"/>
    <w:rsid w:val="001C5EB8"/>
    <w:rsid w:val="001D294D"/>
    <w:rsid w:val="001D7ED2"/>
    <w:rsid w:val="001E0BA7"/>
    <w:rsid w:val="001E0CFA"/>
    <w:rsid w:val="001E298C"/>
    <w:rsid w:val="001E2C55"/>
    <w:rsid w:val="001E3B28"/>
    <w:rsid w:val="001E6037"/>
    <w:rsid w:val="001F535C"/>
    <w:rsid w:val="001F5ACA"/>
    <w:rsid w:val="001F6A7A"/>
    <w:rsid w:val="00220026"/>
    <w:rsid w:val="0022211F"/>
    <w:rsid w:val="00223377"/>
    <w:rsid w:val="00225CA2"/>
    <w:rsid w:val="0023399C"/>
    <w:rsid w:val="00236A77"/>
    <w:rsid w:val="002377FC"/>
    <w:rsid w:val="00244902"/>
    <w:rsid w:val="00244AE4"/>
    <w:rsid w:val="00246838"/>
    <w:rsid w:val="00250DCD"/>
    <w:rsid w:val="00251844"/>
    <w:rsid w:val="00256F4A"/>
    <w:rsid w:val="00257B86"/>
    <w:rsid w:val="002619DD"/>
    <w:rsid w:val="002628BB"/>
    <w:rsid w:val="00272601"/>
    <w:rsid w:val="00273FAE"/>
    <w:rsid w:val="00276814"/>
    <w:rsid w:val="00284A74"/>
    <w:rsid w:val="00286F31"/>
    <w:rsid w:val="00287DB7"/>
    <w:rsid w:val="002929C5"/>
    <w:rsid w:val="00293683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24D45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92DDD"/>
    <w:rsid w:val="004A4B77"/>
    <w:rsid w:val="004A747C"/>
    <w:rsid w:val="004B124E"/>
    <w:rsid w:val="004B1BB4"/>
    <w:rsid w:val="004B6482"/>
    <w:rsid w:val="004C675E"/>
    <w:rsid w:val="004E3229"/>
    <w:rsid w:val="004E3511"/>
    <w:rsid w:val="004F0AAF"/>
    <w:rsid w:val="00507BE0"/>
    <w:rsid w:val="00511C5A"/>
    <w:rsid w:val="0051796D"/>
    <w:rsid w:val="005216C8"/>
    <w:rsid w:val="00523C4A"/>
    <w:rsid w:val="00525649"/>
    <w:rsid w:val="00531963"/>
    <w:rsid w:val="005346C1"/>
    <w:rsid w:val="00542265"/>
    <w:rsid w:val="00545D9C"/>
    <w:rsid w:val="005531A9"/>
    <w:rsid w:val="005541C6"/>
    <w:rsid w:val="0055663A"/>
    <w:rsid w:val="00570002"/>
    <w:rsid w:val="00571A35"/>
    <w:rsid w:val="0059105F"/>
    <w:rsid w:val="00593AEF"/>
    <w:rsid w:val="00594384"/>
    <w:rsid w:val="00597CEE"/>
    <w:rsid w:val="005A5543"/>
    <w:rsid w:val="005A55B8"/>
    <w:rsid w:val="005C4A56"/>
    <w:rsid w:val="005C5ED7"/>
    <w:rsid w:val="005D4B3F"/>
    <w:rsid w:val="005F4E0C"/>
    <w:rsid w:val="005F65B9"/>
    <w:rsid w:val="00605B24"/>
    <w:rsid w:val="006102CA"/>
    <w:rsid w:val="0061035C"/>
    <w:rsid w:val="006220AB"/>
    <w:rsid w:val="0063508F"/>
    <w:rsid w:val="00642063"/>
    <w:rsid w:val="00652874"/>
    <w:rsid w:val="00656B6F"/>
    <w:rsid w:val="006671FC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09C4"/>
    <w:rsid w:val="006E4227"/>
    <w:rsid w:val="006E6ACB"/>
    <w:rsid w:val="006F72E6"/>
    <w:rsid w:val="006F7D2B"/>
    <w:rsid w:val="00704327"/>
    <w:rsid w:val="0070667B"/>
    <w:rsid w:val="00711755"/>
    <w:rsid w:val="00716D45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848FF"/>
    <w:rsid w:val="00784CE2"/>
    <w:rsid w:val="007930DE"/>
    <w:rsid w:val="007A175E"/>
    <w:rsid w:val="007A4197"/>
    <w:rsid w:val="007A6017"/>
    <w:rsid w:val="007A6519"/>
    <w:rsid w:val="007A7584"/>
    <w:rsid w:val="007B5765"/>
    <w:rsid w:val="007C166A"/>
    <w:rsid w:val="007C7DB8"/>
    <w:rsid w:val="007D316C"/>
    <w:rsid w:val="007D589B"/>
    <w:rsid w:val="00802B1E"/>
    <w:rsid w:val="00804E0F"/>
    <w:rsid w:val="00805F60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737CF"/>
    <w:rsid w:val="00882D77"/>
    <w:rsid w:val="00894344"/>
    <w:rsid w:val="0089530B"/>
    <w:rsid w:val="008B7AA0"/>
    <w:rsid w:val="008C11EF"/>
    <w:rsid w:val="008C489D"/>
    <w:rsid w:val="008C6B03"/>
    <w:rsid w:val="008D10A1"/>
    <w:rsid w:val="008D679A"/>
    <w:rsid w:val="008D7CD1"/>
    <w:rsid w:val="008E5DEA"/>
    <w:rsid w:val="008F6332"/>
    <w:rsid w:val="00900386"/>
    <w:rsid w:val="0090457C"/>
    <w:rsid w:val="00911A00"/>
    <w:rsid w:val="00912C7E"/>
    <w:rsid w:val="00916524"/>
    <w:rsid w:val="00923EC0"/>
    <w:rsid w:val="009244E9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4F9E"/>
    <w:rsid w:val="009B66D3"/>
    <w:rsid w:val="009C0584"/>
    <w:rsid w:val="009C29FC"/>
    <w:rsid w:val="009D3D43"/>
    <w:rsid w:val="009E0462"/>
    <w:rsid w:val="009E058E"/>
    <w:rsid w:val="009F310D"/>
    <w:rsid w:val="009F7E04"/>
    <w:rsid w:val="00A02CBD"/>
    <w:rsid w:val="00A0453A"/>
    <w:rsid w:val="00A141D2"/>
    <w:rsid w:val="00A23AE6"/>
    <w:rsid w:val="00A2618B"/>
    <w:rsid w:val="00A33A05"/>
    <w:rsid w:val="00A46102"/>
    <w:rsid w:val="00A600D8"/>
    <w:rsid w:val="00A60F8B"/>
    <w:rsid w:val="00A64874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0234"/>
    <w:rsid w:val="00B71217"/>
    <w:rsid w:val="00B81AC3"/>
    <w:rsid w:val="00B81F34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C2C71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3387"/>
    <w:rsid w:val="00CF659C"/>
    <w:rsid w:val="00CF7ABC"/>
    <w:rsid w:val="00D04F86"/>
    <w:rsid w:val="00D0585A"/>
    <w:rsid w:val="00D114F5"/>
    <w:rsid w:val="00D171DD"/>
    <w:rsid w:val="00D24627"/>
    <w:rsid w:val="00D3448A"/>
    <w:rsid w:val="00D3654D"/>
    <w:rsid w:val="00D377C3"/>
    <w:rsid w:val="00D46FD6"/>
    <w:rsid w:val="00D47979"/>
    <w:rsid w:val="00D611CC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D4822"/>
    <w:rsid w:val="00DF46A2"/>
    <w:rsid w:val="00DF6525"/>
    <w:rsid w:val="00E039ED"/>
    <w:rsid w:val="00E13B1C"/>
    <w:rsid w:val="00E14183"/>
    <w:rsid w:val="00E21C5F"/>
    <w:rsid w:val="00E25CB4"/>
    <w:rsid w:val="00E33297"/>
    <w:rsid w:val="00E4284F"/>
    <w:rsid w:val="00E46F34"/>
    <w:rsid w:val="00E55D3B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A4A8D"/>
    <w:rsid w:val="00EC296F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16569"/>
    <w:rsid w:val="00F20145"/>
    <w:rsid w:val="00F203D4"/>
    <w:rsid w:val="00F26020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823D8"/>
    <w:rsid w:val="00F91E7F"/>
    <w:rsid w:val="00F92F9D"/>
    <w:rsid w:val="00F9446E"/>
    <w:rsid w:val="00F95777"/>
    <w:rsid w:val="00FA02AF"/>
    <w:rsid w:val="00FA11EB"/>
    <w:rsid w:val="00FA3D4B"/>
    <w:rsid w:val="00FA5BB6"/>
    <w:rsid w:val="00FB2089"/>
    <w:rsid w:val="00FB3BC7"/>
    <w:rsid w:val="00FB4B38"/>
    <w:rsid w:val="00FC08EA"/>
    <w:rsid w:val="00FC0F20"/>
    <w:rsid w:val="00FC2824"/>
    <w:rsid w:val="00FC614D"/>
    <w:rsid w:val="00FE18E0"/>
    <w:rsid w:val="00FE512A"/>
    <w:rsid w:val="00FE72B2"/>
    <w:rsid w:val="00FF1491"/>
    <w:rsid w:val="00FF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4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OMENTR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224</ap:Words>
  <ap:Characters>1235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2015-06-16T12:03:00.0000000Z</lastPrinted>
  <dcterms:created xsi:type="dcterms:W3CDTF">2026-05-27T13:48:00.0000000Z</dcterms:created>
  <dcterms:modified xsi:type="dcterms:W3CDTF">2026-05-27T13:48:00.0000000Z</dcterms:modified>
  <category/>
  <dc:description>------------------------</dc:description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