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779AF" w:rsidTr="00D9561B" w14:paraId="1B8D7CD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53323" w14:paraId="5A985E9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53323" w14:paraId="227240E5" w14:textId="77777777">
            <w:r>
              <w:t>Postbus 20018</w:t>
            </w:r>
          </w:p>
          <w:p w:rsidR="008E3932" w:rsidP="00D9561B" w:rsidRDefault="00153323" w14:paraId="143049D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779AF" w:rsidTr="00FF66F9" w14:paraId="439737C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53323" w14:paraId="1DFC409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50CDB" w14:paraId="7146C8EE" w14:textId="469A216D">
            <w:pPr>
              <w:rPr>
                <w:lang w:eastAsia="en-US"/>
              </w:rPr>
            </w:pPr>
            <w:r>
              <w:rPr>
                <w:lang w:eastAsia="en-US"/>
              </w:rPr>
              <w:t>26 mei 2026</w:t>
            </w:r>
          </w:p>
        </w:tc>
      </w:tr>
      <w:tr w:rsidR="002779AF" w:rsidTr="00FF66F9" w14:paraId="5AD03020" w14:textId="77777777">
        <w:trPr>
          <w:trHeight w:val="368"/>
        </w:trPr>
        <w:tc>
          <w:tcPr>
            <w:tcW w:w="929" w:type="dxa"/>
          </w:tcPr>
          <w:p w:rsidR="0005404B" w:rsidP="00FF66F9" w:rsidRDefault="00153323" w14:paraId="1B4323D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53323" w14:paraId="79C37799" w14:textId="28ED7B39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van het lid De Beer (VVD) over het bericht 'Oud-studenten verdwijnen in buitenland en betalen studieschuld niet terug</w:t>
            </w:r>
            <w:r w:rsidR="00620FF8">
              <w:rPr>
                <w:lang w:eastAsia="en-US"/>
              </w:rPr>
              <w:t>: staat loopt 170 miljoen mis</w:t>
            </w:r>
            <w:r>
              <w:rPr>
                <w:lang w:eastAsia="en-US"/>
              </w:rPr>
              <w:t xml:space="preserve">' </w:t>
            </w:r>
          </w:p>
        </w:tc>
      </w:tr>
    </w:tbl>
    <w:p w:rsidR="002779AF" w:rsidRDefault="001C2C36" w14:paraId="7FD32C17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779AF" w:rsidTr="00A421A1" w14:paraId="731CF194" w14:textId="77777777">
        <w:tc>
          <w:tcPr>
            <w:tcW w:w="2160" w:type="dxa"/>
          </w:tcPr>
          <w:p w:rsidRPr="00F53C9D" w:rsidR="006205C0" w:rsidP="00686AED" w:rsidRDefault="00153323" w14:paraId="634F60D8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153323" w14:paraId="77432D4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53323" w14:paraId="672D3C2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53323" w14:paraId="4D69C77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53323" w14:paraId="6E14E5A8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2A5400" w:rsidR="006205C0" w:rsidP="002A5400" w:rsidRDefault="00153323" w14:paraId="2F47DE03" w14:textId="540D87C9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2779AF" w:rsidTr="00A421A1" w14:paraId="3B878DB6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86CA87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779AF" w:rsidTr="00A421A1" w14:paraId="2622EF07" w14:textId="77777777">
        <w:trPr>
          <w:trHeight w:val="450"/>
        </w:trPr>
        <w:tc>
          <w:tcPr>
            <w:tcW w:w="2160" w:type="dxa"/>
          </w:tcPr>
          <w:p w:rsidR="00F51A76" w:rsidP="00A421A1" w:rsidRDefault="00153323" w14:paraId="5A54469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53323" w14:paraId="6E25405C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63868514</w:t>
            </w:r>
          </w:p>
        </w:tc>
      </w:tr>
      <w:tr w:rsidR="002779AF" w:rsidTr="00A421A1" w14:paraId="506E33B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53323" w14:paraId="25389EB6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153323" w14:paraId="082D6451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mei 2026</w:t>
            </w:r>
          </w:p>
        </w:tc>
      </w:tr>
      <w:tr w:rsidR="002779AF" w:rsidTr="00A421A1" w14:paraId="2F6A820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53323" w14:paraId="2EC3E25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153323" w14:paraId="2BCE965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2026Z09944</w:t>
            </w:r>
          </w:p>
        </w:tc>
      </w:tr>
    </w:tbl>
    <w:p w:rsidR="00215356" w:rsidRDefault="00215356" w14:paraId="240B8BD5" w14:textId="77777777"/>
    <w:p w:rsidR="006205C0" w:rsidP="00A421A1" w:rsidRDefault="006205C0" w14:paraId="6A0027D1" w14:textId="77777777"/>
    <w:p w:rsidR="00160C16" w:rsidP="00CA35E4" w:rsidRDefault="00153323" w14:paraId="23047B08" w14:textId="0DC6B66C">
      <w:r>
        <w:t xml:space="preserve">Op </w:t>
      </w:r>
      <w:r w:rsidR="002A5400">
        <w:t>15</w:t>
      </w:r>
      <w:r>
        <w:t xml:space="preserve"> mei 2026 heeft</w:t>
      </w:r>
      <w:r w:rsidR="005A7667">
        <w:t xml:space="preserve"> het lid </w:t>
      </w:r>
      <w:r>
        <w:t>De Beer (VVD)</w:t>
      </w:r>
      <w:r w:rsidR="009C4A36">
        <w:t xml:space="preserve"> </w:t>
      </w:r>
      <w:r w:rsidRPr="00613124">
        <w:t xml:space="preserve">schriftelijke </w:t>
      </w:r>
      <w:r w:rsidRPr="00613124" w:rsidR="00935893">
        <w:t>vragen</w:t>
      </w:r>
      <w:r w:rsidR="00E5483F">
        <w:t xml:space="preserve"> </w:t>
      </w:r>
      <w:r w:rsidR="009C4A36">
        <w:t xml:space="preserve">gesteld </w:t>
      </w:r>
      <w:r>
        <w:t xml:space="preserve">over het </w:t>
      </w:r>
      <w:r w:rsidRPr="00613124">
        <w:t xml:space="preserve">bericht </w:t>
      </w:r>
      <w:r w:rsidRPr="00613124" w:rsidR="00613124">
        <w:rPr>
          <w:rFonts w:eastAsia="Calibri"/>
          <w:szCs w:val="18"/>
          <w:lang w:eastAsia="en-US"/>
        </w:rPr>
        <w:t>‘Oud-studenten verdwijnen in buitenland en betalen studieschuld niet terug: staat loopt 170 miljoen mis’</w:t>
      </w:r>
      <w:r w:rsidRPr="00613124">
        <w:t>.</w:t>
      </w:r>
      <w:r>
        <w:t xml:space="preserve"> </w:t>
      </w:r>
    </w:p>
    <w:p w:rsidR="002A5400" w:rsidP="00CA35E4" w:rsidRDefault="002A5400" w14:paraId="21D7A3D6" w14:textId="77777777"/>
    <w:p w:rsidR="009C4A36" w:rsidP="00CA35E4" w:rsidRDefault="00153323" w14:paraId="7DF0B047" w14:textId="0CFAE80D">
      <w:r>
        <w:t>Tot mijn</w:t>
      </w:r>
      <w:r w:rsidR="00C048DC">
        <w:t xml:space="preserve"> </w:t>
      </w:r>
      <w:r>
        <w:t>spijt is beantwoording binnen de gestelde termijn niet mogelijk, omdat de beantwoording meer tijd vergt.</w:t>
      </w:r>
      <w:r w:rsidR="002A5400">
        <w:t xml:space="preserve"> </w:t>
      </w:r>
      <w:r>
        <w:t>Ik zal</w:t>
      </w:r>
      <w:r w:rsidR="00C048DC">
        <w:t xml:space="preserve"> </w:t>
      </w:r>
      <w:r w:rsidRPr="00613124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15A793D9" w14:textId="77777777"/>
    <w:p w:rsidR="00512BFC" w:rsidP="00CA35E4" w:rsidRDefault="00512BFC" w14:paraId="58DFAFA4" w14:textId="77777777"/>
    <w:p w:rsidR="009C4A36" w:rsidP="00CA35E4" w:rsidRDefault="00153323" w14:paraId="18620F2E" w14:textId="77777777">
      <w:r>
        <w:t>De minister van Onderwijs, Cultuur en Wetenschap,</w:t>
      </w:r>
    </w:p>
    <w:p w:rsidR="001C594D" w:rsidP="001C594D" w:rsidRDefault="001C594D" w14:paraId="04ED2112" w14:textId="77777777"/>
    <w:p w:rsidR="001C594D" w:rsidP="001C594D" w:rsidRDefault="001C594D" w14:paraId="181A5C59" w14:textId="77777777"/>
    <w:p w:rsidR="001C594D" w:rsidP="001C594D" w:rsidRDefault="001C594D" w14:paraId="46558DA3" w14:textId="77777777"/>
    <w:p w:rsidR="001C594D" w:rsidP="001C594D" w:rsidRDefault="001C594D" w14:paraId="5B276EBE" w14:textId="77777777"/>
    <w:p w:rsidRPr="001C594D" w:rsidR="00EF702D" w:rsidP="001C594D" w:rsidRDefault="00153323" w14:paraId="12D068A3" w14:textId="77777777">
      <w:r w:rsidRPr="006C6CF8">
        <w:rPr>
          <w:lang w:eastAsia="en-US"/>
        </w:rPr>
        <w:t>Rianne Letschert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A9B0" w14:textId="77777777" w:rsidR="00DC691C" w:rsidRDefault="00153323">
      <w:r>
        <w:separator/>
      </w:r>
    </w:p>
    <w:p w14:paraId="695ECA28" w14:textId="77777777" w:rsidR="00DC691C" w:rsidRDefault="00DC691C"/>
  </w:endnote>
  <w:endnote w:type="continuationSeparator" w:id="0">
    <w:p w14:paraId="2F18608E" w14:textId="77777777" w:rsidR="00DC691C" w:rsidRDefault="00153323">
      <w:r>
        <w:continuationSeparator/>
      </w:r>
    </w:p>
    <w:p w14:paraId="553D06D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EA1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B4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779AF" w14:paraId="4A73E1B4" w14:textId="77777777" w:rsidTr="004C7E1D">
      <w:trPr>
        <w:trHeight w:hRule="exact" w:val="357"/>
      </w:trPr>
      <w:tc>
        <w:tcPr>
          <w:tcW w:w="7603" w:type="dxa"/>
        </w:tcPr>
        <w:p w14:paraId="65A6B64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7ACC7A5" w14:textId="77777777" w:rsidR="002F71BB" w:rsidRPr="004C7E1D" w:rsidRDefault="0015332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AA68B4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779AF" w14:paraId="78D683AB" w14:textId="77777777" w:rsidTr="004C7E1D">
      <w:trPr>
        <w:trHeight w:hRule="exact" w:val="357"/>
      </w:trPr>
      <w:tc>
        <w:tcPr>
          <w:tcW w:w="7709" w:type="dxa"/>
        </w:tcPr>
        <w:p w14:paraId="030E77D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D17E5C4" w14:textId="72B5B148" w:rsidR="00D17084" w:rsidRPr="004C7E1D" w:rsidRDefault="0015332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D75E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886247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4D09" w14:textId="77777777" w:rsidR="00DC691C" w:rsidRDefault="00153323">
      <w:r>
        <w:separator/>
      </w:r>
    </w:p>
    <w:p w14:paraId="4DB725E4" w14:textId="77777777" w:rsidR="00DC691C" w:rsidRDefault="00DC691C"/>
  </w:footnote>
  <w:footnote w:type="continuationSeparator" w:id="0">
    <w:p w14:paraId="4A4685EF" w14:textId="77777777" w:rsidR="00DC691C" w:rsidRDefault="00153323">
      <w:r>
        <w:continuationSeparator/>
      </w:r>
    </w:p>
    <w:p w14:paraId="0E8CF75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EC9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779AF" w14:paraId="15BB3B2F" w14:textId="77777777" w:rsidTr="006D2D53">
      <w:trPr>
        <w:trHeight w:hRule="exact" w:val="400"/>
      </w:trPr>
      <w:tc>
        <w:tcPr>
          <w:tcW w:w="7518" w:type="dxa"/>
        </w:tcPr>
        <w:p w14:paraId="3C11E642" w14:textId="77777777" w:rsidR="00527BD4" w:rsidRPr="00275984" w:rsidRDefault="00527BD4" w:rsidP="00BF4427">
          <w:pPr>
            <w:pStyle w:val="Huisstijl-Rubricering"/>
          </w:pPr>
        </w:p>
      </w:tc>
    </w:tr>
  </w:tbl>
  <w:p w14:paraId="4ADA3F4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779AF" w14:paraId="032671AC" w14:textId="77777777" w:rsidTr="003B528D">
      <w:tc>
        <w:tcPr>
          <w:tcW w:w="2160" w:type="dxa"/>
        </w:tcPr>
        <w:p w14:paraId="31BB8D3F" w14:textId="77777777" w:rsidR="002F71BB" w:rsidRPr="000407BB" w:rsidRDefault="0015332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779AF" w14:paraId="57CE9C44" w14:textId="77777777" w:rsidTr="002F71BB">
      <w:trPr>
        <w:trHeight w:val="259"/>
      </w:trPr>
      <w:tc>
        <w:tcPr>
          <w:tcW w:w="2160" w:type="dxa"/>
        </w:tcPr>
        <w:p w14:paraId="74E38768" w14:textId="77777777" w:rsidR="00E35CF4" w:rsidRPr="005D283A" w:rsidRDefault="0015332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63868514</w:t>
          </w:r>
        </w:p>
      </w:tc>
    </w:tr>
  </w:tbl>
  <w:p w14:paraId="2C4DB47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779AF" w14:paraId="74378FCC" w14:textId="77777777" w:rsidTr="001377D4">
      <w:trPr>
        <w:trHeight w:val="2636"/>
      </w:trPr>
      <w:tc>
        <w:tcPr>
          <w:tcW w:w="737" w:type="dxa"/>
        </w:tcPr>
        <w:p w14:paraId="4FF50D6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7107760" w14:textId="77777777" w:rsidR="00704845" w:rsidRDefault="0015332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8959F04" wp14:editId="3F022DA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C04584" w14:textId="77777777" w:rsidR="00483ECA" w:rsidRDefault="00483ECA" w:rsidP="00D037A9"/>
      </w:tc>
    </w:tr>
  </w:tbl>
  <w:p w14:paraId="129483D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779AF" w14:paraId="7C0FE2BE" w14:textId="77777777" w:rsidTr="0008539E">
      <w:trPr>
        <w:trHeight w:hRule="exact" w:val="572"/>
      </w:trPr>
      <w:tc>
        <w:tcPr>
          <w:tcW w:w="7520" w:type="dxa"/>
        </w:tcPr>
        <w:p w14:paraId="6691A265" w14:textId="77777777" w:rsidR="00527BD4" w:rsidRPr="00963440" w:rsidRDefault="0015332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779AF" w14:paraId="5DF3D1E8" w14:textId="77777777" w:rsidTr="00E776C6">
      <w:trPr>
        <w:cantSplit/>
        <w:trHeight w:hRule="exact" w:val="238"/>
      </w:trPr>
      <w:tc>
        <w:tcPr>
          <w:tcW w:w="7520" w:type="dxa"/>
        </w:tcPr>
        <w:p w14:paraId="087A7C00" w14:textId="77777777" w:rsidR="00093ABC" w:rsidRPr="00963440" w:rsidRDefault="00093ABC" w:rsidP="00963440"/>
      </w:tc>
    </w:tr>
    <w:tr w:rsidR="002779AF" w14:paraId="4442B6C4" w14:textId="77777777" w:rsidTr="00E776C6">
      <w:trPr>
        <w:cantSplit/>
        <w:trHeight w:hRule="exact" w:val="1520"/>
      </w:trPr>
      <w:tc>
        <w:tcPr>
          <w:tcW w:w="7520" w:type="dxa"/>
        </w:tcPr>
        <w:p w14:paraId="6DC89D2D" w14:textId="77777777" w:rsidR="00A604D3" w:rsidRPr="00963440" w:rsidRDefault="00A604D3" w:rsidP="00963440"/>
      </w:tc>
    </w:tr>
    <w:tr w:rsidR="002779AF" w14:paraId="612F8BF1" w14:textId="77777777" w:rsidTr="00E776C6">
      <w:trPr>
        <w:trHeight w:hRule="exact" w:val="1077"/>
      </w:trPr>
      <w:tc>
        <w:tcPr>
          <w:tcW w:w="7520" w:type="dxa"/>
        </w:tcPr>
        <w:p w14:paraId="4E6A5AF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81885D2" w14:textId="77777777" w:rsidR="006F273B" w:rsidRDefault="006F273B" w:rsidP="00BC4AE3">
    <w:pPr>
      <w:pStyle w:val="Koptekst"/>
    </w:pPr>
  </w:p>
  <w:p w14:paraId="5FD2D15B" w14:textId="77777777" w:rsidR="00153BD0" w:rsidRDefault="00153BD0" w:rsidP="00BC4AE3">
    <w:pPr>
      <w:pStyle w:val="Koptekst"/>
    </w:pPr>
  </w:p>
  <w:p w14:paraId="35B68ADE" w14:textId="77777777" w:rsidR="0044605E" w:rsidRDefault="0044605E" w:rsidP="00BC4AE3">
    <w:pPr>
      <w:pStyle w:val="Koptekst"/>
    </w:pPr>
  </w:p>
  <w:p w14:paraId="36FA3553" w14:textId="77777777" w:rsidR="0044605E" w:rsidRDefault="0044605E" w:rsidP="00BC4AE3">
    <w:pPr>
      <w:pStyle w:val="Koptekst"/>
    </w:pPr>
  </w:p>
  <w:p w14:paraId="37DC805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D383AD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42CB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C46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29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6A5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8E2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6A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0C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F48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7F410B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27E3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CAF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02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A9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ACD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25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20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F8E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4213410">
    <w:abstractNumId w:val="10"/>
  </w:num>
  <w:num w:numId="2" w16cid:durableId="327711541">
    <w:abstractNumId w:val="7"/>
  </w:num>
  <w:num w:numId="3" w16cid:durableId="435905041">
    <w:abstractNumId w:val="6"/>
  </w:num>
  <w:num w:numId="4" w16cid:durableId="1721586893">
    <w:abstractNumId w:val="5"/>
  </w:num>
  <w:num w:numId="5" w16cid:durableId="258175409">
    <w:abstractNumId w:val="4"/>
  </w:num>
  <w:num w:numId="6" w16cid:durableId="458189736">
    <w:abstractNumId w:val="8"/>
  </w:num>
  <w:num w:numId="7" w16cid:durableId="1264725194">
    <w:abstractNumId w:val="3"/>
  </w:num>
  <w:num w:numId="8" w16cid:durableId="713777734">
    <w:abstractNumId w:val="2"/>
  </w:num>
  <w:num w:numId="9" w16cid:durableId="312032034">
    <w:abstractNumId w:val="1"/>
  </w:num>
  <w:num w:numId="10" w16cid:durableId="1764036833">
    <w:abstractNumId w:val="0"/>
  </w:num>
  <w:num w:numId="11" w16cid:durableId="1647664345">
    <w:abstractNumId w:val="9"/>
  </w:num>
  <w:num w:numId="12" w16cid:durableId="1277755977">
    <w:abstractNumId w:val="11"/>
  </w:num>
  <w:num w:numId="13" w16cid:durableId="1346514343">
    <w:abstractNumId w:val="13"/>
  </w:num>
  <w:num w:numId="14" w16cid:durableId="20911965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D75E1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323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779AF"/>
    <w:rsid w:val="00280F74"/>
    <w:rsid w:val="00286998"/>
    <w:rsid w:val="00291AB7"/>
    <w:rsid w:val="0029422B"/>
    <w:rsid w:val="00294DCB"/>
    <w:rsid w:val="002A06CE"/>
    <w:rsid w:val="002A37B5"/>
    <w:rsid w:val="002A5400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18B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124"/>
    <w:rsid w:val="00613B1D"/>
    <w:rsid w:val="00617311"/>
    <w:rsid w:val="00617A44"/>
    <w:rsid w:val="006202B6"/>
    <w:rsid w:val="006205C0"/>
    <w:rsid w:val="00620FF8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0CDB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725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2695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164C4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9FB55"/>
  <w15:docId w15:val="{7425E248-D14E-4E06-B5E7-C578054F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2026-05-26T14:32:00.0000000Z</dcterms:created>
  <dcterms:modified xsi:type="dcterms:W3CDTF">2026-05-26T14:32:00.0000000Z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O223LIN</vt:lpwstr>
  </property>
  <property fmtid="{D5CDD505-2E9C-101B-9397-08002B2CF9AE}" pid="3" name="Author">
    <vt:lpwstr>O223LIN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van het lid De Beer (VVD) over het bericht 'Oud-studenten verdwijnen in buitenland en betalen studieschuld niet terug.' 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O223LIN</vt:lpwstr>
  </property>
</Properties>
</file>