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4B3" w:rsidP="005C1A3D" w:rsidRDefault="00015690" w14:paraId="148818C1" w14:textId="77777777">
      <w:pPr>
        <w:tabs>
          <w:tab w:val="left" w:pos="360"/>
          <w:tab w:val="left" w:pos="2160"/>
          <w:tab w:val="left" w:pos="4320"/>
          <w:tab w:val="left" w:pos="6480"/>
        </w:tabs>
      </w:pPr>
      <w:r w:rsidRPr="00354C2A">
        <w:t>Geachte Voorzitter,</w:t>
      </w:r>
    </w:p>
    <w:p w:rsidR="00354C2A" w:rsidP="005C1A3D" w:rsidRDefault="00354C2A" w14:paraId="442A5FD5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CD0CB3" w:rsidP="005C1A3D" w:rsidRDefault="00015690" w14:paraId="28AB3F4E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 w:rsidRPr="005C1A3D">
        <w:t>, alsmede een nota van wijziging</w:t>
      </w:r>
      <w:r>
        <w:t>.</w:t>
      </w:r>
    </w:p>
    <w:p w:rsidR="004704B3" w:rsidP="005C1A3D" w:rsidRDefault="004704B3" w14:paraId="4CA84D68" w14:textId="77777777">
      <w:pPr>
        <w:tabs>
          <w:tab w:val="left" w:pos="426"/>
        </w:tabs>
      </w:pPr>
    </w:p>
    <w:p w:rsidR="00961018" w:rsidP="005C1A3D" w:rsidRDefault="00961018" w14:paraId="6FAE5FDA" w14:textId="77777777">
      <w:pPr>
        <w:tabs>
          <w:tab w:val="left" w:pos="426"/>
        </w:tabs>
      </w:pPr>
    </w:p>
    <w:p w:rsidR="005C1A3D" w:rsidP="005C1A3D" w:rsidRDefault="005C1A3D" w14:paraId="39AB35BA" w14:textId="77777777">
      <w:pPr>
        <w:tabs>
          <w:tab w:val="left" w:pos="426"/>
        </w:tabs>
      </w:pPr>
    </w:p>
    <w:p w:rsidR="005C1A3D" w:rsidP="005C1A3D" w:rsidRDefault="005C1A3D" w14:paraId="5E0A42B6" w14:textId="77777777">
      <w:pPr>
        <w:tabs>
          <w:tab w:val="left" w:pos="426"/>
        </w:tabs>
      </w:pPr>
    </w:p>
    <w:p w:rsidR="00402CD4" w:rsidP="005C1A3D" w:rsidRDefault="00402CD4" w14:paraId="0FA01C91" w14:textId="77777777">
      <w:pPr>
        <w:tabs>
          <w:tab w:val="left" w:pos="426"/>
        </w:tabs>
      </w:pPr>
    </w:p>
    <w:p w:rsidR="00DF25B7" w:rsidP="005C1A3D" w:rsidRDefault="00015690" w14:paraId="0C74AF96" w14:textId="77777777">
      <w:pPr>
        <w:rPr>
          <w:szCs w:val="18"/>
        </w:rPr>
      </w:pPr>
      <w:bookmarkStart w:name="_Hlk222840271" w:id="0"/>
      <w:r>
        <w:rPr>
          <w:szCs w:val="18"/>
        </w:rPr>
        <w:t>Stientje van Veldhoven</w:t>
      </w:r>
      <w:r w:rsidR="00312A4C">
        <w:rPr>
          <w:szCs w:val="18"/>
        </w:rPr>
        <w:t>-van der Meer</w:t>
      </w:r>
    </w:p>
    <w:bookmarkEnd w:id="0"/>
    <w:p w:rsidRPr="005461DA" w:rsidR="004E505E" w:rsidP="005C1A3D" w:rsidRDefault="00015690" w14:paraId="7380B6DA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Pr="005029AC" w:rsidR="005029AC" w:rsidP="005C1A3D" w:rsidRDefault="005029AC" w14:paraId="2BF3AD3A" w14:textId="77777777">
      <w:pPr>
        <w:rPr>
          <w:rFonts w:ascii="Times New Roman" w:hAnsi="Times New Roman"/>
          <w:color w:val="000000"/>
          <w:sz w:val="27"/>
          <w:szCs w:val="27"/>
        </w:rPr>
      </w:pPr>
    </w:p>
    <w:p w:rsidR="00341CA1" w:rsidP="005C1A3D" w:rsidRDefault="00341CA1" w14:paraId="3E49506E" w14:textId="77777777"/>
    <w:sectPr w:rsidR="00341CA1" w:rsidSect="009B17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374A" w14:textId="77777777" w:rsidR="002E4AE8" w:rsidRDefault="002E4AE8">
      <w:r>
        <w:separator/>
      </w:r>
    </w:p>
    <w:p w14:paraId="5484E820" w14:textId="77777777" w:rsidR="002E4AE8" w:rsidRDefault="002E4AE8"/>
  </w:endnote>
  <w:endnote w:type="continuationSeparator" w:id="0">
    <w:p w14:paraId="230C5B61" w14:textId="77777777" w:rsidR="002E4AE8" w:rsidRDefault="002E4AE8">
      <w:r>
        <w:continuationSeparator/>
      </w:r>
    </w:p>
    <w:p w14:paraId="2C1A547B" w14:textId="77777777" w:rsidR="002E4AE8" w:rsidRDefault="002E4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0908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40BA3" w14:paraId="6A40C25A" w14:textId="77777777" w:rsidTr="00CA6A25">
      <w:trPr>
        <w:trHeight w:hRule="exact" w:val="240"/>
      </w:trPr>
      <w:tc>
        <w:tcPr>
          <w:tcW w:w="7601" w:type="dxa"/>
        </w:tcPr>
        <w:p w14:paraId="02C74B3B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329DC950" w14:textId="77777777" w:rsidR="00074F10" w:rsidRPr="00645414" w:rsidRDefault="0001569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516CE1B1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40BA3" w14:paraId="09230A91" w14:textId="77777777" w:rsidTr="00CA6A25">
      <w:trPr>
        <w:trHeight w:hRule="exact" w:val="240"/>
      </w:trPr>
      <w:tc>
        <w:tcPr>
          <w:tcW w:w="7601" w:type="dxa"/>
        </w:tcPr>
        <w:p w14:paraId="757464AF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0D477368" w14:textId="741411EA" w:rsidR="00074F10" w:rsidRPr="00ED539E" w:rsidRDefault="0001569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4AFF">
            <w:fldChar w:fldCharType="begin"/>
          </w:r>
          <w:r>
            <w:instrText xml:space="preserve"> SECTIONPAGES   \* MERGEFORMAT </w:instrText>
          </w:r>
          <w:r w:rsidR="00BC4AFF">
            <w:fldChar w:fldCharType="separate"/>
          </w:r>
          <w:r w:rsidR="00372119">
            <w:t>1</w:t>
          </w:r>
          <w:r w:rsidR="00BC4AFF">
            <w:fldChar w:fldCharType="end"/>
          </w:r>
        </w:p>
      </w:tc>
    </w:tr>
  </w:tbl>
  <w:p w14:paraId="20590F7B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13B39B02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DEC8" w14:textId="77777777" w:rsidR="002E4AE8" w:rsidRDefault="002E4AE8">
      <w:r>
        <w:separator/>
      </w:r>
    </w:p>
    <w:p w14:paraId="12858D8E" w14:textId="77777777" w:rsidR="002E4AE8" w:rsidRDefault="002E4AE8"/>
  </w:footnote>
  <w:footnote w:type="continuationSeparator" w:id="0">
    <w:p w14:paraId="57A126DD" w14:textId="77777777" w:rsidR="002E4AE8" w:rsidRDefault="002E4AE8">
      <w:r>
        <w:continuationSeparator/>
      </w:r>
    </w:p>
    <w:p w14:paraId="5C5CD70E" w14:textId="77777777" w:rsidR="002E4AE8" w:rsidRDefault="002E4A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40BA3" w14:paraId="698ADEFF" w14:textId="77777777" w:rsidTr="00A50CF6">
      <w:tc>
        <w:tcPr>
          <w:tcW w:w="2156" w:type="dxa"/>
        </w:tcPr>
        <w:p w14:paraId="3C138B92" w14:textId="77777777" w:rsidR="00074F10" w:rsidRPr="005819CE" w:rsidRDefault="00015690" w:rsidP="00811294">
          <w:pPr>
            <w:pStyle w:val="Huisstijl-Kopje"/>
          </w:pPr>
          <w:r>
            <w:t>Ons kenmerk</w:t>
          </w:r>
        </w:p>
        <w:p w14:paraId="54DE26FF" w14:textId="0215D877" w:rsidR="00074F10" w:rsidRPr="005819CE" w:rsidRDefault="00015690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402CD4">
                <w:fldChar w:fldCharType="begin"/>
              </w:r>
              <w:r>
                <w:instrText xml:space="preserve"> DOCPROPERTY  "documentId"  \* MERGEFORMAT </w:instrText>
              </w:r>
              <w:r w:rsidR="00402CD4">
                <w:fldChar w:fldCharType="separate"/>
              </w:r>
              <w:r>
                <w:rPr>
                  <w:b/>
                  <w:bCs/>
                </w:rPr>
                <w:t>Fout! Onbekende naam voor documenteigenschap.</w:t>
              </w:r>
              <w:r w:rsidR="00402CD4">
                <w:fldChar w:fldCharType="end"/>
              </w:r>
            </w:sdtContent>
          </w:sdt>
        </w:p>
      </w:tc>
    </w:tr>
  </w:tbl>
  <w:p w14:paraId="0F99DF17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40BA3" w14:paraId="11571568" w14:textId="77777777" w:rsidTr="00A50CF6">
      <w:trPr>
        <w:trHeight w:hRule="exact" w:val="400"/>
      </w:trPr>
      <w:tc>
        <w:tcPr>
          <w:tcW w:w="7380" w:type="dxa"/>
        </w:tcPr>
        <w:p w14:paraId="1D1031E6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54DCE9E2" w14:textId="77777777" w:rsidR="00074F10" w:rsidRDefault="00074F10" w:rsidP="008C356D"/>
  <w:p w14:paraId="3A05584C" w14:textId="77777777" w:rsidR="00074F10" w:rsidRPr="00740712" w:rsidRDefault="00074F10" w:rsidP="008C356D"/>
  <w:p w14:paraId="7A19233D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3169CDE0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430BE7D0" w14:textId="77777777" w:rsidR="00074F10" w:rsidRDefault="00074F10" w:rsidP="004F44C2"/>
  <w:p w14:paraId="3AC8DD72" w14:textId="77777777" w:rsidR="00074F10" w:rsidRPr="00740712" w:rsidRDefault="00074F10" w:rsidP="004F44C2"/>
  <w:p w14:paraId="46E431CF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40BA3" w14:paraId="7D92550B" w14:textId="77777777" w:rsidTr="00751A6A">
      <w:trPr>
        <w:trHeight w:val="2636"/>
      </w:trPr>
      <w:tc>
        <w:tcPr>
          <w:tcW w:w="737" w:type="dxa"/>
        </w:tcPr>
        <w:p w14:paraId="026D2668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06714B6" w14:textId="77777777" w:rsidR="00074F10" w:rsidRDefault="00015690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63429D4A" wp14:editId="0D9912D4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D59069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29121172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40BA3" w14:paraId="527D5792" w14:textId="77777777" w:rsidTr="003F7063">
      <w:tc>
        <w:tcPr>
          <w:tcW w:w="2160" w:type="dxa"/>
        </w:tcPr>
        <w:p w14:paraId="3533FB49" w14:textId="77777777" w:rsidR="003F7063" w:rsidRPr="00F9751C" w:rsidRDefault="00015690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263BF431" w14:textId="77777777" w:rsidR="003F7063" w:rsidRPr="00BE5ED9" w:rsidRDefault="00015690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513B904" w14:textId="77777777" w:rsidR="00EF495B" w:rsidRDefault="0001569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0ADB7A7" w14:textId="77777777" w:rsidR="00EF495B" w:rsidRPr="005B3814" w:rsidRDefault="0001569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2F956A2" w14:textId="0A5A8DF2" w:rsidR="003F7063" w:rsidRPr="005C1A3D" w:rsidRDefault="00015690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640BA3" w14:paraId="581A473B" w14:textId="77777777" w:rsidTr="005C1A3D">
      <w:trPr>
        <w:trHeight w:val="80"/>
      </w:trPr>
      <w:tc>
        <w:tcPr>
          <w:tcW w:w="2160" w:type="dxa"/>
        </w:tcPr>
        <w:p w14:paraId="2D956A43" w14:textId="77777777" w:rsidR="003F7063" w:rsidRPr="004C2ACE" w:rsidRDefault="003F7063" w:rsidP="003F7063"/>
      </w:tc>
    </w:tr>
    <w:tr w:rsidR="00640BA3" w14:paraId="2892DD87" w14:textId="77777777" w:rsidTr="003F7063">
      <w:tc>
        <w:tcPr>
          <w:tcW w:w="2160" w:type="dxa"/>
        </w:tcPr>
        <w:p w14:paraId="032B99CC" w14:textId="77777777" w:rsidR="003F7063" w:rsidRPr="00F9751C" w:rsidRDefault="00015690" w:rsidP="003F7063">
          <w:pPr>
            <w:pStyle w:val="Huisstijl-Kopje"/>
          </w:pPr>
          <w:r w:rsidRPr="00F9751C">
            <w:t>Ons kenmerk</w:t>
          </w:r>
        </w:p>
        <w:p w14:paraId="483D28E0" w14:textId="66FB9CF8" w:rsidR="005C1A3D" w:rsidRPr="005C1A3D" w:rsidRDefault="00015690" w:rsidP="005C1A3D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5C1A3D">
            <w:rPr>
              <w:sz w:val="13"/>
              <w:szCs w:val="13"/>
            </w:rPr>
            <w:t xml:space="preserve">WJZ / </w:t>
          </w:r>
          <w:r w:rsidR="005C1A3D" w:rsidRPr="005C1A3D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106167634</w:t>
          </w:r>
        </w:p>
        <w:p w14:paraId="3C51C6C2" w14:textId="52C73C16" w:rsidR="003F7063" w:rsidRPr="003F7063" w:rsidRDefault="00015690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</w:t>
          </w:r>
          <w:r w:rsidR="00B65270">
            <w:rPr>
              <w:b/>
            </w:rPr>
            <w:t>g</w:t>
          </w:r>
          <w:r w:rsidRPr="003F7063">
            <w:rPr>
              <w:b/>
            </w:rPr>
            <w:t>en)</w:t>
          </w:r>
        </w:p>
        <w:p w14:paraId="2842DFDD" w14:textId="77777777" w:rsidR="003F7063" w:rsidRPr="00F0379C" w:rsidRDefault="00015690" w:rsidP="003F7063">
          <w:pPr>
            <w:pStyle w:val="Huisstijl-Gegeven"/>
          </w:pPr>
          <w:r>
            <w:t>2</w:t>
          </w:r>
        </w:p>
      </w:tc>
    </w:tr>
  </w:tbl>
  <w:p w14:paraId="25495F62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40BA3" w14:paraId="59DD6322" w14:textId="77777777" w:rsidTr="003A7CAB">
      <w:trPr>
        <w:trHeight w:val="400"/>
      </w:trPr>
      <w:tc>
        <w:tcPr>
          <w:tcW w:w="7520" w:type="dxa"/>
          <w:gridSpan w:val="2"/>
        </w:tcPr>
        <w:p w14:paraId="0ADCF631" w14:textId="77777777" w:rsidR="00074F10" w:rsidRPr="00BC3B53" w:rsidRDefault="0001569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40BA3" w14:paraId="684DD68E" w14:textId="77777777" w:rsidTr="003A7CAB">
      <w:trPr>
        <w:cantSplit/>
        <w:trHeight w:hRule="exact" w:val="2440"/>
      </w:trPr>
      <w:tc>
        <w:tcPr>
          <w:tcW w:w="7520" w:type="dxa"/>
          <w:gridSpan w:val="2"/>
        </w:tcPr>
        <w:p w14:paraId="607C2768" w14:textId="36F89E9D" w:rsidR="005C1A3D" w:rsidRDefault="00015690" w:rsidP="00A50CF6">
          <w:pPr>
            <w:pStyle w:val="Huisstijl-NAW"/>
          </w:pPr>
          <w:r w:rsidRPr="00D24199">
            <w:t xml:space="preserve">De </w:t>
          </w:r>
          <w:r w:rsidR="002365AF">
            <w:t>V</w:t>
          </w:r>
          <w:r w:rsidRPr="00D24199">
            <w:t xml:space="preserve">oorzitter van de Tweede Kamer </w:t>
          </w:r>
        </w:p>
        <w:p w14:paraId="1D30E512" w14:textId="07BFB47F" w:rsidR="00074F10" w:rsidRDefault="00015690" w:rsidP="00A50CF6">
          <w:pPr>
            <w:pStyle w:val="Huisstijl-NAW"/>
          </w:pPr>
          <w:r w:rsidRPr="00D24199">
            <w:t>der Staten-Generaal</w:t>
          </w:r>
        </w:p>
        <w:p w14:paraId="77D0B595" w14:textId="77777777" w:rsidR="00B24CC0" w:rsidRDefault="00015690" w:rsidP="00B24CC0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CD3115D" w14:textId="2C7C8E8C" w:rsidR="00B24CC0" w:rsidRPr="00D24199" w:rsidRDefault="00015690" w:rsidP="00B24CC0">
          <w:r>
            <w:rPr>
              <w:szCs w:val="18"/>
            </w:rPr>
            <w:t>2595 BD</w:t>
          </w:r>
          <w:r w:rsidR="005C1A3D">
            <w:rPr>
              <w:szCs w:val="18"/>
            </w:rPr>
            <w:t xml:space="preserve"> </w:t>
          </w:r>
          <w:r>
            <w:rPr>
              <w:szCs w:val="18"/>
            </w:rPr>
            <w:t xml:space="preserve"> DEN HAAG</w:t>
          </w:r>
        </w:p>
      </w:tc>
    </w:tr>
    <w:tr w:rsidR="00640BA3" w14:paraId="0DC6474C" w14:textId="77777777" w:rsidTr="003A7CAB">
      <w:trPr>
        <w:trHeight w:hRule="exact" w:val="400"/>
      </w:trPr>
      <w:tc>
        <w:tcPr>
          <w:tcW w:w="7520" w:type="dxa"/>
          <w:gridSpan w:val="2"/>
        </w:tcPr>
        <w:p w14:paraId="0D2CE127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40BA3" w14:paraId="646EEB2C" w14:textId="77777777" w:rsidTr="003A7CAB">
      <w:trPr>
        <w:trHeight w:val="240"/>
      </w:trPr>
      <w:tc>
        <w:tcPr>
          <w:tcW w:w="900" w:type="dxa"/>
        </w:tcPr>
        <w:p w14:paraId="0AA9F5F2" w14:textId="77777777" w:rsidR="00074F10" w:rsidRPr="007709EF" w:rsidRDefault="0001569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54CF565" w14:textId="31948C43" w:rsidR="00074F10" w:rsidRPr="007709EF" w:rsidRDefault="00B65270" w:rsidP="00A50CF6">
          <w:r>
            <w:t>26 mei 2026</w:t>
          </w:r>
        </w:p>
      </w:tc>
    </w:tr>
    <w:tr w:rsidR="00640BA3" w14:paraId="3179AD94" w14:textId="77777777" w:rsidTr="003A7CAB">
      <w:trPr>
        <w:trHeight w:val="240"/>
      </w:trPr>
      <w:tc>
        <w:tcPr>
          <w:tcW w:w="900" w:type="dxa"/>
        </w:tcPr>
        <w:p w14:paraId="0E40DBC4" w14:textId="77777777" w:rsidR="00074F10" w:rsidRPr="007709EF" w:rsidRDefault="0001569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93BAD71" w14:textId="77777777" w:rsidR="00074F10" w:rsidRPr="007709EF" w:rsidRDefault="00015690" w:rsidP="00A50CF6">
          <w:r w:rsidRPr="00F83BC6">
            <w:t>Voorstel van wet</w:t>
          </w:r>
          <w:r>
            <w:t xml:space="preserve"> tot Wijziging van de Wet uitvoering EU-handelingen energie-efficiëntie en enkele andere wetten in verband met de implementatie van richtlijn nr. (EU) 2023/1791 van het Europees Parlement en de Raad van 13 september 2023 betreffende energie-efficiëntie en tot wijziging van Verordening (EU) 2023/955 (herschikking) (Pb EU 2023, L 231) </w:t>
          </w:r>
          <w:r w:rsidRPr="00F83BC6">
            <w:t xml:space="preserve">(Kamerstuknummer </w:t>
          </w:r>
          <w:r>
            <w:t>36868)</w:t>
          </w:r>
        </w:p>
      </w:tc>
    </w:tr>
  </w:tbl>
  <w:p w14:paraId="2404E554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314A14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2E42C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DEF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C7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7EB7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C8D4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29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4FD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2CB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C7049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C4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845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A6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EC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BA7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0E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B06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A2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09E25F5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F769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3A02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87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4A0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460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0A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7456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942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FA8A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966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466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28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42F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EC7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25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587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0C1E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C53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868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DC0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9E6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C0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EA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E78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5472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24901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400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EE2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1C9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07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64D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201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0E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720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D43CA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FA8A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E6B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7EC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7A6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1CB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E81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E7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084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928883">
    <w:abstractNumId w:val="10"/>
  </w:num>
  <w:num w:numId="2" w16cid:durableId="598174521">
    <w:abstractNumId w:val="7"/>
  </w:num>
  <w:num w:numId="3" w16cid:durableId="991132255">
    <w:abstractNumId w:val="6"/>
  </w:num>
  <w:num w:numId="4" w16cid:durableId="2000960681">
    <w:abstractNumId w:val="5"/>
  </w:num>
  <w:num w:numId="5" w16cid:durableId="1055547803">
    <w:abstractNumId w:val="4"/>
  </w:num>
  <w:num w:numId="6" w16cid:durableId="1654138622">
    <w:abstractNumId w:val="8"/>
  </w:num>
  <w:num w:numId="7" w16cid:durableId="1986396889">
    <w:abstractNumId w:val="3"/>
  </w:num>
  <w:num w:numId="8" w16cid:durableId="1883976148">
    <w:abstractNumId w:val="2"/>
  </w:num>
  <w:num w:numId="9" w16cid:durableId="352076031">
    <w:abstractNumId w:val="1"/>
  </w:num>
  <w:num w:numId="10" w16cid:durableId="1484083358">
    <w:abstractNumId w:val="0"/>
  </w:num>
  <w:num w:numId="11" w16cid:durableId="313486088">
    <w:abstractNumId w:val="9"/>
  </w:num>
  <w:num w:numId="12" w16cid:durableId="1852253644">
    <w:abstractNumId w:val="12"/>
  </w:num>
  <w:num w:numId="13" w16cid:durableId="963345064">
    <w:abstractNumId w:val="17"/>
  </w:num>
  <w:num w:numId="14" w16cid:durableId="653876212">
    <w:abstractNumId w:val="13"/>
  </w:num>
  <w:num w:numId="15" w16cid:durableId="1833832438">
    <w:abstractNumId w:val="15"/>
  </w:num>
  <w:num w:numId="16" w16cid:durableId="572083552">
    <w:abstractNumId w:val="16"/>
  </w:num>
  <w:num w:numId="17" w16cid:durableId="1822842144">
    <w:abstractNumId w:val="11"/>
  </w:num>
  <w:num w:numId="18" w16cid:durableId="1981491832">
    <w:abstractNumId w:val="14"/>
  </w:num>
  <w:num w:numId="19" w16cid:durableId="156580055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5690"/>
    <w:rsid w:val="00016012"/>
    <w:rsid w:val="00020189"/>
    <w:rsid w:val="00020EE4"/>
    <w:rsid w:val="00023E9A"/>
    <w:rsid w:val="00033CDD"/>
    <w:rsid w:val="00034A84"/>
    <w:rsid w:val="00035E67"/>
    <w:rsid w:val="0003669A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26E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200201"/>
    <w:rsid w:val="00200D88"/>
    <w:rsid w:val="00201F68"/>
    <w:rsid w:val="00212220"/>
    <w:rsid w:val="00212F2A"/>
    <w:rsid w:val="00214F2B"/>
    <w:rsid w:val="00217880"/>
    <w:rsid w:val="002202B5"/>
    <w:rsid w:val="00221833"/>
    <w:rsid w:val="00222D66"/>
    <w:rsid w:val="00224A8A"/>
    <w:rsid w:val="002300CC"/>
    <w:rsid w:val="0023029C"/>
    <w:rsid w:val="002309A8"/>
    <w:rsid w:val="0023193E"/>
    <w:rsid w:val="002365AF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E4AE8"/>
    <w:rsid w:val="002F5147"/>
    <w:rsid w:val="002F7ABD"/>
    <w:rsid w:val="00302B4E"/>
    <w:rsid w:val="00303EC4"/>
    <w:rsid w:val="003055F7"/>
    <w:rsid w:val="00312597"/>
    <w:rsid w:val="00312A4C"/>
    <w:rsid w:val="003326A2"/>
    <w:rsid w:val="00334154"/>
    <w:rsid w:val="003372C4"/>
    <w:rsid w:val="00341CA1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4C2A"/>
    <w:rsid w:val="0036252A"/>
    <w:rsid w:val="00364D9D"/>
    <w:rsid w:val="00371048"/>
    <w:rsid w:val="00372119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49B"/>
    <w:rsid w:val="00446307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3FE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05E"/>
    <w:rsid w:val="004E5A3D"/>
    <w:rsid w:val="004F42FF"/>
    <w:rsid w:val="004F44C2"/>
    <w:rsid w:val="005029AC"/>
    <w:rsid w:val="00505262"/>
    <w:rsid w:val="00516022"/>
    <w:rsid w:val="00521CEE"/>
    <w:rsid w:val="00524FB4"/>
    <w:rsid w:val="005403C8"/>
    <w:rsid w:val="005429DC"/>
    <w:rsid w:val="005461DA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645B"/>
    <w:rsid w:val="00597F64"/>
    <w:rsid w:val="005A207F"/>
    <w:rsid w:val="005A2F35"/>
    <w:rsid w:val="005B3814"/>
    <w:rsid w:val="005B463E"/>
    <w:rsid w:val="005C1941"/>
    <w:rsid w:val="005C1A3D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0BA3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A32DF"/>
    <w:rsid w:val="006B0955"/>
    <w:rsid w:val="006B0BF3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2B90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551B"/>
    <w:rsid w:val="00795AE2"/>
    <w:rsid w:val="00797AA5"/>
    <w:rsid w:val="007A26BD"/>
    <w:rsid w:val="007A4105"/>
    <w:rsid w:val="007B4503"/>
    <w:rsid w:val="007C0384"/>
    <w:rsid w:val="007C406E"/>
    <w:rsid w:val="007C5018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034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C777E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410"/>
    <w:rsid w:val="009716D8"/>
    <w:rsid w:val="009718F9"/>
    <w:rsid w:val="00972FB9"/>
    <w:rsid w:val="00975112"/>
    <w:rsid w:val="0097679E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3F20"/>
    <w:rsid w:val="009C7CA1"/>
    <w:rsid w:val="009D043D"/>
    <w:rsid w:val="009D3F72"/>
    <w:rsid w:val="009F3259"/>
    <w:rsid w:val="009F3A1A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3D3C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D5C79"/>
    <w:rsid w:val="00AE013D"/>
    <w:rsid w:val="00AE11B7"/>
    <w:rsid w:val="00AE7F68"/>
    <w:rsid w:val="00AF2321"/>
    <w:rsid w:val="00AF260D"/>
    <w:rsid w:val="00AF52F6"/>
    <w:rsid w:val="00AF7237"/>
    <w:rsid w:val="00B0043A"/>
    <w:rsid w:val="00B00D75"/>
    <w:rsid w:val="00B070CB"/>
    <w:rsid w:val="00B12456"/>
    <w:rsid w:val="00B24CC0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6527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4AFF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6CC8"/>
    <w:rsid w:val="00C97C80"/>
    <w:rsid w:val="00CA47D3"/>
    <w:rsid w:val="00CA6533"/>
    <w:rsid w:val="00CA6A25"/>
    <w:rsid w:val="00CA6A3F"/>
    <w:rsid w:val="00CA7C99"/>
    <w:rsid w:val="00CC4DBC"/>
    <w:rsid w:val="00CC6290"/>
    <w:rsid w:val="00CD0CB3"/>
    <w:rsid w:val="00CD233D"/>
    <w:rsid w:val="00CD362D"/>
    <w:rsid w:val="00CE101D"/>
    <w:rsid w:val="00CE1C84"/>
    <w:rsid w:val="00CE5055"/>
    <w:rsid w:val="00CE60C0"/>
    <w:rsid w:val="00CF053F"/>
    <w:rsid w:val="00CF1A17"/>
    <w:rsid w:val="00CF5C2B"/>
    <w:rsid w:val="00CF651B"/>
    <w:rsid w:val="00D0609E"/>
    <w:rsid w:val="00D078E1"/>
    <w:rsid w:val="00D100E9"/>
    <w:rsid w:val="00D11118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1A4C"/>
    <w:rsid w:val="00DA3178"/>
    <w:rsid w:val="00DB36FE"/>
    <w:rsid w:val="00DB533A"/>
    <w:rsid w:val="00DB6307"/>
    <w:rsid w:val="00DC14D1"/>
    <w:rsid w:val="00DC2C8E"/>
    <w:rsid w:val="00DD1DCD"/>
    <w:rsid w:val="00DD338F"/>
    <w:rsid w:val="00DD66F2"/>
    <w:rsid w:val="00DE3FE0"/>
    <w:rsid w:val="00DE578A"/>
    <w:rsid w:val="00DF2583"/>
    <w:rsid w:val="00DF25B7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258C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9C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B24CC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7D5546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24056C"/>
    <w:rsid w:val="004833FE"/>
    <w:rsid w:val="0059645B"/>
    <w:rsid w:val="005C63AD"/>
    <w:rsid w:val="007D5546"/>
    <w:rsid w:val="0085034C"/>
    <w:rsid w:val="00971410"/>
    <w:rsid w:val="00A130A1"/>
    <w:rsid w:val="00AF260D"/>
    <w:rsid w:val="00DC14D1"/>
    <w:rsid w:val="00EC258C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0</ap:DocSecurity>
  <ap:Lines>1</ap:Lines>
  <ap:Paragraphs>1</ap:Paragraphs>
  <ap:ScaleCrop>false</ap:ScaleCrop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2026-05-26T14:24:00.0000000Z</dcterms:created>
  <dcterms:modified xsi:type="dcterms:W3CDTF">2026-05-26T14:28:00.0000000Z</dcterms:modified>
  <dc:description>------------------------</dc:description>
  <dc:subject/>
  <keywords/>
  <version/>
  <category/>
</coreProperties>
</file>