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6A0D6F9B" w14:textId="77777777"/>
        <w:p w:rsidR="00241BB9" w:rsidRDefault="00D874DF" w14:paraId="207F7D8E" w14:textId="77777777">
          <w:pPr>
            <w:spacing w:line="240" w:lineRule="auto"/>
          </w:pPr>
        </w:p>
      </w:sdtContent>
    </w:sdt>
    <w:p w:rsidR="00CD5856" w:rsidRDefault="00CD5856" w14:paraId="560067CF" w14:textId="77777777">
      <w:pPr>
        <w:spacing w:line="240" w:lineRule="auto"/>
      </w:pPr>
    </w:p>
    <w:p w:rsidR="00CD5856" w:rsidRDefault="00CD5856" w14:paraId="689B4504" w14:textId="77777777"/>
    <w:p w:rsidR="00CD5856" w:rsidRDefault="00CD5856" w14:paraId="27B39BF9" w14:textId="77777777"/>
    <w:p w:rsidR="00CD5856" w:rsidRDefault="00CD5856" w14:paraId="30735A0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30594D" w14:paraId="54528036" w14:textId="77777777">
      <w:pPr>
        <w:pStyle w:val="Huisstijl-Aanhef"/>
      </w:pPr>
      <w:r>
        <w:t>Geachte voorzitter,</w:t>
      </w:r>
    </w:p>
    <w:p w:rsidRPr="008D59C5" w:rsidR="008D59C5" w:rsidP="008D59C5" w:rsidRDefault="007E0D7C" w14:paraId="7C0D6923" w14:textId="5EB07E72">
      <w:r>
        <w:t xml:space="preserve">Hierbij doe ik u de tweede nota van wijziging toekomen bij het wetsvoorstel tot </w:t>
      </w:r>
      <w:r w:rsidRPr="007E0D7C">
        <w:t xml:space="preserve"> </w:t>
      </w:r>
      <w:r>
        <w:t>w</w:t>
      </w:r>
      <w:r w:rsidRPr="007E0D7C">
        <w:t>ijziging van een aantal wetten op het terrein van het Ministerie van Volksgezondheid, Welzijn en Sport om de grondslagen voor gegevensverwerkingen te verstevigen en enkele andere wijzigingen (Verzamelwet gegevensverwerking VWS II.b) (36621)</w:t>
      </w:r>
      <w:r w:rsidR="006B4711">
        <w:t>.</w:t>
      </w:r>
    </w:p>
    <w:p w:rsidRPr="008D59C5" w:rsidR="00334C45" w:rsidRDefault="00334C45" w14:paraId="29875588" w14:textId="77777777"/>
    <w:p w:rsidRPr="009A31BF" w:rsidR="00CD5856" w:rsidRDefault="0030594D" w14:paraId="47E918F3" w14:textId="77777777">
      <w:pPr>
        <w:pStyle w:val="Huisstijl-Slotzin"/>
      </w:pPr>
      <w:r>
        <w:t>Hoogachtend,</w:t>
      </w:r>
    </w:p>
    <w:p w:rsidR="00BC481F" w:rsidP="00463DBC" w:rsidRDefault="00BC481F" w14:paraId="546EF43F" w14:textId="77777777">
      <w:pPr>
        <w:spacing w:line="240" w:lineRule="auto"/>
        <w:rPr>
          <w:noProof/>
        </w:rPr>
      </w:pPr>
    </w:p>
    <w:p w:rsidRPr="000B6C2E" w:rsidR="000B6C2E" w:rsidP="000B6C2E" w:rsidRDefault="008A1306" w14:paraId="0559FFB2" w14:textId="247CE0A1">
      <w:pPr>
        <w:spacing w:line="240" w:lineRule="auto"/>
        <w:rPr>
          <w:noProof/>
        </w:rPr>
      </w:pPr>
      <w:r>
        <w:rPr>
          <w:noProof/>
        </w:rPr>
        <w:t>d</w:t>
      </w:r>
      <w:r w:rsidRPr="000B6C2E" w:rsidR="000B6C2E">
        <w:rPr>
          <w:noProof/>
        </w:rPr>
        <w:t xml:space="preserve">e </w:t>
      </w:r>
      <w:r>
        <w:rPr>
          <w:noProof/>
        </w:rPr>
        <w:t>m</w:t>
      </w:r>
      <w:r w:rsidRPr="000B6C2E" w:rsidR="000B6C2E">
        <w:rPr>
          <w:noProof/>
        </w:rPr>
        <w:t>inister van Langdurige Zorg,</w:t>
      </w:r>
    </w:p>
    <w:p w:rsidRPr="000B6C2E" w:rsidR="000B6C2E" w:rsidP="000B6C2E" w:rsidRDefault="000B6C2E" w14:paraId="68B30C94" w14:textId="77777777">
      <w:pPr>
        <w:spacing w:line="240" w:lineRule="auto"/>
        <w:rPr>
          <w:noProof/>
        </w:rPr>
      </w:pPr>
      <w:r w:rsidRPr="000B6C2E">
        <w:rPr>
          <w:noProof/>
        </w:rPr>
        <w:t>Jeugd en Sport,</w:t>
      </w:r>
    </w:p>
    <w:p w:rsidRPr="000B6C2E" w:rsidR="000B6C2E" w:rsidP="000B6C2E" w:rsidRDefault="000B6C2E" w14:paraId="37F67D75" w14:textId="77777777">
      <w:pPr>
        <w:spacing w:line="240" w:lineRule="auto"/>
        <w:rPr>
          <w:noProof/>
        </w:rPr>
      </w:pPr>
    </w:p>
    <w:p w:rsidR="000B6C2E" w:rsidP="000B6C2E" w:rsidRDefault="000B6C2E" w14:paraId="0637B65E" w14:textId="77777777">
      <w:pPr>
        <w:spacing w:line="240" w:lineRule="auto"/>
        <w:rPr>
          <w:noProof/>
        </w:rPr>
      </w:pPr>
    </w:p>
    <w:p w:rsidR="008A1306" w:rsidP="000B6C2E" w:rsidRDefault="008A1306" w14:paraId="670B33FE" w14:textId="77777777">
      <w:pPr>
        <w:spacing w:line="240" w:lineRule="auto"/>
        <w:rPr>
          <w:noProof/>
        </w:rPr>
      </w:pPr>
    </w:p>
    <w:p w:rsidR="008A1306" w:rsidP="000B6C2E" w:rsidRDefault="008A1306" w14:paraId="4A86949B" w14:textId="77777777">
      <w:pPr>
        <w:spacing w:line="240" w:lineRule="auto"/>
        <w:rPr>
          <w:noProof/>
        </w:rPr>
      </w:pPr>
    </w:p>
    <w:p w:rsidR="000B6C2E" w:rsidP="000B6C2E" w:rsidRDefault="000B6C2E" w14:paraId="7FB47CA3" w14:textId="77777777">
      <w:pPr>
        <w:spacing w:line="240" w:lineRule="auto"/>
        <w:rPr>
          <w:noProof/>
        </w:rPr>
      </w:pPr>
    </w:p>
    <w:p w:rsidRPr="000B6C2E" w:rsidR="000B6C2E" w:rsidP="000B6C2E" w:rsidRDefault="000B6C2E" w14:paraId="0F4FC22C" w14:textId="77777777">
      <w:pPr>
        <w:spacing w:line="240" w:lineRule="auto"/>
        <w:rPr>
          <w:noProof/>
        </w:rPr>
      </w:pPr>
    </w:p>
    <w:p w:rsidRPr="000B6C2E" w:rsidR="000B6C2E" w:rsidP="000B6C2E" w:rsidRDefault="000B6C2E" w14:paraId="225BE4DB" w14:textId="77777777">
      <w:pPr>
        <w:spacing w:line="240" w:lineRule="auto"/>
        <w:rPr>
          <w:noProof/>
        </w:rPr>
      </w:pPr>
      <w:r w:rsidRPr="000B6C2E">
        <w:rPr>
          <w:noProof/>
        </w:rPr>
        <w:t>W.R.C. Sterk</w:t>
      </w:r>
    </w:p>
    <w:p w:rsidRPr="000B6C2E" w:rsidR="000B6C2E" w:rsidP="000B6C2E" w:rsidRDefault="000B6C2E" w14:paraId="3A675B95" w14:textId="77777777">
      <w:pPr>
        <w:spacing w:line="240" w:lineRule="auto"/>
        <w:rPr>
          <w:noProof/>
        </w:rPr>
      </w:pPr>
    </w:p>
    <w:p w:rsidR="00235AED" w:rsidP="00463DBC" w:rsidRDefault="00235AED" w14:paraId="51B3F39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7869" w14:textId="77777777" w:rsidR="00F2742D" w:rsidRDefault="00F2742D">
      <w:pPr>
        <w:spacing w:line="240" w:lineRule="auto"/>
      </w:pPr>
      <w:r>
        <w:separator/>
      </w:r>
    </w:p>
  </w:endnote>
  <w:endnote w:type="continuationSeparator" w:id="0">
    <w:p w14:paraId="636A220F" w14:textId="77777777" w:rsidR="00F2742D" w:rsidRDefault="00F27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3574" w14:textId="1023A7F5" w:rsidR="00DC7639" w:rsidRDefault="0030594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3B91D15" wp14:editId="010AA334">
              <wp:simplePos x="0" y="0"/>
              <wp:positionH relativeFrom="page">
                <wp:posOffset>5922645</wp:posOffset>
              </wp:positionH>
              <wp:positionV relativeFrom="page">
                <wp:posOffset>10225405</wp:posOffset>
              </wp:positionV>
              <wp:extent cx="1259840" cy="185420"/>
              <wp:effectExtent l="7620" t="5080" r="8890" b="9525"/>
              <wp:wrapNone/>
              <wp:docPr id="15762682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1873D1B" w14:textId="77777777" w:rsidR="00DC7639" w:rsidRDefault="0030594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B91D1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1873D1B" w14:textId="77777777" w:rsidR="00DC7639" w:rsidRDefault="0030594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E094" w14:textId="77777777" w:rsidR="00F2742D" w:rsidRDefault="00F2742D">
      <w:pPr>
        <w:spacing w:line="240" w:lineRule="auto"/>
      </w:pPr>
      <w:r>
        <w:separator/>
      </w:r>
    </w:p>
  </w:footnote>
  <w:footnote w:type="continuationSeparator" w:id="0">
    <w:p w14:paraId="42E637C2" w14:textId="77777777" w:rsidR="00F2742D" w:rsidRDefault="00F27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6BED" w14:textId="593B5EF8" w:rsidR="00CD5856" w:rsidRDefault="008A1306">
    <w:pPr>
      <w:pStyle w:val="Koptekst"/>
    </w:pPr>
    <w:r>
      <w:rPr>
        <w:noProof/>
        <w:lang w:eastAsia="nl-NL" w:bidi="ar-SA"/>
      </w:rPr>
      <mc:AlternateContent>
        <mc:Choice Requires="wps">
          <w:drawing>
            <wp:anchor distT="0" distB="0" distL="114300" distR="114300" simplePos="0" relativeHeight="251657216" behindDoc="0" locked="0" layoutInCell="1" allowOverlap="1" wp14:anchorId="42A839C8" wp14:editId="55B72716">
              <wp:simplePos x="0" y="0"/>
              <wp:positionH relativeFrom="margin">
                <wp:align>right</wp:align>
              </wp:positionH>
              <wp:positionV relativeFrom="page">
                <wp:posOffset>3768587</wp:posOffset>
              </wp:positionV>
              <wp:extent cx="4759353" cy="1076325"/>
              <wp:effectExtent l="0" t="0" r="22225" b="10160"/>
              <wp:wrapNone/>
              <wp:docPr id="4471686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53" cy="1076325"/>
                      </a:xfrm>
                      <a:prstGeom prst="rect">
                        <a:avLst/>
                      </a:prstGeom>
                      <a:solidFill>
                        <a:srgbClr val="FFFFFF"/>
                      </a:solidFill>
                      <a:ln w="9525">
                        <a:solidFill>
                          <a:srgbClr val="FFFFFF"/>
                        </a:solidFill>
                        <a:miter lim="800000"/>
                        <a:headEnd/>
                        <a:tailEnd/>
                      </a:ln>
                    </wps:spPr>
                    <wps:txbx>
                      <w:txbxContent>
                        <w:p w14:paraId="02690565" w14:textId="36F42894" w:rsidR="00CD5856" w:rsidRDefault="0030594D">
                          <w:pPr>
                            <w:pStyle w:val="Huisstijl-Datumenbetreft"/>
                            <w:tabs>
                              <w:tab w:val="clear" w:pos="737"/>
                              <w:tab w:val="left" w:pos="-5954"/>
                              <w:tab w:val="left" w:pos="-5670"/>
                              <w:tab w:val="left" w:pos="1134"/>
                            </w:tabs>
                          </w:pPr>
                          <w:r>
                            <w:t>Datum</w:t>
                          </w:r>
                          <w:r w:rsidR="00E1490C">
                            <w:tab/>
                          </w:r>
                          <w:r w:rsidR="003F05AB">
                            <w:t>26 mei 2026</w:t>
                          </w:r>
                        </w:p>
                        <w:p w14:paraId="12009C9B" w14:textId="166FEBA9" w:rsidR="00CD5856" w:rsidRDefault="0030594D">
                          <w:pPr>
                            <w:pStyle w:val="Huisstijl-Datumenbetreft"/>
                            <w:tabs>
                              <w:tab w:val="clear" w:pos="737"/>
                              <w:tab w:val="left" w:pos="-5954"/>
                              <w:tab w:val="left" w:pos="-5670"/>
                              <w:tab w:val="left" w:pos="1134"/>
                            </w:tabs>
                          </w:pPr>
                          <w:r>
                            <w:t>Betreft</w:t>
                          </w:r>
                          <w:r w:rsidR="00E1490C">
                            <w:tab/>
                          </w:r>
                          <w:r w:rsidR="007254F4">
                            <w:t xml:space="preserve">Tweede nota van wijziging bij </w:t>
                          </w:r>
                          <w:r w:rsidR="006B4711">
                            <w:t>het wetsvoorstel tot w</w:t>
                          </w:r>
                          <w:r w:rsidR="007254F4" w:rsidRPr="007254F4">
                            <w:t>ijziging van een aantal wetten op het terrein van het Ministerie van Volksgezondheid, Welzijn en Sport om de grondslagen voor gegevensverwerkingen te verstevigen en enkele andere wijzigingen (Verzamelwet gegevensverwerking VWS II.b)</w:t>
                          </w:r>
                          <w:r w:rsidR="007E0D7C">
                            <w:t xml:space="preserve"> (36621) </w:t>
                          </w:r>
                        </w:p>
                        <w:p w14:paraId="3C84A08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A839C8" id="_x0000_t202" coordsize="21600,21600" o:spt="202" path="m,l,21600r21600,l21600,xe">
              <v:stroke joinstyle="miter"/>
              <v:path gradientshapeok="t" o:connecttype="rect"/>
            </v:shapetype>
            <v:shape id="Text Box 29" o:spid="_x0000_s1026" type="#_x0000_t202" style="position:absolute;margin-left:323.55pt;margin-top:296.75pt;width:374.75pt;height:84.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" strokecolor="white">
              <v:textbox style="mso-fit-shape-to-text:t" inset="0,0,0,0">
                <w:txbxContent>
                  <w:p w14:paraId="02690565" w14:textId="36F42894" w:rsidR="00CD5856" w:rsidRDefault="0030594D">
                    <w:pPr>
                      <w:pStyle w:val="Huisstijl-Datumenbetreft"/>
                      <w:tabs>
                        <w:tab w:val="clear" w:pos="737"/>
                        <w:tab w:val="left" w:pos="-5954"/>
                        <w:tab w:val="left" w:pos="-5670"/>
                        <w:tab w:val="left" w:pos="1134"/>
                      </w:tabs>
                    </w:pPr>
                    <w:r>
                      <w:t>Datum</w:t>
                    </w:r>
                    <w:r w:rsidR="00E1490C">
                      <w:tab/>
                    </w:r>
                    <w:r w:rsidR="003F05AB">
                      <w:t>26 mei 2026</w:t>
                    </w:r>
                  </w:p>
                  <w:p w14:paraId="12009C9B" w14:textId="166FEBA9" w:rsidR="00CD5856" w:rsidRDefault="0030594D">
                    <w:pPr>
                      <w:pStyle w:val="Huisstijl-Datumenbetreft"/>
                      <w:tabs>
                        <w:tab w:val="clear" w:pos="737"/>
                        <w:tab w:val="left" w:pos="-5954"/>
                        <w:tab w:val="left" w:pos="-5670"/>
                        <w:tab w:val="left" w:pos="1134"/>
                      </w:tabs>
                    </w:pPr>
                    <w:r>
                      <w:t>Betreft</w:t>
                    </w:r>
                    <w:r w:rsidR="00E1490C">
                      <w:tab/>
                    </w:r>
                    <w:r w:rsidR="007254F4">
                      <w:t xml:space="preserve">Tweede nota van wijziging bij </w:t>
                    </w:r>
                    <w:r w:rsidR="006B4711">
                      <w:t>het wetsvoorstel tot w</w:t>
                    </w:r>
                    <w:r w:rsidR="007254F4" w:rsidRPr="007254F4">
                      <w:t>ijziging van een aantal wetten op het terrein van het Ministerie van Volksgezondheid, Welzijn en Sport om de grondslagen voor gegevensverwerkingen te verstevigen en enkele andere wijzigingen (Verzamelwet gegevensverwerking VWS II.b)</w:t>
                    </w:r>
                    <w:r w:rsidR="007E0D7C">
                      <w:t xml:space="preserve"> (36621) </w:t>
                    </w:r>
                  </w:p>
                  <w:p w14:paraId="3C84A088" w14:textId="77777777" w:rsidR="00CD5856" w:rsidRDefault="00CD5856">
                    <w:pPr>
                      <w:pStyle w:val="Huisstijl-Datumenbetreft"/>
                      <w:tabs>
                        <w:tab w:val="left" w:pos="-5954"/>
                        <w:tab w:val="left" w:pos="-5670"/>
                      </w:tabs>
                    </w:pPr>
                  </w:p>
                </w:txbxContent>
              </v:textbox>
              <w10:wrap anchorx="margin" anchory="page"/>
            </v:shape>
          </w:pict>
        </mc:Fallback>
      </mc:AlternateContent>
    </w:r>
    <w:r w:rsidR="0030594D">
      <w:rPr>
        <w:noProof/>
        <w:lang w:eastAsia="nl-NL" w:bidi="ar-SA"/>
      </w:rPr>
      <w:drawing>
        <wp:anchor distT="0" distB="0" distL="114300" distR="114300" simplePos="0" relativeHeight="251652096" behindDoc="1" locked="0" layoutInCell="1" allowOverlap="1" wp14:anchorId="42F2624F" wp14:editId="67B24E0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30594D">
      <w:rPr>
        <w:noProof/>
        <w:lang w:eastAsia="nl-NL" w:bidi="ar-SA"/>
      </w:rPr>
      <w:drawing>
        <wp:anchor distT="0" distB="0" distL="114300" distR="114300" simplePos="0" relativeHeight="251651072" behindDoc="0" locked="0" layoutInCell="1" allowOverlap="1" wp14:anchorId="3E697BBA" wp14:editId="6FBC661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0594D">
      <w:rPr>
        <w:noProof/>
        <w:lang w:eastAsia="nl-NL" w:bidi="ar-SA"/>
      </w:rPr>
      <mc:AlternateContent>
        <mc:Choice Requires="wps">
          <w:drawing>
            <wp:anchor distT="0" distB="0" distL="114300" distR="114300" simplePos="0" relativeHeight="251658240" behindDoc="0" locked="0" layoutInCell="1" allowOverlap="1" wp14:anchorId="29A539D4" wp14:editId="10411B91">
              <wp:simplePos x="0" y="0"/>
              <wp:positionH relativeFrom="page">
                <wp:posOffset>5922645</wp:posOffset>
              </wp:positionH>
              <wp:positionV relativeFrom="page">
                <wp:posOffset>1965960</wp:posOffset>
              </wp:positionV>
              <wp:extent cx="1259840" cy="8009890"/>
              <wp:effectExtent l="7620" t="13335" r="8890" b="6350"/>
              <wp:wrapNone/>
              <wp:docPr id="7055250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BF9ECE" w14:textId="77777777" w:rsidR="00CD5856" w:rsidRDefault="0030594D">
                          <w:pPr>
                            <w:pStyle w:val="Huisstijl-AfzendgegevensW1"/>
                          </w:pPr>
                          <w:r>
                            <w:t>Bezoekadres</w:t>
                          </w:r>
                        </w:p>
                        <w:p w14:paraId="063C2E1D" w14:textId="77777777" w:rsidR="00CD5856" w:rsidRDefault="0030594D">
                          <w:pPr>
                            <w:pStyle w:val="Huisstijl-Afzendgegevens"/>
                          </w:pPr>
                          <w:r>
                            <w:t>Parnassusplein 5</w:t>
                          </w:r>
                        </w:p>
                        <w:p w14:paraId="4DC1C9E1" w14:textId="77777777" w:rsidR="00CD5856" w:rsidRDefault="0030594D">
                          <w:pPr>
                            <w:pStyle w:val="Huisstijl-Afzendgegevens"/>
                          </w:pPr>
                          <w:r>
                            <w:t>2511</w:t>
                          </w:r>
                          <w:r w:rsidR="008D59C5" w:rsidRPr="008D59C5">
                            <w:t xml:space="preserve"> </w:t>
                          </w:r>
                          <w:r>
                            <w:t>VX</w:t>
                          </w:r>
                          <w:r w:rsidR="00E1490C">
                            <w:t xml:space="preserve">  </w:t>
                          </w:r>
                          <w:r w:rsidR="008D59C5" w:rsidRPr="008D59C5">
                            <w:t>Den Haag</w:t>
                          </w:r>
                        </w:p>
                        <w:p w14:paraId="1E6A912F" w14:textId="77777777" w:rsidR="00CD5856" w:rsidRDefault="0030594D">
                          <w:pPr>
                            <w:pStyle w:val="Huisstijl-Afzendgegevens"/>
                          </w:pPr>
                          <w:r w:rsidRPr="008D59C5">
                            <w:t>www.rijksoverheid.nl</w:t>
                          </w:r>
                        </w:p>
                        <w:p w14:paraId="795086BF" w14:textId="77777777" w:rsidR="00CD5856" w:rsidRDefault="0030594D">
                          <w:pPr>
                            <w:pStyle w:val="Huisstijl-ReferentiegegevenskopW2"/>
                          </w:pPr>
                          <w:r w:rsidRPr="008D59C5">
                            <w:t>Kenmerk</w:t>
                          </w:r>
                        </w:p>
                        <w:p w14:paraId="214E42F4" w14:textId="77777777" w:rsidR="00CD5856" w:rsidRDefault="0030594D">
                          <w:pPr>
                            <w:pStyle w:val="Huisstijl-Referentiegegevens"/>
                          </w:pPr>
                          <w:bookmarkStart w:id="0" w:name="_Hlk117784077"/>
                          <w:r>
                            <w:t>4354933-1062748-WJZ</w:t>
                          </w:r>
                        </w:p>
                        <w:bookmarkEnd w:id="0"/>
                        <w:p w14:paraId="526B3DF7" w14:textId="09746F63" w:rsidR="00CD5856" w:rsidRPr="002B504F" w:rsidRDefault="0030594D">
                          <w:pPr>
                            <w:pStyle w:val="Huisstijl-ReferentiegegevenskopW1"/>
                          </w:pPr>
                          <w:r w:rsidRPr="008D59C5">
                            <w:t>Bijlage</w:t>
                          </w:r>
                        </w:p>
                        <w:p w14:paraId="773516D3" w14:textId="0DC816E8" w:rsidR="00215CB5" w:rsidRDefault="006B4711">
                          <w:pPr>
                            <w:pStyle w:val="Huisstijl-ReferentiegegevenskopW1"/>
                          </w:pPr>
                          <w:r>
                            <w:t>1</w:t>
                          </w:r>
                        </w:p>
                        <w:p w14:paraId="4AB9A4A6" w14:textId="77777777" w:rsidR="00CD5856" w:rsidRDefault="0030594D">
                          <w:pPr>
                            <w:pStyle w:val="Huisstijl-ReferentiegegevenskopW1"/>
                          </w:pPr>
                          <w:r>
                            <w:t>Kenmerk afzender</w:t>
                          </w:r>
                        </w:p>
                        <w:p w14:paraId="4EEE41DB" w14:textId="77777777" w:rsidR="00CD5856" w:rsidRDefault="00CD5856">
                          <w:pPr>
                            <w:pStyle w:val="Huisstijl-Referentiegegevens"/>
                          </w:pPr>
                        </w:p>
                        <w:p w14:paraId="25614853" w14:textId="77777777" w:rsidR="00CD5856" w:rsidRDefault="0030594D">
                          <w:pPr>
                            <w:pStyle w:val="Huisstijl-Algemenevoorwaarden"/>
                          </w:pPr>
                          <w:r>
                            <w:t>Correspondentie uitsluitend richten aan het retouradres met vermelding van de datum en het kenmerk van deze brief.</w:t>
                          </w:r>
                        </w:p>
                        <w:p w14:paraId="202062DC"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539D4"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44BF9ECE" w14:textId="77777777" w:rsidR="00CD5856" w:rsidRDefault="0030594D">
                    <w:pPr>
                      <w:pStyle w:val="Huisstijl-AfzendgegevensW1"/>
                    </w:pPr>
                    <w:r>
                      <w:t>Bezoekadres</w:t>
                    </w:r>
                  </w:p>
                  <w:p w14:paraId="063C2E1D" w14:textId="77777777" w:rsidR="00CD5856" w:rsidRDefault="0030594D">
                    <w:pPr>
                      <w:pStyle w:val="Huisstijl-Afzendgegevens"/>
                    </w:pPr>
                    <w:r>
                      <w:t>Parnassusplein 5</w:t>
                    </w:r>
                  </w:p>
                  <w:p w14:paraId="4DC1C9E1" w14:textId="77777777" w:rsidR="00CD5856" w:rsidRDefault="0030594D">
                    <w:pPr>
                      <w:pStyle w:val="Huisstijl-Afzendgegevens"/>
                    </w:pPr>
                    <w:r>
                      <w:t>2511</w:t>
                    </w:r>
                    <w:r w:rsidR="008D59C5" w:rsidRPr="008D59C5">
                      <w:t xml:space="preserve"> </w:t>
                    </w:r>
                    <w:r>
                      <w:t>VX</w:t>
                    </w:r>
                    <w:r w:rsidR="00E1490C">
                      <w:t xml:space="preserve">  </w:t>
                    </w:r>
                    <w:r w:rsidR="008D59C5" w:rsidRPr="008D59C5">
                      <w:t>Den Haag</w:t>
                    </w:r>
                  </w:p>
                  <w:p w14:paraId="1E6A912F" w14:textId="77777777" w:rsidR="00CD5856" w:rsidRDefault="0030594D">
                    <w:pPr>
                      <w:pStyle w:val="Huisstijl-Afzendgegevens"/>
                    </w:pPr>
                    <w:r w:rsidRPr="008D59C5">
                      <w:t>www.rijksoverheid.nl</w:t>
                    </w:r>
                  </w:p>
                  <w:p w14:paraId="795086BF" w14:textId="77777777" w:rsidR="00CD5856" w:rsidRDefault="0030594D">
                    <w:pPr>
                      <w:pStyle w:val="Huisstijl-ReferentiegegevenskopW2"/>
                    </w:pPr>
                    <w:r w:rsidRPr="008D59C5">
                      <w:t>Kenmerk</w:t>
                    </w:r>
                  </w:p>
                  <w:p w14:paraId="214E42F4" w14:textId="77777777" w:rsidR="00CD5856" w:rsidRDefault="0030594D">
                    <w:pPr>
                      <w:pStyle w:val="Huisstijl-Referentiegegevens"/>
                    </w:pPr>
                    <w:bookmarkStart w:id="1" w:name="_Hlk117784077"/>
                    <w:r>
                      <w:t>4354933-1062748-WJZ</w:t>
                    </w:r>
                  </w:p>
                  <w:bookmarkEnd w:id="1"/>
                  <w:p w14:paraId="526B3DF7" w14:textId="09746F63" w:rsidR="00CD5856" w:rsidRPr="002B504F" w:rsidRDefault="0030594D">
                    <w:pPr>
                      <w:pStyle w:val="Huisstijl-ReferentiegegevenskopW1"/>
                    </w:pPr>
                    <w:r w:rsidRPr="008D59C5">
                      <w:t>Bijlage</w:t>
                    </w:r>
                  </w:p>
                  <w:p w14:paraId="773516D3" w14:textId="0DC816E8" w:rsidR="00215CB5" w:rsidRDefault="006B4711">
                    <w:pPr>
                      <w:pStyle w:val="Huisstijl-ReferentiegegevenskopW1"/>
                    </w:pPr>
                    <w:r>
                      <w:t>1</w:t>
                    </w:r>
                  </w:p>
                  <w:p w14:paraId="4AB9A4A6" w14:textId="77777777" w:rsidR="00CD5856" w:rsidRDefault="0030594D">
                    <w:pPr>
                      <w:pStyle w:val="Huisstijl-ReferentiegegevenskopW1"/>
                    </w:pPr>
                    <w:r>
                      <w:t>Kenmerk afzender</w:t>
                    </w:r>
                  </w:p>
                  <w:p w14:paraId="4EEE41DB" w14:textId="77777777" w:rsidR="00CD5856" w:rsidRDefault="00CD5856">
                    <w:pPr>
                      <w:pStyle w:val="Huisstijl-Referentiegegevens"/>
                    </w:pPr>
                  </w:p>
                  <w:p w14:paraId="25614853" w14:textId="77777777" w:rsidR="00CD5856" w:rsidRDefault="0030594D">
                    <w:pPr>
                      <w:pStyle w:val="Huisstijl-Algemenevoorwaarden"/>
                    </w:pPr>
                    <w:r>
                      <w:t>Correspondentie uitsluitend richten aan het retouradres met vermelding van de datum en het kenmerk van deze brief.</w:t>
                    </w:r>
                  </w:p>
                  <w:p w14:paraId="202062DC" w14:textId="77777777" w:rsidR="00CD5856" w:rsidRDefault="00CD5856"/>
                </w:txbxContent>
              </v:textbox>
              <w10:wrap anchorx="page" anchory="page"/>
            </v:shape>
          </w:pict>
        </mc:Fallback>
      </mc:AlternateContent>
    </w:r>
    <w:r w:rsidR="0030594D">
      <w:rPr>
        <w:noProof/>
        <w:lang w:eastAsia="nl-NL" w:bidi="ar-SA"/>
      </w:rPr>
      <mc:AlternateContent>
        <mc:Choice Requires="wps">
          <w:drawing>
            <wp:anchor distT="0" distB="0" distL="114300" distR="114300" simplePos="0" relativeHeight="251656192" behindDoc="0" locked="0" layoutInCell="1" allowOverlap="1" wp14:anchorId="4ABD773C" wp14:editId="3212A1FF">
              <wp:simplePos x="0" y="0"/>
              <wp:positionH relativeFrom="page">
                <wp:posOffset>1008380</wp:posOffset>
              </wp:positionH>
              <wp:positionV relativeFrom="page">
                <wp:posOffset>3384550</wp:posOffset>
              </wp:positionV>
              <wp:extent cx="4104005" cy="179705"/>
              <wp:effectExtent l="8255" t="12700" r="12065" b="7620"/>
              <wp:wrapNone/>
              <wp:docPr id="13220646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1A5632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D773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1A56326" w14:textId="77777777" w:rsidR="00CD5856" w:rsidRDefault="00CD5856">
                    <w:pPr>
                      <w:pStyle w:val="Huisstijl-Toezendgegevens"/>
                    </w:pPr>
                  </w:p>
                </w:txbxContent>
              </v:textbox>
              <w10:wrap anchorx="page" anchory="page"/>
            </v:shape>
          </w:pict>
        </mc:Fallback>
      </mc:AlternateContent>
    </w:r>
    <w:r w:rsidR="0030594D">
      <w:rPr>
        <w:noProof/>
        <w:lang w:eastAsia="nl-NL" w:bidi="ar-SA"/>
      </w:rPr>
      <mc:AlternateContent>
        <mc:Choice Requires="wps">
          <w:drawing>
            <wp:anchor distT="0" distB="0" distL="114300" distR="114300" simplePos="0" relativeHeight="251655168" behindDoc="0" locked="0" layoutInCell="1" allowOverlap="1" wp14:anchorId="619420DF" wp14:editId="74738A18">
              <wp:simplePos x="0" y="0"/>
              <wp:positionH relativeFrom="page">
                <wp:posOffset>1008380</wp:posOffset>
              </wp:positionH>
              <wp:positionV relativeFrom="page">
                <wp:posOffset>1944370</wp:posOffset>
              </wp:positionV>
              <wp:extent cx="3347720" cy="1080135"/>
              <wp:effectExtent l="8255" t="10795" r="6350" b="13970"/>
              <wp:wrapNone/>
              <wp:docPr id="11126396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125A042" w14:textId="77777777" w:rsidR="00CD5856" w:rsidRDefault="0030594D">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420D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125A042" w14:textId="77777777" w:rsidR="00CD5856" w:rsidRDefault="0030594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0594D">
      <w:rPr>
        <w:noProof/>
        <w:lang w:eastAsia="nl-NL" w:bidi="ar-SA"/>
      </w:rPr>
      <mc:AlternateContent>
        <mc:Choice Requires="wps">
          <w:drawing>
            <wp:anchor distT="0" distB="0" distL="114300" distR="114300" simplePos="0" relativeHeight="251654144" behindDoc="0" locked="1" layoutInCell="1" allowOverlap="1" wp14:anchorId="0ABDF051" wp14:editId="52F4A9AC">
              <wp:simplePos x="0" y="0"/>
              <wp:positionH relativeFrom="page">
                <wp:posOffset>1008380</wp:posOffset>
              </wp:positionH>
              <wp:positionV relativeFrom="page">
                <wp:posOffset>1713865</wp:posOffset>
              </wp:positionV>
              <wp:extent cx="3590925" cy="144145"/>
              <wp:effectExtent l="8255" t="8890" r="10795" b="8890"/>
              <wp:wrapNone/>
              <wp:docPr id="136290303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B14270D" w14:textId="77777777" w:rsidR="00CD5856" w:rsidRDefault="0030594D">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DF05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B14270D" w14:textId="77777777" w:rsidR="00CD5856" w:rsidRDefault="0030594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F931" w14:textId="75D1D495" w:rsidR="00CD5856" w:rsidRDefault="0030594D">
    <w:pPr>
      <w:pStyle w:val="Koptekst"/>
    </w:pPr>
    <w:r>
      <w:rPr>
        <w:noProof/>
        <w:lang w:eastAsia="nl-NL" w:bidi="ar-SA"/>
      </w:rPr>
      <mc:AlternateContent>
        <mc:Choice Requires="wps">
          <w:drawing>
            <wp:anchor distT="0" distB="0" distL="114300" distR="114300" simplePos="0" relativeHeight="251659264" behindDoc="0" locked="0" layoutInCell="1" allowOverlap="1" wp14:anchorId="5F9D774F" wp14:editId="4DBD64D3">
              <wp:simplePos x="0" y="0"/>
              <wp:positionH relativeFrom="page">
                <wp:posOffset>5922645</wp:posOffset>
              </wp:positionH>
              <wp:positionV relativeFrom="page">
                <wp:posOffset>1936750</wp:posOffset>
              </wp:positionV>
              <wp:extent cx="1259840" cy="8009890"/>
              <wp:effectExtent l="7620" t="12700" r="8890" b="6985"/>
              <wp:wrapNone/>
              <wp:docPr id="1393682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4213AC" w14:textId="77777777" w:rsidR="00CD5856" w:rsidRDefault="0030594D">
                          <w:pPr>
                            <w:pStyle w:val="Huisstijl-ReferentiegegevenskopW2"/>
                          </w:pPr>
                          <w:r w:rsidRPr="008D59C5">
                            <w:t>Kenmerk</w:t>
                          </w:r>
                        </w:p>
                        <w:p w14:paraId="7BF98C1E" w14:textId="77777777" w:rsidR="00C95CA9" w:rsidRPr="00C95CA9" w:rsidRDefault="0030594D" w:rsidP="00C95CA9">
                          <w:pPr>
                            <w:pStyle w:val="Huisstijl-Referentiegegevens"/>
                          </w:pPr>
                          <w:r w:rsidRPr="00C95CA9">
                            <w:t>4354933-1062748-WJZ</w:t>
                          </w:r>
                        </w:p>
                        <w:p w14:paraId="2F81448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D774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24213AC" w14:textId="77777777" w:rsidR="00CD5856" w:rsidRDefault="0030594D">
                    <w:pPr>
                      <w:pStyle w:val="Huisstijl-ReferentiegegevenskopW2"/>
                    </w:pPr>
                    <w:r w:rsidRPr="008D59C5">
                      <w:t>Kenmerk</w:t>
                    </w:r>
                  </w:p>
                  <w:p w14:paraId="7BF98C1E" w14:textId="77777777" w:rsidR="00C95CA9" w:rsidRPr="00C95CA9" w:rsidRDefault="0030594D" w:rsidP="00C95CA9">
                    <w:pPr>
                      <w:pStyle w:val="Huisstijl-Referentiegegevens"/>
                    </w:pPr>
                    <w:r w:rsidRPr="00C95CA9">
                      <w:t>4354933-1062748-WJZ</w:t>
                    </w:r>
                  </w:p>
                  <w:p w14:paraId="2F81448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6F6F2E2" wp14:editId="3683A1EA">
              <wp:simplePos x="0" y="0"/>
              <wp:positionH relativeFrom="page">
                <wp:posOffset>5922645</wp:posOffset>
              </wp:positionH>
              <wp:positionV relativeFrom="page">
                <wp:posOffset>10225405</wp:posOffset>
              </wp:positionV>
              <wp:extent cx="1259840" cy="213995"/>
              <wp:effectExtent l="7620" t="5080" r="8890" b="9525"/>
              <wp:wrapNone/>
              <wp:docPr id="18542663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44884F0" w14:textId="77777777" w:rsidR="00CD5856" w:rsidRDefault="0030594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1D20D9DC" w14:textId="77777777" w:rsidR="00CD5856" w:rsidRDefault="00CD5856"/>
                        <w:p w14:paraId="10528B57" w14:textId="77777777" w:rsidR="00CD5856" w:rsidRDefault="00CD5856">
                          <w:pPr>
                            <w:pStyle w:val="Huisstijl-Paginanummer"/>
                          </w:pPr>
                        </w:p>
                        <w:p w14:paraId="49B847D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6F2E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44884F0" w14:textId="77777777" w:rsidR="00CD5856" w:rsidRDefault="0030594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1D20D9DC" w14:textId="77777777" w:rsidR="00CD5856" w:rsidRDefault="00CD5856"/>
                  <w:p w14:paraId="10528B57" w14:textId="77777777" w:rsidR="00CD5856" w:rsidRDefault="00CD5856">
                    <w:pPr>
                      <w:pStyle w:val="Huisstijl-Paginanummer"/>
                    </w:pPr>
                  </w:p>
                  <w:p w14:paraId="49B847D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C2C6" w14:textId="6F977B64" w:rsidR="00CD5856" w:rsidRDefault="0030594D">
    <w:pPr>
      <w:pStyle w:val="Koptekst"/>
    </w:pPr>
    <w:r>
      <w:rPr>
        <w:noProof/>
        <w:lang w:eastAsia="nl-NL" w:bidi="ar-SA"/>
      </w:rPr>
      <mc:AlternateContent>
        <mc:Choice Requires="wps">
          <w:drawing>
            <wp:anchor distT="0" distB="0" distL="114300" distR="114300" simplePos="0" relativeHeight="251664384" behindDoc="0" locked="0" layoutInCell="1" allowOverlap="1" wp14:anchorId="3AD09222" wp14:editId="78299DCB">
              <wp:simplePos x="0" y="0"/>
              <wp:positionH relativeFrom="page">
                <wp:posOffset>1009650</wp:posOffset>
              </wp:positionH>
              <wp:positionV relativeFrom="page">
                <wp:posOffset>3768725</wp:posOffset>
              </wp:positionV>
              <wp:extent cx="4103370" cy="457200"/>
              <wp:effectExtent l="9525" t="6350" r="11430" b="12700"/>
              <wp:wrapTopAndBottom/>
              <wp:docPr id="6067182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9B12B33" w14:textId="77777777" w:rsidR="00CD5856" w:rsidRDefault="0030594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254F4">
                                <w:t>26 juni 2014</w:t>
                              </w:r>
                            </w:sdtContent>
                          </w:sdt>
                        </w:p>
                        <w:p w14:paraId="3CD2FFD8" w14:textId="77777777" w:rsidR="00CD5856" w:rsidRDefault="0030594D">
                          <w:pPr>
                            <w:pStyle w:val="Huisstijl-Datumenbetreft"/>
                            <w:tabs>
                              <w:tab w:val="left" w:pos="-5954"/>
                              <w:tab w:val="left" w:pos="-5670"/>
                            </w:tabs>
                          </w:pPr>
                          <w:r>
                            <w:t>Betreft</w:t>
                          </w:r>
                          <w:r>
                            <w:tab/>
                          </w:r>
                          <w:r w:rsidR="008D59C5">
                            <w:t>BETREFT</w:t>
                          </w:r>
                        </w:p>
                        <w:p w14:paraId="05ADE3C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D0922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9B12B33" w14:textId="77777777" w:rsidR="00CD5856" w:rsidRDefault="0030594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254F4">
                          <w:t>26 juni 2014</w:t>
                        </w:r>
                      </w:sdtContent>
                    </w:sdt>
                  </w:p>
                  <w:p w14:paraId="3CD2FFD8" w14:textId="77777777" w:rsidR="00CD5856" w:rsidRDefault="0030594D">
                    <w:pPr>
                      <w:pStyle w:val="Huisstijl-Datumenbetreft"/>
                      <w:tabs>
                        <w:tab w:val="left" w:pos="-5954"/>
                        <w:tab w:val="left" w:pos="-5670"/>
                      </w:tabs>
                    </w:pPr>
                    <w:r>
                      <w:t>Betreft</w:t>
                    </w:r>
                    <w:r>
                      <w:tab/>
                    </w:r>
                    <w:r w:rsidR="008D59C5">
                      <w:t>BETREFT</w:t>
                    </w:r>
                  </w:p>
                  <w:p w14:paraId="05ADE3C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E82E782" wp14:editId="2EF8592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88192AD" wp14:editId="6DE4B85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A808BA3" wp14:editId="1F1F88B1">
              <wp:simplePos x="0" y="0"/>
              <wp:positionH relativeFrom="page">
                <wp:posOffset>5922645</wp:posOffset>
              </wp:positionH>
              <wp:positionV relativeFrom="page">
                <wp:posOffset>1964690</wp:posOffset>
              </wp:positionV>
              <wp:extent cx="1259840" cy="8009890"/>
              <wp:effectExtent l="7620" t="12065" r="8890" b="7620"/>
              <wp:wrapNone/>
              <wp:docPr id="4896638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44CE8B" w14:textId="77777777" w:rsidR="00CD5856" w:rsidRDefault="0030594D">
                          <w:pPr>
                            <w:pStyle w:val="Huisstijl-Afzendgegevens"/>
                          </w:pPr>
                          <w:r w:rsidRPr="008D59C5">
                            <w:t>Rijnstraat 50</w:t>
                          </w:r>
                        </w:p>
                        <w:p w14:paraId="30B4A335" w14:textId="77777777" w:rsidR="00CD5856" w:rsidRDefault="0030594D">
                          <w:pPr>
                            <w:pStyle w:val="Huisstijl-Afzendgegevens"/>
                          </w:pPr>
                          <w:r w:rsidRPr="008D59C5">
                            <w:t>Den Haag</w:t>
                          </w:r>
                        </w:p>
                        <w:p w14:paraId="1CE5F3B6" w14:textId="77777777" w:rsidR="00CD5856" w:rsidRDefault="0030594D">
                          <w:pPr>
                            <w:pStyle w:val="Huisstijl-Afzendgegevens"/>
                          </w:pPr>
                          <w:r w:rsidRPr="008D59C5">
                            <w:t>www.rijksoverheid.nl</w:t>
                          </w:r>
                        </w:p>
                        <w:p w14:paraId="3CC33D39" w14:textId="77777777" w:rsidR="00CD5856" w:rsidRDefault="0030594D">
                          <w:pPr>
                            <w:pStyle w:val="Huisstijl-AfzendgegevenskopW1"/>
                          </w:pPr>
                          <w:r>
                            <w:t>Contactpersoon</w:t>
                          </w:r>
                        </w:p>
                        <w:p w14:paraId="29107EB6" w14:textId="77777777" w:rsidR="00CD5856" w:rsidRDefault="0030594D">
                          <w:pPr>
                            <w:pStyle w:val="Huisstijl-Afzendgegevens"/>
                          </w:pPr>
                          <w:r w:rsidRPr="008D59C5">
                            <w:t>ing. J.A. Ramlal</w:t>
                          </w:r>
                        </w:p>
                        <w:p w14:paraId="78D9DF22" w14:textId="77777777" w:rsidR="00CD5856" w:rsidRDefault="0030594D">
                          <w:pPr>
                            <w:pStyle w:val="Huisstijl-Afzendgegevens"/>
                          </w:pPr>
                          <w:r w:rsidRPr="008D59C5">
                            <w:t>ja.ramlal@minvws.nl</w:t>
                          </w:r>
                        </w:p>
                        <w:p w14:paraId="59522571" w14:textId="77777777" w:rsidR="00CD5856" w:rsidRDefault="0030594D">
                          <w:pPr>
                            <w:pStyle w:val="Huisstijl-ReferentiegegevenskopW2"/>
                          </w:pPr>
                          <w:r>
                            <w:t>Ons kenmerk</w:t>
                          </w:r>
                        </w:p>
                        <w:p w14:paraId="3F735743" w14:textId="77777777" w:rsidR="00CD5856" w:rsidRDefault="0030594D">
                          <w:pPr>
                            <w:pStyle w:val="Huisstijl-Referentiegegevens"/>
                          </w:pPr>
                          <w:r>
                            <w:t>KENMERK</w:t>
                          </w:r>
                        </w:p>
                        <w:p w14:paraId="46E77ECE" w14:textId="77777777" w:rsidR="00CD5856" w:rsidRDefault="0030594D">
                          <w:pPr>
                            <w:pStyle w:val="Huisstijl-ReferentiegegevenskopW1"/>
                          </w:pPr>
                          <w:r>
                            <w:t>Uw kenmerk</w:t>
                          </w:r>
                        </w:p>
                        <w:p w14:paraId="39F87A08" w14:textId="77777777" w:rsidR="00CD5856" w:rsidRDefault="0030594D">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08BA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E44CE8B" w14:textId="77777777" w:rsidR="00CD5856" w:rsidRDefault="0030594D">
                    <w:pPr>
                      <w:pStyle w:val="Huisstijl-Afzendgegevens"/>
                    </w:pPr>
                    <w:r w:rsidRPr="008D59C5">
                      <w:t>Rijnstraat 50</w:t>
                    </w:r>
                  </w:p>
                  <w:p w14:paraId="30B4A335" w14:textId="77777777" w:rsidR="00CD5856" w:rsidRDefault="0030594D">
                    <w:pPr>
                      <w:pStyle w:val="Huisstijl-Afzendgegevens"/>
                    </w:pPr>
                    <w:r w:rsidRPr="008D59C5">
                      <w:t>Den Haag</w:t>
                    </w:r>
                  </w:p>
                  <w:p w14:paraId="1CE5F3B6" w14:textId="77777777" w:rsidR="00CD5856" w:rsidRDefault="0030594D">
                    <w:pPr>
                      <w:pStyle w:val="Huisstijl-Afzendgegevens"/>
                    </w:pPr>
                    <w:r w:rsidRPr="008D59C5">
                      <w:t>www.rijksoverheid.nl</w:t>
                    </w:r>
                  </w:p>
                  <w:p w14:paraId="3CC33D39" w14:textId="77777777" w:rsidR="00CD5856" w:rsidRDefault="0030594D">
                    <w:pPr>
                      <w:pStyle w:val="Huisstijl-AfzendgegevenskopW1"/>
                    </w:pPr>
                    <w:r>
                      <w:t>Contactpersoon</w:t>
                    </w:r>
                  </w:p>
                  <w:p w14:paraId="29107EB6" w14:textId="77777777" w:rsidR="00CD5856" w:rsidRDefault="0030594D">
                    <w:pPr>
                      <w:pStyle w:val="Huisstijl-Afzendgegevens"/>
                    </w:pPr>
                    <w:r w:rsidRPr="008D59C5">
                      <w:t>ing. J.A. Ramlal</w:t>
                    </w:r>
                  </w:p>
                  <w:p w14:paraId="78D9DF22" w14:textId="77777777" w:rsidR="00CD5856" w:rsidRDefault="0030594D">
                    <w:pPr>
                      <w:pStyle w:val="Huisstijl-Afzendgegevens"/>
                    </w:pPr>
                    <w:r w:rsidRPr="008D59C5">
                      <w:t>ja.ramlal@minvws.nl</w:t>
                    </w:r>
                  </w:p>
                  <w:p w14:paraId="59522571" w14:textId="77777777" w:rsidR="00CD5856" w:rsidRDefault="0030594D">
                    <w:pPr>
                      <w:pStyle w:val="Huisstijl-ReferentiegegevenskopW2"/>
                    </w:pPr>
                    <w:r>
                      <w:t>Ons kenmerk</w:t>
                    </w:r>
                  </w:p>
                  <w:p w14:paraId="3F735743" w14:textId="77777777" w:rsidR="00CD5856" w:rsidRDefault="0030594D">
                    <w:pPr>
                      <w:pStyle w:val="Huisstijl-Referentiegegevens"/>
                    </w:pPr>
                    <w:r>
                      <w:t>KENMERK</w:t>
                    </w:r>
                  </w:p>
                  <w:p w14:paraId="46E77ECE" w14:textId="77777777" w:rsidR="00CD5856" w:rsidRDefault="0030594D">
                    <w:pPr>
                      <w:pStyle w:val="Huisstijl-ReferentiegegevenskopW1"/>
                    </w:pPr>
                    <w:r>
                      <w:t>Uw kenmerk</w:t>
                    </w:r>
                  </w:p>
                  <w:p w14:paraId="39F87A08" w14:textId="77777777" w:rsidR="00CD5856" w:rsidRDefault="0030594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079E8AC" wp14:editId="35C33C1A">
              <wp:simplePos x="0" y="0"/>
              <wp:positionH relativeFrom="page">
                <wp:posOffset>1008380</wp:posOffset>
              </wp:positionH>
              <wp:positionV relativeFrom="page">
                <wp:posOffset>1942465</wp:posOffset>
              </wp:positionV>
              <wp:extent cx="2988310" cy="1080135"/>
              <wp:effectExtent l="8255" t="8890" r="13335" b="6350"/>
              <wp:wrapNone/>
              <wp:docPr id="178956023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E7B167B" w14:textId="77777777" w:rsidR="00CD5856" w:rsidRDefault="0030594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9E8A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E7B167B" w14:textId="77777777" w:rsidR="00CD5856" w:rsidRDefault="0030594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DFDD15" wp14:editId="46E26761">
              <wp:simplePos x="0" y="0"/>
              <wp:positionH relativeFrom="page">
                <wp:posOffset>5922645</wp:posOffset>
              </wp:positionH>
              <wp:positionV relativeFrom="page">
                <wp:posOffset>10224770</wp:posOffset>
              </wp:positionV>
              <wp:extent cx="730885" cy="107950"/>
              <wp:effectExtent l="7620" t="13970" r="13970" b="11430"/>
              <wp:wrapNone/>
              <wp:docPr id="11917518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8572C36" w14:textId="77777777" w:rsidR="00CD5856" w:rsidRDefault="0030594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FDD1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8572C36" w14:textId="77777777" w:rsidR="00CD5856" w:rsidRDefault="0030594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A315D39" wp14:editId="0A6A0C83">
              <wp:simplePos x="0" y="0"/>
              <wp:positionH relativeFrom="page">
                <wp:posOffset>1008380</wp:posOffset>
              </wp:positionH>
              <wp:positionV relativeFrom="page">
                <wp:posOffset>3384550</wp:posOffset>
              </wp:positionV>
              <wp:extent cx="4104005" cy="179705"/>
              <wp:effectExtent l="8255" t="12700" r="12065" b="7620"/>
              <wp:wrapNone/>
              <wp:docPr id="119679905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6B415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15D3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56B415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2D23172" wp14:editId="32869562">
              <wp:simplePos x="0" y="0"/>
              <wp:positionH relativeFrom="page">
                <wp:posOffset>1008380</wp:posOffset>
              </wp:positionH>
              <wp:positionV relativeFrom="page">
                <wp:posOffset>1715135</wp:posOffset>
              </wp:positionV>
              <wp:extent cx="3590925" cy="144145"/>
              <wp:effectExtent l="8255" t="10160" r="10795" b="7620"/>
              <wp:wrapNone/>
              <wp:docPr id="131339908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21B8594" w14:textId="77777777" w:rsidR="00CD5856" w:rsidRDefault="0030594D">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2317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21B8594" w14:textId="77777777" w:rsidR="00CD5856" w:rsidRDefault="0030594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0EC8B68">
      <w:numFmt w:val="bullet"/>
      <w:lvlText w:val=""/>
      <w:lvlJc w:val="left"/>
      <w:pPr>
        <w:ind w:left="720" w:hanging="360"/>
      </w:pPr>
      <w:rPr>
        <w:rFonts w:ascii="Wingdings" w:eastAsia="DejaVu Sans" w:hAnsi="Wingdings" w:cs="Lohit Hindi" w:hint="default"/>
      </w:rPr>
    </w:lvl>
    <w:lvl w:ilvl="1" w:tplc="76D2D788" w:tentative="1">
      <w:start w:val="1"/>
      <w:numFmt w:val="bullet"/>
      <w:lvlText w:val="o"/>
      <w:lvlJc w:val="left"/>
      <w:pPr>
        <w:ind w:left="1440" w:hanging="360"/>
      </w:pPr>
      <w:rPr>
        <w:rFonts w:ascii="Courier New" w:hAnsi="Courier New" w:cs="Courier New" w:hint="default"/>
      </w:rPr>
    </w:lvl>
    <w:lvl w:ilvl="2" w:tplc="F9745B68" w:tentative="1">
      <w:start w:val="1"/>
      <w:numFmt w:val="bullet"/>
      <w:lvlText w:val=""/>
      <w:lvlJc w:val="left"/>
      <w:pPr>
        <w:ind w:left="2160" w:hanging="360"/>
      </w:pPr>
      <w:rPr>
        <w:rFonts w:ascii="Wingdings" w:hAnsi="Wingdings" w:hint="default"/>
      </w:rPr>
    </w:lvl>
    <w:lvl w:ilvl="3" w:tplc="1B6C73DE" w:tentative="1">
      <w:start w:val="1"/>
      <w:numFmt w:val="bullet"/>
      <w:lvlText w:val=""/>
      <w:lvlJc w:val="left"/>
      <w:pPr>
        <w:ind w:left="2880" w:hanging="360"/>
      </w:pPr>
      <w:rPr>
        <w:rFonts w:ascii="Symbol" w:hAnsi="Symbol" w:hint="default"/>
      </w:rPr>
    </w:lvl>
    <w:lvl w:ilvl="4" w:tplc="670E221E" w:tentative="1">
      <w:start w:val="1"/>
      <w:numFmt w:val="bullet"/>
      <w:lvlText w:val="o"/>
      <w:lvlJc w:val="left"/>
      <w:pPr>
        <w:ind w:left="3600" w:hanging="360"/>
      </w:pPr>
      <w:rPr>
        <w:rFonts w:ascii="Courier New" w:hAnsi="Courier New" w:cs="Courier New" w:hint="default"/>
      </w:rPr>
    </w:lvl>
    <w:lvl w:ilvl="5" w:tplc="1A4C3748" w:tentative="1">
      <w:start w:val="1"/>
      <w:numFmt w:val="bullet"/>
      <w:lvlText w:val=""/>
      <w:lvlJc w:val="left"/>
      <w:pPr>
        <w:ind w:left="4320" w:hanging="360"/>
      </w:pPr>
      <w:rPr>
        <w:rFonts w:ascii="Wingdings" w:hAnsi="Wingdings" w:hint="default"/>
      </w:rPr>
    </w:lvl>
    <w:lvl w:ilvl="6" w:tplc="4F2485CA" w:tentative="1">
      <w:start w:val="1"/>
      <w:numFmt w:val="bullet"/>
      <w:lvlText w:val=""/>
      <w:lvlJc w:val="left"/>
      <w:pPr>
        <w:ind w:left="5040" w:hanging="360"/>
      </w:pPr>
      <w:rPr>
        <w:rFonts w:ascii="Symbol" w:hAnsi="Symbol" w:hint="default"/>
      </w:rPr>
    </w:lvl>
    <w:lvl w:ilvl="7" w:tplc="341094DE" w:tentative="1">
      <w:start w:val="1"/>
      <w:numFmt w:val="bullet"/>
      <w:lvlText w:val="o"/>
      <w:lvlJc w:val="left"/>
      <w:pPr>
        <w:ind w:left="5760" w:hanging="360"/>
      </w:pPr>
      <w:rPr>
        <w:rFonts w:ascii="Courier New" w:hAnsi="Courier New" w:cs="Courier New" w:hint="default"/>
      </w:rPr>
    </w:lvl>
    <w:lvl w:ilvl="8" w:tplc="70469D66" w:tentative="1">
      <w:start w:val="1"/>
      <w:numFmt w:val="bullet"/>
      <w:lvlText w:val=""/>
      <w:lvlJc w:val="left"/>
      <w:pPr>
        <w:ind w:left="6480" w:hanging="360"/>
      </w:pPr>
      <w:rPr>
        <w:rFonts w:ascii="Wingdings" w:hAnsi="Wingdings" w:hint="default"/>
      </w:rPr>
    </w:lvl>
  </w:abstractNum>
  <w:num w:numId="1" w16cid:durableId="209246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295D"/>
    <w:rsid w:val="000A5C81"/>
    <w:rsid w:val="000B1832"/>
    <w:rsid w:val="000B45B1"/>
    <w:rsid w:val="000B6C2E"/>
    <w:rsid w:val="000C29E1"/>
    <w:rsid w:val="000D0CCB"/>
    <w:rsid w:val="000D6D8A"/>
    <w:rsid w:val="000E2F12"/>
    <w:rsid w:val="000E54B6"/>
    <w:rsid w:val="00113778"/>
    <w:rsid w:val="00125BDF"/>
    <w:rsid w:val="00172CD9"/>
    <w:rsid w:val="001B41E1"/>
    <w:rsid w:val="001B7303"/>
    <w:rsid w:val="00215CB5"/>
    <w:rsid w:val="00231A3F"/>
    <w:rsid w:val="00235AED"/>
    <w:rsid w:val="00241BB9"/>
    <w:rsid w:val="00297795"/>
    <w:rsid w:val="002B1D9F"/>
    <w:rsid w:val="002B504F"/>
    <w:rsid w:val="002F4886"/>
    <w:rsid w:val="0030594D"/>
    <w:rsid w:val="00334C45"/>
    <w:rsid w:val="003451E2"/>
    <w:rsid w:val="00347F1B"/>
    <w:rsid w:val="00355370"/>
    <w:rsid w:val="003B287C"/>
    <w:rsid w:val="003B48D4"/>
    <w:rsid w:val="003C472B"/>
    <w:rsid w:val="003C6ED5"/>
    <w:rsid w:val="003C700C"/>
    <w:rsid w:val="003C7185"/>
    <w:rsid w:val="003D27F8"/>
    <w:rsid w:val="003F05AB"/>
    <w:rsid w:val="003F3A47"/>
    <w:rsid w:val="00432323"/>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63555A"/>
    <w:rsid w:val="0066322F"/>
    <w:rsid w:val="00686885"/>
    <w:rsid w:val="006922AC"/>
    <w:rsid w:val="00697032"/>
    <w:rsid w:val="006B16C1"/>
    <w:rsid w:val="006B4711"/>
    <w:rsid w:val="007254F4"/>
    <w:rsid w:val="0074764C"/>
    <w:rsid w:val="00763E81"/>
    <w:rsid w:val="00776965"/>
    <w:rsid w:val="007A4F37"/>
    <w:rsid w:val="007B028B"/>
    <w:rsid w:val="007B6A41"/>
    <w:rsid w:val="007D0F21"/>
    <w:rsid w:val="007D23C6"/>
    <w:rsid w:val="007E0D7C"/>
    <w:rsid w:val="007E36BA"/>
    <w:rsid w:val="007F380D"/>
    <w:rsid w:val="007F4A98"/>
    <w:rsid w:val="0087691C"/>
    <w:rsid w:val="00893C24"/>
    <w:rsid w:val="008A1306"/>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448B8"/>
    <w:rsid w:val="00B8296E"/>
    <w:rsid w:val="00B82F43"/>
    <w:rsid w:val="00BA7566"/>
    <w:rsid w:val="00BC481F"/>
    <w:rsid w:val="00BD75C1"/>
    <w:rsid w:val="00C3438D"/>
    <w:rsid w:val="00C62B6C"/>
    <w:rsid w:val="00C81260"/>
    <w:rsid w:val="00C95CA9"/>
    <w:rsid w:val="00CA061B"/>
    <w:rsid w:val="00CC2D7A"/>
    <w:rsid w:val="00CD16F0"/>
    <w:rsid w:val="00CD4AED"/>
    <w:rsid w:val="00CD5856"/>
    <w:rsid w:val="00CF0F2E"/>
    <w:rsid w:val="00CF3E82"/>
    <w:rsid w:val="00D54679"/>
    <w:rsid w:val="00D67BAF"/>
    <w:rsid w:val="00D874DF"/>
    <w:rsid w:val="00DA15A1"/>
    <w:rsid w:val="00DC0244"/>
    <w:rsid w:val="00DC7639"/>
    <w:rsid w:val="00E1490C"/>
    <w:rsid w:val="00E37122"/>
    <w:rsid w:val="00E85195"/>
    <w:rsid w:val="00EA275E"/>
    <w:rsid w:val="00EE23CE"/>
    <w:rsid w:val="00EE2A9D"/>
    <w:rsid w:val="00F2742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821">
      <w:bodyDiv w:val="1"/>
      <w:marLeft w:val="0"/>
      <w:marRight w:val="0"/>
      <w:marTop w:val="0"/>
      <w:marBottom w:val="0"/>
      <w:divBdr>
        <w:top w:val="none" w:sz="0" w:space="0" w:color="auto"/>
        <w:left w:val="none" w:sz="0" w:space="0" w:color="auto"/>
        <w:bottom w:val="none" w:sz="0" w:space="0" w:color="auto"/>
        <w:right w:val="none" w:sz="0" w:space="0" w:color="auto"/>
      </w:divBdr>
    </w:div>
    <w:div w:id="108292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370</ap:Characters>
  <ap:DocSecurity>0</ap:DocSecurity>
  <ap:Lines>3</ap:Lines>
  <ap:Paragraphs>1</ap:Paragraphs>
  <ap:ScaleCrop>false</ap:ScaleCrop>
  <ap:LinksUpToDate>false</ap:LinksUpToDate>
  <ap:CharactersWithSpaces>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2026-05-26T14:32:00.0000000Z</dcterms:created>
  <dcterms:modified xsi:type="dcterms:W3CDTF">2026-05-26T14:32:00.0000000Z</dcterms:modified>
  <dc:description>------------------------</dc:description>
  <dc:subject/>
  <dc:title/>
  <keywords/>
  <version/>
  <category/>
</coreProperties>
</file>