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FC9" w:rsidP="007A7FC9" w:rsidRDefault="007A7FC9" w14:paraId="1E4FA798" w14:textId="635A4601">
      <w:r>
        <w:t xml:space="preserve">Geachte Voorzitter,  </w:t>
      </w:r>
    </w:p>
    <w:p w:rsidR="007A7FC9" w:rsidP="007A7FC9" w:rsidRDefault="007A7FC9" w14:paraId="0130DD60" w14:textId="77777777"/>
    <w:p w:rsidR="007A7FC9" w:rsidP="007A7FC9" w:rsidRDefault="007A7FC9" w14:paraId="70DD3DF8" w14:textId="77777777">
      <w:r>
        <w:t xml:space="preserve">Hierbij stuur ik u de jaarlijkse Risicorapportage Financiële Markten van het </w:t>
      </w:r>
    </w:p>
    <w:p w:rsidR="007A7FC9" w:rsidP="000F36E8" w:rsidRDefault="007A7FC9" w14:paraId="5D827572" w14:textId="7DF7490E">
      <w:r>
        <w:t xml:space="preserve">Centraal Planbureau (CPB). </w:t>
      </w:r>
    </w:p>
    <w:p w:rsidR="007A7FC9" w:rsidP="007A7FC9" w:rsidRDefault="007A7FC9" w14:paraId="4DDD3A49" w14:textId="77777777"/>
    <w:p w:rsidR="00721AE1" w:rsidRDefault="00721AE1" w14:paraId="19FDFC0B" w14:textId="77777777">
      <w:pPr>
        <w:spacing w:line="240" w:lineRule="auto"/>
      </w:pPr>
    </w:p>
    <w:p w:rsidR="00311C92" w:rsidP="007F510A" w:rsidRDefault="00311C92" w14:paraId="78AB3D8C" w14:textId="77777777">
      <w:pPr>
        <w:rPr>
          <w:szCs w:val="18"/>
        </w:rPr>
      </w:pPr>
    </w:p>
    <w:p w:rsidR="00311C92" w:rsidP="007F510A" w:rsidRDefault="00311C92" w14:paraId="64D246E3" w14:textId="77777777">
      <w:pPr>
        <w:rPr>
          <w:szCs w:val="18"/>
        </w:rPr>
      </w:pPr>
    </w:p>
    <w:p w:rsidRPr="00591E4A" w:rsidR="00C90702" w:rsidP="007F510A" w:rsidRDefault="00AB3B4B" w14:paraId="262E45C2" w14:textId="2DC11F15">
      <w:pPr>
        <w:rPr>
          <w:szCs w:val="18"/>
        </w:rPr>
      </w:pPr>
      <w:r>
        <w:rPr>
          <w:szCs w:val="18"/>
        </w:rPr>
        <w:t>Heleen Herbert</w:t>
      </w:r>
    </w:p>
    <w:p w:rsidRPr="00012B4F" w:rsidR="004E505E" w:rsidP="00524FB4" w:rsidRDefault="00AB3B4B" w14:paraId="5836E38A" w14:textId="77777777">
      <w:r w:rsidRPr="005C65B5">
        <w:t>Minister van Economische Zaken</w:t>
      </w:r>
      <w:r w:rsidR="00F12C95">
        <w:t xml:space="preserve"> en Klimaat</w:t>
      </w:r>
    </w:p>
    <w:p w:rsidR="006B3C17" w:rsidP="00810C93" w:rsidRDefault="006B3C17" w14:paraId="4CC40A96" w14:textId="77777777"/>
    <w:p w:rsidR="006B3C17" w:rsidP="00810C93" w:rsidRDefault="006B3C17" w14:paraId="17D6F416" w14:textId="77777777"/>
    <w:p w:rsidR="00BD2D73" w:rsidP="00810C93" w:rsidRDefault="00BD2D73" w14:paraId="5EF00D2D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C30F" w14:textId="77777777" w:rsidR="00DE20F9" w:rsidRDefault="00DE20F9">
      <w:r>
        <w:separator/>
      </w:r>
    </w:p>
    <w:p w14:paraId="5B9DC700" w14:textId="77777777" w:rsidR="00DE20F9" w:rsidRDefault="00DE20F9"/>
  </w:endnote>
  <w:endnote w:type="continuationSeparator" w:id="0">
    <w:p w14:paraId="3EE4EF38" w14:textId="77777777" w:rsidR="00DE20F9" w:rsidRDefault="00DE20F9">
      <w:r>
        <w:continuationSeparator/>
      </w:r>
    </w:p>
    <w:p w14:paraId="6FBA1D52" w14:textId="77777777" w:rsidR="00DE20F9" w:rsidRDefault="00DE2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493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55C91" w14:paraId="6C9D5A18" w14:textId="77777777" w:rsidTr="00CA6A25">
      <w:trPr>
        <w:trHeight w:hRule="exact" w:val="240"/>
      </w:trPr>
      <w:tc>
        <w:tcPr>
          <w:tcW w:w="7601" w:type="dxa"/>
        </w:tcPr>
        <w:p w14:paraId="44724AA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FA6C9EC" w14:textId="617D946A" w:rsidR="00527BD4" w:rsidRPr="00645414" w:rsidRDefault="00AB3B4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7A7FC9">
            <w:t>2</w:t>
          </w:r>
          <w:r w:rsidR="004425CC">
            <w:fldChar w:fldCharType="end"/>
          </w:r>
        </w:p>
      </w:tc>
    </w:tr>
  </w:tbl>
  <w:p w14:paraId="6B96323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55C91" w14:paraId="5D53BB9A" w14:textId="77777777" w:rsidTr="00CA6A25">
      <w:trPr>
        <w:trHeight w:hRule="exact" w:val="240"/>
      </w:trPr>
      <w:tc>
        <w:tcPr>
          <w:tcW w:w="7601" w:type="dxa"/>
        </w:tcPr>
        <w:p w14:paraId="6D153D3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2D9EC86" w14:textId="7F4BD737" w:rsidR="00527BD4" w:rsidRPr="00ED539E" w:rsidRDefault="00AB3B4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393C23">
            <w:t>1</w:t>
          </w:r>
          <w:r w:rsidR="00A13FBD">
            <w:fldChar w:fldCharType="end"/>
          </w:r>
        </w:p>
      </w:tc>
    </w:tr>
  </w:tbl>
  <w:p w14:paraId="7050E48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A5AEF5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67EA" w14:textId="77777777" w:rsidR="00DE20F9" w:rsidRDefault="00DE20F9">
      <w:r>
        <w:separator/>
      </w:r>
    </w:p>
    <w:p w14:paraId="5CBB3CE5" w14:textId="77777777" w:rsidR="00DE20F9" w:rsidRDefault="00DE20F9"/>
  </w:footnote>
  <w:footnote w:type="continuationSeparator" w:id="0">
    <w:p w14:paraId="4B9B6BA9" w14:textId="77777777" w:rsidR="00DE20F9" w:rsidRDefault="00DE20F9">
      <w:r>
        <w:continuationSeparator/>
      </w:r>
    </w:p>
    <w:p w14:paraId="247E1D52" w14:textId="77777777" w:rsidR="00DE20F9" w:rsidRDefault="00DE20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55C91" w14:paraId="07856978" w14:textId="77777777" w:rsidTr="00A50CF6">
      <w:tc>
        <w:tcPr>
          <w:tcW w:w="2156" w:type="dxa"/>
        </w:tcPr>
        <w:p w14:paraId="509F3A1E" w14:textId="77777777" w:rsidR="00527BD4" w:rsidRPr="005819CE" w:rsidRDefault="00AB3B4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</w:tc>
    </w:tr>
    <w:tr w:rsidR="00555C91" w14:paraId="3EB8DC21" w14:textId="77777777" w:rsidTr="00A50CF6">
      <w:trPr>
        <w:trHeight w:hRule="exact" w:val="200"/>
      </w:trPr>
      <w:tc>
        <w:tcPr>
          <w:tcW w:w="2156" w:type="dxa"/>
        </w:tcPr>
        <w:p w14:paraId="242BC888" w14:textId="77777777" w:rsidR="00527BD4" w:rsidRPr="005819CE" w:rsidRDefault="00527BD4" w:rsidP="00A50CF6"/>
      </w:tc>
    </w:tr>
    <w:tr w:rsidR="00555C91" w14:paraId="08EE2092" w14:textId="77777777" w:rsidTr="00502512">
      <w:trPr>
        <w:trHeight w:hRule="exact" w:val="774"/>
      </w:trPr>
      <w:tc>
        <w:tcPr>
          <w:tcW w:w="2156" w:type="dxa"/>
        </w:tcPr>
        <w:p w14:paraId="54E1A5D8" w14:textId="77777777" w:rsidR="00527BD4" w:rsidRDefault="00AB3B4B" w:rsidP="003A5290">
          <w:pPr>
            <w:pStyle w:val="Huisstijl-Kopje"/>
          </w:pPr>
          <w:r>
            <w:t>Ons kenmerk</w:t>
          </w:r>
        </w:p>
        <w:p w14:paraId="6FA430B9" w14:textId="77777777" w:rsidR="00527BD4" w:rsidRPr="005819CE" w:rsidRDefault="00AB3B4B" w:rsidP="004425CC">
          <w:pPr>
            <w:pStyle w:val="Huisstijl-Kopje"/>
          </w:pPr>
          <w:r>
            <w:rPr>
              <w:b w:val="0"/>
            </w:rPr>
            <w:t>DGED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106415310</w:t>
          </w:r>
        </w:p>
      </w:tc>
    </w:tr>
  </w:tbl>
  <w:p w14:paraId="32644227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B4AA616" w14:textId="77777777" w:rsidR="00527BD4" w:rsidRDefault="00527BD4" w:rsidP="008C356D"/>
  <w:p w14:paraId="09D2849E" w14:textId="77777777" w:rsidR="00527BD4" w:rsidRPr="00740712" w:rsidRDefault="00527BD4" w:rsidP="008C356D"/>
  <w:p w14:paraId="6C36671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E1D679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91D1441" w14:textId="77777777" w:rsidR="00527BD4" w:rsidRDefault="00527BD4" w:rsidP="004F44C2"/>
  <w:p w14:paraId="7B9EE531" w14:textId="77777777" w:rsidR="00527BD4" w:rsidRPr="00740712" w:rsidRDefault="00527BD4" w:rsidP="004F44C2"/>
  <w:p w14:paraId="19CB720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55C91" w14:paraId="534DF3D3" w14:textId="77777777" w:rsidTr="00751A6A">
      <w:trPr>
        <w:trHeight w:val="2636"/>
      </w:trPr>
      <w:tc>
        <w:tcPr>
          <w:tcW w:w="737" w:type="dxa"/>
        </w:tcPr>
        <w:p w14:paraId="1F77FC3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912F922" w14:textId="77777777" w:rsidR="00527BD4" w:rsidRDefault="00AB3B4B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9CA7EB1" wp14:editId="786B32BA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EC6791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08FD0C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84A189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55C91" w:rsidRPr="00BE2186" w14:paraId="0B50D3F2" w14:textId="77777777" w:rsidTr="00A50CF6">
      <w:tc>
        <w:tcPr>
          <w:tcW w:w="2160" w:type="dxa"/>
        </w:tcPr>
        <w:p w14:paraId="2D9D79A0" w14:textId="77777777" w:rsidR="00527BD4" w:rsidRPr="005819CE" w:rsidRDefault="00AB3B4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  <w:p w14:paraId="0D4FA7C6" w14:textId="77777777" w:rsidR="00527BD4" w:rsidRPr="00BE5ED9" w:rsidRDefault="00AB3B4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3E416B2" w14:textId="77777777" w:rsidR="00EF495B" w:rsidRDefault="00AB3B4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047743F" w14:textId="77777777" w:rsidR="00EF495B" w:rsidRPr="005B3814" w:rsidRDefault="00AB3B4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DBA9E1E" w14:textId="59D18FD6" w:rsidR="00527BD4" w:rsidRPr="00AB3B4B" w:rsidRDefault="00AB3B4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555C91" w:rsidRPr="00BE2186" w14:paraId="3CE5E754" w14:textId="77777777" w:rsidTr="00A50CF6">
      <w:trPr>
        <w:trHeight w:hRule="exact" w:val="200"/>
      </w:trPr>
      <w:tc>
        <w:tcPr>
          <w:tcW w:w="2160" w:type="dxa"/>
        </w:tcPr>
        <w:p w14:paraId="36DFA5BC" w14:textId="77777777" w:rsidR="00527BD4" w:rsidRPr="00A60BDD" w:rsidRDefault="00527BD4" w:rsidP="00A50CF6"/>
      </w:tc>
    </w:tr>
    <w:tr w:rsidR="00555C91" w14:paraId="1EA5B981" w14:textId="77777777" w:rsidTr="00A50CF6">
      <w:tc>
        <w:tcPr>
          <w:tcW w:w="2160" w:type="dxa"/>
        </w:tcPr>
        <w:p w14:paraId="5AE846AC" w14:textId="77777777" w:rsidR="000C0163" w:rsidRPr="005819CE" w:rsidRDefault="00AB3B4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8D57BF6" w14:textId="0C3B8B62" w:rsidR="00BE2186" w:rsidRDefault="00AB3B4B" w:rsidP="00BE2186">
          <w:pPr>
            <w:pStyle w:val="Huisstijl-Gegeven"/>
          </w:pPr>
          <w:r>
            <w:t>DGED</w:t>
          </w:r>
          <w:r w:rsidR="00926AE2">
            <w:t xml:space="preserve"> / </w:t>
          </w:r>
          <w:r w:rsidR="00BE2186" w:rsidRPr="00BE2186">
            <w:t>106415310</w:t>
          </w:r>
        </w:p>
        <w:p w14:paraId="4DB14C80" w14:textId="43E95101" w:rsidR="00527BD4" w:rsidRPr="00BE2186" w:rsidRDefault="00AB3B4B" w:rsidP="00BE2186">
          <w:pPr>
            <w:pStyle w:val="Huisstijl-Gegeven"/>
            <w:rPr>
              <w:b/>
              <w:bCs/>
            </w:rPr>
          </w:pPr>
          <w:r w:rsidRPr="00BE2186">
            <w:rPr>
              <w:b/>
              <w:bCs/>
            </w:rPr>
            <w:t>Uw kenmerk</w:t>
          </w:r>
        </w:p>
        <w:p w14:paraId="25D0A46A" w14:textId="77777777" w:rsidR="00527BD4" w:rsidRPr="005819CE" w:rsidRDefault="00AB3B4B" w:rsidP="00A50CF6">
          <w:pPr>
            <w:pStyle w:val="Huisstijl-Gegeven"/>
          </w:pPr>
          <w:r>
            <w:t xml:space="preserve">DGED-AEP / 98810599 </w:t>
          </w:r>
        </w:p>
        <w:p w14:paraId="50404F26" w14:textId="77777777" w:rsidR="00527BD4" w:rsidRPr="005819CE" w:rsidRDefault="00AB3B4B" w:rsidP="00A50CF6">
          <w:pPr>
            <w:pStyle w:val="Huisstijl-Kopje"/>
          </w:pPr>
          <w:r>
            <w:t>Bijlage(n)</w:t>
          </w:r>
        </w:p>
        <w:p w14:paraId="4E293A13" w14:textId="77777777" w:rsidR="00527BD4" w:rsidRPr="005819CE" w:rsidRDefault="00AB3B4B" w:rsidP="00A50CF6">
          <w:pPr>
            <w:pStyle w:val="Huisstijl-Gegeven"/>
          </w:pPr>
          <w:r>
            <w:t>1</w:t>
          </w:r>
        </w:p>
      </w:tc>
    </w:tr>
  </w:tbl>
  <w:p w14:paraId="56CA521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55C91" w14:paraId="130184E6" w14:textId="77777777" w:rsidTr="007610AA">
      <w:trPr>
        <w:trHeight w:val="400"/>
      </w:trPr>
      <w:tc>
        <w:tcPr>
          <w:tcW w:w="7520" w:type="dxa"/>
          <w:gridSpan w:val="2"/>
        </w:tcPr>
        <w:p w14:paraId="2ABC4075" w14:textId="77777777" w:rsidR="00527BD4" w:rsidRPr="00BC3B53" w:rsidRDefault="00AB3B4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55C91" w14:paraId="04876CF1" w14:textId="77777777" w:rsidTr="007610AA">
      <w:tc>
        <w:tcPr>
          <w:tcW w:w="7520" w:type="dxa"/>
          <w:gridSpan w:val="2"/>
        </w:tcPr>
        <w:p w14:paraId="3C542E77" w14:textId="77777777" w:rsidR="00527BD4" w:rsidRPr="00983E8F" w:rsidRDefault="00527BD4" w:rsidP="00A50CF6">
          <w:pPr>
            <w:pStyle w:val="Huisstijl-Rubricering"/>
          </w:pPr>
        </w:p>
      </w:tc>
    </w:tr>
    <w:tr w:rsidR="00555C91" w14:paraId="731B2FD8" w14:textId="77777777" w:rsidTr="007610AA">
      <w:trPr>
        <w:trHeight w:hRule="exact" w:val="2440"/>
      </w:trPr>
      <w:tc>
        <w:tcPr>
          <w:tcW w:w="7520" w:type="dxa"/>
          <w:gridSpan w:val="2"/>
        </w:tcPr>
        <w:p w14:paraId="5A6B07A1" w14:textId="77777777" w:rsidR="00527BD4" w:rsidRDefault="00AB3B4B" w:rsidP="00A50CF6">
          <w:pPr>
            <w:pStyle w:val="Huisstijl-NAW"/>
          </w:pPr>
          <w:r>
            <w:t xml:space="preserve">De Voorzitter van de Tweede Kamer </w:t>
          </w:r>
        </w:p>
        <w:p w14:paraId="5710A086" w14:textId="77777777" w:rsidR="00555C91" w:rsidRDefault="00AB3B4B">
          <w:pPr>
            <w:pStyle w:val="Huisstijl-NAW"/>
          </w:pPr>
          <w:r>
            <w:t xml:space="preserve">der Staten Generaal </w:t>
          </w:r>
        </w:p>
        <w:p w14:paraId="33EB2A3E" w14:textId="77777777" w:rsidR="00555C91" w:rsidRDefault="00AB3B4B">
          <w:pPr>
            <w:pStyle w:val="Huisstijl-NAW"/>
          </w:pPr>
          <w:r>
            <w:t xml:space="preserve">Prinses Irenestraat 6 </w:t>
          </w:r>
        </w:p>
        <w:p w14:paraId="5FC06623" w14:textId="77777777" w:rsidR="00555C91" w:rsidRDefault="00AB3B4B">
          <w:pPr>
            <w:pStyle w:val="Huisstijl-NAW"/>
          </w:pPr>
          <w:r>
            <w:t xml:space="preserve">2595 BD  DEN HAAG </w:t>
          </w:r>
        </w:p>
      </w:tc>
    </w:tr>
    <w:tr w:rsidR="00555C91" w14:paraId="35A9F2F6" w14:textId="77777777" w:rsidTr="007610AA">
      <w:trPr>
        <w:trHeight w:hRule="exact" w:val="400"/>
      </w:trPr>
      <w:tc>
        <w:tcPr>
          <w:tcW w:w="7520" w:type="dxa"/>
          <w:gridSpan w:val="2"/>
        </w:tcPr>
        <w:p w14:paraId="7507573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55C91" w14:paraId="26BA612A" w14:textId="77777777" w:rsidTr="007610AA">
      <w:trPr>
        <w:trHeight w:val="240"/>
      </w:trPr>
      <w:tc>
        <w:tcPr>
          <w:tcW w:w="900" w:type="dxa"/>
        </w:tcPr>
        <w:p w14:paraId="53DA8555" w14:textId="77777777" w:rsidR="00527BD4" w:rsidRPr="007709EF" w:rsidRDefault="00AB3B4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139F00A" w14:textId="1ABC8AB0" w:rsidR="00527BD4" w:rsidRPr="007709EF" w:rsidRDefault="00A60BDD" w:rsidP="00A50CF6">
          <w:r>
            <w:t>26 mei 2026</w:t>
          </w:r>
        </w:p>
      </w:tc>
    </w:tr>
    <w:tr w:rsidR="00555C91" w14:paraId="614C220F" w14:textId="77777777" w:rsidTr="007610AA">
      <w:trPr>
        <w:trHeight w:val="240"/>
      </w:trPr>
      <w:tc>
        <w:tcPr>
          <w:tcW w:w="900" w:type="dxa"/>
        </w:tcPr>
        <w:p w14:paraId="572E3E35" w14:textId="77777777" w:rsidR="00527BD4" w:rsidRPr="007709EF" w:rsidRDefault="00AB3B4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4155434" w14:textId="77777777" w:rsidR="00527BD4" w:rsidRPr="007709EF" w:rsidRDefault="00AB3B4B" w:rsidP="00A50CF6">
          <w:r>
            <w:t>CPB - Risicorapportage Financiële Markten 2026</w:t>
          </w:r>
        </w:p>
      </w:tc>
    </w:tr>
  </w:tbl>
  <w:p w14:paraId="40C38B1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1809AF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8388A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E458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20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6E7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C283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9EB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0A9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08F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11449D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25811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B0F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27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44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23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61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4A4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A6A1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0629438">
    <w:abstractNumId w:val="10"/>
  </w:num>
  <w:num w:numId="2" w16cid:durableId="1913814637">
    <w:abstractNumId w:val="7"/>
  </w:num>
  <w:num w:numId="3" w16cid:durableId="1854369813">
    <w:abstractNumId w:val="6"/>
  </w:num>
  <w:num w:numId="4" w16cid:durableId="1998679479">
    <w:abstractNumId w:val="5"/>
  </w:num>
  <w:num w:numId="5" w16cid:durableId="866914581">
    <w:abstractNumId w:val="4"/>
  </w:num>
  <w:num w:numId="6" w16cid:durableId="94638806">
    <w:abstractNumId w:val="8"/>
  </w:num>
  <w:num w:numId="7" w16cid:durableId="1778017912">
    <w:abstractNumId w:val="3"/>
  </w:num>
  <w:num w:numId="8" w16cid:durableId="1965690296">
    <w:abstractNumId w:val="2"/>
  </w:num>
  <w:num w:numId="9" w16cid:durableId="396242023">
    <w:abstractNumId w:val="1"/>
  </w:num>
  <w:num w:numId="10" w16cid:durableId="688920403">
    <w:abstractNumId w:val="0"/>
  </w:num>
  <w:num w:numId="11" w16cid:durableId="1201162558">
    <w:abstractNumId w:val="9"/>
  </w:num>
  <w:num w:numId="12" w16cid:durableId="952706457">
    <w:abstractNumId w:val="11"/>
  </w:num>
  <w:num w:numId="13" w16cid:durableId="334459010">
    <w:abstractNumId w:val="13"/>
  </w:num>
  <w:num w:numId="14" w16cid:durableId="18667520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6E8"/>
    <w:rsid w:val="000F3CAA"/>
    <w:rsid w:val="00102ABB"/>
    <w:rsid w:val="001079F4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0232"/>
    <w:rsid w:val="001A2BEA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1C92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3C2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6B8C"/>
    <w:rsid w:val="004008E9"/>
    <w:rsid w:val="00413D48"/>
    <w:rsid w:val="00420FD9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865EE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4FB4"/>
    <w:rsid w:val="00527BD4"/>
    <w:rsid w:val="005330E6"/>
    <w:rsid w:val="00537095"/>
    <w:rsid w:val="005403C8"/>
    <w:rsid w:val="005429DC"/>
    <w:rsid w:val="00555C91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D6FBD"/>
    <w:rsid w:val="005E3D36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A7FC9"/>
    <w:rsid w:val="007B4503"/>
    <w:rsid w:val="007C406E"/>
    <w:rsid w:val="007C5183"/>
    <w:rsid w:val="007C5F7C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1F8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0BDD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3B4B"/>
    <w:rsid w:val="00AB5933"/>
    <w:rsid w:val="00AE013D"/>
    <w:rsid w:val="00AE11B7"/>
    <w:rsid w:val="00AE7F68"/>
    <w:rsid w:val="00AF2321"/>
    <w:rsid w:val="00AF52F6"/>
    <w:rsid w:val="00AF52FD"/>
    <w:rsid w:val="00AF54A8"/>
    <w:rsid w:val="00AF5CB1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2186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99B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20F9"/>
    <w:rsid w:val="00DE3FE0"/>
    <w:rsid w:val="00DE578A"/>
    <w:rsid w:val="00DE76EC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C95"/>
    <w:rsid w:val="00F13A4E"/>
    <w:rsid w:val="00F172BB"/>
    <w:rsid w:val="00F17B10"/>
    <w:rsid w:val="00F21BEF"/>
    <w:rsid w:val="00F2315B"/>
    <w:rsid w:val="00F23258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F9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2026-05-26T12:21:00.0000000Z</dcterms:created>
  <dcterms:modified xsi:type="dcterms:W3CDTF">2026-05-26T12:25:00.0000000Z</dcterms:modified>
  <dc:description>------------------------</dc:description>
  <dc:subject/>
  <keywords/>
  <version/>
  <category/>
</coreProperties>
</file>