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56D1" w:rsidR="008256D1" w:rsidRDefault="0058125F" w14:paraId="40238ABC" w14:textId="77777777">
      <w:pPr>
        <w:rPr>
          <w:rFonts w:ascii="Calibri" w:hAnsi="Calibri" w:cs="Calibri"/>
        </w:rPr>
      </w:pPr>
      <w:r w:rsidRPr="008256D1">
        <w:rPr>
          <w:rFonts w:ascii="Calibri" w:hAnsi="Calibri" w:cs="Calibri"/>
        </w:rPr>
        <w:t>26643</w:t>
      </w:r>
      <w:r w:rsidRPr="008256D1" w:rsidR="008256D1">
        <w:rPr>
          <w:rFonts w:ascii="Calibri" w:hAnsi="Calibri" w:cs="Calibri"/>
        </w:rPr>
        <w:tab/>
      </w:r>
      <w:r w:rsidRPr="008256D1" w:rsidR="008256D1">
        <w:rPr>
          <w:rFonts w:ascii="Calibri" w:hAnsi="Calibri" w:cs="Calibri"/>
        </w:rPr>
        <w:tab/>
      </w:r>
      <w:r w:rsidRPr="008256D1" w:rsidR="008256D1">
        <w:rPr>
          <w:rFonts w:ascii="Calibri" w:hAnsi="Calibri" w:cs="Calibri"/>
        </w:rPr>
        <w:tab/>
        <w:t>Informatie- en communicatietechnologie (ICT)</w:t>
      </w:r>
    </w:p>
    <w:p w:rsidRPr="008256D1" w:rsidR="008256D1" w:rsidRDefault="0058125F" w14:paraId="329F7534" w14:textId="77777777">
      <w:pPr>
        <w:rPr>
          <w:rFonts w:ascii="Calibri" w:hAnsi="Calibri" w:cs="Calibri"/>
        </w:rPr>
      </w:pPr>
      <w:r w:rsidRPr="008256D1">
        <w:rPr>
          <w:rFonts w:ascii="Calibri" w:hAnsi="Calibri" w:cs="Calibri"/>
        </w:rPr>
        <w:t>32761</w:t>
      </w:r>
      <w:r w:rsidRPr="008256D1" w:rsidR="008256D1">
        <w:rPr>
          <w:rFonts w:ascii="Calibri" w:hAnsi="Calibri" w:cs="Calibri"/>
        </w:rPr>
        <w:tab/>
      </w:r>
      <w:r w:rsidRPr="008256D1" w:rsidR="008256D1">
        <w:rPr>
          <w:rFonts w:ascii="Calibri" w:hAnsi="Calibri" w:cs="Calibri"/>
        </w:rPr>
        <w:tab/>
      </w:r>
      <w:r w:rsidRPr="008256D1" w:rsidR="008256D1">
        <w:rPr>
          <w:rFonts w:ascii="Calibri" w:hAnsi="Calibri" w:cs="Calibri"/>
        </w:rPr>
        <w:tab/>
        <w:t xml:space="preserve">Verwerking en bescherming persoonsgegevens </w:t>
      </w:r>
    </w:p>
    <w:p w:rsidRPr="008256D1" w:rsidR="008256D1" w:rsidP="008256D1" w:rsidRDefault="008256D1" w14:paraId="68FFFDA1" w14:textId="27D50EE5">
      <w:pPr>
        <w:ind w:left="2124" w:hanging="2124"/>
        <w:rPr>
          <w:rFonts w:ascii="Calibri" w:hAnsi="Calibri" w:cs="Calibri"/>
        </w:rPr>
      </w:pPr>
      <w:r w:rsidRPr="008256D1">
        <w:rPr>
          <w:rFonts w:ascii="Calibri" w:hAnsi="Calibri" w:cs="Calibri"/>
        </w:rPr>
        <w:t xml:space="preserve">Nr. </w:t>
      </w:r>
      <w:r w:rsidRPr="008256D1">
        <w:rPr>
          <w:rFonts w:ascii="Calibri" w:hAnsi="Calibri" w:cs="Calibri"/>
        </w:rPr>
        <w:t>1514</w:t>
      </w:r>
      <w:r w:rsidRPr="008256D1">
        <w:rPr>
          <w:rFonts w:ascii="Calibri" w:hAnsi="Calibri" w:cs="Calibri"/>
        </w:rPr>
        <w:tab/>
        <w:t>Brief van de staatssecretaris van Economische Zaken en Klimaat</w:t>
      </w:r>
    </w:p>
    <w:p w:rsidRPr="008256D1" w:rsidR="008256D1" w:rsidP="0058125F" w:rsidRDefault="008256D1" w14:paraId="21C31EE3" w14:textId="716A080E">
      <w:pPr>
        <w:rPr>
          <w:rFonts w:ascii="Calibri" w:hAnsi="Calibri" w:cs="Calibri"/>
        </w:rPr>
      </w:pPr>
      <w:r w:rsidRPr="008256D1">
        <w:rPr>
          <w:rFonts w:ascii="Calibri" w:hAnsi="Calibri" w:cs="Calibri"/>
        </w:rPr>
        <w:t>Aan de Voorzitter van de Tweede Kamer der Staten-Generaal</w:t>
      </w:r>
    </w:p>
    <w:p w:rsidRPr="008256D1" w:rsidR="008256D1" w:rsidP="0058125F" w:rsidRDefault="008256D1" w14:paraId="76AC457F" w14:textId="7E3741FB">
      <w:pPr>
        <w:rPr>
          <w:rFonts w:ascii="Calibri" w:hAnsi="Calibri" w:cs="Calibri"/>
        </w:rPr>
      </w:pPr>
      <w:r w:rsidRPr="008256D1">
        <w:rPr>
          <w:rFonts w:ascii="Calibri" w:hAnsi="Calibri" w:cs="Calibri"/>
        </w:rPr>
        <w:t>Den Haag, 26 mei 2026</w:t>
      </w:r>
    </w:p>
    <w:p w:rsidRPr="008256D1" w:rsidR="0058125F" w:rsidP="0058125F" w:rsidRDefault="0058125F" w14:paraId="5AD85A4D" w14:textId="77777777">
      <w:pPr>
        <w:rPr>
          <w:rFonts w:ascii="Calibri" w:hAnsi="Calibri" w:cs="Calibri"/>
        </w:rPr>
      </w:pPr>
    </w:p>
    <w:p w:rsidRPr="008256D1" w:rsidR="0058125F" w:rsidP="0058125F" w:rsidRDefault="0058125F" w14:paraId="65D70B60" w14:textId="4A55DBA6">
      <w:pPr>
        <w:rPr>
          <w:rFonts w:ascii="Calibri" w:hAnsi="Calibri" w:cs="Calibri"/>
        </w:rPr>
      </w:pPr>
      <w:r w:rsidRPr="008256D1">
        <w:rPr>
          <w:rFonts w:ascii="Calibri" w:hAnsi="Calibri" w:cs="Calibri"/>
        </w:rPr>
        <w:t xml:space="preserve">Hierbij informeer ik uw Kamer over de afronding van de investeringstoetsing door het Bureau Toetsing Investeringen (BTI) van de beoogde overname van </w:t>
      </w:r>
      <w:proofErr w:type="spellStart"/>
      <w:r w:rsidRPr="008256D1">
        <w:rPr>
          <w:rFonts w:ascii="Calibri" w:hAnsi="Calibri" w:cs="Calibri"/>
        </w:rPr>
        <w:t>Solvinity</w:t>
      </w:r>
      <w:proofErr w:type="spellEnd"/>
      <w:r w:rsidRPr="008256D1">
        <w:rPr>
          <w:rFonts w:ascii="Calibri" w:hAnsi="Calibri" w:cs="Calibri"/>
        </w:rPr>
        <w:t xml:space="preserve"> door het Amerikaanse bedrijf </w:t>
      </w:r>
      <w:proofErr w:type="spellStart"/>
      <w:r w:rsidRPr="008256D1">
        <w:rPr>
          <w:rFonts w:ascii="Calibri" w:hAnsi="Calibri" w:cs="Calibri"/>
        </w:rPr>
        <w:t>Kyndryl</w:t>
      </w:r>
      <w:proofErr w:type="spellEnd"/>
      <w:r w:rsidRPr="008256D1">
        <w:rPr>
          <w:rFonts w:ascii="Calibri" w:hAnsi="Calibri" w:cs="Calibri"/>
        </w:rPr>
        <w:t xml:space="preserve">.  </w:t>
      </w:r>
      <w:r w:rsidRPr="008256D1">
        <w:rPr>
          <w:rFonts w:ascii="Calibri" w:hAnsi="Calibri" w:cs="Calibri"/>
        </w:rPr>
        <w:br/>
        <w:t> </w:t>
      </w:r>
      <w:r w:rsidRPr="008256D1">
        <w:rPr>
          <w:rFonts w:ascii="Calibri" w:hAnsi="Calibri" w:cs="Calibri"/>
        </w:rPr>
        <w:br/>
        <w:t>Het BTI is de toezichthouder belast met investeringstoetsing in het kader van de Wet ongewenste zeggenschap telecommunicatie (WOZT) voor toetsing binnen de digitale infrastructuur. Over meldingen, onderzoeken en besluiten inzake de WOZT en andere investeringstoetsen vindt geen openbare communicatie plaats, tenzij op grond van de WOZT tot een volledig verbod van een overname wordt besloten.  </w:t>
      </w:r>
    </w:p>
    <w:p w:rsidRPr="008256D1" w:rsidR="0058125F" w:rsidP="0058125F" w:rsidRDefault="0058125F" w14:paraId="05DC4BE7" w14:textId="77777777">
      <w:pPr>
        <w:rPr>
          <w:rFonts w:ascii="Calibri" w:hAnsi="Calibri" w:cs="Calibri"/>
        </w:rPr>
      </w:pPr>
    </w:p>
    <w:p w:rsidRPr="008256D1" w:rsidR="0058125F" w:rsidP="0058125F" w:rsidRDefault="0058125F" w14:paraId="6F589137" w14:textId="77777777">
      <w:pPr>
        <w:rPr>
          <w:rFonts w:ascii="Calibri" w:hAnsi="Calibri" w:cs="Calibri"/>
        </w:rPr>
      </w:pPr>
      <w:r w:rsidRPr="008256D1">
        <w:rPr>
          <w:rFonts w:ascii="Calibri" w:hAnsi="Calibri" w:cs="Calibri"/>
        </w:rPr>
        <w:t>Het BTI heeft op 21 november 2025 een melding ontvangen van de voorgenomen koper (</w:t>
      </w:r>
      <w:proofErr w:type="spellStart"/>
      <w:r w:rsidRPr="008256D1">
        <w:rPr>
          <w:rFonts w:ascii="Calibri" w:hAnsi="Calibri" w:cs="Calibri"/>
        </w:rPr>
        <w:t>Kyndryl</w:t>
      </w:r>
      <w:proofErr w:type="spellEnd"/>
      <w:r w:rsidRPr="008256D1">
        <w:rPr>
          <w:rFonts w:ascii="Calibri" w:hAnsi="Calibri" w:cs="Calibri"/>
        </w:rPr>
        <w:t>) en besloten een onderzoek in te stellen conform de WOZT. Door BTI is geconcludeerd dat deze beoogde overname van </w:t>
      </w:r>
      <w:proofErr w:type="spellStart"/>
      <w:r w:rsidRPr="008256D1">
        <w:rPr>
          <w:rFonts w:ascii="Calibri" w:hAnsi="Calibri" w:cs="Calibri"/>
        </w:rPr>
        <w:t>Solvinity</w:t>
      </w:r>
      <w:proofErr w:type="spellEnd"/>
      <w:r w:rsidRPr="008256D1">
        <w:rPr>
          <w:rFonts w:ascii="Calibri" w:hAnsi="Calibri" w:cs="Calibri"/>
        </w:rPr>
        <w:t> mogelijk een risico vormt voor het publieke belang op basis van toetsing aan de wettelijke criteria in de WOZT.  </w:t>
      </w:r>
    </w:p>
    <w:p w:rsidRPr="008256D1" w:rsidR="0058125F" w:rsidP="0058125F" w:rsidRDefault="0058125F" w14:paraId="33C7E2F1" w14:textId="77777777">
      <w:pPr>
        <w:rPr>
          <w:rFonts w:ascii="Calibri" w:hAnsi="Calibri" w:cs="Calibri"/>
        </w:rPr>
      </w:pPr>
    </w:p>
    <w:p w:rsidRPr="008256D1" w:rsidR="0058125F" w:rsidP="0058125F" w:rsidRDefault="0058125F" w14:paraId="165A0A0D" w14:textId="77777777">
      <w:pPr>
        <w:rPr>
          <w:rFonts w:ascii="Calibri" w:hAnsi="Calibri" w:cs="Calibri"/>
        </w:rPr>
      </w:pPr>
      <w:r w:rsidRPr="008256D1">
        <w:rPr>
          <w:rFonts w:ascii="Calibri" w:hAnsi="Calibri" w:cs="Calibri"/>
        </w:rPr>
        <w:t>Het BTI heeft mij geadviseerd om over te gaan tot een volledig verbod van deze overname. Dit advies heb ik mij eigen gemaakt en heb ik overgenomen. Aangezien ik recentelijk serieuze indicaties heb gekregen dat voltooiing van de transactie aanstaande was zag ik, ter bescherming van het publieke belang, geen andere mogelijkheid dan nu dit besluit te nemen. Op 25 mei 2026 heb ik daarom het besluit genomen tot een verbod van de overname op grond van de WOZT en dit aan de voorgenomen koper en doelonderneming medegedeeld.  </w:t>
      </w:r>
    </w:p>
    <w:p w:rsidRPr="008256D1" w:rsidR="0058125F" w:rsidP="0058125F" w:rsidRDefault="0058125F" w14:paraId="174047AD" w14:textId="77777777">
      <w:pPr>
        <w:rPr>
          <w:rFonts w:ascii="Calibri" w:hAnsi="Calibri" w:cs="Calibri"/>
        </w:rPr>
      </w:pPr>
    </w:p>
    <w:p w:rsidRPr="008256D1" w:rsidR="0058125F" w:rsidP="0058125F" w:rsidRDefault="0058125F" w14:paraId="180A7F1B" w14:textId="77777777">
      <w:pPr>
        <w:rPr>
          <w:rFonts w:ascii="Calibri" w:hAnsi="Calibri" w:cs="Calibri"/>
        </w:rPr>
      </w:pPr>
      <w:r w:rsidRPr="008256D1">
        <w:rPr>
          <w:rFonts w:ascii="Calibri" w:hAnsi="Calibri" w:cs="Calibri"/>
        </w:rPr>
        <w:t>Ik hecht eraan te benadrukken dat de investeringstoets op basis van de WOZT door het BTI landenneutraal, risico-gebaseerd, en proportioneel is, en een objectieve toets uitsluitend om risico’s voor het publieke belang te voorkomen.  </w:t>
      </w:r>
    </w:p>
    <w:p w:rsidRPr="008256D1" w:rsidR="0058125F" w:rsidP="0058125F" w:rsidRDefault="0058125F" w14:paraId="65BAFEAE" w14:textId="77777777">
      <w:pPr>
        <w:rPr>
          <w:rFonts w:ascii="Calibri" w:hAnsi="Calibri" w:cs="Calibri"/>
        </w:rPr>
      </w:pPr>
      <w:r w:rsidRPr="008256D1">
        <w:rPr>
          <w:rFonts w:ascii="Calibri" w:hAnsi="Calibri" w:cs="Calibri"/>
        </w:rPr>
        <w:t xml:space="preserve">Nederland hecht grote waarde aan de aanwezigheid van buitenlandse, waaronder nadrukkelijk ook Amerikaanse technologiebedrijven en hun bijdrage aan de Nederlandse economie en digitale infrastructuur, en hanteert tegelijkertijd een onafhankelijk investeringstoetsingskader onder de WOZT dat uitsluitend gericht is </w:t>
      </w:r>
      <w:r w:rsidRPr="008256D1">
        <w:rPr>
          <w:rFonts w:ascii="Calibri" w:hAnsi="Calibri" w:cs="Calibri"/>
        </w:rPr>
        <w:lastRenderedPageBreak/>
        <w:t>op bescherming van het publieke belang en die gelijkelijk van toepassing is op alle investeerders, ongeacht het land van herkomst.</w:t>
      </w:r>
    </w:p>
    <w:p w:rsidRPr="008256D1" w:rsidR="0058125F" w:rsidP="0058125F" w:rsidRDefault="0058125F" w14:paraId="51C94B2D" w14:textId="77777777">
      <w:pPr>
        <w:rPr>
          <w:rFonts w:ascii="Calibri" w:hAnsi="Calibri" w:cs="Calibri"/>
        </w:rPr>
      </w:pPr>
    </w:p>
    <w:p w:rsidRPr="008256D1" w:rsidR="0058125F" w:rsidP="0058125F" w:rsidRDefault="0058125F" w14:paraId="3255E1C1" w14:textId="77777777">
      <w:pPr>
        <w:rPr>
          <w:rFonts w:ascii="Calibri" w:hAnsi="Calibri" w:cs="Calibri"/>
        </w:rPr>
      </w:pPr>
      <w:r w:rsidRPr="008256D1">
        <w:rPr>
          <w:rFonts w:ascii="Calibri" w:hAnsi="Calibri" w:cs="Calibri"/>
          <w:b/>
          <w:bCs/>
        </w:rPr>
        <w:t>Vervolg</w:t>
      </w:r>
      <w:r w:rsidRPr="008256D1">
        <w:rPr>
          <w:rFonts w:ascii="Calibri" w:hAnsi="Calibri" w:cs="Calibri"/>
        </w:rPr>
        <w:t> </w:t>
      </w:r>
    </w:p>
    <w:p w:rsidRPr="008256D1" w:rsidR="0058125F" w:rsidP="0058125F" w:rsidRDefault="0058125F" w14:paraId="23C26BE0" w14:textId="77777777">
      <w:pPr>
        <w:rPr>
          <w:rFonts w:ascii="Calibri" w:hAnsi="Calibri" w:cs="Calibri"/>
        </w:rPr>
      </w:pPr>
      <w:r w:rsidRPr="008256D1">
        <w:rPr>
          <w:rFonts w:ascii="Calibri" w:hAnsi="Calibri" w:cs="Calibri"/>
        </w:rPr>
        <w:t>In de komende periode blijft het kabinet in contact met </w:t>
      </w:r>
      <w:proofErr w:type="spellStart"/>
      <w:r w:rsidRPr="008256D1">
        <w:rPr>
          <w:rFonts w:ascii="Calibri" w:hAnsi="Calibri" w:cs="Calibri"/>
        </w:rPr>
        <w:t>Solvinity</w:t>
      </w:r>
      <w:proofErr w:type="spellEnd"/>
      <w:r w:rsidRPr="008256D1">
        <w:rPr>
          <w:rFonts w:ascii="Calibri" w:hAnsi="Calibri" w:cs="Calibri"/>
        </w:rPr>
        <w:t> en de huidige eigenaar over verdere ontwikkelingen bij het bedrijf.</w:t>
      </w:r>
      <w:r w:rsidRPr="008256D1">
        <w:rPr>
          <w:rFonts w:ascii="Calibri" w:hAnsi="Calibri" w:cs="Calibri"/>
          <w:vertAlign w:val="superscript"/>
        </w:rPr>
        <w:t> </w:t>
      </w:r>
      <w:r w:rsidRPr="008256D1">
        <w:rPr>
          <w:rFonts w:ascii="Calibri" w:hAnsi="Calibri" w:cs="Calibri"/>
        </w:rPr>
        <w:t>In lijn met de aangenomen motie (Kamerstukken II 2025/26, 26 643, nr. 1474) bied ik een vertrouwelijke technische briefing aan om dit besluit toe te lichten. </w:t>
      </w:r>
    </w:p>
    <w:p w:rsidRPr="008256D1" w:rsidR="0058125F" w:rsidP="008256D1" w:rsidRDefault="0058125F" w14:paraId="1B5132B5" w14:textId="555C415B">
      <w:pPr>
        <w:pStyle w:val="Geenafstand"/>
        <w:rPr>
          <w:rFonts w:ascii="Calibri" w:hAnsi="Calibri" w:cs="Calibri"/>
        </w:rPr>
      </w:pPr>
      <w:r w:rsidRPr="008256D1">
        <w:rPr>
          <w:rFonts w:ascii="Calibri" w:hAnsi="Calibri" w:cs="Calibri"/>
        </w:rPr>
        <w:br/>
      </w:r>
      <w:r w:rsidRPr="008256D1" w:rsidR="008256D1">
        <w:rPr>
          <w:rFonts w:ascii="Calibri" w:hAnsi="Calibri" w:cs="Calibri"/>
        </w:rPr>
        <w:t>De s</w:t>
      </w:r>
      <w:r w:rsidRPr="008256D1">
        <w:rPr>
          <w:rFonts w:ascii="Calibri" w:hAnsi="Calibri" w:cs="Calibri"/>
        </w:rPr>
        <w:t>taatssecretaris van Economische Zaken en Klimaat</w:t>
      </w:r>
      <w:r w:rsidRPr="008256D1" w:rsidR="008256D1">
        <w:rPr>
          <w:rFonts w:ascii="Calibri" w:hAnsi="Calibri" w:cs="Calibri"/>
        </w:rPr>
        <w:t>,</w:t>
      </w:r>
    </w:p>
    <w:p w:rsidRPr="008256D1" w:rsidR="008256D1" w:rsidP="008256D1" w:rsidRDefault="008256D1" w14:paraId="01BF4873" w14:textId="32C2AD14">
      <w:pPr>
        <w:pStyle w:val="Geenafstand"/>
        <w:rPr>
          <w:rFonts w:ascii="Calibri" w:hAnsi="Calibri" w:cs="Calibri"/>
        </w:rPr>
      </w:pPr>
      <w:r w:rsidRPr="008256D1">
        <w:rPr>
          <w:rFonts w:ascii="Calibri" w:hAnsi="Calibri" w:cs="Calibri"/>
        </w:rPr>
        <w:t>W.J.M. Aerdts</w:t>
      </w:r>
    </w:p>
    <w:p w:rsidRPr="008256D1" w:rsidR="0058125F" w:rsidP="0058125F" w:rsidRDefault="0058125F" w14:paraId="1513027A" w14:textId="77777777">
      <w:pPr>
        <w:rPr>
          <w:rFonts w:ascii="Calibri" w:hAnsi="Calibri" w:cs="Calibri"/>
        </w:rPr>
      </w:pPr>
    </w:p>
    <w:p w:rsidRPr="008256D1" w:rsidR="00FE0FA3" w:rsidRDefault="00FE0FA3" w14:paraId="1552C90E" w14:textId="77777777">
      <w:pPr>
        <w:rPr>
          <w:rFonts w:ascii="Calibri" w:hAnsi="Calibri" w:cs="Calibri"/>
        </w:rPr>
      </w:pPr>
    </w:p>
    <w:sectPr w:rsidRPr="008256D1" w:rsidR="00FE0FA3" w:rsidSect="0058125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FC507" w14:textId="77777777" w:rsidR="000F12FC" w:rsidRDefault="000F12FC" w:rsidP="0058125F">
      <w:pPr>
        <w:spacing w:after="0" w:line="240" w:lineRule="auto"/>
      </w:pPr>
      <w:r>
        <w:separator/>
      </w:r>
    </w:p>
  </w:endnote>
  <w:endnote w:type="continuationSeparator" w:id="0">
    <w:p w14:paraId="534CAFCD" w14:textId="77777777" w:rsidR="000F12FC" w:rsidRDefault="000F12FC" w:rsidP="00581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DE25" w14:textId="77777777" w:rsidR="0058125F" w:rsidRPr="0058125F" w:rsidRDefault="0058125F" w:rsidP="005812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428D" w14:textId="77777777" w:rsidR="0058125F" w:rsidRPr="0058125F" w:rsidRDefault="0058125F" w:rsidP="005812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9272" w14:textId="77777777" w:rsidR="0058125F" w:rsidRPr="0058125F" w:rsidRDefault="0058125F" w:rsidP="005812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F7277" w14:textId="77777777" w:rsidR="000F12FC" w:rsidRDefault="000F12FC" w:rsidP="0058125F">
      <w:pPr>
        <w:spacing w:after="0" w:line="240" w:lineRule="auto"/>
      </w:pPr>
      <w:r>
        <w:separator/>
      </w:r>
    </w:p>
  </w:footnote>
  <w:footnote w:type="continuationSeparator" w:id="0">
    <w:p w14:paraId="5825B447" w14:textId="77777777" w:rsidR="000F12FC" w:rsidRDefault="000F12FC" w:rsidP="00581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7A04" w14:textId="77777777" w:rsidR="0058125F" w:rsidRPr="0058125F" w:rsidRDefault="0058125F" w:rsidP="005812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7FC9" w14:textId="77777777" w:rsidR="0058125F" w:rsidRPr="0058125F" w:rsidRDefault="0058125F" w:rsidP="005812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588E" w14:textId="77777777" w:rsidR="0058125F" w:rsidRPr="0058125F" w:rsidRDefault="0058125F" w:rsidP="005812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25F"/>
    <w:rsid w:val="000F12FC"/>
    <w:rsid w:val="001120DB"/>
    <w:rsid w:val="00151DB4"/>
    <w:rsid w:val="002E3E61"/>
    <w:rsid w:val="0058125F"/>
    <w:rsid w:val="006902B0"/>
    <w:rsid w:val="007E5CC3"/>
    <w:rsid w:val="008256D1"/>
    <w:rsid w:val="008D1EDE"/>
    <w:rsid w:val="009722E4"/>
    <w:rsid w:val="00CD693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7DB80"/>
  <w15:chartTrackingRefBased/>
  <w15:docId w15:val="{3BF4CF31-19E6-49A6-8846-DABAC8F3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1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1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12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12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12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12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12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12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12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12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12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12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12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12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12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12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12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125F"/>
    <w:rPr>
      <w:rFonts w:eastAsiaTheme="majorEastAsia" w:cstheme="majorBidi"/>
      <w:color w:val="272727" w:themeColor="text1" w:themeTint="D8"/>
    </w:rPr>
  </w:style>
  <w:style w:type="paragraph" w:styleId="Titel">
    <w:name w:val="Title"/>
    <w:basedOn w:val="Standaard"/>
    <w:next w:val="Standaard"/>
    <w:link w:val="TitelChar"/>
    <w:uiPriority w:val="10"/>
    <w:qFormat/>
    <w:rsid w:val="00581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12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12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12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12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125F"/>
    <w:rPr>
      <w:i/>
      <w:iCs/>
      <w:color w:val="404040" w:themeColor="text1" w:themeTint="BF"/>
    </w:rPr>
  </w:style>
  <w:style w:type="paragraph" w:styleId="Lijstalinea">
    <w:name w:val="List Paragraph"/>
    <w:basedOn w:val="Standaard"/>
    <w:uiPriority w:val="34"/>
    <w:qFormat/>
    <w:rsid w:val="0058125F"/>
    <w:pPr>
      <w:ind w:left="720"/>
      <w:contextualSpacing/>
    </w:pPr>
  </w:style>
  <w:style w:type="character" w:styleId="Intensievebenadrukking">
    <w:name w:val="Intense Emphasis"/>
    <w:basedOn w:val="Standaardalinea-lettertype"/>
    <w:uiPriority w:val="21"/>
    <w:qFormat/>
    <w:rsid w:val="0058125F"/>
    <w:rPr>
      <w:i/>
      <w:iCs/>
      <w:color w:val="0F4761" w:themeColor="accent1" w:themeShade="BF"/>
    </w:rPr>
  </w:style>
  <w:style w:type="paragraph" w:styleId="Duidelijkcitaat">
    <w:name w:val="Intense Quote"/>
    <w:basedOn w:val="Standaard"/>
    <w:next w:val="Standaard"/>
    <w:link w:val="DuidelijkcitaatChar"/>
    <w:uiPriority w:val="30"/>
    <w:qFormat/>
    <w:rsid w:val="00581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125F"/>
    <w:rPr>
      <w:i/>
      <w:iCs/>
      <w:color w:val="0F4761" w:themeColor="accent1" w:themeShade="BF"/>
    </w:rPr>
  </w:style>
  <w:style w:type="character" w:styleId="Intensieveverwijzing">
    <w:name w:val="Intense Reference"/>
    <w:basedOn w:val="Standaardalinea-lettertype"/>
    <w:uiPriority w:val="32"/>
    <w:qFormat/>
    <w:rsid w:val="0058125F"/>
    <w:rPr>
      <w:b/>
      <w:bCs/>
      <w:smallCaps/>
      <w:color w:val="0F4761" w:themeColor="accent1" w:themeShade="BF"/>
      <w:spacing w:val="5"/>
    </w:rPr>
  </w:style>
  <w:style w:type="paragraph" w:styleId="Koptekst">
    <w:name w:val="header"/>
    <w:basedOn w:val="Standaard"/>
    <w:link w:val="KoptekstChar"/>
    <w:rsid w:val="0058125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8125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8125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8125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8125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8125F"/>
    <w:rPr>
      <w:rFonts w:ascii="Verdana" w:hAnsi="Verdana"/>
      <w:noProof/>
      <w:sz w:val="13"/>
      <w:szCs w:val="24"/>
      <w:lang w:eastAsia="nl-NL"/>
    </w:rPr>
  </w:style>
  <w:style w:type="paragraph" w:customStyle="1" w:styleId="Huisstijl-Gegeven">
    <w:name w:val="Huisstijl-Gegeven"/>
    <w:basedOn w:val="Standaard"/>
    <w:link w:val="Huisstijl-GegevenCharChar"/>
    <w:rsid w:val="0058125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8125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8125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8125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8125F"/>
    <w:pPr>
      <w:spacing w:after="0"/>
    </w:pPr>
    <w:rPr>
      <w:b/>
    </w:rPr>
  </w:style>
  <w:style w:type="paragraph" w:customStyle="1" w:styleId="Huisstijl-Paginanummering">
    <w:name w:val="Huisstijl-Paginanummering"/>
    <w:basedOn w:val="Standaard"/>
    <w:rsid w:val="0058125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8125F"/>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8256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424</ap:Words>
  <ap:Characters>2335</ap:Characters>
  <ap:DocSecurity>0</ap:DocSecurity>
  <ap:Lines>19</ap:Lines>
  <ap:Paragraphs>5</ap:Paragraphs>
  <ap:ScaleCrop>false</ap:ScaleCrop>
  <ap:LinksUpToDate>false</ap:LinksUpToDate>
  <ap:CharactersWithSpaces>2754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2026-05-28T11:45:00.0000000Z</dcterms:created>
  <dcterms:modified xsi:type="dcterms:W3CDTF">2026-05-28T11:45:00.0000000Z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