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2C7" w:rsidP="000F3564" w:rsidRDefault="002342C7" w14:paraId="396BE3BF" w14:textId="77777777">
      <w:pPr>
        <w:rPr>
          <w:rFonts w:ascii="Verdana" w:hAnsi="Verdana"/>
          <w:sz w:val="18"/>
          <w:szCs w:val="18"/>
        </w:rPr>
      </w:pPr>
    </w:p>
    <w:p w:rsidRPr="006214C6" w:rsidR="000F3564" w:rsidP="000F3564" w:rsidRDefault="000F3564" w14:paraId="591CAB0B" w14:textId="15FA2BB8">
      <w:pPr>
        <w:rPr>
          <w:rFonts w:ascii="Verdana" w:hAnsi="Verdana"/>
          <w:sz w:val="18"/>
          <w:szCs w:val="18"/>
        </w:rPr>
      </w:pPr>
      <w:r w:rsidRPr="006214C6">
        <w:rPr>
          <w:rFonts w:ascii="Verdana" w:hAnsi="Verdana"/>
          <w:sz w:val="18"/>
          <w:szCs w:val="18"/>
        </w:rPr>
        <w:t>Afdeling Verdragen</w:t>
      </w:r>
    </w:p>
    <w:p w:rsidRPr="006214C6" w:rsidR="000F3564" w:rsidP="000F3564" w:rsidRDefault="00D0627F" w14:paraId="3BDABC35" w14:textId="737E12AB">
      <w:pPr>
        <w:rPr>
          <w:rFonts w:ascii="Verdana" w:hAnsi="Verdana"/>
          <w:sz w:val="18"/>
          <w:szCs w:val="18"/>
        </w:rPr>
      </w:pPr>
      <w:r>
        <w:rPr>
          <w:rFonts w:ascii="Verdana" w:hAnsi="Verdana"/>
          <w:sz w:val="18"/>
          <w:szCs w:val="18"/>
        </w:rPr>
        <w:t>BZ26</w:t>
      </w:r>
      <w:r w:rsidR="00CA6DB0">
        <w:rPr>
          <w:rFonts w:ascii="Verdana" w:hAnsi="Verdana"/>
          <w:sz w:val="18"/>
          <w:szCs w:val="18"/>
        </w:rPr>
        <w:t>27250</w:t>
      </w:r>
    </w:p>
    <w:p w:rsidRPr="003310AD" w:rsidR="000F3564" w:rsidP="000F3564" w:rsidRDefault="000F3564" w14:paraId="473B6609" w14:textId="77777777">
      <w:pPr>
        <w:pStyle w:val="Heading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000F3564" w:rsidP="000F3564" w:rsidRDefault="000F3564" w14:paraId="5AE9C8A2" w14:textId="2CD7D4DF">
      <w:pPr>
        <w:rPr>
          <w:rFonts w:ascii="Verdana" w:hAnsi="Verdana"/>
          <w:sz w:val="18"/>
          <w:szCs w:val="18"/>
        </w:rPr>
      </w:pPr>
      <w:r w:rsidRPr="006214C6">
        <w:rPr>
          <w:rFonts w:ascii="Verdana" w:hAnsi="Verdana"/>
          <w:sz w:val="18"/>
          <w:szCs w:val="18"/>
        </w:rPr>
        <w:t xml:space="preserve">Nader rapport inzake het </w:t>
      </w:r>
      <w:r w:rsidR="005C5F06">
        <w:rPr>
          <w:rFonts w:ascii="Verdana" w:hAnsi="Verdana"/>
          <w:sz w:val="18"/>
          <w:szCs w:val="18"/>
        </w:rPr>
        <w:t>v</w:t>
      </w:r>
      <w:r w:rsidRPr="005C5F06" w:rsidR="005C5F06">
        <w:rPr>
          <w:rFonts w:ascii="Verdana" w:hAnsi="Verdana"/>
          <w:sz w:val="18"/>
          <w:szCs w:val="18"/>
        </w:rPr>
        <w:t xml:space="preserve">oorstel van wet houdende goedkeuring van het op 9 september 1998 te </w:t>
      </w:r>
      <w:proofErr w:type="spellStart"/>
      <w:r w:rsidRPr="005C5F06" w:rsidR="005C5F06">
        <w:rPr>
          <w:rFonts w:ascii="Verdana" w:hAnsi="Verdana"/>
          <w:sz w:val="18"/>
          <w:szCs w:val="18"/>
        </w:rPr>
        <w:t>Farnborough</w:t>
      </w:r>
      <w:proofErr w:type="spellEnd"/>
      <w:r w:rsidRPr="005C5F06" w:rsidR="005C5F06">
        <w:rPr>
          <w:rFonts w:ascii="Verdana" w:hAnsi="Verdana"/>
          <w:sz w:val="18"/>
          <w:szCs w:val="18"/>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5C5F06" w:rsidR="005C5F06">
        <w:rPr>
          <w:rFonts w:ascii="Verdana" w:hAnsi="Verdana"/>
          <w:sz w:val="18"/>
          <w:szCs w:val="18"/>
        </w:rPr>
        <w:t>Organisation</w:t>
      </w:r>
      <w:proofErr w:type="spellEnd"/>
      <w:r w:rsidRPr="005C5F06" w:rsidR="005C5F06">
        <w:rPr>
          <w:rFonts w:ascii="Verdana" w:hAnsi="Verdana"/>
          <w:sz w:val="18"/>
          <w:szCs w:val="18"/>
        </w:rPr>
        <w:t xml:space="preserve"> </w:t>
      </w:r>
      <w:proofErr w:type="spellStart"/>
      <w:r w:rsidRPr="005C5F06" w:rsidR="005C5F06">
        <w:rPr>
          <w:rFonts w:ascii="Verdana" w:hAnsi="Verdana"/>
          <w:sz w:val="18"/>
          <w:szCs w:val="18"/>
        </w:rPr>
        <w:t>Conjointe</w:t>
      </w:r>
      <w:proofErr w:type="spellEnd"/>
      <w:r w:rsidRPr="005C5F06" w:rsidR="005C5F06">
        <w:rPr>
          <w:rFonts w:ascii="Verdana" w:hAnsi="Verdana"/>
          <w:sz w:val="18"/>
          <w:szCs w:val="18"/>
        </w:rPr>
        <w:t xml:space="preserve"> de Coopération en </w:t>
      </w:r>
      <w:proofErr w:type="spellStart"/>
      <w:r w:rsidRPr="005C5F06" w:rsidR="005C5F06">
        <w:rPr>
          <w:rFonts w:ascii="Verdana" w:hAnsi="Verdana"/>
          <w:sz w:val="18"/>
          <w:szCs w:val="18"/>
        </w:rPr>
        <w:t>matière</w:t>
      </w:r>
      <w:proofErr w:type="spellEnd"/>
      <w:r w:rsidRPr="005C5F06" w:rsidR="005C5F06">
        <w:rPr>
          <w:rFonts w:ascii="Verdana" w:hAnsi="Verdana"/>
          <w:sz w:val="18"/>
          <w:szCs w:val="18"/>
        </w:rPr>
        <w:t xml:space="preserve"> </w:t>
      </w:r>
      <w:proofErr w:type="spellStart"/>
      <w:r w:rsidRPr="005C5F06" w:rsidR="005C5F06">
        <w:rPr>
          <w:rFonts w:ascii="Verdana" w:hAnsi="Verdana"/>
          <w:sz w:val="18"/>
          <w:szCs w:val="18"/>
        </w:rPr>
        <w:t>d’Armement</w:t>
      </w:r>
      <w:proofErr w:type="spellEnd"/>
      <w:r w:rsidRPr="005C5F06" w:rsidR="005C5F06">
        <w:rPr>
          <w:rFonts w:ascii="Verdana" w:hAnsi="Verdana"/>
          <w:sz w:val="18"/>
          <w:szCs w:val="18"/>
        </w:rPr>
        <w:t>) OCCAR (</w:t>
      </w:r>
      <w:proofErr w:type="spellStart"/>
      <w:r w:rsidRPr="005C5F06" w:rsidR="005C5F06">
        <w:rPr>
          <w:rFonts w:ascii="Verdana" w:hAnsi="Verdana"/>
          <w:sz w:val="18"/>
          <w:szCs w:val="18"/>
        </w:rPr>
        <w:t>Trb</w:t>
      </w:r>
      <w:proofErr w:type="spellEnd"/>
      <w:r w:rsidRPr="005C5F06" w:rsidR="005C5F06">
        <w:rPr>
          <w:rFonts w:ascii="Verdana" w:hAnsi="Verdana"/>
          <w:sz w:val="18"/>
          <w:szCs w:val="18"/>
        </w:rPr>
        <w:t xml:space="preserve">. 1999, 174 en </w:t>
      </w:r>
      <w:proofErr w:type="spellStart"/>
      <w:r w:rsidRPr="005C5F06" w:rsidR="005C5F06">
        <w:rPr>
          <w:rFonts w:ascii="Verdana" w:hAnsi="Verdana"/>
          <w:sz w:val="18"/>
          <w:szCs w:val="18"/>
        </w:rPr>
        <w:t>Trb</w:t>
      </w:r>
      <w:proofErr w:type="spellEnd"/>
      <w:r w:rsidRPr="005C5F06" w:rsidR="005C5F06">
        <w:rPr>
          <w:rFonts w:ascii="Verdana" w:hAnsi="Verdana"/>
          <w:sz w:val="18"/>
          <w:szCs w:val="18"/>
        </w:rPr>
        <w:t>. 2024, 109) en het op 24 september 2004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05C5F06" w:rsidR="005C5F06">
        <w:rPr>
          <w:rFonts w:ascii="Verdana" w:hAnsi="Verdana"/>
          <w:sz w:val="18"/>
          <w:szCs w:val="18"/>
        </w:rPr>
        <w:t>Trb</w:t>
      </w:r>
      <w:proofErr w:type="spellEnd"/>
      <w:r w:rsidRPr="005C5F06" w:rsidR="005C5F06">
        <w:rPr>
          <w:rFonts w:ascii="Verdana" w:hAnsi="Verdana"/>
          <w:sz w:val="18"/>
          <w:szCs w:val="18"/>
        </w:rPr>
        <w:t xml:space="preserve">. 2024, 31 en </w:t>
      </w:r>
      <w:proofErr w:type="spellStart"/>
      <w:r w:rsidRPr="005C5F06" w:rsidR="005C5F06">
        <w:rPr>
          <w:rFonts w:ascii="Verdana" w:hAnsi="Verdana"/>
          <w:sz w:val="18"/>
          <w:szCs w:val="18"/>
        </w:rPr>
        <w:t>Trb</w:t>
      </w:r>
      <w:proofErr w:type="spellEnd"/>
      <w:r w:rsidRPr="005C5F06" w:rsidR="005C5F06">
        <w:rPr>
          <w:rFonts w:ascii="Verdana" w:hAnsi="Verdana"/>
          <w:sz w:val="18"/>
          <w:szCs w:val="18"/>
        </w:rPr>
        <w:t>. 2025, 95)</w:t>
      </w:r>
    </w:p>
    <w:p w:rsidR="00461134" w:rsidP="000F3564" w:rsidRDefault="00461134" w14:paraId="55C2CD69" w14:textId="77777777">
      <w:pPr>
        <w:rPr>
          <w:rFonts w:ascii="Verdana" w:hAnsi="Verdana"/>
          <w:sz w:val="18"/>
          <w:szCs w:val="18"/>
        </w:rPr>
      </w:pPr>
    </w:p>
    <w:p w:rsidR="00966E96" w:rsidP="000F3564" w:rsidRDefault="00AC1107" w14:paraId="78D33A88" w14:textId="03706D68">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’s-Gravenhage, </w:t>
      </w:r>
      <w:r w:rsidR="008B3334">
        <w:rPr>
          <w:rFonts w:ascii="Verdana" w:hAnsi="Verdana"/>
          <w:sz w:val="18"/>
          <w:szCs w:val="18"/>
        </w:rPr>
        <w:t>17 april 2026</w:t>
      </w:r>
    </w:p>
    <w:p w:rsidR="00D0627F" w:rsidP="000F3564" w:rsidRDefault="00D0627F" w14:paraId="7A55804E" w14:textId="77777777">
      <w:pPr>
        <w:rPr>
          <w:rFonts w:ascii="Verdana" w:hAnsi="Verdana"/>
          <w:sz w:val="18"/>
          <w:szCs w:val="18"/>
        </w:rPr>
      </w:pPr>
    </w:p>
    <w:p w:rsidR="000F3564" w:rsidP="000F3564" w:rsidRDefault="00164BBF" w14:paraId="35702BD5" w14:textId="63E2B1E6">
      <w:pPr>
        <w:pStyle w:val="BodyTextIndent"/>
        <w:rPr>
          <w:rFonts w:ascii="Verdana" w:hAnsi="Verdana"/>
          <w:sz w:val="18"/>
          <w:szCs w:val="18"/>
          <w:lang w:val="nl-NL"/>
        </w:rPr>
      </w:pPr>
      <w:r>
        <w:rPr>
          <w:rFonts w:ascii="Verdana" w:hAnsi="Verdana"/>
          <w:sz w:val="18"/>
          <w:szCs w:val="18"/>
          <w:lang w:val="nl-NL"/>
        </w:rPr>
        <w:t>B</w:t>
      </w:r>
      <w:r w:rsidRPr="006214C6" w:rsidR="000F3564">
        <w:rPr>
          <w:rFonts w:ascii="Verdana" w:hAnsi="Verdana"/>
          <w:sz w:val="18"/>
          <w:szCs w:val="18"/>
          <w:lang w:val="nl-NL"/>
        </w:rPr>
        <w:t xml:space="preserve">lijkens de mededeling van de Directeur van Uw kabinet van </w:t>
      </w:r>
      <w:r w:rsidR="005C5F06">
        <w:rPr>
          <w:rFonts w:ascii="Verdana" w:hAnsi="Verdana"/>
          <w:sz w:val="18"/>
          <w:szCs w:val="18"/>
          <w:lang w:val="nl-NL"/>
        </w:rPr>
        <w:t>28 maart</w:t>
      </w:r>
      <w:r>
        <w:rPr>
          <w:rFonts w:ascii="Verdana" w:hAnsi="Verdana"/>
          <w:sz w:val="18"/>
          <w:szCs w:val="18"/>
          <w:lang w:val="nl-NL"/>
        </w:rPr>
        <w:t xml:space="preserve"> 202</w:t>
      </w:r>
      <w:r w:rsidR="008D40A6">
        <w:rPr>
          <w:rFonts w:ascii="Verdana" w:hAnsi="Verdana"/>
          <w:sz w:val="18"/>
          <w:szCs w:val="18"/>
          <w:lang w:val="nl-NL"/>
        </w:rPr>
        <w:t>6</w:t>
      </w:r>
      <w:r w:rsidR="000F3564">
        <w:rPr>
          <w:rFonts w:ascii="Verdana" w:hAnsi="Verdana"/>
          <w:sz w:val="18"/>
          <w:szCs w:val="18"/>
          <w:lang w:val="nl-NL"/>
        </w:rPr>
        <w:t>,</w:t>
      </w:r>
      <w:r w:rsidRPr="006214C6" w:rsidR="000F3564">
        <w:rPr>
          <w:rFonts w:ascii="Verdana" w:hAnsi="Verdana"/>
          <w:sz w:val="18"/>
          <w:szCs w:val="18"/>
          <w:lang w:val="nl-NL"/>
        </w:rPr>
        <w:t xml:space="preserve"> no. </w:t>
      </w:r>
      <w:r w:rsidRPr="00AC41D2" w:rsidR="00AC41D2">
        <w:rPr>
          <w:rFonts w:ascii="Verdana" w:hAnsi="Verdana"/>
          <w:sz w:val="18"/>
          <w:szCs w:val="18"/>
          <w:lang w:val="nl-NL"/>
        </w:rPr>
        <w:t>202</w:t>
      </w:r>
      <w:r w:rsidR="008D40A6">
        <w:rPr>
          <w:rFonts w:ascii="Verdana" w:hAnsi="Verdana"/>
          <w:sz w:val="18"/>
          <w:szCs w:val="18"/>
          <w:lang w:val="nl-NL"/>
        </w:rPr>
        <w:t>6</w:t>
      </w:r>
      <w:r w:rsidRPr="00AC41D2" w:rsidR="00AC41D2">
        <w:rPr>
          <w:rFonts w:ascii="Verdana" w:hAnsi="Verdana"/>
          <w:sz w:val="18"/>
          <w:szCs w:val="18"/>
          <w:lang w:val="nl-NL"/>
        </w:rPr>
        <w:t>00</w:t>
      </w:r>
      <w:r w:rsidR="008D40A6">
        <w:rPr>
          <w:rFonts w:ascii="Verdana" w:hAnsi="Verdana"/>
          <w:sz w:val="18"/>
          <w:szCs w:val="18"/>
          <w:lang w:val="nl-NL"/>
        </w:rPr>
        <w:t>0</w:t>
      </w:r>
      <w:r w:rsidR="005C5F06">
        <w:rPr>
          <w:rFonts w:ascii="Verdana" w:hAnsi="Verdana"/>
          <w:sz w:val="18"/>
          <w:szCs w:val="18"/>
          <w:lang w:val="nl-NL"/>
        </w:rPr>
        <w:t>673</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214C6" w:rsidR="000F3564">
        <w:rPr>
          <w:rFonts w:ascii="Verdana" w:hAnsi="Verdana"/>
          <w:sz w:val="18"/>
          <w:szCs w:val="18"/>
          <w:lang w:val="nl-NL"/>
        </w:rPr>
        <w:t xml:space="preserve">haar advies inzake het bovenvermelde voorstel van wet rechtstreeks aan mij te doen toekomen. Dit advies, gedateerd </w:t>
      </w:r>
      <w:r>
        <w:rPr>
          <w:rFonts w:ascii="Verdana" w:hAnsi="Verdana"/>
          <w:sz w:val="18"/>
          <w:szCs w:val="18"/>
          <w:lang w:val="nl-NL"/>
        </w:rPr>
        <w:t>8</w:t>
      </w:r>
      <w:r w:rsidR="008D40A6">
        <w:rPr>
          <w:rFonts w:ascii="Verdana" w:hAnsi="Verdana"/>
          <w:sz w:val="18"/>
          <w:szCs w:val="18"/>
          <w:lang w:val="nl-NL"/>
        </w:rPr>
        <w:t> </w:t>
      </w:r>
      <w:r w:rsidR="005C5F06">
        <w:rPr>
          <w:rFonts w:ascii="Verdana" w:hAnsi="Verdana"/>
          <w:sz w:val="18"/>
          <w:szCs w:val="18"/>
          <w:lang w:val="nl-NL"/>
        </w:rPr>
        <w:t>april</w:t>
      </w:r>
      <w:r>
        <w:rPr>
          <w:rFonts w:ascii="Verdana" w:hAnsi="Verdana"/>
          <w:sz w:val="18"/>
          <w:szCs w:val="18"/>
          <w:lang w:val="nl-NL"/>
        </w:rPr>
        <w:t xml:space="preserve"> 202</w:t>
      </w:r>
      <w:r w:rsidR="008D40A6">
        <w:rPr>
          <w:rFonts w:ascii="Verdana" w:hAnsi="Verdana"/>
          <w:sz w:val="18"/>
          <w:szCs w:val="18"/>
          <w:lang w:val="nl-NL"/>
        </w:rPr>
        <w:t>6</w:t>
      </w:r>
      <w:r w:rsidRPr="006214C6" w:rsidR="000F3564">
        <w:rPr>
          <w:rFonts w:ascii="Verdana" w:hAnsi="Verdana"/>
          <w:sz w:val="18"/>
          <w:szCs w:val="18"/>
          <w:lang w:val="nl-NL"/>
        </w:rPr>
        <w:t>, nr. </w:t>
      </w:r>
      <w:r w:rsidRPr="00E7399C" w:rsidR="00E7399C">
        <w:rPr>
          <w:rFonts w:ascii="Verdana" w:hAnsi="Verdana"/>
          <w:sz w:val="18"/>
          <w:szCs w:val="18"/>
          <w:lang w:val="nl-NL"/>
        </w:rPr>
        <w:t>W02.26.00082/II</w:t>
      </w:r>
      <w:r w:rsidRPr="006214C6" w:rsidR="000F3564">
        <w:rPr>
          <w:rFonts w:ascii="Verdana" w:hAnsi="Verdana"/>
          <w:sz w:val="18"/>
          <w:szCs w:val="18"/>
          <w:lang w:val="nl-NL"/>
        </w:rPr>
        <w:t>, bied ik U hierbij aan.</w:t>
      </w:r>
    </w:p>
    <w:p w:rsidR="00164BBF" w:rsidP="000F3564" w:rsidRDefault="00164BBF" w14:paraId="64A7A37F" w14:textId="77777777">
      <w:pPr>
        <w:pStyle w:val="BodyTextIndent"/>
        <w:rPr>
          <w:rFonts w:ascii="Verdana" w:hAnsi="Verdana"/>
          <w:sz w:val="18"/>
          <w:szCs w:val="18"/>
          <w:lang w:val="nl-NL"/>
        </w:rPr>
      </w:pPr>
    </w:p>
    <w:p w:rsidR="00164BBF" w:rsidP="000F3564" w:rsidRDefault="00164BBF" w14:paraId="2C225E6C" w14:textId="7A58D59A">
      <w:pPr>
        <w:pStyle w:val="BodyTextIndent"/>
        <w:rPr>
          <w:rFonts w:ascii="Verdana" w:hAnsi="Verdana"/>
          <w:sz w:val="18"/>
          <w:szCs w:val="18"/>
          <w:lang w:val="nl-NL"/>
        </w:rPr>
      </w:pPr>
      <w:r w:rsidRPr="00164BBF">
        <w:rPr>
          <w:rFonts w:ascii="Verdana" w:hAnsi="Verdana"/>
          <w:sz w:val="18"/>
          <w:szCs w:val="18"/>
          <w:lang w:val="nl-NL"/>
        </w:rPr>
        <w:t xml:space="preserve">De tekst van het advies treft </w:t>
      </w:r>
      <w:r w:rsidR="002A2B55">
        <w:rPr>
          <w:rFonts w:ascii="Verdana" w:hAnsi="Verdana"/>
          <w:sz w:val="18"/>
          <w:szCs w:val="18"/>
          <w:lang w:val="nl-NL"/>
        </w:rPr>
        <w:t>U</w:t>
      </w:r>
      <w:r w:rsidRPr="00164BBF">
        <w:rPr>
          <w:rFonts w:ascii="Verdana" w:hAnsi="Verdana"/>
          <w:sz w:val="18"/>
          <w:szCs w:val="18"/>
          <w:lang w:val="nl-NL"/>
        </w:rPr>
        <w:t xml:space="preserve"> hieronder </w:t>
      </w:r>
      <w:r w:rsidR="002342C7">
        <w:rPr>
          <w:rFonts w:ascii="Verdana" w:hAnsi="Verdana"/>
          <w:sz w:val="18"/>
          <w:szCs w:val="18"/>
          <w:lang w:val="nl-NL"/>
        </w:rPr>
        <w:t xml:space="preserve">cursief weergegeven </w:t>
      </w:r>
      <w:r w:rsidRPr="00164BBF">
        <w:rPr>
          <w:rFonts w:ascii="Verdana" w:hAnsi="Verdana"/>
          <w:sz w:val="18"/>
          <w:szCs w:val="18"/>
          <w:lang w:val="nl-NL"/>
        </w:rPr>
        <w:t>aan, voorzien van mijn reactie.</w:t>
      </w:r>
    </w:p>
    <w:p w:rsidR="00614ED4" w:rsidP="000F3564" w:rsidRDefault="00614ED4" w14:paraId="2B4E5E73" w14:textId="77777777">
      <w:pPr>
        <w:pStyle w:val="BodyTextIndent"/>
        <w:rPr>
          <w:rFonts w:ascii="Verdana" w:hAnsi="Verdana"/>
          <w:sz w:val="18"/>
          <w:szCs w:val="18"/>
          <w:lang w:val="nl-NL"/>
        </w:rPr>
      </w:pPr>
    </w:p>
    <w:p w:rsidRPr="005C5F06" w:rsidR="005C5F06" w:rsidP="005C5F06" w:rsidRDefault="00D0627F" w14:paraId="1C868C35" w14:textId="2AFB97C5">
      <w:pPr>
        <w:ind w:left="1418"/>
        <w:rPr>
          <w:rFonts w:ascii="Verdana" w:hAnsi="Verdana"/>
          <w:i/>
          <w:iCs/>
          <w:sz w:val="18"/>
          <w:szCs w:val="18"/>
        </w:rPr>
      </w:pPr>
      <w:r w:rsidRPr="00D0627F">
        <w:rPr>
          <w:rFonts w:ascii="Verdana" w:hAnsi="Verdana"/>
          <w:i/>
          <w:iCs/>
          <w:sz w:val="18"/>
          <w:szCs w:val="18"/>
        </w:rPr>
        <w:t xml:space="preserve">Bij </w:t>
      </w:r>
      <w:r w:rsidRPr="005C5F06" w:rsidR="005C5F06">
        <w:rPr>
          <w:rFonts w:ascii="Verdana" w:hAnsi="Verdana"/>
          <w:i/>
          <w:iCs/>
          <w:sz w:val="18"/>
          <w:szCs w:val="18"/>
        </w:rPr>
        <w:t xml:space="preserve">Kabinetsmissive van 28 maart 2026, no.2026000673, heeft Uwe Majesteit, op voordracht van de Minister van Buitenlandse Zaken, mede namens de Minister van Defensie, bij de Afdeling advisering van de Raad van State ter overweging aanhangig gemaakt het voorstel van wet tot goedkeuring van het op 9 september 1998 te </w:t>
      </w:r>
      <w:proofErr w:type="spellStart"/>
      <w:r w:rsidRPr="005C5F06" w:rsidR="005C5F06">
        <w:rPr>
          <w:rFonts w:ascii="Verdana" w:hAnsi="Verdana"/>
          <w:i/>
          <w:iCs/>
          <w:sz w:val="18"/>
          <w:szCs w:val="18"/>
        </w:rPr>
        <w:t>Farnborough</w:t>
      </w:r>
      <w:proofErr w:type="spellEnd"/>
      <w:r w:rsidRPr="005C5F06" w:rsidR="005C5F06">
        <w:rPr>
          <w:rFonts w:ascii="Verdana" w:hAnsi="Verdana"/>
          <w:i/>
          <w:iCs/>
          <w:sz w:val="18"/>
          <w:szCs w:val="18"/>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5C5F06" w:rsidR="005C5F06">
        <w:rPr>
          <w:rFonts w:ascii="Verdana" w:hAnsi="Verdana"/>
          <w:i/>
          <w:iCs/>
          <w:sz w:val="18"/>
          <w:szCs w:val="18"/>
        </w:rPr>
        <w:t>Organisation</w:t>
      </w:r>
      <w:proofErr w:type="spellEnd"/>
      <w:r w:rsidRPr="005C5F06" w:rsidR="005C5F06">
        <w:rPr>
          <w:rFonts w:ascii="Verdana" w:hAnsi="Verdana"/>
          <w:i/>
          <w:iCs/>
          <w:sz w:val="18"/>
          <w:szCs w:val="18"/>
        </w:rPr>
        <w:t xml:space="preserve"> </w:t>
      </w:r>
      <w:proofErr w:type="spellStart"/>
      <w:r w:rsidRPr="005C5F06" w:rsidR="005C5F06">
        <w:rPr>
          <w:rFonts w:ascii="Verdana" w:hAnsi="Verdana"/>
          <w:i/>
          <w:iCs/>
          <w:sz w:val="18"/>
          <w:szCs w:val="18"/>
        </w:rPr>
        <w:t>Conjointe</w:t>
      </w:r>
      <w:proofErr w:type="spellEnd"/>
      <w:r w:rsidRPr="005C5F06" w:rsidR="005C5F06">
        <w:rPr>
          <w:rFonts w:ascii="Verdana" w:hAnsi="Verdana"/>
          <w:i/>
          <w:iCs/>
          <w:sz w:val="18"/>
          <w:szCs w:val="18"/>
        </w:rPr>
        <w:t xml:space="preserve"> de Coopération en </w:t>
      </w:r>
      <w:proofErr w:type="spellStart"/>
      <w:r w:rsidRPr="005C5F06" w:rsidR="005C5F06">
        <w:rPr>
          <w:rFonts w:ascii="Verdana" w:hAnsi="Verdana"/>
          <w:i/>
          <w:iCs/>
          <w:sz w:val="18"/>
          <w:szCs w:val="18"/>
        </w:rPr>
        <w:t>matière</w:t>
      </w:r>
      <w:proofErr w:type="spellEnd"/>
      <w:r w:rsidRPr="005C5F06" w:rsidR="005C5F06">
        <w:rPr>
          <w:rFonts w:ascii="Verdana" w:hAnsi="Verdana"/>
          <w:i/>
          <w:iCs/>
          <w:sz w:val="18"/>
          <w:szCs w:val="18"/>
        </w:rPr>
        <w:t xml:space="preserve"> </w:t>
      </w:r>
      <w:proofErr w:type="spellStart"/>
      <w:r w:rsidRPr="005C5F06" w:rsidR="005C5F06">
        <w:rPr>
          <w:rFonts w:ascii="Verdana" w:hAnsi="Verdana"/>
          <w:i/>
          <w:iCs/>
          <w:sz w:val="18"/>
          <w:szCs w:val="18"/>
        </w:rPr>
        <w:t>d'Armement</w:t>
      </w:r>
      <w:proofErr w:type="spellEnd"/>
      <w:r w:rsidRPr="005C5F06" w:rsidR="005C5F06">
        <w:rPr>
          <w:rFonts w:ascii="Verdana" w:hAnsi="Verdana"/>
          <w:i/>
          <w:iCs/>
          <w:sz w:val="18"/>
          <w:szCs w:val="18"/>
        </w:rPr>
        <w:t>) OCCAR (</w:t>
      </w:r>
      <w:proofErr w:type="spellStart"/>
      <w:r w:rsidRPr="005C5F06" w:rsidR="005C5F06">
        <w:rPr>
          <w:rFonts w:ascii="Verdana" w:hAnsi="Verdana"/>
          <w:i/>
          <w:iCs/>
          <w:sz w:val="18"/>
          <w:szCs w:val="18"/>
        </w:rPr>
        <w:t>Trb</w:t>
      </w:r>
      <w:proofErr w:type="spellEnd"/>
      <w:r w:rsidRPr="005C5F06" w:rsidR="005C5F06">
        <w:rPr>
          <w:rFonts w:ascii="Verdana" w:hAnsi="Verdana"/>
          <w:i/>
          <w:iCs/>
          <w:sz w:val="18"/>
          <w:szCs w:val="18"/>
        </w:rPr>
        <w:t xml:space="preserve">. 1999, 174 en </w:t>
      </w:r>
      <w:proofErr w:type="spellStart"/>
      <w:r w:rsidRPr="005C5F06" w:rsidR="005C5F06">
        <w:rPr>
          <w:rFonts w:ascii="Verdana" w:hAnsi="Verdana"/>
          <w:i/>
          <w:iCs/>
          <w:sz w:val="18"/>
          <w:szCs w:val="18"/>
        </w:rPr>
        <w:t>Trb</w:t>
      </w:r>
      <w:proofErr w:type="spellEnd"/>
      <w:r w:rsidRPr="005C5F06" w:rsidR="005C5F06">
        <w:rPr>
          <w:rFonts w:ascii="Verdana" w:hAnsi="Verdana"/>
          <w:i/>
          <w:iCs/>
          <w:sz w:val="18"/>
          <w:szCs w:val="18"/>
        </w:rPr>
        <w:t xml:space="preserve">. 2024, </w:t>
      </w:r>
      <w:r w:rsidRPr="005C5F06" w:rsidR="005C5F06">
        <w:rPr>
          <w:rFonts w:ascii="Verdana" w:hAnsi="Verdana"/>
          <w:i/>
          <w:iCs/>
          <w:sz w:val="18"/>
          <w:szCs w:val="18"/>
        </w:rPr>
        <w:lastRenderedPageBreak/>
        <w:t>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05C5F06" w:rsidR="005C5F06">
        <w:rPr>
          <w:rFonts w:ascii="Verdana" w:hAnsi="Verdana"/>
          <w:i/>
          <w:iCs/>
          <w:sz w:val="18"/>
          <w:szCs w:val="18"/>
        </w:rPr>
        <w:t>Trb</w:t>
      </w:r>
      <w:proofErr w:type="spellEnd"/>
      <w:r w:rsidRPr="005C5F06" w:rsidR="005C5F06">
        <w:rPr>
          <w:rFonts w:ascii="Verdana" w:hAnsi="Verdana"/>
          <w:i/>
          <w:iCs/>
          <w:sz w:val="18"/>
          <w:szCs w:val="18"/>
        </w:rPr>
        <w:t xml:space="preserve">. 2024, 31 en </w:t>
      </w:r>
      <w:proofErr w:type="spellStart"/>
      <w:r w:rsidRPr="005C5F06" w:rsidR="005C5F06">
        <w:rPr>
          <w:rFonts w:ascii="Verdana" w:hAnsi="Verdana"/>
          <w:i/>
          <w:iCs/>
          <w:sz w:val="18"/>
          <w:szCs w:val="18"/>
        </w:rPr>
        <w:t>Trb</w:t>
      </w:r>
      <w:proofErr w:type="spellEnd"/>
      <w:r w:rsidRPr="005C5F06" w:rsidR="005C5F06">
        <w:rPr>
          <w:rFonts w:ascii="Verdana" w:hAnsi="Verdana"/>
          <w:i/>
          <w:iCs/>
          <w:sz w:val="18"/>
          <w:szCs w:val="18"/>
        </w:rPr>
        <w:t>. 2025, 95), met memorie van toelichting.</w:t>
      </w:r>
    </w:p>
    <w:p w:rsidRPr="005C5F06" w:rsidR="005C5F06" w:rsidP="005C5F06" w:rsidRDefault="005C5F06" w14:paraId="70BD940F" w14:textId="77777777">
      <w:pPr>
        <w:ind w:left="1418"/>
        <w:rPr>
          <w:rFonts w:ascii="Verdana" w:hAnsi="Verdana"/>
          <w:i/>
          <w:iCs/>
          <w:sz w:val="18"/>
          <w:szCs w:val="18"/>
        </w:rPr>
      </w:pPr>
    </w:p>
    <w:p w:rsidRPr="005C5F06" w:rsidR="005C5F06" w:rsidP="005C5F06" w:rsidRDefault="005C5F06" w14:paraId="1824667E" w14:textId="77777777">
      <w:pPr>
        <w:ind w:left="1418"/>
        <w:rPr>
          <w:rFonts w:ascii="Verdana" w:hAnsi="Verdana"/>
          <w:i/>
          <w:iCs/>
          <w:sz w:val="18"/>
          <w:szCs w:val="18"/>
        </w:rPr>
      </w:pPr>
      <w:r w:rsidRPr="005C5F06">
        <w:rPr>
          <w:rFonts w:ascii="Verdana" w:hAnsi="Verdana"/>
          <w:i/>
          <w:iCs/>
          <w:sz w:val="18"/>
          <w:szCs w:val="18"/>
        </w:rPr>
        <w:t>De Afdeling advisering van de Raad van State heeft geen opmerkingen over het voorstel van wet en adviseert het voorstel bij de Tweede Kamer der Staten-Generaal in te dienen.</w:t>
      </w:r>
    </w:p>
    <w:p w:rsidRPr="005C5F06" w:rsidR="005C5F06" w:rsidP="005C5F06" w:rsidRDefault="005C5F06" w14:paraId="477CAB91" w14:textId="77777777">
      <w:pPr>
        <w:ind w:left="1418"/>
        <w:rPr>
          <w:rFonts w:ascii="Verdana" w:hAnsi="Verdana"/>
          <w:i/>
          <w:iCs/>
          <w:sz w:val="18"/>
          <w:szCs w:val="18"/>
        </w:rPr>
      </w:pPr>
    </w:p>
    <w:p w:rsidRPr="005C5F06" w:rsidR="005C5F06" w:rsidP="005C5F06" w:rsidRDefault="005C5F06" w14:paraId="2D7919DF" w14:textId="77777777">
      <w:pPr>
        <w:pStyle w:val="BodyTextIndent"/>
        <w:rPr>
          <w:rFonts w:ascii="Verdana" w:hAnsi="Verdana"/>
          <w:i/>
          <w:iCs/>
          <w:sz w:val="18"/>
          <w:szCs w:val="18"/>
          <w:lang w:val="nl-NL"/>
        </w:rPr>
      </w:pPr>
      <w:bookmarkStart w:name="_Hlk227066731" w:id="0"/>
      <w:r w:rsidRPr="005C5F06">
        <w:rPr>
          <w:rFonts w:ascii="Verdana" w:hAnsi="Verdana"/>
          <w:i/>
          <w:iCs/>
          <w:sz w:val="18"/>
          <w:szCs w:val="18"/>
          <w:lang w:val="nl-NL"/>
        </w:rPr>
        <w:t xml:space="preserve">De </w:t>
      </w:r>
      <w:proofErr w:type="spellStart"/>
      <w:r w:rsidRPr="005C5F06">
        <w:rPr>
          <w:rFonts w:ascii="Verdana" w:hAnsi="Verdana"/>
          <w:i/>
          <w:iCs/>
          <w:sz w:val="18"/>
          <w:szCs w:val="18"/>
          <w:lang w:val="nl-NL"/>
        </w:rPr>
        <w:t>vice-president</w:t>
      </w:r>
      <w:proofErr w:type="spellEnd"/>
      <w:r w:rsidRPr="005C5F06">
        <w:rPr>
          <w:rFonts w:ascii="Verdana" w:hAnsi="Verdana"/>
          <w:i/>
          <w:iCs/>
          <w:sz w:val="18"/>
          <w:szCs w:val="18"/>
          <w:lang w:val="nl-NL"/>
        </w:rPr>
        <w:t xml:space="preserve"> van de Raad van State, </w:t>
      </w:r>
    </w:p>
    <w:bookmarkEnd w:id="0"/>
    <w:p w:rsidRPr="00E7399C" w:rsidR="00E7399C" w:rsidP="00892EF0" w:rsidRDefault="00E7399C" w14:paraId="7DE61F41" w14:textId="5FD06D07">
      <w:pPr>
        <w:ind w:left="1418"/>
        <w:rPr>
          <w:rFonts w:ascii="Verdana" w:hAnsi="Verdana"/>
          <w:i/>
          <w:iCs/>
          <w:sz w:val="18"/>
          <w:szCs w:val="18"/>
        </w:rPr>
      </w:pPr>
      <w:r w:rsidRPr="00E7399C">
        <w:rPr>
          <w:rFonts w:ascii="Verdana" w:hAnsi="Verdana"/>
          <w:i/>
          <w:iCs/>
          <w:sz w:val="18"/>
          <w:szCs w:val="18"/>
        </w:rPr>
        <w:t>Th. C. de Graaf</w:t>
      </w:r>
    </w:p>
    <w:p w:rsidR="00E7399C" w:rsidP="00892EF0" w:rsidRDefault="00E7399C" w14:paraId="72A62801" w14:textId="77777777">
      <w:pPr>
        <w:ind w:left="1418"/>
        <w:rPr>
          <w:rFonts w:ascii="Verdana" w:hAnsi="Verdana"/>
          <w:sz w:val="18"/>
          <w:szCs w:val="18"/>
        </w:rPr>
      </w:pPr>
    </w:p>
    <w:p w:rsidR="00591DE5" w:rsidP="00892EF0" w:rsidRDefault="00430770" w14:paraId="63A9229A" w14:textId="6E2E364D">
      <w:pPr>
        <w:ind w:left="1418"/>
        <w:rPr>
          <w:rFonts w:ascii="Verdana" w:hAnsi="Verdana"/>
          <w:sz w:val="18"/>
          <w:szCs w:val="18"/>
        </w:rPr>
      </w:pPr>
      <w:r w:rsidRPr="00430770">
        <w:rPr>
          <w:rFonts w:ascii="Verdana" w:hAnsi="Verdana"/>
          <w:sz w:val="18"/>
          <w:szCs w:val="18"/>
        </w:rPr>
        <w:t xml:space="preserve">Het </w:t>
      </w:r>
      <w:r>
        <w:rPr>
          <w:rFonts w:ascii="Verdana" w:hAnsi="Verdana"/>
          <w:sz w:val="18"/>
          <w:szCs w:val="18"/>
        </w:rPr>
        <w:t xml:space="preserve">voorstel van wet </w:t>
      </w:r>
      <w:r w:rsidRPr="00430770">
        <w:rPr>
          <w:rFonts w:ascii="Verdana" w:hAnsi="Verdana"/>
          <w:sz w:val="18"/>
          <w:szCs w:val="18"/>
        </w:rPr>
        <w:t>geeft de Afdeling advisering van de Raad van State geen aanleiding tot het maken van inhoudelijke opmerkingen.</w:t>
      </w:r>
    </w:p>
    <w:p w:rsidRPr="00430770" w:rsidR="00430770" w:rsidP="00892EF0" w:rsidRDefault="00430770" w14:paraId="74951B8C" w14:textId="77777777">
      <w:pPr>
        <w:ind w:left="1418"/>
        <w:rPr>
          <w:rFonts w:ascii="Verdana" w:hAnsi="Verdana"/>
          <w:sz w:val="18"/>
          <w:szCs w:val="18"/>
        </w:rPr>
      </w:pPr>
    </w:p>
    <w:p w:rsidR="000F3564" w:rsidP="000F3564" w:rsidRDefault="000F3564" w14:paraId="1E75AA7D" w14:textId="450766E9">
      <w:pPr>
        <w:ind w:left="1418"/>
        <w:rPr>
          <w:rFonts w:ascii="Verdana" w:hAnsi="Verdana"/>
          <w:sz w:val="18"/>
          <w:szCs w:val="18"/>
        </w:rPr>
      </w:pPr>
      <w:r w:rsidRPr="006214C6">
        <w:rPr>
          <w:rFonts w:ascii="Verdana" w:hAnsi="Verdana"/>
          <w:sz w:val="18"/>
          <w:szCs w:val="18"/>
        </w:rPr>
        <w:t xml:space="preserve">Ik </w:t>
      </w:r>
      <w:r w:rsidR="00164BBF">
        <w:rPr>
          <w:rFonts w:ascii="Verdana" w:hAnsi="Verdana"/>
          <w:sz w:val="18"/>
          <w:szCs w:val="18"/>
        </w:rPr>
        <w:t>verzoek</w:t>
      </w:r>
      <w:r w:rsidRPr="006214C6">
        <w:rPr>
          <w:rFonts w:ascii="Verdana" w:hAnsi="Verdana"/>
          <w:sz w:val="18"/>
          <w:szCs w:val="18"/>
        </w:rPr>
        <w:t xml:space="preserve"> U</w:t>
      </w:r>
      <w:r w:rsidR="002342C7">
        <w:rPr>
          <w:rFonts w:ascii="Verdana" w:hAnsi="Verdana"/>
          <w:sz w:val="18"/>
          <w:szCs w:val="18"/>
        </w:rPr>
        <w:t>, mede namens de Minister van Defensie,</w:t>
      </w:r>
      <w:r w:rsidRPr="006214C6">
        <w:rPr>
          <w:rFonts w:ascii="Verdana" w:hAnsi="Verdana"/>
          <w:sz w:val="18"/>
          <w:szCs w:val="18"/>
        </w:rPr>
        <w:t xml:space="preserve"> het hierbij gevoegde voorstel van wet en de memorie van toelichting aan de Tweede Kamer der Staten-Generaa</w:t>
      </w:r>
      <w:r w:rsidR="00461134">
        <w:rPr>
          <w:rFonts w:ascii="Verdana" w:hAnsi="Verdana"/>
          <w:sz w:val="18"/>
          <w:szCs w:val="18"/>
        </w:rPr>
        <w:t>l</w:t>
      </w:r>
      <w:r w:rsidRPr="006214C6">
        <w:rPr>
          <w:rFonts w:ascii="Verdana" w:hAnsi="Verdana"/>
          <w:sz w:val="18"/>
          <w:szCs w:val="18"/>
        </w:rPr>
        <w:t xml:space="preserve"> te zenden. </w:t>
      </w:r>
    </w:p>
    <w:p w:rsidRPr="006214C6" w:rsidR="00530A7C" w:rsidP="000F3564" w:rsidRDefault="00530A7C" w14:paraId="76FFD56D" w14:textId="77777777">
      <w:pPr>
        <w:ind w:left="1418"/>
        <w:rPr>
          <w:rFonts w:ascii="Verdana" w:hAnsi="Verdana"/>
          <w:sz w:val="18"/>
          <w:szCs w:val="18"/>
        </w:rPr>
      </w:pPr>
    </w:p>
    <w:p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1"/>
      <w:bookmarkEnd w:id="2"/>
      <w:bookmarkEnd w:id="3"/>
      <w:bookmarkEnd w:id="4"/>
      <w:bookmarkEnd w:id="5"/>
      <w:bookmarkEnd w:id="6"/>
      <w:bookmarkEnd w:id="7"/>
      <w:bookmarkEnd w:id="8"/>
      <w:bookmarkEnd w:id="9"/>
    </w:p>
    <w:p w:rsidRPr="009C5E6A" w:rsidR="00D62C92" w:rsidP="00C77F13" w:rsidRDefault="00B71358" w14:paraId="2CF187FD" w14:textId="77777777">
      <w:pPr>
        <w:pStyle w:val="XML"/>
      </w:pPr>
      <w:r w:rsidRPr="009C5E6A">
        <w:t xml:space="preserve"> </w:t>
      </w:r>
    </w:p>
    <w:sectPr w:rsidRPr="009C5E6A" w:rsidR="00D62C92" w:rsidSect="009C5E6A">
      <w:headerReference w:type="even" r:id="rId7"/>
      <w:headerReference w:type="default" r:id="rId8"/>
      <w:footerReference w:type="even" r:id="rId9"/>
      <w:footerReference w:type="default" r:id="rId10"/>
      <w:headerReference w:type="first" r:id="rId11"/>
      <w:footerReference w:type="first" r:id="rId12"/>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AEA5" w14:textId="77777777" w:rsidR="000F3564" w:rsidRPr="009C5E6A" w:rsidRDefault="000F3564">
    <w:pPr>
      <w:pStyle w:val="Footer"/>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10" w:name="bmVoettekst1"/>
        </w:p>
      </w:tc>
      <w:tc>
        <w:tcPr>
          <w:tcW w:w="2148" w:type="dxa"/>
        </w:tcPr>
        <w:p w14:paraId="462CB445" w14:textId="7EBFA00A"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DD691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DD691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10"/>
  </w:tbl>
  <w:p w14:paraId="4C70FAA8" w14:textId="77777777" w:rsidR="000F3564" w:rsidRPr="009C5E6A" w:rsidRDefault="000F3564"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48666"/>
      <w:docPartObj>
        <w:docPartGallery w:val="Page Numbers (Bottom of Page)"/>
        <w:docPartUnique/>
      </w:docPartObj>
    </w:sdtPr>
    <w:sdtEndPr/>
    <w:sdtContent>
      <w:p w14:paraId="540A976C" w14:textId="0AE47ECB" w:rsidR="00E7399C" w:rsidRDefault="00E7399C">
        <w:pPr>
          <w:pStyle w:val="Footer"/>
          <w:jc w:val="center"/>
        </w:pPr>
        <w:r>
          <w:fldChar w:fldCharType="begin"/>
        </w:r>
        <w:r>
          <w:instrText>PAGE   \* MERGEFORMAT</w:instrText>
        </w:r>
        <w:r>
          <w:fldChar w:fldCharType="separate"/>
        </w:r>
        <w:r>
          <w:t>2</w:t>
        </w:r>
        <w:r>
          <w:fldChar w:fldCharType="end"/>
        </w:r>
      </w:p>
    </w:sdtContent>
  </w:sdt>
  <w:p w14:paraId="582FB847" w14:textId="77777777" w:rsidR="000F3564" w:rsidRPr="009C5E6A" w:rsidRDefault="000F3564"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BB0A" w14:textId="77777777" w:rsidR="000F3564" w:rsidRPr="009C5E6A" w:rsidRDefault="000F3564">
    <w:pPr>
      <w:pStyle w:val="Header"/>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14D" w14:textId="6F14EFA2" w:rsidR="000F3564" w:rsidRPr="009C5E6A" w:rsidRDefault="00B11AE8"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65712F55"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65712F55"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534" w14:textId="0FAECC26" w:rsidR="000F3564" w:rsidRPr="009C5E6A" w:rsidRDefault="00B11AE8" w:rsidP="00BC4AE3">
    <w:pPr>
      <w:pStyle w:val="Header"/>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1" w:name="bm_BZlogo"/>
                                <w:bookmarkEnd w:id="11"/>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3" w:name="bm_BZlogo"/>
                          <w:bookmarkEnd w:id="13"/>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317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20189"/>
    <w:rsid w:val="00020EE4"/>
    <w:rsid w:val="00023E9A"/>
    <w:rsid w:val="00031CCA"/>
    <w:rsid w:val="00034A84"/>
    <w:rsid w:val="00035E67"/>
    <w:rsid w:val="0004298C"/>
    <w:rsid w:val="00045598"/>
    <w:rsid w:val="0005241C"/>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23413"/>
    <w:rsid w:val="00123704"/>
    <w:rsid w:val="001259F5"/>
    <w:rsid w:val="001270C7"/>
    <w:rsid w:val="00127C7F"/>
    <w:rsid w:val="001312C9"/>
    <w:rsid w:val="00132CC3"/>
    <w:rsid w:val="001350E7"/>
    <w:rsid w:val="00135F63"/>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87AAC"/>
    <w:rsid w:val="00193858"/>
    <w:rsid w:val="00195B4E"/>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342C7"/>
    <w:rsid w:val="00236F2E"/>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A2986"/>
    <w:rsid w:val="002A2B55"/>
    <w:rsid w:val="002B0F9B"/>
    <w:rsid w:val="002B153C"/>
    <w:rsid w:val="002B47E8"/>
    <w:rsid w:val="002D317B"/>
    <w:rsid w:val="002D502D"/>
    <w:rsid w:val="002E0F69"/>
    <w:rsid w:val="002E4526"/>
    <w:rsid w:val="002E4F52"/>
    <w:rsid w:val="002E7C0A"/>
    <w:rsid w:val="00312597"/>
    <w:rsid w:val="00314773"/>
    <w:rsid w:val="003215ED"/>
    <w:rsid w:val="00323F22"/>
    <w:rsid w:val="003310AD"/>
    <w:rsid w:val="00341FA0"/>
    <w:rsid w:val="00343C8D"/>
    <w:rsid w:val="00344409"/>
    <w:rsid w:val="00344E82"/>
    <w:rsid w:val="0035177E"/>
    <w:rsid w:val="00353932"/>
    <w:rsid w:val="0036252A"/>
    <w:rsid w:val="00364D9D"/>
    <w:rsid w:val="00367546"/>
    <w:rsid w:val="0037421D"/>
    <w:rsid w:val="00374348"/>
    <w:rsid w:val="00383DA1"/>
    <w:rsid w:val="00386089"/>
    <w:rsid w:val="00395575"/>
    <w:rsid w:val="003A0424"/>
    <w:rsid w:val="003A06C8"/>
    <w:rsid w:val="003A0D7C"/>
    <w:rsid w:val="003A6CAD"/>
    <w:rsid w:val="003B1788"/>
    <w:rsid w:val="003B6003"/>
    <w:rsid w:val="003B7EE7"/>
    <w:rsid w:val="003D39EC"/>
    <w:rsid w:val="003E3D54"/>
    <w:rsid w:val="003E3DD5"/>
    <w:rsid w:val="003E6DDC"/>
    <w:rsid w:val="003F07C6"/>
    <w:rsid w:val="003F44B7"/>
    <w:rsid w:val="00407B7E"/>
    <w:rsid w:val="00413D48"/>
    <w:rsid w:val="004211CC"/>
    <w:rsid w:val="00421D2C"/>
    <w:rsid w:val="00425166"/>
    <w:rsid w:val="00430770"/>
    <w:rsid w:val="00434295"/>
    <w:rsid w:val="00436F50"/>
    <w:rsid w:val="00441AC2"/>
    <w:rsid w:val="0044249B"/>
    <w:rsid w:val="00451A5B"/>
    <w:rsid w:val="00452BCD"/>
    <w:rsid w:val="00452CEA"/>
    <w:rsid w:val="00461134"/>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03855"/>
    <w:rsid w:val="00503D87"/>
    <w:rsid w:val="005100E7"/>
    <w:rsid w:val="00514B01"/>
    <w:rsid w:val="00516022"/>
    <w:rsid w:val="005219B8"/>
    <w:rsid w:val="00521CEE"/>
    <w:rsid w:val="0052650D"/>
    <w:rsid w:val="00530A7C"/>
    <w:rsid w:val="00541146"/>
    <w:rsid w:val="0054258A"/>
    <w:rsid w:val="005429DC"/>
    <w:rsid w:val="00551D3D"/>
    <w:rsid w:val="005534E3"/>
    <w:rsid w:val="00554888"/>
    <w:rsid w:val="00564E31"/>
    <w:rsid w:val="00566DED"/>
    <w:rsid w:val="00573041"/>
    <w:rsid w:val="00575B80"/>
    <w:rsid w:val="0057615C"/>
    <w:rsid w:val="0057640F"/>
    <w:rsid w:val="00581BBC"/>
    <w:rsid w:val="00587F2F"/>
    <w:rsid w:val="00591D0E"/>
    <w:rsid w:val="00591DE5"/>
    <w:rsid w:val="005948CB"/>
    <w:rsid w:val="0059524B"/>
    <w:rsid w:val="0059561C"/>
    <w:rsid w:val="00596166"/>
    <w:rsid w:val="005B1B8E"/>
    <w:rsid w:val="005C388F"/>
    <w:rsid w:val="005C3FE0"/>
    <w:rsid w:val="005C5F06"/>
    <w:rsid w:val="005C740C"/>
    <w:rsid w:val="005D1E37"/>
    <w:rsid w:val="005D27D5"/>
    <w:rsid w:val="005D393C"/>
    <w:rsid w:val="005E222A"/>
    <w:rsid w:val="005E2FCE"/>
    <w:rsid w:val="005F10ED"/>
    <w:rsid w:val="00600CF0"/>
    <w:rsid w:val="006048F4"/>
    <w:rsid w:val="0060660A"/>
    <w:rsid w:val="00614ED4"/>
    <w:rsid w:val="00617A44"/>
    <w:rsid w:val="006215E9"/>
    <w:rsid w:val="00625CD0"/>
    <w:rsid w:val="00625E30"/>
    <w:rsid w:val="006323B7"/>
    <w:rsid w:val="00636830"/>
    <w:rsid w:val="006405C9"/>
    <w:rsid w:val="00647E2F"/>
    <w:rsid w:val="00653606"/>
    <w:rsid w:val="00656C88"/>
    <w:rsid w:val="00661591"/>
    <w:rsid w:val="0066632F"/>
    <w:rsid w:val="00674AB0"/>
    <w:rsid w:val="006828A8"/>
    <w:rsid w:val="00687F5A"/>
    <w:rsid w:val="006906E5"/>
    <w:rsid w:val="006A30BE"/>
    <w:rsid w:val="006B0941"/>
    <w:rsid w:val="006B393C"/>
    <w:rsid w:val="006B775E"/>
    <w:rsid w:val="006C2535"/>
    <w:rsid w:val="006C2D9B"/>
    <w:rsid w:val="006C441E"/>
    <w:rsid w:val="006C7B78"/>
    <w:rsid w:val="006E3546"/>
    <w:rsid w:val="006E5B8A"/>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2AB9"/>
    <w:rsid w:val="007449AB"/>
    <w:rsid w:val="00750081"/>
    <w:rsid w:val="0075429A"/>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47C9B"/>
    <w:rsid w:val="008547BA"/>
    <w:rsid w:val="008553C7"/>
    <w:rsid w:val="00857FEB"/>
    <w:rsid w:val="0086101E"/>
    <w:rsid w:val="00872271"/>
    <w:rsid w:val="00877DD2"/>
    <w:rsid w:val="00886593"/>
    <w:rsid w:val="00887E81"/>
    <w:rsid w:val="00890DD0"/>
    <w:rsid w:val="00892EF0"/>
    <w:rsid w:val="008A7A3C"/>
    <w:rsid w:val="008B3334"/>
    <w:rsid w:val="008B3929"/>
    <w:rsid w:val="008B4CB3"/>
    <w:rsid w:val="008D1662"/>
    <w:rsid w:val="008D40A6"/>
    <w:rsid w:val="008E0C05"/>
    <w:rsid w:val="008E2CCE"/>
    <w:rsid w:val="008E49AD"/>
    <w:rsid w:val="008F3246"/>
    <w:rsid w:val="008F508C"/>
    <w:rsid w:val="0090415F"/>
    <w:rsid w:val="0090574D"/>
    <w:rsid w:val="00910642"/>
    <w:rsid w:val="00910A08"/>
    <w:rsid w:val="0091197E"/>
    <w:rsid w:val="00916CBB"/>
    <w:rsid w:val="0092062B"/>
    <w:rsid w:val="00923961"/>
    <w:rsid w:val="009262C9"/>
    <w:rsid w:val="009311C8"/>
    <w:rsid w:val="00931E9A"/>
    <w:rsid w:val="00933376"/>
    <w:rsid w:val="00933A2F"/>
    <w:rsid w:val="00960908"/>
    <w:rsid w:val="00961E6E"/>
    <w:rsid w:val="009638DE"/>
    <w:rsid w:val="0096413D"/>
    <w:rsid w:val="0096431B"/>
    <w:rsid w:val="00966E96"/>
    <w:rsid w:val="009718F9"/>
    <w:rsid w:val="00975112"/>
    <w:rsid w:val="0098182D"/>
    <w:rsid w:val="00984803"/>
    <w:rsid w:val="00985400"/>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4542"/>
    <w:rsid w:val="00A445DB"/>
    <w:rsid w:val="00A46D55"/>
    <w:rsid w:val="00A5652A"/>
    <w:rsid w:val="00A56946"/>
    <w:rsid w:val="00A62BE2"/>
    <w:rsid w:val="00A67B2D"/>
    <w:rsid w:val="00A67BE9"/>
    <w:rsid w:val="00A7726B"/>
    <w:rsid w:val="00A831FD"/>
    <w:rsid w:val="00A87199"/>
    <w:rsid w:val="00A970D3"/>
    <w:rsid w:val="00AA20A8"/>
    <w:rsid w:val="00AB523F"/>
    <w:rsid w:val="00AB5933"/>
    <w:rsid w:val="00AB7383"/>
    <w:rsid w:val="00AC1107"/>
    <w:rsid w:val="00AC41D2"/>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73D93"/>
    <w:rsid w:val="00B84753"/>
    <w:rsid w:val="00B847D9"/>
    <w:rsid w:val="00B8572C"/>
    <w:rsid w:val="00B9068A"/>
    <w:rsid w:val="00B935D2"/>
    <w:rsid w:val="00B93893"/>
    <w:rsid w:val="00B96161"/>
    <w:rsid w:val="00BA649C"/>
    <w:rsid w:val="00BC3B53"/>
    <w:rsid w:val="00BC3B96"/>
    <w:rsid w:val="00BC4AE3"/>
    <w:rsid w:val="00BD49EC"/>
    <w:rsid w:val="00BD4D44"/>
    <w:rsid w:val="00BE3F88"/>
    <w:rsid w:val="00BE4756"/>
    <w:rsid w:val="00BF79EF"/>
    <w:rsid w:val="00C00900"/>
    <w:rsid w:val="00C00E6C"/>
    <w:rsid w:val="00C0778E"/>
    <w:rsid w:val="00C20614"/>
    <w:rsid w:val="00C206F1"/>
    <w:rsid w:val="00C22177"/>
    <w:rsid w:val="00C40C60"/>
    <w:rsid w:val="00C5258E"/>
    <w:rsid w:val="00C53451"/>
    <w:rsid w:val="00C70CE9"/>
    <w:rsid w:val="00C74E18"/>
    <w:rsid w:val="00C77F13"/>
    <w:rsid w:val="00C8233F"/>
    <w:rsid w:val="00C84D65"/>
    <w:rsid w:val="00C85AD9"/>
    <w:rsid w:val="00C97C80"/>
    <w:rsid w:val="00CA075D"/>
    <w:rsid w:val="00CA47D3"/>
    <w:rsid w:val="00CA6DB0"/>
    <w:rsid w:val="00CB23F9"/>
    <w:rsid w:val="00CC2CC0"/>
    <w:rsid w:val="00CD1828"/>
    <w:rsid w:val="00CD362D"/>
    <w:rsid w:val="00CF004A"/>
    <w:rsid w:val="00CF053F"/>
    <w:rsid w:val="00CF309A"/>
    <w:rsid w:val="00CF51D4"/>
    <w:rsid w:val="00D027D3"/>
    <w:rsid w:val="00D0285D"/>
    <w:rsid w:val="00D04249"/>
    <w:rsid w:val="00D0627F"/>
    <w:rsid w:val="00D078E1"/>
    <w:rsid w:val="00D100E9"/>
    <w:rsid w:val="00D21E4B"/>
    <w:rsid w:val="00D2312B"/>
    <w:rsid w:val="00D23522"/>
    <w:rsid w:val="00D335A6"/>
    <w:rsid w:val="00D516BE"/>
    <w:rsid w:val="00D5192E"/>
    <w:rsid w:val="00D52EE2"/>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D6914"/>
    <w:rsid w:val="00DE578A"/>
    <w:rsid w:val="00DF20D4"/>
    <w:rsid w:val="00DF2583"/>
    <w:rsid w:val="00DF3366"/>
    <w:rsid w:val="00DF39BB"/>
    <w:rsid w:val="00DF54D9"/>
    <w:rsid w:val="00E054DA"/>
    <w:rsid w:val="00E10DC6"/>
    <w:rsid w:val="00E11F8E"/>
    <w:rsid w:val="00E16D97"/>
    <w:rsid w:val="00E17467"/>
    <w:rsid w:val="00E3731D"/>
    <w:rsid w:val="00E4222F"/>
    <w:rsid w:val="00E47CA8"/>
    <w:rsid w:val="00E50D43"/>
    <w:rsid w:val="00E51ABD"/>
    <w:rsid w:val="00E634E3"/>
    <w:rsid w:val="00E658F6"/>
    <w:rsid w:val="00E72533"/>
    <w:rsid w:val="00E7399C"/>
    <w:rsid w:val="00E770E9"/>
    <w:rsid w:val="00E77F89"/>
    <w:rsid w:val="00E81C93"/>
    <w:rsid w:val="00E8228F"/>
    <w:rsid w:val="00E9640D"/>
    <w:rsid w:val="00EA6F34"/>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2A90"/>
    <w:rsid w:val="00F43176"/>
    <w:rsid w:val="00F44DAD"/>
    <w:rsid w:val="00F46948"/>
    <w:rsid w:val="00F50F86"/>
    <w:rsid w:val="00F53392"/>
    <w:rsid w:val="00F53F91"/>
    <w:rsid w:val="00F6140E"/>
    <w:rsid w:val="00F61A72"/>
    <w:rsid w:val="00F663C3"/>
    <w:rsid w:val="00F66F13"/>
    <w:rsid w:val="00F74073"/>
    <w:rsid w:val="00F8713B"/>
    <w:rsid w:val="00F93F9E"/>
    <w:rsid w:val="00F94F3E"/>
    <w:rsid w:val="00FA4670"/>
    <w:rsid w:val="00FB06ED"/>
    <w:rsid w:val="00FC0F3F"/>
    <w:rsid w:val="00FC17EC"/>
    <w:rsid w:val="00FC36AB"/>
    <w:rsid w:val="00FD08F1"/>
    <w:rsid w:val="00FD5A72"/>
    <w:rsid w:val="00FE2C36"/>
    <w:rsid w:val="00FE3BD2"/>
    <w:rsid w:val="00FE4F08"/>
    <w:rsid w:val="00FE4F31"/>
    <w:rsid w:val="00FE6BAF"/>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5" fill="f" fillcolor="white" stroke="f">
      <v:fill color="white" on="f"/>
      <v:stroke on="f"/>
    </o:shapedefaults>
    <o:shapelayout v:ext="edit">
      <o:idmap v:ext="edit" data="1"/>
    </o:shapelayout>
  </w:shapeDefaults>
  <w:decimalSymbol w:val=","/>
  <w:listSeparator w:val=";"/>
  <w14:docId w14:val="328D0F5B"/>
  <w15:chartTrackingRefBased/>
  <w15:docId w15:val="{78089964-076F-4196-AB22-8482FFAC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564"/>
    <w:pPr>
      <w:spacing w:line="280" w:lineRule="exact"/>
    </w:pPr>
    <w:rPr>
      <w:rFonts w:ascii="Courier New" w:hAnsi="Courier New"/>
      <w:sz w:val="22"/>
      <w:lang w:eastAsia="zh-CN"/>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rPr>
      <w:rFonts w:ascii="Times New Roman" w:hAnsi="Times New Roman"/>
      <w:b/>
      <w:sz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character" w:customStyle="1" w:styleId="Heading2Char">
    <w:name w:val="Heading 2 Char"/>
    <w:link w:val="Heading2"/>
    <w:rsid w:val="000F3564"/>
    <w:rPr>
      <w:rFonts w:ascii="Verdana" w:hAnsi="Verdana" w:cs="Arial"/>
      <w:b/>
      <w:iCs/>
      <w:kern w:val="32"/>
      <w:sz w:val="18"/>
      <w:szCs w:val="28"/>
    </w:rPr>
  </w:style>
  <w:style w:type="paragraph" w:styleId="BodyTextIndent">
    <w:name w:val="Body Text Indent"/>
    <w:basedOn w:val="Normal"/>
    <w:link w:val="BodyTextIndentChar"/>
    <w:rsid w:val="000F3564"/>
    <w:pPr>
      <w:ind w:left="1418"/>
    </w:pPr>
    <w:rPr>
      <w:rFonts w:ascii="Times New Roman" w:hAnsi="Times New Roman"/>
      <w:sz w:val="24"/>
      <w:lang w:val="en-US"/>
    </w:rPr>
  </w:style>
  <w:style w:type="character" w:customStyle="1" w:styleId="BodyTextIndentChar">
    <w:name w:val="Body Text Indent Char"/>
    <w:link w:val="BodyTextIndent"/>
    <w:rsid w:val="000F3564"/>
    <w:rPr>
      <w:sz w:val="24"/>
      <w:lang w:val="en-US" w:eastAsia="zh-CN"/>
    </w:rPr>
  </w:style>
  <w:style w:type="paragraph" w:styleId="Revision">
    <w:name w:val="Revision"/>
    <w:hidden/>
    <w:uiPriority w:val="99"/>
    <w:semiHidden/>
    <w:rsid w:val="00B11AE8"/>
    <w:rPr>
      <w:rFonts w:ascii="Courier New" w:hAnsi="Courier New"/>
      <w:sz w:val="22"/>
      <w:lang w:eastAsia="zh-CN"/>
    </w:rPr>
  </w:style>
  <w:style w:type="character" w:customStyle="1" w:styleId="FooterChar">
    <w:name w:val="Footer Char"/>
    <w:basedOn w:val="DefaultParagraphFont"/>
    <w:link w:val="Footer"/>
    <w:uiPriority w:val="99"/>
    <w:rsid w:val="00E7399C"/>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594</ap:Words>
  <ap:Characters>3404</ap:Characters>
  <ap:DocSecurity>0</ap:DocSecurity>
  <ap:Lines>28</ap:Lines>
  <ap:Paragraphs>7</ap:Paragraphs>
  <ap:ScaleCrop>false</ap:ScaleCrop>
  <ap:LinksUpToDate>false</ap:LinksUpToDate>
  <ap:CharactersWithSpaces>3991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2026-05-20T07:54:00.0000000Z</dcterms:created>
  <dcterms:modified xsi:type="dcterms:W3CDTF">2026-05-20T07:54:00.0000000Z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