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80016" w14:paraId="6C2ECD27" w14:textId="497F1E2B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22 mei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D82DB75">
            <w:pPr>
              <w:pStyle w:val="Voettekst"/>
            </w:pPr>
            <w:r>
              <w:t xml:space="preserve">Uitstelbericht Kamervragen </w:t>
            </w:r>
            <w:r w:rsidR="004A747C">
              <w:t>over</w:t>
            </w:r>
            <w:r w:rsidR="00480016">
              <w:t xml:space="preserve"> </w:t>
            </w:r>
            <w:bookmarkStart w:name="_Hlk230363441" w:id="2"/>
            <w:r w:rsidR="00480016">
              <w:t xml:space="preserve">het </w:t>
            </w:r>
            <w:proofErr w:type="spellStart"/>
            <w:r w:rsidR="00480016">
              <w:t>Datalek</w:t>
            </w:r>
            <w:proofErr w:type="spellEnd"/>
            <w:r w:rsidR="00480016">
              <w:t xml:space="preserve"> bij Basic-Fit</w:t>
            </w:r>
            <w:bookmarkEnd w:id="2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480016" w:rsidR="00FB3BC7" w:rsidP="00133AE9" w:rsidRDefault="00480016" w14:paraId="2A2BBFB1" w14:textId="6E8FD111">
            <w:pPr>
              <w:pStyle w:val="referentiegegevens"/>
            </w:pPr>
            <w:r w:rsidRPr="00480016">
              <w:t>7510787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80016" w:rsidR="00A23AE6" w:rsidP="00FB3BC7" w:rsidRDefault="00480016" w14:paraId="68A6CB1E" w14:textId="34BFBB56">
            <w:pPr>
              <w:pStyle w:val="witregel1"/>
            </w:pPr>
            <w:r w:rsidRPr="00480016">
              <w:rPr>
                <w:sz w:val="13"/>
              </w:rPr>
              <w:t>2026Z07913</w:t>
            </w: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4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7"/>
      <w:bookmarkEnd w:id="7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454592A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80016">
        <w:rPr>
          <w:rFonts w:cs="Utopia"/>
          <w:color w:val="000000"/>
        </w:rPr>
        <w:t>het lid</w:t>
      </w:r>
      <w:r w:rsidR="00F64F6A">
        <w:t xml:space="preserve"> </w:t>
      </w:r>
      <w:r w:rsidR="00480016">
        <w:t>Van den Berg (JA21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480016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480016">
        <w:t xml:space="preserve">het </w:t>
      </w:r>
      <w:proofErr w:type="spellStart"/>
      <w:r w:rsidR="00480016">
        <w:t>Datalek</w:t>
      </w:r>
      <w:proofErr w:type="spellEnd"/>
      <w:r w:rsidR="00480016">
        <w:t xml:space="preserve"> bij Basic-Fit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480016">
        <w:t>15 april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33B7B60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480016">
        <w:rPr>
          <w:rFonts w:cs="Utopia"/>
          <w:color w:val="000000"/>
        </w:rPr>
        <w:t>Staatssecretaris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480016" w14:paraId="514717E7" w14:textId="6C77A049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Claudia van Bruggen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8"/>
    </w:p>
    <w:bookmarkEnd w:id="8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9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621C2" w14:textId="77777777" w:rsidR="00A63E74" w:rsidRDefault="00A63E74">
      <w:r>
        <w:separator/>
      </w:r>
    </w:p>
    <w:p w14:paraId="2A0A14DA" w14:textId="77777777" w:rsidR="00A63E74" w:rsidRDefault="00A63E74"/>
    <w:p w14:paraId="5FCEAEF5" w14:textId="77777777" w:rsidR="00A63E74" w:rsidRDefault="00A63E74"/>
    <w:p w14:paraId="171ADCF3" w14:textId="77777777" w:rsidR="00A63E74" w:rsidRDefault="00A63E74"/>
  </w:endnote>
  <w:endnote w:type="continuationSeparator" w:id="0">
    <w:p w14:paraId="64F42A36" w14:textId="77777777" w:rsidR="00A63E74" w:rsidRDefault="00A63E74">
      <w:r>
        <w:continuationSeparator/>
      </w:r>
    </w:p>
    <w:p w14:paraId="060449A4" w14:textId="77777777" w:rsidR="00A63E74" w:rsidRDefault="00A63E74"/>
    <w:p w14:paraId="6D89BAE5" w14:textId="77777777" w:rsidR="00A63E74" w:rsidRDefault="00A63E74"/>
    <w:p w14:paraId="57D3C45F" w14:textId="77777777" w:rsidR="00A63E74" w:rsidRDefault="00A63E74"/>
  </w:endnote>
  <w:endnote w:type="continuationNotice" w:id="1">
    <w:p w14:paraId="05924951" w14:textId="77777777" w:rsidR="00A63E74" w:rsidRDefault="00A63E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5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5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8C477" w14:textId="77777777" w:rsidR="00A63E74" w:rsidRDefault="00A63E74">
      <w:r>
        <w:separator/>
      </w:r>
    </w:p>
  </w:footnote>
  <w:footnote w:type="continuationSeparator" w:id="0">
    <w:p w14:paraId="40421B57" w14:textId="77777777" w:rsidR="00A63E74" w:rsidRDefault="00A63E74">
      <w:r>
        <w:continuationSeparator/>
      </w:r>
    </w:p>
  </w:footnote>
  <w:footnote w:type="continuationNotice" w:id="1">
    <w:p w14:paraId="329A6AC0" w14:textId="77777777" w:rsidR="00A63E74" w:rsidRDefault="00A63E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6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25A22D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0016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412C4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63E74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43E40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C1DA0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1FCE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1066</ap:Characters>
  <ap:DocSecurity>0</ap:DocSecurity>
  <ap:Lines>8</ap:Lines>
  <ap:Paragraphs>2</ap:Paragraphs>
  <ap:ScaleCrop>false</ap:ScaleCrop>
  <ap:LinksUpToDate>false</ap:LinksUpToDate>
  <ap:CharactersWithSpaces>1257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2026-05-22T15:31:00.0000000Z</dcterms:created>
  <dcterms:modified xsi:type="dcterms:W3CDTF">2026-05-22T15:31:00.0000000Z</dcterms:modified>
  <category/>
  <dc:description>------------------------</dc:description>
  <version/>
</coreProperties>
</file>