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03111" w:rsidTr="00D9561B" w14:paraId="1AB55A66" w14:textId="77777777">
        <w:trPr>
          <w:trHeight w:val="1514"/>
        </w:trPr>
        <w:tc>
          <w:tcPr>
            <w:tcW w:w="7522" w:type="dxa"/>
            <w:tcBorders>
              <w:top w:val="nil"/>
              <w:left w:val="nil"/>
              <w:bottom w:val="nil"/>
              <w:right w:val="nil"/>
            </w:tcBorders>
            <w:tcMar>
              <w:left w:w="0" w:type="dxa"/>
              <w:right w:w="0" w:type="dxa"/>
            </w:tcMar>
          </w:tcPr>
          <w:p w:rsidR="00374412" w:rsidP="00D9561B" w:rsidRDefault="009959D8" w14:paraId="531DA6A4" w14:textId="77777777">
            <w:r>
              <w:t>De v</w:t>
            </w:r>
            <w:r w:rsidR="008E3932">
              <w:t>oorzitter van de Tweede Kamer der Staten-Generaal</w:t>
            </w:r>
          </w:p>
          <w:p w:rsidR="00374412" w:rsidP="00D9561B" w:rsidRDefault="009959D8" w14:paraId="338ECC34" w14:textId="77777777">
            <w:r>
              <w:t>Postbus 20018</w:t>
            </w:r>
          </w:p>
          <w:p w:rsidR="008E3932" w:rsidP="00D9561B" w:rsidRDefault="009959D8" w14:paraId="083CAC94"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03111" w:rsidTr="00FF66F9" w14:paraId="5156961B" w14:textId="77777777">
        <w:trPr>
          <w:trHeight w:val="289" w:hRule="exact"/>
        </w:trPr>
        <w:tc>
          <w:tcPr>
            <w:tcW w:w="929" w:type="dxa"/>
          </w:tcPr>
          <w:p w:rsidRPr="00434042" w:rsidR="0005404B" w:rsidP="00FF66F9" w:rsidRDefault="009959D8" w14:paraId="3A59AA1C" w14:textId="77777777">
            <w:pPr>
              <w:rPr>
                <w:lang w:eastAsia="en-US"/>
              </w:rPr>
            </w:pPr>
            <w:r>
              <w:rPr>
                <w:lang w:eastAsia="en-US"/>
              </w:rPr>
              <w:t>Datum</w:t>
            </w:r>
          </w:p>
        </w:tc>
        <w:tc>
          <w:tcPr>
            <w:tcW w:w="6581" w:type="dxa"/>
          </w:tcPr>
          <w:p w:rsidRPr="00434042" w:rsidR="0005404B" w:rsidP="00FF66F9" w:rsidRDefault="00330434" w14:paraId="1CDFD0B6" w14:textId="55C1965C">
            <w:pPr>
              <w:rPr>
                <w:lang w:eastAsia="en-US"/>
              </w:rPr>
            </w:pPr>
            <w:r>
              <w:rPr>
                <w:lang w:eastAsia="en-US"/>
              </w:rPr>
              <w:t>22 mei 2026</w:t>
            </w:r>
          </w:p>
        </w:tc>
      </w:tr>
      <w:tr w:rsidR="00603111" w:rsidTr="00FF66F9" w14:paraId="376CFD6F" w14:textId="77777777">
        <w:trPr>
          <w:trHeight w:val="368"/>
        </w:trPr>
        <w:tc>
          <w:tcPr>
            <w:tcW w:w="929" w:type="dxa"/>
          </w:tcPr>
          <w:p w:rsidR="0005404B" w:rsidP="00FF66F9" w:rsidRDefault="009959D8" w14:paraId="01C9684C" w14:textId="77777777">
            <w:pPr>
              <w:rPr>
                <w:lang w:eastAsia="en-US"/>
              </w:rPr>
            </w:pPr>
            <w:r>
              <w:rPr>
                <w:lang w:eastAsia="en-US"/>
              </w:rPr>
              <w:t>Betreft</w:t>
            </w:r>
          </w:p>
        </w:tc>
        <w:tc>
          <w:tcPr>
            <w:tcW w:w="6581" w:type="dxa"/>
          </w:tcPr>
          <w:p w:rsidR="0005404B" w:rsidP="00FF66F9" w:rsidRDefault="009959D8" w14:paraId="26B2E0F6" w14:textId="77777777">
            <w:pPr>
              <w:rPr>
                <w:lang w:eastAsia="en-US"/>
              </w:rPr>
            </w:pPr>
            <w:r>
              <w:rPr>
                <w:lang w:eastAsia="en-US"/>
              </w:rPr>
              <w:t>Antwoord op schriftelijke vragen van het lid Bosma (PVV)</w:t>
            </w:r>
          </w:p>
        </w:tc>
      </w:tr>
    </w:tbl>
    <w:p w:rsidR="00603111" w:rsidRDefault="001C2C36" w14:paraId="6B43616A"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03111" w:rsidTr="00A421A1" w14:paraId="40F665ED" w14:textId="77777777">
        <w:tc>
          <w:tcPr>
            <w:tcW w:w="2160" w:type="dxa"/>
          </w:tcPr>
          <w:p w:rsidRPr="00F53C9D" w:rsidR="006205C0" w:rsidP="00686AED" w:rsidRDefault="009959D8" w14:paraId="12FD1466" w14:textId="77777777">
            <w:pPr>
              <w:pStyle w:val="Colofonkop"/>
              <w:framePr w:hSpace="0" w:wrap="auto" w:hAnchor="text" w:vAnchor="margin" w:xAlign="left" w:yAlign="inline"/>
            </w:pPr>
            <w:r>
              <w:t>Bestuursondersteuning en Advies</w:t>
            </w:r>
          </w:p>
          <w:p w:rsidR="006205C0" w:rsidP="00A421A1" w:rsidRDefault="009959D8" w14:paraId="12044E52" w14:textId="77777777">
            <w:pPr>
              <w:pStyle w:val="Huisstijl-Gegeven"/>
              <w:spacing w:after="0"/>
            </w:pPr>
            <w:r>
              <w:t xml:space="preserve">Rijnstraat 50 </w:t>
            </w:r>
          </w:p>
          <w:p w:rsidR="004425A7" w:rsidP="00E972A2" w:rsidRDefault="009959D8" w14:paraId="4A3D5B48" w14:textId="77777777">
            <w:pPr>
              <w:pStyle w:val="Huisstijl-Gegeven"/>
              <w:spacing w:after="0"/>
            </w:pPr>
            <w:r>
              <w:t>Den Haag</w:t>
            </w:r>
          </w:p>
          <w:p w:rsidR="004425A7" w:rsidP="00E972A2" w:rsidRDefault="009959D8" w14:paraId="2EE3BB8A" w14:textId="77777777">
            <w:pPr>
              <w:pStyle w:val="Huisstijl-Gegeven"/>
              <w:spacing w:after="0"/>
            </w:pPr>
            <w:r>
              <w:t>Postbus 16375</w:t>
            </w:r>
          </w:p>
          <w:p w:rsidR="004425A7" w:rsidP="00E972A2" w:rsidRDefault="009959D8" w14:paraId="719E6390" w14:textId="77777777">
            <w:pPr>
              <w:pStyle w:val="Huisstijl-Gegeven"/>
              <w:spacing w:after="0"/>
            </w:pPr>
            <w:r>
              <w:t>2500 BJ Den Haag</w:t>
            </w:r>
          </w:p>
          <w:p w:rsidR="004425A7" w:rsidP="00E972A2" w:rsidRDefault="009959D8" w14:paraId="645E819F" w14:textId="77777777">
            <w:pPr>
              <w:pStyle w:val="Huisstijl-Gegeven"/>
              <w:spacing w:after="90"/>
            </w:pPr>
            <w:r>
              <w:t>www.rijksoverheid.nl</w:t>
            </w:r>
          </w:p>
          <w:p w:rsidRPr="00A32073" w:rsidR="006205C0" w:rsidP="00A421A1" w:rsidRDefault="006205C0" w14:paraId="468394F5" w14:textId="01B90331">
            <w:pPr>
              <w:spacing w:line="180" w:lineRule="exact"/>
              <w:rPr>
                <w:sz w:val="13"/>
                <w:szCs w:val="13"/>
              </w:rPr>
            </w:pPr>
          </w:p>
        </w:tc>
      </w:tr>
      <w:tr w:rsidR="00603111" w:rsidTr="00A421A1" w14:paraId="6FBEF189" w14:textId="77777777">
        <w:trPr>
          <w:trHeight w:val="200" w:hRule="exact"/>
        </w:trPr>
        <w:tc>
          <w:tcPr>
            <w:tcW w:w="2160" w:type="dxa"/>
          </w:tcPr>
          <w:p w:rsidRPr="00356D2B" w:rsidR="006205C0" w:rsidP="00A421A1" w:rsidRDefault="006205C0" w14:paraId="47B116A7" w14:textId="77777777">
            <w:pPr>
              <w:spacing w:after="90" w:line="180" w:lineRule="exact"/>
              <w:rPr>
                <w:sz w:val="13"/>
                <w:szCs w:val="13"/>
              </w:rPr>
            </w:pPr>
          </w:p>
        </w:tc>
      </w:tr>
      <w:tr w:rsidR="00603111" w:rsidTr="00A421A1" w14:paraId="659AB7A4" w14:textId="77777777">
        <w:trPr>
          <w:trHeight w:val="450"/>
        </w:trPr>
        <w:tc>
          <w:tcPr>
            <w:tcW w:w="2160" w:type="dxa"/>
          </w:tcPr>
          <w:p w:rsidR="00F51A76" w:rsidP="00A421A1" w:rsidRDefault="009959D8" w14:paraId="0B45120E" w14:textId="77777777">
            <w:pPr>
              <w:spacing w:line="180" w:lineRule="exact"/>
              <w:rPr>
                <w:b/>
                <w:sz w:val="13"/>
                <w:szCs w:val="13"/>
              </w:rPr>
            </w:pPr>
            <w:r>
              <w:rPr>
                <w:b/>
                <w:sz w:val="13"/>
                <w:szCs w:val="13"/>
              </w:rPr>
              <w:t>Onze referentie</w:t>
            </w:r>
          </w:p>
          <w:p w:rsidRPr="00FA7882" w:rsidR="006205C0" w:rsidP="00215356" w:rsidRDefault="009959D8" w14:paraId="73D24B2B" w14:textId="77777777">
            <w:pPr>
              <w:spacing w:line="180" w:lineRule="exact"/>
              <w:rPr>
                <w:sz w:val="13"/>
                <w:szCs w:val="13"/>
              </w:rPr>
            </w:pPr>
            <w:r>
              <w:rPr>
                <w:sz w:val="13"/>
                <w:szCs w:val="13"/>
              </w:rPr>
              <w:t>63813876</w:t>
            </w:r>
          </w:p>
        </w:tc>
      </w:tr>
      <w:tr w:rsidR="00603111" w:rsidTr="00A421A1" w14:paraId="56EDDE1A" w14:textId="77777777">
        <w:trPr>
          <w:trHeight w:val="136"/>
        </w:trPr>
        <w:tc>
          <w:tcPr>
            <w:tcW w:w="2160" w:type="dxa"/>
          </w:tcPr>
          <w:p w:rsidRPr="00C5333A" w:rsidR="006205C0" w:rsidP="00A421A1" w:rsidRDefault="009959D8" w14:paraId="7B83F4B4" w14:textId="77777777">
            <w:pPr>
              <w:tabs>
                <w:tab w:val="left" w:pos="1890"/>
              </w:tabs>
              <w:spacing w:line="180" w:lineRule="exact"/>
              <w:rPr>
                <w:b/>
                <w:sz w:val="13"/>
                <w:szCs w:val="13"/>
              </w:rPr>
            </w:pPr>
            <w:r w:rsidRPr="00003544">
              <w:rPr>
                <w:b/>
                <w:sz w:val="13"/>
                <w:szCs w:val="13"/>
              </w:rPr>
              <w:t>Uw brief</w:t>
            </w:r>
          </w:p>
          <w:p w:rsidRPr="00E06CD4" w:rsidR="00E91674" w:rsidP="00E210E0" w:rsidRDefault="009959D8" w14:paraId="104F8D56" w14:textId="77777777">
            <w:pPr>
              <w:tabs>
                <w:tab w:val="left" w:pos="1890"/>
              </w:tabs>
              <w:spacing w:after="92" w:line="180" w:lineRule="exact"/>
              <w:rPr>
                <w:sz w:val="13"/>
                <w:szCs w:val="13"/>
              </w:rPr>
            </w:pPr>
            <w:r>
              <w:rPr>
                <w:sz w:val="13"/>
                <w:szCs w:val="13"/>
              </w:rPr>
              <w:t>09 april 2026</w:t>
            </w:r>
          </w:p>
        </w:tc>
      </w:tr>
      <w:tr w:rsidR="00603111" w:rsidTr="00A421A1" w14:paraId="20FE3134" w14:textId="77777777">
        <w:trPr>
          <w:trHeight w:val="227"/>
        </w:trPr>
        <w:tc>
          <w:tcPr>
            <w:tcW w:w="2160" w:type="dxa"/>
          </w:tcPr>
          <w:p w:rsidRPr="004A65A5" w:rsidR="006205C0" w:rsidP="00A421A1" w:rsidRDefault="009959D8" w14:paraId="7E6E7EAE" w14:textId="77777777">
            <w:pPr>
              <w:spacing w:line="180" w:lineRule="exact"/>
              <w:rPr>
                <w:b/>
                <w:sz w:val="13"/>
                <w:szCs w:val="13"/>
              </w:rPr>
            </w:pPr>
            <w:r>
              <w:rPr>
                <w:b/>
                <w:sz w:val="13"/>
                <w:szCs w:val="13"/>
              </w:rPr>
              <w:t>Uw referentie</w:t>
            </w:r>
          </w:p>
          <w:p w:rsidRPr="00D74F66" w:rsidR="006205C0" w:rsidP="00A421A1" w:rsidRDefault="009959D8" w14:paraId="6FFEE759" w14:textId="77777777">
            <w:pPr>
              <w:spacing w:after="90" w:line="180" w:lineRule="exact"/>
              <w:rPr>
                <w:sz w:val="13"/>
              </w:rPr>
            </w:pPr>
            <w:r>
              <w:rPr>
                <w:sz w:val="13"/>
              </w:rPr>
              <w:t>2026Z07498</w:t>
            </w:r>
          </w:p>
        </w:tc>
      </w:tr>
    </w:tbl>
    <w:p w:rsidR="00215356" w:rsidRDefault="00215356" w14:paraId="52B252B5" w14:textId="77777777"/>
    <w:p w:rsidR="006205C0" w:rsidP="00A421A1" w:rsidRDefault="006205C0" w14:paraId="1E1BDA26" w14:textId="77777777"/>
    <w:p w:rsidR="00CA35E4" w:rsidP="00CA35E4" w:rsidRDefault="00437472" w14:paraId="2D8CA8F7" w14:textId="77777777">
      <w:r>
        <w:t xml:space="preserve">Hierbij </w:t>
      </w:r>
      <w:r w:rsidR="009959D8">
        <w:t>stuur ik</w:t>
      </w:r>
      <w:r w:rsidR="00D45993">
        <w:t xml:space="preserve"> u</w:t>
      </w:r>
      <w:r w:rsidR="009959D8">
        <w:t xml:space="preserve"> de antwoorden</w:t>
      </w:r>
      <w:r w:rsidR="006B0A79">
        <w:t xml:space="preserve"> op</w:t>
      </w:r>
      <w:r w:rsidR="00C82662">
        <w:t xml:space="preserve"> </w:t>
      </w:r>
      <w:r w:rsidRPr="0068105A" w:rsidR="009959D8">
        <w:t>de vragen</w:t>
      </w:r>
      <w:r w:rsidR="009959D8">
        <w:t> van het lid Bosma (PVV)</w:t>
      </w:r>
      <w:r w:rsidR="00AD7C7C">
        <w:t xml:space="preserve"> </w:t>
      </w:r>
      <w:r w:rsidR="00127580">
        <w:t>over</w:t>
      </w:r>
      <w:r w:rsidR="009959D8">
        <w:t> de onbevredigende antwoorden op de mondelinge vragen over de taalgids op het Ministerie van Onderwijs, Cultuur en Wetenschap</w:t>
      </w:r>
      <w:r w:rsidR="005E637C">
        <w:t>.</w:t>
      </w:r>
    </w:p>
    <w:p w:rsidR="00CA35E4" w:rsidP="00CA35E4" w:rsidRDefault="00CA35E4" w14:paraId="083AD850" w14:textId="77777777"/>
    <w:p w:rsidR="00463FBD" w:rsidP="00CA35E4" w:rsidRDefault="009959D8" w14:paraId="54891A9A" w14:textId="77777777">
      <w:r w:rsidRPr="0068105A">
        <w:t>De vragen werden</w:t>
      </w:r>
      <w:r w:rsidR="00B11469">
        <w:t> </w:t>
      </w:r>
      <w:r w:rsidR="00BD7E81">
        <w:t>in</w:t>
      </w:r>
      <w:r w:rsidR="00CA35E4">
        <w:t xml:space="preserve">gezonden </w:t>
      </w:r>
      <w:r w:rsidR="00BD7E81">
        <w:t>op</w:t>
      </w:r>
      <w:r w:rsidR="00EB5D85">
        <w:t xml:space="preserve"> </w:t>
      </w:r>
      <w:r>
        <w:t>9 april 2026</w:t>
      </w:r>
      <w:r w:rsidR="00E82C38">
        <w:t xml:space="preserve"> met kenmerk </w:t>
      </w:r>
      <w:r>
        <w:t>2026Z07498</w:t>
      </w:r>
      <w:r w:rsidR="00E82C38">
        <w:t>.</w:t>
      </w:r>
    </w:p>
    <w:p w:rsidR="00930C09" w:rsidP="00CA35E4" w:rsidRDefault="00930C09" w14:paraId="2ACE5FDC" w14:textId="77777777"/>
    <w:p w:rsidR="00105677" w:rsidP="00CA35E4" w:rsidRDefault="00105677" w14:paraId="4A405390" w14:textId="77777777"/>
    <w:p w:rsidR="00820DDA" w:rsidP="00CA35E4" w:rsidRDefault="00FA2F65" w14:paraId="20D29095" w14:textId="156870E7">
      <w:r>
        <w:t>Hoogachtend,</w:t>
      </w:r>
    </w:p>
    <w:p w:rsidR="00FA2F65" w:rsidP="00CA35E4" w:rsidRDefault="00FA2F65" w14:paraId="39C24AC1" w14:textId="77777777"/>
    <w:p w:rsidR="00820DDA" w:rsidP="00CA35E4" w:rsidRDefault="009959D8" w14:paraId="490172BA" w14:textId="77777777">
      <w:proofErr w:type="gramStart"/>
      <w:r>
        <w:t>d</w:t>
      </w:r>
      <w:r w:rsidR="00203BE7">
        <w:t>e</w:t>
      </w:r>
      <w:proofErr w:type="gramEnd"/>
      <w:r w:rsidR="00203BE7">
        <w:t xml:space="preserve"> staatssecretaris </w:t>
      </w:r>
      <w:r w:rsidR="00AA179E">
        <w:t>van Onderwijs</w:t>
      </w:r>
      <w:r>
        <w:t xml:space="preserve"> en Emancipatie</w:t>
      </w:r>
      <w:r w:rsidR="00AA179E">
        <w:t>,</w:t>
      </w:r>
    </w:p>
    <w:p w:rsidR="00203BE7" w:rsidP="00203BE7" w:rsidRDefault="00203BE7" w14:paraId="579B382A" w14:textId="77777777"/>
    <w:p w:rsidR="00203BE7" w:rsidP="00203BE7" w:rsidRDefault="00203BE7" w14:paraId="78C680FD" w14:textId="77777777"/>
    <w:p w:rsidR="00FA2F65" w:rsidP="00203BE7" w:rsidRDefault="00FA2F65" w14:paraId="485F49CF" w14:textId="77777777"/>
    <w:p w:rsidR="00FA2F65" w:rsidP="00203BE7" w:rsidRDefault="00FA2F65" w14:paraId="0CB40052" w14:textId="77777777"/>
    <w:p w:rsidR="00FA2F65" w:rsidP="00203BE7" w:rsidRDefault="00FA2F65" w14:paraId="3375AE98" w14:textId="77777777"/>
    <w:p w:rsidR="00203BE7" w:rsidP="00203BE7" w:rsidRDefault="00203BE7" w14:paraId="724F7307" w14:textId="77777777"/>
    <w:p w:rsidR="00B75738" w:rsidP="003A7160" w:rsidRDefault="00B75738" w14:paraId="6CFCBCF7" w14:textId="77777777"/>
    <w:p w:rsidR="00E93891" w:rsidP="00347221" w:rsidRDefault="00E93891" w14:paraId="36EA3F73" w14:textId="77777777"/>
    <w:p w:rsidR="00697943" w:rsidP="000E04A1" w:rsidRDefault="009959D8" w14:paraId="5390F206" w14:textId="77777777">
      <w:r w:rsidRPr="000E04A1">
        <w:t xml:space="preserve">Judith </w:t>
      </w:r>
      <w:proofErr w:type="spellStart"/>
      <w:r w:rsidRPr="000E04A1">
        <w:t>Zs.C.M</w:t>
      </w:r>
      <w:proofErr w:type="spellEnd"/>
      <w:r w:rsidRPr="000E04A1">
        <w:t>. Tielen</w:t>
      </w:r>
    </w:p>
    <w:p w:rsidR="0068105A" w:rsidP="000E04A1" w:rsidRDefault="0068105A" w14:paraId="091AEA3E" w14:textId="77777777"/>
    <w:p w:rsidR="0068105A" w:rsidRDefault="0068105A" w14:paraId="2FBEDA34" w14:textId="00DF7FBA">
      <w:pPr>
        <w:spacing w:line="240" w:lineRule="auto"/>
      </w:pPr>
      <w:r>
        <w:br w:type="page"/>
      </w:r>
    </w:p>
    <w:p w:rsidRPr="000A6637" w:rsidR="0068105A" w:rsidP="0068105A" w:rsidRDefault="0068105A" w14:paraId="76A6E25D" w14:textId="2CB81F06">
      <w:pPr>
        <w:pStyle w:val="pagebreak"/>
        <w:pageBreakBefore w:val="0"/>
      </w:pPr>
      <w:r w:rsidRPr="000A6637">
        <w:lastRenderedPageBreak/>
        <w:t xml:space="preserve">De antwoorden op de schriftelijke vragen van het </w:t>
      </w:r>
      <w:r>
        <w:t>lid Bosma (PVV)</w:t>
      </w:r>
      <w:r w:rsidRPr="000A6637">
        <w:t xml:space="preserve"> over</w:t>
      </w:r>
      <w:r w:rsidRPr="001E168A">
        <w:rPr>
          <w:rFonts w:eastAsia="Calibri"/>
        </w:rPr>
        <w:t xml:space="preserve"> de onbevredigende antwoorden op de mondelinge vragen over de taalgids op het Ministerie van Onderwijs, Cultuur en Wetenschap</w:t>
      </w:r>
      <w:r w:rsidRPr="000A6637">
        <w:t xml:space="preserve"> met kenmerk</w:t>
      </w:r>
      <w:r>
        <w:t xml:space="preserve"> </w:t>
      </w:r>
      <w:r w:rsidRPr="0068105A">
        <w:t>2026Z07498</w:t>
      </w:r>
      <w:r w:rsidRPr="000A6637">
        <w:t xml:space="preserve">, ingezonden op </w:t>
      </w:r>
      <w:r>
        <w:t>9 april</w:t>
      </w:r>
      <w:r w:rsidRPr="000A6637">
        <w:t xml:space="preserve"> 2026.</w:t>
      </w:r>
    </w:p>
    <w:p w:rsidRPr="00347221" w:rsidR="0068105A" w:rsidP="000E04A1" w:rsidRDefault="0068105A" w14:paraId="1933C39C" w14:textId="77777777"/>
    <w:p w:rsidR="0068105A" w:rsidRDefault="0068105A" w14:paraId="01AAE43D" w14:textId="598206D8">
      <w:pPr>
        <w:spacing w:line="240" w:lineRule="auto"/>
        <w:rPr>
          <w:rFonts w:eastAsia="Calibri"/>
          <w:szCs w:val="18"/>
        </w:rPr>
      </w:pPr>
      <w:r>
        <w:rPr>
          <w:rFonts w:eastAsia="Calibri"/>
          <w:szCs w:val="18"/>
        </w:rPr>
        <w:t>Vraag 1</w:t>
      </w:r>
    </w:p>
    <w:p w:rsidR="00BD6338" w:rsidRDefault="0068105A" w14:paraId="7E006C7D" w14:textId="77777777">
      <w:pPr>
        <w:spacing w:line="240" w:lineRule="auto"/>
        <w:rPr>
          <w:rFonts w:eastAsia="Calibri"/>
          <w:szCs w:val="18"/>
        </w:rPr>
      </w:pPr>
      <w:r w:rsidRPr="001E168A">
        <w:rPr>
          <w:rFonts w:eastAsia="Calibri"/>
          <w:szCs w:val="18"/>
        </w:rPr>
        <w:t>Kunt u uitleggen hoe het bedrag van 40.000 euro voor het maken van de taalgids is opgebouwd?</w:t>
      </w:r>
      <w:r w:rsidR="00BD6338">
        <w:rPr>
          <w:rStyle w:val="Voetnootmarkering"/>
          <w:rFonts w:eastAsia="Calibri"/>
          <w:szCs w:val="18"/>
        </w:rPr>
        <w:footnoteReference w:id="1"/>
      </w:r>
    </w:p>
    <w:p w:rsidR="00BD6338" w:rsidRDefault="00BD6338" w14:paraId="09805A35" w14:textId="77777777">
      <w:pPr>
        <w:spacing w:line="240" w:lineRule="auto"/>
        <w:rPr>
          <w:rFonts w:eastAsia="Calibri"/>
          <w:szCs w:val="18"/>
        </w:rPr>
      </w:pPr>
    </w:p>
    <w:p w:rsidR="00BD6338" w:rsidRDefault="00BD6338" w14:paraId="37214F93" w14:textId="77777777">
      <w:pPr>
        <w:spacing w:line="240" w:lineRule="auto"/>
        <w:rPr>
          <w:rFonts w:eastAsia="Calibri"/>
          <w:szCs w:val="18"/>
        </w:rPr>
      </w:pPr>
      <w:r>
        <w:rPr>
          <w:rFonts w:eastAsia="Calibri"/>
          <w:szCs w:val="18"/>
        </w:rPr>
        <w:t>Antwoord 1</w:t>
      </w:r>
    </w:p>
    <w:p w:rsidRPr="009E3BAF" w:rsidR="009E3BAF" w:rsidP="009E3BAF" w:rsidRDefault="009E3BAF" w14:paraId="25EB6028" w14:textId="0479CDA9">
      <w:pPr>
        <w:spacing w:line="240" w:lineRule="auto"/>
        <w:rPr>
          <w:rFonts w:eastAsia="Calibri"/>
          <w:szCs w:val="18"/>
        </w:rPr>
      </w:pPr>
      <w:r w:rsidRPr="009E3BAF">
        <w:rPr>
          <w:rFonts w:eastAsia="Calibri"/>
          <w:szCs w:val="18"/>
        </w:rPr>
        <w:t>Het bedrag van € 40.000 voor de ontwikkeling van de taalgids bestaat uit de samenwerking met een expert inclusieve communicatie (€ 30.281) en een vormgever uit één van de raamcontracten van de Rijksoverheid (€ 8.161) en drukkosten (ongeveer € 1.000</w:t>
      </w:r>
      <w:r>
        <w:rPr>
          <w:rFonts w:eastAsia="Calibri"/>
          <w:szCs w:val="18"/>
        </w:rPr>
        <w:t>)</w:t>
      </w:r>
      <w:r w:rsidRPr="009E3BAF">
        <w:rPr>
          <w:rFonts w:eastAsia="Calibri"/>
          <w:szCs w:val="18"/>
        </w:rPr>
        <w:t xml:space="preserve">. Bij de vormgeving is rekening gehouden met de digitale toegankelijkheid van het document.  </w:t>
      </w:r>
    </w:p>
    <w:p w:rsidRPr="009E3BAF" w:rsidR="009E3BAF" w:rsidP="009E3BAF" w:rsidRDefault="009E3BAF" w14:paraId="51D4A0EB" w14:textId="77777777">
      <w:pPr>
        <w:spacing w:line="240" w:lineRule="auto"/>
        <w:rPr>
          <w:rFonts w:eastAsia="Calibri"/>
          <w:szCs w:val="18"/>
        </w:rPr>
      </w:pPr>
    </w:p>
    <w:p w:rsidR="00BD6338" w:rsidP="009E3BAF" w:rsidRDefault="009E3BAF" w14:paraId="16909849" w14:textId="585E9B71">
      <w:pPr>
        <w:spacing w:line="240" w:lineRule="auto"/>
        <w:rPr>
          <w:rFonts w:eastAsia="Calibri"/>
          <w:szCs w:val="18"/>
        </w:rPr>
      </w:pPr>
      <w:r w:rsidRPr="002236F7">
        <w:rPr>
          <w:rFonts w:eastAsia="Calibri"/>
          <w:szCs w:val="18"/>
        </w:rPr>
        <w:t>In aanvulling hierop is de gids meegelezen door externe adviseurs met expertise op deze thema’s (€ 3.388). E</w:t>
      </w:r>
      <w:r w:rsidR="009219AF">
        <w:rPr>
          <w:rFonts w:eastAsia="Calibri"/>
          <w:szCs w:val="18"/>
        </w:rPr>
        <w:t>r</w:t>
      </w:r>
      <w:r w:rsidRPr="002236F7">
        <w:rPr>
          <w:rFonts w:eastAsia="Calibri"/>
          <w:szCs w:val="18"/>
        </w:rPr>
        <w:t xml:space="preserve"> werd rekening gehouden met een jaarlijkse herziening van de gids (€ 11.265; </w:t>
      </w:r>
      <w:r w:rsidR="004E5BA3">
        <w:rPr>
          <w:rFonts w:eastAsia="Calibri"/>
          <w:szCs w:val="18"/>
        </w:rPr>
        <w:t xml:space="preserve">initieel </w:t>
      </w:r>
      <w:r w:rsidRPr="002236F7">
        <w:rPr>
          <w:rFonts w:eastAsia="Calibri"/>
          <w:szCs w:val="18"/>
        </w:rPr>
        <w:t xml:space="preserve">voor de jaren 2025, 2026 en 2027). Deze factuur is </w:t>
      </w:r>
      <w:proofErr w:type="gramStart"/>
      <w:r w:rsidRPr="002236F7">
        <w:rPr>
          <w:rFonts w:eastAsia="Calibri"/>
          <w:szCs w:val="18"/>
        </w:rPr>
        <w:t>reeds</w:t>
      </w:r>
      <w:proofErr w:type="gramEnd"/>
      <w:r w:rsidRPr="002236F7">
        <w:rPr>
          <w:rFonts w:eastAsia="Calibri"/>
          <w:szCs w:val="18"/>
        </w:rPr>
        <w:t xml:space="preserve"> </w:t>
      </w:r>
      <w:proofErr w:type="gramStart"/>
      <w:r w:rsidRPr="002236F7">
        <w:rPr>
          <w:rFonts w:eastAsia="Calibri"/>
          <w:szCs w:val="18"/>
        </w:rPr>
        <w:t>vooruit betaald</w:t>
      </w:r>
      <w:proofErr w:type="gramEnd"/>
      <w:r w:rsidRPr="002236F7">
        <w:rPr>
          <w:rFonts w:eastAsia="Calibri"/>
          <w:szCs w:val="18"/>
        </w:rPr>
        <w:t xml:space="preserve">. Het resterende bedrag voor de jaren 2026 en 2027 dat niet langer voor de herziening wordt ingezet, </w:t>
      </w:r>
      <w:r w:rsidR="002C36BA">
        <w:rPr>
          <w:rFonts w:eastAsia="Calibri"/>
          <w:szCs w:val="18"/>
        </w:rPr>
        <w:t>wordt</w:t>
      </w:r>
      <w:r w:rsidRPr="002236F7">
        <w:rPr>
          <w:rFonts w:eastAsia="Calibri"/>
          <w:szCs w:val="18"/>
        </w:rPr>
        <w:t xml:space="preserve"> aangewend voor andere projecten.</w:t>
      </w:r>
    </w:p>
    <w:p w:rsidR="00BD6338" w:rsidRDefault="00BD6338" w14:paraId="0341E699" w14:textId="77777777">
      <w:pPr>
        <w:spacing w:line="240" w:lineRule="auto"/>
        <w:rPr>
          <w:rFonts w:eastAsia="Calibri"/>
          <w:szCs w:val="18"/>
        </w:rPr>
      </w:pPr>
    </w:p>
    <w:p w:rsidR="00BD6338" w:rsidRDefault="00BD6338" w14:paraId="3E603CA4" w14:textId="77777777">
      <w:pPr>
        <w:spacing w:line="240" w:lineRule="auto"/>
        <w:rPr>
          <w:rFonts w:eastAsia="Calibri"/>
          <w:szCs w:val="18"/>
        </w:rPr>
      </w:pPr>
      <w:r>
        <w:rPr>
          <w:rFonts w:eastAsia="Calibri"/>
          <w:szCs w:val="18"/>
        </w:rPr>
        <w:t xml:space="preserve">Vraag 2 </w:t>
      </w:r>
    </w:p>
    <w:p w:rsidR="00BD6338" w:rsidRDefault="00BD6338" w14:paraId="0A62E913" w14:textId="77777777">
      <w:pPr>
        <w:spacing w:line="240" w:lineRule="auto"/>
      </w:pPr>
      <w:r w:rsidRPr="00BD6338">
        <w:t>Wat zijn de totale kosten die gemaakt zijn voor de productie en verspreiding van de taalgids, inclusief personeelskosten?</w:t>
      </w:r>
    </w:p>
    <w:p w:rsidR="00BD6338" w:rsidRDefault="00BD6338" w14:paraId="32C166C3" w14:textId="77777777">
      <w:pPr>
        <w:spacing w:line="240" w:lineRule="auto"/>
      </w:pPr>
    </w:p>
    <w:p w:rsidR="00BD6338" w:rsidRDefault="00BD6338" w14:paraId="0AE4E0A2" w14:textId="77777777">
      <w:pPr>
        <w:spacing w:line="240" w:lineRule="auto"/>
      </w:pPr>
      <w:r>
        <w:t>Antwoord 2</w:t>
      </w:r>
    </w:p>
    <w:p w:rsidR="00BD6338" w:rsidRDefault="000C3C20" w14:paraId="1CC6025A" w14:textId="4EB52218">
      <w:pPr>
        <w:spacing w:line="240" w:lineRule="auto"/>
      </w:pPr>
      <w:r w:rsidRPr="000C3C20">
        <w:t xml:space="preserve">Zie het antwoord op vraag 1. </w:t>
      </w:r>
      <w:r w:rsidR="002C36BA">
        <w:t xml:space="preserve">Personeelskosten </w:t>
      </w:r>
      <w:r w:rsidR="009219AF">
        <w:t xml:space="preserve">kunnen niet gespecificeerd worden, omdat medewerkers geen uren </w:t>
      </w:r>
      <w:r w:rsidR="00856DD7">
        <w:t xml:space="preserve">per dossier of project </w:t>
      </w:r>
      <w:r w:rsidR="009219AF">
        <w:t>bijhouden</w:t>
      </w:r>
      <w:r w:rsidR="00856DD7">
        <w:t>.</w:t>
      </w:r>
      <w:r w:rsidR="009219AF">
        <w:t xml:space="preserve"> </w:t>
      </w:r>
    </w:p>
    <w:p w:rsidR="00BD6338" w:rsidRDefault="00BD6338" w14:paraId="47E5905F" w14:textId="77777777">
      <w:pPr>
        <w:spacing w:line="240" w:lineRule="auto"/>
      </w:pPr>
    </w:p>
    <w:p w:rsidR="00BD6338" w:rsidRDefault="00BD6338" w14:paraId="0E7C215A" w14:textId="77777777">
      <w:pPr>
        <w:spacing w:line="240" w:lineRule="auto"/>
      </w:pPr>
      <w:r>
        <w:t>Vraag 3</w:t>
      </w:r>
    </w:p>
    <w:p w:rsidR="00BD6338" w:rsidRDefault="00BD6338" w14:paraId="383D96BE" w14:textId="77777777">
      <w:pPr>
        <w:spacing w:line="240" w:lineRule="auto"/>
        <w:rPr>
          <w:rFonts w:eastAsia="Calibri"/>
          <w:szCs w:val="18"/>
        </w:rPr>
      </w:pPr>
      <w:r w:rsidRPr="001E168A">
        <w:rPr>
          <w:rFonts w:eastAsia="Calibri"/>
          <w:szCs w:val="18"/>
        </w:rPr>
        <w:t>Hoeveel ambtenaren waren betrokken bij het produceren en verspreiden van de taalgids?</w:t>
      </w:r>
    </w:p>
    <w:p w:rsidR="00BD6338" w:rsidRDefault="00BD6338" w14:paraId="4B7D0093" w14:textId="77777777">
      <w:pPr>
        <w:spacing w:line="240" w:lineRule="auto"/>
        <w:rPr>
          <w:rFonts w:eastAsia="Calibri"/>
          <w:szCs w:val="18"/>
        </w:rPr>
      </w:pPr>
    </w:p>
    <w:p w:rsidR="00BD6338" w:rsidRDefault="00BD6338" w14:paraId="5A218AAD" w14:textId="77777777">
      <w:pPr>
        <w:spacing w:line="240" w:lineRule="auto"/>
        <w:rPr>
          <w:rFonts w:eastAsia="Calibri"/>
          <w:szCs w:val="18"/>
        </w:rPr>
      </w:pPr>
      <w:r>
        <w:rPr>
          <w:rFonts w:eastAsia="Calibri"/>
          <w:szCs w:val="18"/>
        </w:rPr>
        <w:t>Antwoord 3</w:t>
      </w:r>
    </w:p>
    <w:p w:rsidR="00BD6338" w:rsidRDefault="00856DD7" w14:paraId="43A86728" w14:textId="03C4E8C9">
      <w:pPr>
        <w:spacing w:line="240" w:lineRule="auto"/>
        <w:rPr>
          <w:rFonts w:eastAsia="Calibri"/>
          <w:szCs w:val="18"/>
        </w:rPr>
      </w:pPr>
      <w:r>
        <w:rPr>
          <w:rFonts w:eastAsia="Calibri"/>
          <w:szCs w:val="18"/>
        </w:rPr>
        <w:t xml:space="preserve">Eén medewerker van het ministerie heeft de ontwikkeling van de taalgids in de periode tussen de zomer van 2023 en de zomer van 2025 begeleid, naast andere werkzaamheden. Daarnaast waren zo’n 30 tot 35 medewerkers voor enkele uren in die periode betrokken, door mee te denken of mee te lezen. </w:t>
      </w:r>
    </w:p>
    <w:p w:rsidR="00BD6338" w:rsidRDefault="00BD6338" w14:paraId="16B6DA0F" w14:textId="77777777">
      <w:pPr>
        <w:spacing w:line="240" w:lineRule="auto"/>
        <w:rPr>
          <w:rFonts w:eastAsia="Calibri"/>
          <w:szCs w:val="18"/>
        </w:rPr>
      </w:pPr>
    </w:p>
    <w:p w:rsidR="00BD6338" w:rsidRDefault="00BD6338" w14:paraId="2ED59787" w14:textId="77777777">
      <w:pPr>
        <w:spacing w:line="240" w:lineRule="auto"/>
        <w:rPr>
          <w:rFonts w:eastAsia="Calibri"/>
          <w:szCs w:val="18"/>
        </w:rPr>
      </w:pPr>
      <w:r>
        <w:rPr>
          <w:rFonts w:eastAsia="Calibri"/>
          <w:szCs w:val="18"/>
        </w:rPr>
        <w:t>Vraag 4</w:t>
      </w:r>
    </w:p>
    <w:p w:rsidRPr="001E168A" w:rsidR="00BD6338" w:rsidP="00BD6338" w:rsidRDefault="00BD6338" w14:paraId="4A439A96" w14:textId="5B30CB60">
      <w:pPr>
        <w:spacing w:line="276" w:lineRule="auto"/>
        <w:rPr>
          <w:rFonts w:eastAsia="Calibri"/>
          <w:szCs w:val="18"/>
        </w:rPr>
      </w:pPr>
      <w:r>
        <w:rPr>
          <w:rFonts w:eastAsia="Calibri"/>
          <w:szCs w:val="18"/>
        </w:rPr>
        <w:t>W</w:t>
      </w:r>
      <w:r w:rsidRPr="001E168A">
        <w:rPr>
          <w:rFonts w:eastAsia="Calibri"/>
          <w:szCs w:val="18"/>
        </w:rPr>
        <w:t>ie heeft de opdracht gegeven tot het vervaardigen van de taalgids?</w:t>
      </w:r>
    </w:p>
    <w:p w:rsidR="00BD6338" w:rsidRDefault="00BD6338" w14:paraId="660C4DF0" w14:textId="77777777">
      <w:pPr>
        <w:spacing w:line="240" w:lineRule="auto"/>
      </w:pPr>
    </w:p>
    <w:p w:rsidR="00BD6338" w:rsidRDefault="00BD6338" w14:paraId="3A991950" w14:textId="77777777">
      <w:pPr>
        <w:spacing w:line="240" w:lineRule="auto"/>
      </w:pPr>
      <w:r>
        <w:t>Antwoord 4</w:t>
      </w:r>
    </w:p>
    <w:p w:rsidR="00BD6338" w:rsidRDefault="000C3C20" w14:paraId="4DEDA37C" w14:textId="4360D9C1">
      <w:pPr>
        <w:spacing w:line="240" w:lineRule="auto"/>
      </w:pPr>
      <w:r w:rsidRPr="000C3C20">
        <w:t xml:space="preserve">Naar aanleiding van maatschappelijke ontwikkelingen, zoals de Black </w:t>
      </w:r>
      <w:proofErr w:type="spellStart"/>
      <w:r w:rsidRPr="000C3C20">
        <w:t>Lives</w:t>
      </w:r>
      <w:proofErr w:type="spellEnd"/>
      <w:r w:rsidRPr="000C3C20">
        <w:t xml:space="preserve"> Matter demonstraties en het Toeslagenschandaal</w:t>
      </w:r>
      <w:r w:rsidR="00B1355A">
        <w:t>,</w:t>
      </w:r>
      <w:r w:rsidRPr="000C3C20">
        <w:t xml:space="preserve"> hebben zowel de toenmalig minister-president als de toenmalige minister van Onderwijs, Cultuur en Wetenschap besloten tot een </w:t>
      </w:r>
      <w:proofErr w:type="spellStart"/>
      <w:r w:rsidR="00B1355A">
        <w:t>r</w:t>
      </w:r>
      <w:r w:rsidRPr="000C3C20">
        <w:t>ijksbrede</w:t>
      </w:r>
      <w:proofErr w:type="spellEnd"/>
      <w:r w:rsidRPr="000C3C20">
        <w:t xml:space="preserve"> inzet tegen discriminatie en racisme.</w:t>
      </w:r>
      <w:r w:rsidR="00F1444A">
        <w:t xml:space="preserve"> </w:t>
      </w:r>
      <w:r w:rsidRPr="000C3C20">
        <w:t>Binnen OCW heeft dit geleid tot een tijdelijk</w:t>
      </w:r>
      <w:r w:rsidR="002C36BA">
        <w:t>e</w:t>
      </w:r>
      <w:r w:rsidRPr="000C3C20">
        <w:t xml:space="preserve"> programmatische aanpak, met de OCW Agenda tegen Discriminatie en Racisme </w:t>
      </w:r>
      <w:r w:rsidR="002C36BA">
        <w:t>die</w:t>
      </w:r>
      <w:r w:rsidR="009219AF">
        <w:t xml:space="preserve"> </w:t>
      </w:r>
      <w:r w:rsidRPr="000C3C20">
        <w:t xml:space="preserve">door mijn voorgangers met uw Kamer is </w:t>
      </w:r>
      <w:r w:rsidRPr="000C3C20">
        <w:lastRenderedPageBreak/>
        <w:t>gedeeld in 2022.</w:t>
      </w:r>
      <w:r w:rsidR="00FF6E3E">
        <w:rPr>
          <w:rStyle w:val="Voetnootmarkering"/>
        </w:rPr>
        <w:footnoteReference w:id="2"/>
      </w:r>
      <w:r w:rsidRPr="000C3C20">
        <w:t xml:space="preserve"> </w:t>
      </w:r>
      <w:r w:rsidR="00E534F2">
        <w:t>In deze</w:t>
      </w:r>
      <w:r w:rsidRPr="000C3C20">
        <w:t xml:space="preserve"> Agenda</w:t>
      </w:r>
      <w:r w:rsidR="00E534F2">
        <w:t xml:space="preserve"> is</w:t>
      </w:r>
      <w:r w:rsidR="00C46F86">
        <w:t xml:space="preserve"> </w:t>
      </w:r>
      <w:r w:rsidRPr="000C3C20">
        <w:t>het belang van ‘inclusief taalgebruik’ benoemd</w:t>
      </w:r>
      <w:r w:rsidR="00097CBE">
        <w:t>.</w:t>
      </w:r>
      <w:r w:rsidR="00856DD7">
        <w:t xml:space="preserve"> </w:t>
      </w:r>
      <w:r w:rsidR="003F0ADD">
        <w:t>D</w:t>
      </w:r>
      <w:r w:rsidRPr="00BE6D7F" w:rsidR="003F0ADD">
        <w:t xml:space="preserve">e taalgids </w:t>
      </w:r>
      <w:r w:rsidR="003F0ADD">
        <w:t xml:space="preserve">is </w:t>
      </w:r>
      <w:r w:rsidR="00856DD7">
        <w:t xml:space="preserve">daarna </w:t>
      </w:r>
      <w:r w:rsidR="003F0ADD">
        <w:t xml:space="preserve">ambtelijk tot stand gekomen als beoogd </w:t>
      </w:r>
      <w:r w:rsidRPr="00BE6D7F" w:rsidR="003F0ADD">
        <w:t>hulpmiddel</w:t>
      </w:r>
      <w:r w:rsidR="005A19D0">
        <w:t xml:space="preserve">, </w:t>
      </w:r>
      <w:r w:rsidR="003F0ADD">
        <w:t>slechts</w:t>
      </w:r>
      <w:r w:rsidRPr="00BE6D7F" w:rsidR="003F0ADD">
        <w:t xml:space="preserve"> voor medewerkers van het ministerie</w:t>
      </w:r>
      <w:r w:rsidR="00F1444A">
        <w:t>.</w:t>
      </w:r>
    </w:p>
    <w:p w:rsidR="00BD6338" w:rsidRDefault="00BD6338" w14:paraId="2D8A513F" w14:textId="77777777">
      <w:pPr>
        <w:spacing w:line="240" w:lineRule="auto"/>
      </w:pPr>
    </w:p>
    <w:p w:rsidR="00BD6338" w:rsidRDefault="00BD6338" w14:paraId="23720C9F" w14:textId="77777777">
      <w:pPr>
        <w:spacing w:line="240" w:lineRule="auto"/>
      </w:pPr>
      <w:r>
        <w:t>Vraag 5</w:t>
      </w:r>
    </w:p>
    <w:p w:rsidRPr="001E168A" w:rsidR="00BD6338" w:rsidP="00BD6338" w:rsidRDefault="00BD6338" w14:paraId="31042481" w14:textId="77777777">
      <w:pPr>
        <w:spacing w:line="276" w:lineRule="auto"/>
        <w:rPr>
          <w:rFonts w:eastAsia="Calibri"/>
          <w:szCs w:val="18"/>
        </w:rPr>
      </w:pPr>
      <w:r w:rsidRPr="001E168A">
        <w:rPr>
          <w:rFonts w:eastAsia="Calibri"/>
          <w:szCs w:val="18"/>
        </w:rPr>
        <w:t>Is het maken van de taalgids onderwerp geweest van besluitvorming binnen het ministerie?</w:t>
      </w:r>
    </w:p>
    <w:p w:rsidR="00BD6338" w:rsidRDefault="00BD6338" w14:paraId="658172D8" w14:textId="77777777">
      <w:pPr>
        <w:spacing w:line="240" w:lineRule="auto"/>
      </w:pPr>
    </w:p>
    <w:p w:rsidR="00BD6338" w:rsidRDefault="00BD6338" w14:paraId="13DE2D73" w14:textId="77777777">
      <w:pPr>
        <w:spacing w:line="240" w:lineRule="auto"/>
      </w:pPr>
      <w:r>
        <w:t>Antwoord 5</w:t>
      </w:r>
    </w:p>
    <w:p w:rsidR="00BD6338" w:rsidRDefault="004E5BA3" w14:paraId="6886B219" w14:textId="524C5B98">
      <w:pPr>
        <w:spacing w:line="240" w:lineRule="auto"/>
      </w:pPr>
      <w:r>
        <w:t xml:space="preserve">Nee. </w:t>
      </w:r>
      <w:r w:rsidRPr="000C3C20" w:rsidR="000C3C20">
        <w:t>Zie het antwoord op vraag 4.</w:t>
      </w:r>
    </w:p>
    <w:p w:rsidR="000C3C20" w:rsidRDefault="000C3C20" w14:paraId="0937D4D5" w14:textId="77777777">
      <w:pPr>
        <w:spacing w:line="240" w:lineRule="auto"/>
      </w:pPr>
    </w:p>
    <w:p w:rsidR="00BD6338" w:rsidRDefault="00BD6338" w14:paraId="1FF24F1A" w14:textId="77777777">
      <w:pPr>
        <w:spacing w:line="240" w:lineRule="auto"/>
      </w:pPr>
      <w:r>
        <w:t>Vraag 6</w:t>
      </w:r>
    </w:p>
    <w:p w:rsidRPr="001E168A" w:rsidR="00974205" w:rsidP="00974205" w:rsidRDefault="00974205" w14:paraId="139393DD" w14:textId="77777777">
      <w:pPr>
        <w:spacing w:line="276" w:lineRule="auto"/>
        <w:rPr>
          <w:rFonts w:eastAsia="Calibri"/>
          <w:szCs w:val="18"/>
        </w:rPr>
      </w:pPr>
      <w:r w:rsidRPr="001E168A">
        <w:rPr>
          <w:rFonts w:eastAsia="Calibri"/>
          <w:szCs w:val="18"/>
        </w:rPr>
        <w:t xml:space="preserve">Is de taalgids </w:t>
      </w:r>
      <w:proofErr w:type="gramStart"/>
      <w:r w:rsidRPr="001E168A">
        <w:rPr>
          <w:rFonts w:eastAsia="Calibri"/>
          <w:szCs w:val="18"/>
        </w:rPr>
        <w:t>reeds</w:t>
      </w:r>
      <w:proofErr w:type="gramEnd"/>
      <w:r w:rsidRPr="001E168A">
        <w:rPr>
          <w:rFonts w:eastAsia="Calibri"/>
          <w:szCs w:val="18"/>
        </w:rPr>
        <w:t xml:space="preserve"> verspreid op het ministerie van OCW of op andere ministeries?</w:t>
      </w:r>
    </w:p>
    <w:p w:rsidR="00BD6338" w:rsidRDefault="00BD6338" w14:paraId="4F98C8AD" w14:textId="77777777">
      <w:pPr>
        <w:spacing w:line="240" w:lineRule="auto"/>
      </w:pPr>
    </w:p>
    <w:p w:rsidR="00BD6338" w:rsidRDefault="00BD6338" w14:paraId="192D0315" w14:textId="77777777">
      <w:pPr>
        <w:spacing w:line="240" w:lineRule="auto"/>
      </w:pPr>
      <w:r>
        <w:t>Antwoord 6</w:t>
      </w:r>
    </w:p>
    <w:p w:rsidR="00BD6338" w:rsidRDefault="000C3C20" w14:paraId="4FE656D1" w14:textId="67AA50CE">
      <w:pPr>
        <w:spacing w:line="240" w:lineRule="auto"/>
      </w:pPr>
      <w:r w:rsidRPr="000C3C20">
        <w:t>De taalgids was enkel voor medewerkers van het ministerie te vinden</w:t>
      </w:r>
      <w:r w:rsidR="002C36BA">
        <w:t>, als naslag,</w:t>
      </w:r>
      <w:r w:rsidRPr="000C3C20">
        <w:t xml:space="preserve"> via het </w:t>
      </w:r>
      <w:r w:rsidR="00F1444A">
        <w:t>OCW-</w:t>
      </w:r>
      <w:r w:rsidRPr="000C3C20">
        <w:t xml:space="preserve">Rijksportaal, het interne netwerk van </w:t>
      </w:r>
      <w:r w:rsidR="00F1444A">
        <w:t>(OCW-)</w:t>
      </w:r>
      <w:r w:rsidRPr="000C3C20">
        <w:t xml:space="preserve">ambtenaren. In het licht van de ontwikkeling van het </w:t>
      </w:r>
      <w:proofErr w:type="spellStart"/>
      <w:r w:rsidR="00B1355A">
        <w:t>r</w:t>
      </w:r>
      <w:r w:rsidRPr="000C3C20">
        <w:t>ijksbrede</w:t>
      </w:r>
      <w:proofErr w:type="spellEnd"/>
      <w:r w:rsidRPr="000C3C20">
        <w:t xml:space="preserve"> Taalkompas (een praktische schrijfhulp voor alle rijksambtenaren, met kennis over transparant, begrijpelijk en toegankelijk communiceren vanuit de Rijksoverheid) is de inhoud van de gids gedeeld met de collega’s van het ministerie van Algemene Zaken.</w:t>
      </w:r>
      <w:r w:rsidR="00C46F86">
        <w:t xml:space="preserve"> </w:t>
      </w:r>
      <w:r w:rsidRPr="000C3C20">
        <w:t xml:space="preserve">De gids is daarnaast op </w:t>
      </w:r>
      <w:r w:rsidR="002C36BA">
        <w:t xml:space="preserve">een enkel </w:t>
      </w:r>
      <w:r w:rsidRPr="000C3C20">
        <w:t>specifiek verzoek gedeeld met collega’s van andere ministeries.</w:t>
      </w:r>
    </w:p>
    <w:p w:rsidR="00BD6338" w:rsidRDefault="00BD6338" w14:paraId="67B2A00E" w14:textId="77777777">
      <w:pPr>
        <w:spacing w:line="240" w:lineRule="auto"/>
      </w:pPr>
    </w:p>
    <w:p w:rsidR="00BD6338" w:rsidRDefault="00BD6338" w14:paraId="020065E0" w14:textId="77777777">
      <w:pPr>
        <w:spacing w:line="240" w:lineRule="auto"/>
      </w:pPr>
      <w:r>
        <w:t>Vraag 7</w:t>
      </w:r>
    </w:p>
    <w:p w:rsidRPr="001E168A" w:rsidR="00974205" w:rsidP="00974205" w:rsidRDefault="00974205" w14:paraId="48842F11" w14:textId="7FFD5D5B">
      <w:pPr>
        <w:spacing w:line="276" w:lineRule="auto"/>
        <w:rPr>
          <w:rFonts w:eastAsia="Calibri"/>
          <w:szCs w:val="18"/>
        </w:rPr>
      </w:pPr>
      <w:r>
        <w:rPr>
          <w:rFonts w:eastAsia="Calibri"/>
          <w:szCs w:val="18"/>
        </w:rPr>
        <w:t>I</w:t>
      </w:r>
      <w:r w:rsidRPr="001E168A">
        <w:rPr>
          <w:rFonts w:eastAsia="Calibri"/>
          <w:szCs w:val="18"/>
        </w:rPr>
        <w:t>s de taalgids door een externe partij geschreven? Zo ja, welke?</w:t>
      </w:r>
    </w:p>
    <w:p w:rsidR="00BD6338" w:rsidRDefault="00BD6338" w14:paraId="4C721A07" w14:textId="77777777">
      <w:pPr>
        <w:spacing w:line="240" w:lineRule="auto"/>
      </w:pPr>
    </w:p>
    <w:p w:rsidR="00BD6338" w:rsidRDefault="00BD6338" w14:paraId="0E6BA062" w14:textId="77777777">
      <w:pPr>
        <w:spacing w:line="240" w:lineRule="auto"/>
      </w:pPr>
      <w:r>
        <w:t>Antwoord 7</w:t>
      </w:r>
    </w:p>
    <w:p w:rsidRPr="001E168A" w:rsidR="000C3C20" w:rsidP="000C3C20" w:rsidRDefault="002236F7" w14:paraId="34C79431" w14:textId="0DB13EE0">
      <w:pPr>
        <w:spacing w:line="276" w:lineRule="auto"/>
        <w:rPr>
          <w:rFonts w:eastAsia="Calibri"/>
          <w:szCs w:val="18"/>
        </w:rPr>
      </w:pPr>
      <w:r>
        <w:rPr>
          <w:rFonts w:eastAsia="Calibri"/>
          <w:szCs w:val="18"/>
        </w:rPr>
        <w:t xml:space="preserve">Nee. </w:t>
      </w:r>
      <w:r w:rsidR="00ED4DFB">
        <w:rPr>
          <w:rFonts w:eastAsia="Calibri"/>
          <w:szCs w:val="18"/>
        </w:rPr>
        <w:t>De taalgids is geschreven door medewerkers van het ministerie</w:t>
      </w:r>
      <w:r>
        <w:rPr>
          <w:rFonts w:eastAsia="Calibri"/>
          <w:szCs w:val="18"/>
        </w:rPr>
        <w:t xml:space="preserve">, </w:t>
      </w:r>
      <w:r w:rsidR="00ED4DFB">
        <w:rPr>
          <w:rFonts w:eastAsia="Calibri"/>
          <w:szCs w:val="18"/>
        </w:rPr>
        <w:t xml:space="preserve">in samenwerking </w:t>
      </w:r>
      <w:r>
        <w:rPr>
          <w:rFonts w:eastAsia="Calibri"/>
          <w:szCs w:val="18"/>
        </w:rPr>
        <w:t xml:space="preserve">(via een opdracht) </w:t>
      </w:r>
      <w:r w:rsidR="00ED4DFB">
        <w:rPr>
          <w:rFonts w:eastAsia="Calibri"/>
          <w:szCs w:val="18"/>
        </w:rPr>
        <w:t>met een expert</w:t>
      </w:r>
      <w:r w:rsidRPr="00C50043" w:rsidR="00ED4DFB">
        <w:rPr>
          <w:rFonts w:eastAsia="Calibri"/>
          <w:szCs w:val="18"/>
        </w:rPr>
        <w:t xml:space="preserve"> </w:t>
      </w:r>
      <w:r w:rsidRPr="001E168A" w:rsidR="00ED4DFB">
        <w:rPr>
          <w:rFonts w:eastAsia="Calibri"/>
          <w:szCs w:val="18"/>
        </w:rPr>
        <w:t xml:space="preserve">op het gebied van communicatie. </w:t>
      </w:r>
      <w:r w:rsidR="00ED4DFB">
        <w:rPr>
          <w:rFonts w:eastAsia="Calibri"/>
          <w:szCs w:val="18"/>
        </w:rPr>
        <w:t xml:space="preserve">Zie </w:t>
      </w:r>
      <w:r>
        <w:rPr>
          <w:rFonts w:eastAsia="Calibri"/>
          <w:szCs w:val="18"/>
        </w:rPr>
        <w:t xml:space="preserve">het </w:t>
      </w:r>
      <w:r w:rsidR="00ED4DFB">
        <w:rPr>
          <w:rFonts w:eastAsia="Calibri"/>
          <w:szCs w:val="18"/>
        </w:rPr>
        <w:t xml:space="preserve">antwoord </w:t>
      </w:r>
      <w:r>
        <w:rPr>
          <w:rFonts w:eastAsia="Calibri"/>
          <w:szCs w:val="18"/>
        </w:rPr>
        <w:t xml:space="preserve">bij vraag </w:t>
      </w:r>
      <w:r w:rsidR="00ED4DFB">
        <w:rPr>
          <w:rFonts w:eastAsia="Calibri"/>
          <w:szCs w:val="18"/>
        </w:rPr>
        <w:t>1.</w:t>
      </w:r>
    </w:p>
    <w:p w:rsidR="00BD6338" w:rsidRDefault="00BD6338" w14:paraId="271CC5DB" w14:textId="77777777">
      <w:pPr>
        <w:spacing w:line="240" w:lineRule="auto"/>
      </w:pPr>
    </w:p>
    <w:p w:rsidR="00BD6338" w:rsidRDefault="00BD6338" w14:paraId="76F8CA3B" w14:textId="77777777">
      <w:pPr>
        <w:spacing w:line="240" w:lineRule="auto"/>
      </w:pPr>
      <w:r>
        <w:t>Vraag 8</w:t>
      </w:r>
    </w:p>
    <w:p w:rsidR="00BD6338" w:rsidRDefault="00974205" w14:paraId="19818ED1" w14:textId="57B96AF8">
      <w:pPr>
        <w:spacing w:line="240" w:lineRule="auto"/>
      </w:pPr>
      <w:r w:rsidRPr="001E168A">
        <w:rPr>
          <w:rFonts w:eastAsia="Calibri"/>
          <w:szCs w:val="18"/>
        </w:rPr>
        <w:t>Welke mensen of organisaties zijn geraadpleegd bij het schrijven van de taalgids?</w:t>
      </w:r>
    </w:p>
    <w:p w:rsidR="00BD6338" w:rsidRDefault="00BD6338" w14:paraId="1B289867" w14:textId="77777777">
      <w:pPr>
        <w:spacing w:line="240" w:lineRule="auto"/>
      </w:pPr>
    </w:p>
    <w:p w:rsidR="00BD6338" w:rsidRDefault="00BD6338" w14:paraId="26504CCE" w14:textId="77777777">
      <w:pPr>
        <w:spacing w:line="240" w:lineRule="auto"/>
      </w:pPr>
      <w:r>
        <w:t>Antwoord 8</w:t>
      </w:r>
    </w:p>
    <w:p w:rsidR="00BD6338" w:rsidRDefault="002C36BA" w14:paraId="799204C7" w14:textId="3317F771">
      <w:pPr>
        <w:spacing w:line="240" w:lineRule="auto"/>
      </w:pPr>
      <w:r>
        <w:t>De</w:t>
      </w:r>
      <w:r w:rsidRPr="00144F20" w:rsidR="000C3C20">
        <w:t xml:space="preserve"> taalgids </w:t>
      </w:r>
      <w:r>
        <w:t xml:space="preserve">is ambtelijk ontwikkeld op basis van wat </w:t>
      </w:r>
      <w:r w:rsidRPr="00144F20" w:rsidR="000C3C20">
        <w:t>het ministerie</w:t>
      </w:r>
      <w:r>
        <w:t xml:space="preserve"> al had</w:t>
      </w:r>
      <w:r w:rsidRPr="00144F20" w:rsidR="000C3C20">
        <w:t xml:space="preserve"> samengebracht </w:t>
      </w:r>
      <w:r w:rsidRPr="00144F20" w:rsidR="00144F20">
        <w:t>binnen het OCW-domein</w:t>
      </w:r>
      <w:r w:rsidRPr="00144F20" w:rsidR="000C3C20">
        <w:t xml:space="preserve"> aan maatschappelijke en sectorale bronnen op het gebied van inclusieve taal</w:t>
      </w:r>
      <w:r>
        <w:t>.</w:t>
      </w:r>
      <w:r w:rsidR="000E0B1C">
        <w:t xml:space="preserve"> </w:t>
      </w:r>
      <w:r>
        <w:t>Uit</w:t>
      </w:r>
      <w:r w:rsidRPr="00144F20" w:rsidR="000C3C20">
        <w:t xml:space="preserve"> het bestaande netwerk van externe adviseurs</w:t>
      </w:r>
      <w:r>
        <w:t xml:space="preserve"> is nadere expertise gebruikt</w:t>
      </w:r>
      <w:r w:rsidR="003F0ADD">
        <w:t xml:space="preserve">, waaronder van ECHO </w:t>
      </w:r>
      <w:r w:rsidR="00D50C41">
        <w:t xml:space="preserve">Expertisecentrum Diversiteitsbeleid </w:t>
      </w:r>
      <w:r w:rsidR="003F0ADD">
        <w:t xml:space="preserve">en IZI </w:t>
      </w:r>
      <w:r w:rsidR="00D50C41">
        <w:t>S</w:t>
      </w:r>
      <w:r w:rsidR="003F0ADD">
        <w:t>olutions</w:t>
      </w:r>
      <w:r w:rsidR="00D50C41">
        <w:t xml:space="preserve">. </w:t>
      </w:r>
    </w:p>
    <w:p w:rsidR="00BD6338" w:rsidRDefault="00BD6338" w14:paraId="666028F3" w14:textId="77777777">
      <w:pPr>
        <w:spacing w:line="240" w:lineRule="auto"/>
      </w:pPr>
    </w:p>
    <w:p w:rsidR="00BD6338" w:rsidRDefault="00BD6338" w14:paraId="061A0BB5" w14:textId="77777777">
      <w:pPr>
        <w:spacing w:line="240" w:lineRule="auto"/>
      </w:pPr>
      <w:r>
        <w:t>Vraag 9</w:t>
      </w:r>
    </w:p>
    <w:p w:rsidR="00BD6338" w:rsidRDefault="00974205" w14:paraId="7F500925" w14:textId="542DCD45">
      <w:pPr>
        <w:spacing w:line="240" w:lineRule="auto"/>
      </w:pPr>
      <w:r w:rsidRPr="001E168A">
        <w:rPr>
          <w:rFonts w:eastAsia="Calibri"/>
          <w:szCs w:val="18"/>
        </w:rPr>
        <w:t>Bestaat er een relatie tussen de taalgids en de Amerikaanse WOKE-ideologie?'</w:t>
      </w:r>
    </w:p>
    <w:p w:rsidR="00BD6338" w:rsidRDefault="00BD6338" w14:paraId="68772DB5" w14:textId="77777777">
      <w:pPr>
        <w:spacing w:line="240" w:lineRule="auto"/>
      </w:pPr>
    </w:p>
    <w:p w:rsidR="00BD6338" w:rsidRDefault="00BD6338" w14:paraId="19B2EE8D" w14:textId="5B91E490">
      <w:pPr>
        <w:spacing w:line="240" w:lineRule="auto"/>
      </w:pPr>
      <w:r>
        <w:t>Antwoord 9</w:t>
      </w:r>
    </w:p>
    <w:p w:rsidR="000C3C20" w:rsidRDefault="000C3C20" w14:paraId="32A03E59" w14:textId="3C5F3591">
      <w:pPr>
        <w:spacing w:line="240" w:lineRule="auto"/>
      </w:pPr>
      <w:r>
        <w:t>Nee.</w:t>
      </w:r>
    </w:p>
    <w:p w:rsidR="00FA2F65" w:rsidRDefault="00FA2F65" w14:paraId="4623CF0C" w14:textId="2382461C">
      <w:pPr>
        <w:spacing w:line="240" w:lineRule="auto"/>
      </w:pPr>
      <w:r>
        <w:br w:type="page"/>
      </w:r>
    </w:p>
    <w:p w:rsidR="00B1355A" w:rsidRDefault="00B1355A" w14:paraId="57C877FD" w14:textId="77777777">
      <w:pPr>
        <w:spacing w:line="240" w:lineRule="auto"/>
      </w:pPr>
    </w:p>
    <w:p w:rsidR="009959D8" w:rsidRDefault="009959D8" w14:paraId="65633690" w14:textId="7ECAD394">
      <w:pPr>
        <w:spacing w:line="240" w:lineRule="auto"/>
      </w:pPr>
      <w:r>
        <w:t>Vraag 10</w:t>
      </w:r>
    </w:p>
    <w:p w:rsidR="009959D8" w:rsidRDefault="009959D8" w14:paraId="7A7C149A" w14:textId="77777777">
      <w:pPr>
        <w:spacing w:line="240" w:lineRule="auto"/>
        <w:rPr>
          <w:rFonts w:eastAsia="Calibri"/>
          <w:szCs w:val="18"/>
        </w:rPr>
      </w:pPr>
      <w:r w:rsidRPr="001E168A">
        <w:rPr>
          <w:rFonts w:eastAsia="Calibri"/>
          <w:szCs w:val="18"/>
        </w:rPr>
        <w:t>Is de wens om zwart met een hoofdletter Z te schrijven ingegeven door het Amerikaanse WOKE-verlangen black met een hoofdletter B te schrijven?</w:t>
      </w:r>
    </w:p>
    <w:p w:rsidR="009959D8" w:rsidRDefault="009959D8" w14:paraId="4CF30542" w14:textId="77777777">
      <w:pPr>
        <w:spacing w:line="240" w:lineRule="auto"/>
        <w:rPr>
          <w:rFonts w:eastAsia="Calibri"/>
          <w:szCs w:val="18"/>
        </w:rPr>
      </w:pPr>
    </w:p>
    <w:p w:rsidR="009959D8" w:rsidRDefault="009959D8" w14:paraId="76758F03" w14:textId="77777777">
      <w:pPr>
        <w:spacing w:line="240" w:lineRule="auto"/>
        <w:rPr>
          <w:rFonts w:eastAsia="Calibri"/>
          <w:szCs w:val="18"/>
        </w:rPr>
      </w:pPr>
      <w:r>
        <w:rPr>
          <w:rFonts w:eastAsia="Calibri"/>
          <w:szCs w:val="18"/>
        </w:rPr>
        <w:t>Antwoord 10</w:t>
      </w:r>
    </w:p>
    <w:p w:rsidR="009959D8" w:rsidRDefault="000C3C20" w14:paraId="462920DB" w14:textId="39B8190D">
      <w:pPr>
        <w:spacing w:line="240" w:lineRule="auto"/>
        <w:rPr>
          <w:rFonts w:eastAsia="Calibri"/>
          <w:szCs w:val="18"/>
        </w:rPr>
      </w:pPr>
      <w:r>
        <w:rPr>
          <w:rFonts w:eastAsia="Calibri"/>
          <w:szCs w:val="18"/>
        </w:rPr>
        <w:t>Nee.</w:t>
      </w:r>
    </w:p>
    <w:p w:rsidR="009959D8" w:rsidRDefault="009959D8" w14:paraId="35FCB7CF" w14:textId="77777777">
      <w:pPr>
        <w:spacing w:line="240" w:lineRule="auto"/>
        <w:rPr>
          <w:rFonts w:eastAsia="Calibri"/>
          <w:szCs w:val="18"/>
        </w:rPr>
      </w:pPr>
    </w:p>
    <w:p w:rsidR="009959D8" w:rsidRDefault="009959D8" w14:paraId="5C9E7041" w14:textId="77777777">
      <w:pPr>
        <w:spacing w:line="240" w:lineRule="auto"/>
      </w:pPr>
      <w:r>
        <w:t>Vraag 11</w:t>
      </w:r>
    </w:p>
    <w:p w:rsidR="009959D8" w:rsidRDefault="009959D8" w14:paraId="098EF25F" w14:textId="77777777">
      <w:pPr>
        <w:spacing w:line="240" w:lineRule="auto"/>
        <w:rPr>
          <w:rFonts w:eastAsia="Calibri"/>
          <w:szCs w:val="18"/>
        </w:rPr>
      </w:pPr>
      <w:r w:rsidRPr="001E168A">
        <w:rPr>
          <w:rFonts w:eastAsia="Calibri"/>
          <w:szCs w:val="18"/>
        </w:rPr>
        <w:t>Wat is de huidige status van de taalgids? Is de taalgids inmiddels ingetrokken of wordt het nog steeds gebruikt op het ministerie?</w:t>
      </w:r>
    </w:p>
    <w:p w:rsidR="009959D8" w:rsidRDefault="009959D8" w14:paraId="55A0A095" w14:textId="77777777">
      <w:pPr>
        <w:spacing w:line="240" w:lineRule="auto"/>
        <w:rPr>
          <w:rFonts w:eastAsia="Calibri"/>
          <w:szCs w:val="18"/>
        </w:rPr>
      </w:pPr>
    </w:p>
    <w:p w:rsidR="009959D8" w:rsidRDefault="009959D8" w14:paraId="14F103B4" w14:textId="77777777">
      <w:pPr>
        <w:spacing w:line="240" w:lineRule="auto"/>
        <w:rPr>
          <w:rFonts w:eastAsia="Calibri"/>
          <w:szCs w:val="18"/>
        </w:rPr>
      </w:pPr>
      <w:r>
        <w:rPr>
          <w:rFonts w:eastAsia="Calibri"/>
          <w:szCs w:val="18"/>
        </w:rPr>
        <w:t>Antwoord 11</w:t>
      </w:r>
    </w:p>
    <w:p w:rsidR="009959D8" w:rsidRDefault="00A03E4B" w14:paraId="32B29C54" w14:textId="013CA433">
      <w:pPr>
        <w:spacing w:line="240" w:lineRule="auto"/>
        <w:rPr>
          <w:rFonts w:eastAsia="Calibri"/>
          <w:szCs w:val="18"/>
        </w:rPr>
      </w:pPr>
      <w:r>
        <w:rPr>
          <w:rFonts w:eastAsia="Calibri"/>
          <w:szCs w:val="18"/>
        </w:rPr>
        <w:t xml:space="preserve">Zoals ik heb aangegeven is de taalgids </w:t>
      </w:r>
      <w:r w:rsidR="00D50C41">
        <w:rPr>
          <w:rFonts w:eastAsia="Calibri"/>
          <w:szCs w:val="18"/>
        </w:rPr>
        <w:t>niet langer in gebruik op het ministerie</w:t>
      </w:r>
      <w:r>
        <w:rPr>
          <w:rFonts w:eastAsia="Calibri"/>
          <w:szCs w:val="18"/>
        </w:rPr>
        <w:t xml:space="preserve">. </w:t>
      </w:r>
      <w:r w:rsidRPr="002670C6" w:rsidR="000C3C20">
        <w:rPr>
          <w:rFonts w:eastAsia="Calibri"/>
          <w:szCs w:val="18"/>
        </w:rPr>
        <w:t xml:space="preserve">De digitale versie van de gids is niet meer te raadplegen via het </w:t>
      </w:r>
      <w:r w:rsidR="00E534F2">
        <w:rPr>
          <w:rFonts w:eastAsia="Calibri"/>
          <w:szCs w:val="18"/>
        </w:rPr>
        <w:t>OCW-</w:t>
      </w:r>
      <w:r w:rsidRPr="002670C6" w:rsidR="000C3C20">
        <w:rPr>
          <w:rFonts w:eastAsia="Calibri"/>
          <w:szCs w:val="18"/>
        </w:rPr>
        <w:t xml:space="preserve">Rijksportaal voor </w:t>
      </w:r>
      <w:r>
        <w:rPr>
          <w:rFonts w:eastAsia="Calibri"/>
          <w:szCs w:val="18"/>
        </w:rPr>
        <w:t>(</w:t>
      </w:r>
      <w:r w:rsidRPr="002670C6" w:rsidR="000C3C20">
        <w:rPr>
          <w:rFonts w:eastAsia="Calibri"/>
          <w:szCs w:val="18"/>
        </w:rPr>
        <w:t>OCW</w:t>
      </w:r>
      <w:r>
        <w:rPr>
          <w:rFonts w:eastAsia="Calibri"/>
          <w:szCs w:val="18"/>
        </w:rPr>
        <w:t>-)</w:t>
      </w:r>
      <w:r w:rsidR="004E5BA3">
        <w:rPr>
          <w:rFonts w:eastAsia="Calibri"/>
          <w:szCs w:val="18"/>
        </w:rPr>
        <w:t>ambtenaren</w:t>
      </w:r>
      <w:r w:rsidRPr="002670C6" w:rsidR="000C3C20">
        <w:rPr>
          <w:rFonts w:eastAsia="Calibri"/>
          <w:szCs w:val="18"/>
        </w:rPr>
        <w:t xml:space="preserve"> en fysieke exemplaren zijn voor zover mogelijk teruggenomen.</w:t>
      </w:r>
      <w:r w:rsidR="007865D6">
        <w:rPr>
          <w:rFonts w:eastAsia="Calibri"/>
          <w:szCs w:val="18"/>
        </w:rPr>
        <w:t xml:space="preserve"> De</w:t>
      </w:r>
      <w:r w:rsidRPr="002670C6" w:rsidR="007865D6">
        <w:rPr>
          <w:rFonts w:eastAsia="Calibri"/>
          <w:szCs w:val="18"/>
        </w:rPr>
        <w:t xml:space="preserve"> motie Van Houwelingen c.s.</w:t>
      </w:r>
      <w:r w:rsidR="007865D6">
        <w:rPr>
          <w:rStyle w:val="Voetnootmarkering"/>
          <w:rFonts w:eastAsia="Calibri"/>
          <w:szCs w:val="18"/>
        </w:rPr>
        <w:footnoteReference w:id="3"/>
      </w:r>
      <w:r w:rsidRPr="002670C6" w:rsidR="007865D6">
        <w:rPr>
          <w:rFonts w:eastAsia="Calibri"/>
          <w:szCs w:val="18"/>
        </w:rPr>
        <w:t xml:space="preserve"> beschouw ik met deze acties als uitgevoerd.</w:t>
      </w:r>
      <w:r w:rsidR="007865D6">
        <w:rPr>
          <w:rFonts w:eastAsia="Calibri"/>
          <w:szCs w:val="18"/>
        </w:rPr>
        <w:t xml:space="preserve"> </w:t>
      </w:r>
      <w:r>
        <w:rPr>
          <w:rFonts w:eastAsia="Calibri"/>
          <w:szCs w:val="18"/>
        </w:rPr>
        <w:t>Uiteraard blijft het ministerie vanuit ambtelijk vakmanschap streven naar zorgvuldige, gelijkwaardige, duidelijke en begrijp</w:t>
      </w:r>
      <w:r w:rsidR="00D50C41">
        <w:rPr>
          <w:rFonts w:eastAsia="Calibri"/>
          <w:szCs w:val="18"/>
        </w:rPr>
        <w:t xml:space="preserve">elijke </w:t>
      </w:r>
      <w:r>
        <w:rPr>
          <w:rFonts w:eastAsia="Calibri"/>
          <w:szCs w:val="18"/>
        </w:rPr>
        <w:t xml:space="preserve">communicatie in woord en geschrift. </w:t>
      </w:r>
    </w:p>
    <w:p w:rsidR="009959D8" w:rsidRDefault="009959D8" w14:paraId="2A3BCE75" w14:textId="77777777">
      <w:pPr>
        <w:spacing w:line="240" w:lineRule="auto"/>
        <w:rPr>
          <w:rFonts w:eastAsia="Calibri"/>
          <w:szCs w:val="18"/>
        </w:rPr>
      </w:pPr>
    </w:p>
    <w:p w:rsidR="009959D8" w:rsidRDefault="009959D8" w14:paraId="454CA20B" w14:textId="77777777">
      <w:pPr>
        <w:spacing w:line="240" w:lineRule="auto"/>
        <w:rPr>
          <w:rFonts w:eastAsia="Calibri"/>
          <w:szCs w:val="18"/>
        </w:rPr>
      </w:pPr>
      <w:r>
        <w:rPr>
          <w:rFonts w:eastAsia="Calibri"/>
          <w:szCs w:val="18"/>
        </w:rPr>
        <w:t>Vraag 12</w:t>
      </w:r>
    </w:p>
    <w:p w:rsidR="009959D8" w:rsidRDefault="009959D8" w14:paraId="1D3069DF" w14:textId="35A81592">
      <w:pPr>
        <w:spacing w:line="240" w:lineRule="auto"/>
        <w:rPr>
          <w:rFonts w:eastAsia="Calibri"/>
          <w:szCs w:val="18"/>
        </w:rPr>
      </w:pPr>
      <w:r w:rsidRPr="009959D8">
        <w:rPr>
          <w:rFonts w:eastAsia="Calibri"/>
          <w:szCs w:val="18"/>
        </w:rPr>
        <w:t>Welke initiatieven worden er op het gebied van discriminatie en racisme de komende periode nog meer uitgerold?</w:t>
      </w:r>
    </w:p>
    <w:p w:rsidR="009959D8" w:rsidRDefault="009959D8" w14:paraId="54947AA3" w14:textId="77777777">
      <w:pPr>
        <w:spacing w:line="240" w:lineRule="auto"/>
        <w:rPr>
          <w:rFonts w:eastAsia="Calibri"/>
          <w:szCs w:val="18"/>
        </w:rPr>
      </w:pPr>
    </w:p>
    <w:p w:rsidR="009959D8" w:rsidRDefault="009959D8" w14:paraId="414D1E8A" w14:textId="77777777">
      <w:pPr>
        <w:spacing w:line="240" w:lineRule="auto"/>
        <w:rPr>
          <w:rFonts w:eastAsia="Calibri"/>
          <w:szCs w:val="18"/>
        </w:rPr>
      </w:pPr>
      <w:r>
        <w:rPr>
          <w:rFonts w:eastAsia="Calibri"/>
          <w:szCs w:val="18"/>
        </w:rPr>
        <w:t>Antwoord 12</w:t>
      </w:r>
    </w:p>
    <w:p w:rsidRPr="000C3C20" w:rsidR="000C3C20" w:rsidP="000C3C20" w:rsidRDefault="00352998" w14:paraId="2B9462AB" w14:textId="42D09247">
      <w:pPr>
        <w:spacing w:line="240" w:lineRule="auto"/>
        <w:rPr>
          <w:rFonts w:eastAsia="Calibri"/>
          <w:szCs w:val="18"/>
        </w:rPr>
      </w:pPr>
      <w:r>
        <w:rPr>
          <w:rFonts w:eastAsia="Calibri"/>
          <w:szCs w:val="18"/>
        </w:rPr>
        <w:t>De programmatische aanpak ziet onder meer op:</w:t>
      </w:r>
      <w:r w:rsidRPr="000C3C20" w:rsidR="000C3C20">
        <w:rPr>
          <w:rFonts w:eastAsia="Calibri"/>
          <w:szCs w:val="18"/>
        </w:rPr>
        <w:t xml:space="preserve"> de OCW-brede coördinatie op de uitvoering van de Strategie </w:t>
      </w:r>
      <w:r w:rsidR="00B1355A">
        <w:rPr>
          <w:rFonts w:eastAsia="Calibri"/>
          <w:szCs w:val="18"/>
        </w:rPr>
        <w:t>Bestrijding Antisemitisme</w:t>
      </w:r>
      <w:r w:rsidRPr="000C3C20" w:rsidR="000C3C20">
        <w:rPr>
          <w:rFonts w:eastAsia="Calibri"/>
          <w:szCs w:val="18"/>
        </w:rPr>
        <w:t xml:space="preserve">, de samenwerking met de Nationaal Coördinator tegen </w:t>
      </w:r>
      <w:r w:rsidR="00B1355A">
        <w:rPr>
          <w:rFonts w:eastAsia="Calibri"/>
          <w:szCs w:val="18"/>
        </w:rPr>
        <w:t>D</w:t>
      </w:r>
      <w:r w:rsidRPr="000C3C20" w:rsidR="000C3C20">
        <w:rPr>
          <w:rFonts w:eastAsia="Calibri"/>
          <w:szCs w:val="18"/>
        </w:rPr>
        <w:t xml:space="preserve">iscriminatie en </w:t>
      </w:r>
      <w:r w:rsidR="00B1355A">
        <w:rPr>
          <w:rFonts w:eastAsia="Calibri"/>
          <w:szCs w:val="18"/>
        </w:rPr>
        <w:t>R</w:t>
      </w:r>
      <w:r w:rsidRPr="000C3C20" w:rsidR="000C3C20">
        <w:rPr>
          <w:rFonts w:eastAsia="Calibri"/>
          <w:szCs w:val="18"/>
        </w:rPr>
        <w:t>acisme, de OCW-brede coördinatie op het ‘proces na de komma’ met beleidsintensiveringen op het koloniaal- en slavernijverleden en de samenwerking met de Nationaal Coördinator Antisemitisme</w:t>
      </w:r>
      <w:r w:rsidR="00B1355A">
        <w:rPr>
          <w:rFonts w:eastAsia="Calibri"/>
          <w:szCs w:val="18"/>
        </w:rPr>
        <w:t>b</w:t>
      </w:r>
      <w:r w:rsidRPr="000C3C20" w:rsidR="000C3C20">
        <w:rPr>
          <w:rFonts w:eastAsia="Calibri"/>
          <w:szCs w:val="18"/>
        </w:rPr>
        <w:t xml:space="preserve">estrijding.  </w:t>
      </w:r>
    </w:p>
    <w:p w:rsidRPr="000C3C20" w:rsidR="000C3C20" w:rsidP="000C3C20" w:rsidRDefault="000C3C20" w14:paraId="769A0CEA" w14:textId="77777777">
      <w:pPr>
        <w:spacing w:line="240" w:lineRule="auto"/>
        <w:rPr>
          <w:rFonts w:eastAsia="Calibri"/>
          <w:szCs w:val="18"/>
        </w:rPr>
      </w:pPr>
    </w:p>
    <w:p w:rsidR="009959D8" w:rsidP="000C3C20" w:rsidRDefault="000C3C20" w14:paraId="6F5A1B43" w14:textId="1CCD5885">
      <w:pPr>
        <w:spacing w:line="240" w:lineRule="auto"/>
        <w:rPr>
          <w:rFonts w:eastAsia="Calibri"/>
          <w:szCs w:val="18"/>
        </w:rPr>
      </w:pPr>
      <w:r w:rsidRPr="00A46E9E">
        <w:rPr>
          <w:rFonts w:eastAsia="Calibri"/>
          <w:szCs w:val="18"/>
        </w:rPr>
        <w:t xml:space="preserve">De overgang van </w:t>
      </w:r>
      <w:r w:rsidR="00352998">
        <w:rPr>
          <w:rFonts w:eastAsia="Calibri"/>
          <w:szCs w:val="18"/>
        </w:rPr>
        <w:t>de tijdelijk programmatische aanpak</w:t>
      </w:r>
      <w:r w:rsidR="00A46E9E">
        <w:rPr>
          <w:rFonts w:eastAsia="Calibri"/>
          <w:szCs w:val="18"/>
        </w:rPr>
        <w:t xml:space="preserve"> </w:t>
      </w:r>
      <w:r w:rsidRPr="00A46E9E">
        <w:rPr>
          <w:rFonts w:eastAsia="Calibri"/>
          <w:szCs w:val="18"/>
        </w:rPr>
        <w:t xml:space="preserve">van discriminatie en racisme naar </w:t>
      </w:r>
      <w:r w:rsidR="00A46E9E">
        <w:rPr>
          <w:rFonts w:eastAsia="Calibri"/>
          <w:szCs w:val="18"/>
        </w:rPr>
        <w:t>structurele inbedding</w:t>
      </w:r>
      <w:r w:rsidRPr="00A46E9E">
        <w:rPr>
          <w:rFonts w:eastAsia="Calibri"/>
          <w:szCs w:val="18"/>
        </w:rPr>
        <w:t xml:space="preserve"> is in uitvoering, omdat dit structureel onderdeel is van het werk van de overheid (</w:t>
      </w:r>
      <w:proofErr w:type="gramStart"/>
      <w:r w:rsidRPr="00A46E9E">
        <w:rPr>
          <w:rFonts w:eastAsia="Calibri"/>
          <w:szCs w:val="18"/>
        </w:rPr>
        <w:t>conform</w:t>
      </w:r>
      <w:proofErr w:type="gramEnd"/>
      <w:r w:rsidRPr="00A46E9E">
        <w:rPr>
          <w:rFonts w:eastAsia="Calibri"/>
          <w:szCs w:val="18"/>
        </w:rPr>
        <w:t xml:space="preserve"> artikel 1 van de Grondwet).</w:t>
      </w:r>
    </w:p>
    <w:p w:rsidR="009959D8" w:rsidRDefault="009959D8" w14:paraId="28D44C1F" w14:textId="77777777">
      <w:pPr>
        <w:spacing w:line="240" w:lineRule="auto"/>
        <w:rPr>
          <w:rFonts w:eastAsia="Calibri"/>
          <w:szCs w:val="18"/>
        </w:rPr>
      </w:pPr>
    </w:p>
    <w:p w:rsidR="009959D8" w:rsidRDefault="009959D8" w14:paraId="28923DD7" w14:textId="77777777">
      <w:pPr>
        <w:spacing w:line="240" w:lineRule="auto"/>
        <w:rPr>
          <w:rFonts w:eastAsia="Calibri"/>
          <w:szCs w:val="18"/>
        </w:rPr>
      </w:pPr>
      <w:r>
        <w:rPr>
          <w:rFonts w:eastAsia="Calibri"/>
          <w:szCs w:val="18"/>
        </w:rPr>
        <w:t>Vraag 13</w:t>
      </w:r>
    </w:p>
    <w:p w:rsidR="009959D8" w:rsidRDefault="009959D8" w14:paraId="42A05AAB" w14:textId="4CED9E6C">
      <w:pPr>
        <w:spacing w:line="240" w:lineRule="auto"/>
        <w:rPr>
          <w:rFonts w:eastAsia="Calibri"/>
          <w:szCs w:val="18"/>
        </w:rPr>
      </w:pPr>
      <w:r w:rsidRPr="001E168A">
        <w:rPr>
          <w:rFonts w:eastAsia="Calibri"/>
          <w:szCs w:val="18"/>
        </w:rPr>
        <w:t>Zijn de portretten van de blanke ministers op het ministerie nu inderdaad verwijderd?</w:t>
      </w:r>
    </w:p>
    <w:p w:rsidR="009959D8" w:rsidRDefault="009959D8" w14:paraId="37748CBC" w14:textId="77777777">
      <w:pPr>
        <w:spacing w:line="240" w:lineRule="auto"/>
        <w:rPr>
          <w:rFonts w:eastAsia="Calibri"/>
          <w:szCs w:val="18"/>
        </w:rPr>
      </w:pPr>
    </w:p>
    <w:p w:rsidR="000C3C20" w:rsidRDefault="009959D8" w14:paraId="64AA28D4" w14:textId="77777777">
      <w:pPr>
        <w:spacing w:line="240" w:lineRule="auto"/>
        <w:rPr>
          <w:rFonts w:eastAsia="Calibri"/>
          <w:szCs w:val="18"/>
        </w:rPr>
      </w:pPr>
      <w:r>
        <w:rPr>
          <w:rFonts w:eastAsia="Calibri"/>
          <w:szCs w:val="18"/>
        </w:rPr>
        <w:t>Antwoord 13</w:t>
      </w:r>
    </w:p>
    <w:p w:rsidR="00BD6338" w:rsidRDefault="00D50C41" w14:paraId="076E8C12" w14:textId="44AE3559">
      <w:pPr>
        <w:spacing w:line="240" w:lineRule="auto"/>
      </w:pPr>
      <w:r>
        <w:rPr>
          <w:rFonts w:eastAsia="Calibri"/>
          <w:szCs w:val="18"/>
        </w:rPr>
        <w:t xml:space="preserve">Nee, </w:t>
      </w:r>
      <w:r w:rsidR="00F1444A">
        <w:rPr>
          <w:rFonts w:eastAsia="Calibri"/>
          <w:szCs w:val="18"/>
        </w:rPr>
        <w:t>z</w:t>
      </w:r>
      <w:r w:rsidRPr="002670C6" w:rsidR="000C3C20">
        <w:rPr>
          <w:rFonts w:eastAsia="Calibri"/>
          <w:szCs w:val="18"/>
        </w:rPr>
        <w:t>ie de beantwoording van de Kamervragen over de verwijdering van portretten van oud-ministers uit het ministerie van OCW, door de voormalig minister van Onderwijs, Cultuur en Wetenschap.</w:t>
      </w:r>
      <w:r w:rsidR="000C3C20">
        <w:rPr>
          <w:rStyle w:val="Voetnootmarkering"/>
          <w:rFonts w:eastAsia="Calibri"/>
          <w:szCs w:val="18"/>
        </w:rPr>
        <w:footnoteReference w:id="4"/>
      </w:r>
    </w:p>
    <w:sectPr w:rsidR="00BD6338" w:rsidSect="00FA2F65">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67C35" w14:textId="77777777" w:rsidR="00DC691C" w:rsidRDefault="009959D8">
      <w:r>
        <w:separator/>
      </w:r>
    </w:p>
    <w:p w14:paraId="1C17CB68" w14:textId="77777777" w:rsidR="00DC691C" w:rsidRDefault="00DC691C"/>
  </w:endnote>
  <w:endnote w:type="continuationSeparator" w:id="0">
    <w:p w14:paraId="3E589FC6" w14:textId="77777777" w:rsidR="00DC691C" w:rsidRDefault="009959D8">
      <w:r>
        <w:continuationSeparator/>
      </w:r>
    </w:p>
    <w:p w14:paraId="68F64F6F"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313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03111" w14:paraId="6BC11D5E" w14:textId="77777777" w:rsidTr="004C7E1D">
      <w:trPr>
        <w:trHeight w:hRule="exact" w:val="357"/>
      </w:trPr>
      <w:tc>
        <w:tcPr>
          <w:tcW w:w="7603" w:type="dxa"/>
        </w:tcPr>
        <w:p w14:paraId="5FA3A7B5" w14:textId="77777777" w:rsidR="002F71BB" w:rsidRPr="004C7E1D" w:rsidRDefault="002F71BB" w:rsidP="004C7E1D">
          <w:pPr>
            <w:spacing w:line="180" w:lineRule="exact"/>
            <w:rPr>
              <w:sz w:val="13"/>
              <w:szCs w:val="13"/>
            </w:rPr>
          </w:pPr>
        </w:p>
      </w:tc>
      <w:tc>
        <w:tcPr>
          <w:tcW w:w="2172" w:type="dxa"/>
        </w:tcPr>
        <w:p w14:paraId="2465AD96" w14:textId="3D0F1B40" w:rsidR="002F71BB" w:rsidRPr="004C7E1D" w:rsidRDefault="009959D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30434">
            <w:rPr>
              <w:szCs w:val="13"/>
            </w:rPr>
            <w:t>4</w:t>
          </w:r>
          <w:r w:rsidRPr="004C7E1D">
            <w:rPr>
              <w:szCs w:val="13"/>
            </w:rPr>
            <w:fldChar w:fldCharType="end"/>
          </w:r>
        </w:p>
      </w:tc>
    </w:tr>
  </w:tbl>
  <w:p w14:paraId="6A90A318"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603111" w14:paraId="01D0BDA7" w14:textId="77777777" w:rsidTr="004C7E1D">
      <w:trPr>
        <w:trHeight w:hRule="exact" w:val="357"/>
      </w:trPr>
      <w:tc>
        <w:tcPr>
          <w:tcW w:w="7709" w:type="dxa"/>
        </w:tcPr>
        <w:p w14:paraId="6961A179" w14:textId="77777777" w:rsidR="00D17084" w:rsidRPr="004C7E1D" w:rsidRDefault="00D17084" w:rsidP="004C7E1D">
          <w:pPr>
            <w:spacing w:line="180" w:lineRule="exact"/>
            <w:rPr>
              <w:sz w:val="13"/>
              <w:szCs w:val="13"/>
            </w:rPr>
          </w:pPr>
        </w:p>
      </w:tc>
      <w:tc>
        <w:tcPr>
          <w:tcW w:w="2060" w:type="dxa"/>
        </w:tcPr>
        <w:p w14:paraId="617C8A41" w14:textId="488F0413" w:rsidR="00D17084" w:rsidRPr="004C7E1D" w:rsidRDefault="009959D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30434">
            <w:rPr>
              <w:szCs w:val="13"/>
            </w:rPr>
            <w:t>4</w:t>
          </w:r>
          <w:r w:rsidRPr="004C7E1D">
            <w:rPr>
              <w:szCs w:val="13"/>
            </w:rPr>
            <w:fldChar w:fldCharType="end"/>
          </w:r>
        </w:p>
      </w:tc>
    </w:tr>
  </w:tbl>
  <w:p w14:paraId="4008619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A8496" w14:textId="77777777" w:rsidR="00DC691C" w:rsidRDefault="009959D8">
      <w:r>
        <w:separator/>
      </w:r>
    </w:p>
    <w:p w14:paraId="210D1B14" w14:textId="77777777" w:rsidR="00DC691C" w:rsidRDefault="00DC691C"/>
  </w:footnote>
  <w:footnote w:type="continuationSeparator" w:id="0">
    <w:p w14:paraId="09F242A8" w14:textId="77777777" w:rsidR="00DC691C" w:rsidRDefault="009959D8">
      <w:r>
        <w:continuationSeparator/>
      </w:r>
    </w:p>
    <w:p w14:paraId="2DF3D2CA" w14:textId="77777777" w:rsidR="00DC691C" w:rsidRDefault="00DC691C"/>
  </w:footnote>
  <w:footnote w:id="1">
    <w:p w14:paraId="4639E8A5" w14:textId="2D241BD4" w:rsidR="00BD6338" w:rsidRDefault="00BD6338">
      <w:pPr>
        <w:pStyle w:val="Voetnoottekst"/>
      </w:pPr>
      <w:r>
        <w:rPr>
          <w:rStyle w:val="Voetnootmarkering"/>
        </w:rPr>
        <w:footnoteRef/>
      </w:r>
      <w:r>
        <w:t xml:space="preserve"> </w:t>
      </w:r>
      <w:proofErr w:type="gramStart"/>
      <w:r w:rsidR="00225921" w:rsidRPr="00225921">
        <w:rPr>
          <w:i/>
          <w:iCs/>
        </w:rPr>
        <w:t xml:space="preserve">Kamerstukken </w:t>
      </w:r>
      <w:r w:rsidR="00225921" w:rsidRPr="00225921">
        <w:t>/</w:t>
      </w:r>
      <w:proofErr w:type="gramEnd"/>
      <w:r w:rsidR="00225921" w:rsidRPr="00225921">
        <w:t xml:space="preserve"> 2025-2026, nr. 2026Z07132</w:t>
      </w:r>
      <w:r w:rsidRPr="005914AD">
        <w:rPr>
          <w:rFonts w:eastAsia="Calibri"/>
          <w:szCs w:val="18"/>
          <w:lang w:eastAsia="en-US"/>
        </w:rPr>
        <w:br/>
      </w:r>
    </w:p>
  </w:footnote>
  <w:footnote w:id="2">
    <w:p w14:paraId="4696D07D" w14:textId="033AEF43" w:rsidR="00FF6E3E" w:rsidRPr="00FF6E3E" w:rsidRDefault="00FF6E3E" w:rsidP="00FF6E3E">
      <w:pPr>
        <w:pStyle w:val="Voetnoottekst"/>
      </w:pPr>
      <w:r>
        <w:rPr>
          <w:rStyle w:val="Voetnootmarkering"/>
        </w:rPr>
        <w:footnoteRef/>
      </w:r>
      <w:r>
        <w:t xml:space="preserve"> </w:t>
      </w:r>
      <w:proofErr w:type="gramStart"/>
      <w:r w:rsidR="00225921" w:rsidRPr="00225921">
        <w:rPr>
          <w:i/>
          <w:iCs/>
        </w:rPr>
        <w:t>Kamerstukken</w:t>
      </w:r>
      <w:r w:rsidR="00225921" w:rsidRPr="00225921">
        <w:t xml:space="preserve"> /</w:t>
      </w:r>
      <w:proofErr w:type="gramEnd"/>
      <w:r w:rsidR="00225921" w:rsidRPr="00225921">
        <w:t xml:space="preserve"> 2022-2023, 30950, nr. 318 en </w:t>
      </w:r>
      <w:proofErr w:type="gramStart"/>
      <w:r w:rsidR="00225921" w:rsidRPr="00225921">
        <w:rPr>
          <w:i/>
          <w:iCs/>
        </w:rPr>
        <w:t xml:space="preserve">Kamerstukken </w:t>
      </w:r>
      <w:r w:rsidR="00225921" w:rsidRPr="00225921">
        <w:t>/</w:t>
      </w:r>
      <w:proofErr w:type="gramEnd"/>
      <w:r w:rsidR="00225921" w:rsidRPr="00225921">
        <w:t xml:space="preserve"> 2022-2023, 30950, nr. 351</w:t>
      </w:r>
    </w:p>
    <w:p w14:paraId="548B0068" w14:textId="22C91658" w:rsidR="00FF6E3E" w:rsidRDefault="00FF6E3E">
      <w:pPr>
        <w:pStyle w:val="Voetnoottekst"/>
      </w:pPr>
    </w:p>
  </w:footnote>
  <w:footnote w:id="3">
    <w:p w14:paraId="5A63EBF9" w14:textId="77777777" w:rsidR="007865D6" w:rsidRPr="000C3C20" w:rsidRDefault="007865D6" w:rsidP="007865D6">
      <w:pPr>
        <w:pStyle w:val="Voetnoottekst"/>
        <w:rPr>
          <w:sz w:val="16"/>
          <w:szCs w:val="16"/>
        </w:rPr>
      </w:pPr>
      <w:r w:rsidRPr="000C3C20">
        <w:rPr>
          <w:rStyle w:val="Voetnootmarkering"/>
          <w:rFonts w:eastAsiaTheme="majorEastAsia"/>
          <w:sz w:val="16"/>
          <w:szCs w:val="16"/>
        </w:rPr>
        <w:footnoteRef/>
      </w:r>
      <w:r w:rsidRPr="000C3C20">
        <w:rPr>
          <w:sz w:val="16"/>
          <w:szCs w:val="16"/>
        </w:rPr>
        <w:t xml:space="preserve"> </w:t>
      </w:r>
      <w:proofErr w:type="gramStart"/>
      <w:r w:rsidRPr="00225921">
        <w:rPr>
          <w:i/>
          <w:iCs/>
          <w:sz w:val="16"/>
          <w:szCs w:val="16"/>
        </w:rPr>
        <w:t>Kamerstukken</w:t>
      </w:r>
      <w:r w:rsidRPr="00225921">
        <w:rPr>
          <w:sz w:val="16"/>
          <w:szCs w:val="16"/>
        </w:rPr>
        <w:t xml:space="preserve"> /</w:t>
      </w:r>
      <w:proofErr w:type="gramEnd"/>
      <w:r w:rsidRPr="00225921">
        <w:rPr>
          <w:sz w:val="16"/>
          <w:szCs w:val="16"/>
        </w:rPr>
        <w:t xml:space="preserve"> 2025-2026, 31 288, nr. 1253</w:t>
      </w:r>
    </w:p>
  </w:footnote>
  <w:footnote w:id="4">
    <w:p w14:paraId="106C35D5" w14:textId="6A2BA2EF" w:rsidR="00FD6CF9" w:rsidRDefault="000C3C20">
      <w:r w:rsidRPr="000C3C20">
        <w:rPr>
          <w:rStyle w:val="Voetnootmarkering"/>
          <w:rFonts w:eastAsiaTheme="majorEastAsia"/>
          <w:sz w:val="16"/>
          <w:szCs w:val="16"/>
        </w:rPr>
        <w:footnoteRef/>
      </w:r>
      <w:r w:rsidRPr="000C3C20">
        <w:rPr>
          <w:sz w:val="16"/>
          <w:szCs w:val="16"/>
        </w:rPr>
        <w:t xml:space="preserve"> </w:t>
      </w:r>
      <w:r w:rsidR="00225921" w:rsidRPr="00225921">
        <w:rPr>
          <w:i/>
          <w:iCs/>
          <w:sz w:val="16"/>
          <w:szCs w:val="16"/>
        </w:rPr>
        <w:t>Kamerstukken (aanhangsel</w:t>
      </w:r>
      <w:proofErr w:type="gramStart"/>
      <w:r w:rsidR="00225921" w:rsidRPr="00225921">
        <w:rPr>
          <w:i/>
          <w:iCs/>
          <w:sz w:val="16"/>
          <w:szCs w:val="16"/>
        </w:rPr>
        <w:t xml:space="preserve">) </w:t>
      </w:r>
      <w:r w:rsidR="00225921" w:rsidRPr="00225921">
        <w:rPr>
          <w:sz w:val="16"/>
          <w:szCs w:val="16"/>
        </w:rPr>
        <w:t>/</w:t>
      </w:r>
      <w:proofErr w:type="gramEnd"/>
      <w:r w:rsidR="00225921" w:rsidRPr="00225921">
        <w:rPr>
          <w:sz w:val="16"/>
          <w:szCs w:val="16"/>
        </w:rPr>
        <w:t xml:space="preserve"> 2025-2026, nr. 889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603111" w14:paraId="0D41420F" w14:textId="77777777" w:rsidTr="006D2D53">
      <w:trPr>
        <w:trHeight w:hRule="exact" w:val="400"/>
      </w:trPr>
      <w:tc>
        <w:tcPr>
          <w:tcW w:w="7518" w:type="dxa"/>
        </w:tcPr>
        <w:p w14:paraId="29B7DA5F" w14:textId="77777777" w:rsidR="00527BD4" w:rsidRPr="00275984" w:rsidRDefault="00527BD4" w:rsidP="00BF4427">
          <w:pPr>
            <w:pStyle w:val="Huisstijl-Rubricering"/>
          </w:pPr>
        </w:p>
      </w:tc>
    </w:tr>
  </w:tbl>
  <w:p w14:paraId="1B90013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03111" w14:paraId="5E1DA453" w14:textId="77777777" w:rsidTr="003B528D">
      <w:tc>
        <w:tcPr>
          <w:tcW w:w="2160" w:type="dxa"/>
        </w:tcPr>
        <w:p w14:paraId="7E8C0EB8" w14:textId="77777777" w:rsidR="002F71BB" w:rsidRPr="000407BB" w:rsidRDefault="009959D8" w:rsidP="005D283A">
          <w:pPr>
            <w:pStyle w:val="Colofonkop"/>
            <w:framePr w:hSpace="0" w:wrap="auto" w:vAnchor="margin" w:hAnchor="text" w:xAlign="left" w:yAlign="inline"/>
          </w:pPr>
          <w:r>
            <w:t>Onze referentie</w:t>
          </w:r>
        </w:p>
      </w:tc>
    </w:tr>
    <w:tr w:rsidR="00603111" w14:paraId="598C142F" w14:textId="77777777" w:rsidTr="002F71BB">
      <w:trPr>
        <w:trHeight w:val="259"/>
      </w:trPr>
      <w:tc>
        <w:tcPr>
          <w:tcW w:w="2160" w:type="dxa"/>
        </w:tcPr>
        <w:p w14:paraId="3235EB2E" w14:textId="4E8310BA" w:rsidR="00E35CF4" w:rsidRPr="005D283A" w:rsidRDefault="009959D8" w:rsidP="0049501A">
          <w:pPr>
            <w:spacing w:line="180" w:lineRule="exact"/>
            <w:rPr>
              <w:sz w:val="13"/>
              <w:szCs w:val="13"/>
            </w:rPr>
          </w:pPr>
          <w:r>
            <w:rPr>
              <w:sz w:val="13"/>
              <w:szCs w:val="13"/>
            </w:rPr>
            <w:t>63</w:t>
          </w:r>
          <w:r w:rsidR="00FA2F65">
            <w:rPr>
              <w:sz w:val="13"/>
              <w:szCs w:val="13"/>
            </w:rPr>
            <w:t>932579</w:t>
          </w:r>
        </w:p>
      </w:tc>
    </w:tr>
  </w:tbl>
  <w:p w14:paraId="6DEF2C0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03111" w14:paraId="0E0E5BE4" w14:textId="77777777" w:rsidTr="001377D4">
      <w:trPr>
        <w:trHeight w:val="2636"/>
      </w:trPr>
      <w:tc>
        <w:tcPr>
          <w:tcW w:w="737" w:type="dxa"/>
        </w:tcPr>
        <w:p w14:paraId="76F0AAF0" w14:textId="77777777" w:rsidR="00704845" w:rsidRDefault="00704845" w:rsidP="0047126E">
          <w:pPr>
            <w:framePr w:w="6339" w:h="2750" w:hRule="exact" w:hSpace="181" w:wrap="around" w:vAnchor="page" w:hAnchor="page" w:x="5586" w:y="1"/>
            <w:spacing w:line="240" w:lineRule="auto"/>
          </w:pPr>
        </w:p>
      </w:tc>
      <w:tc>
        <w:tcPr>
          <w:tcW w:w="5156" w:type="dxa"/>
        </w:tcPr>
        <w:p w14:paraId="09DABC64" w14:textId="77777777" w:rsidR="00704845" w:rsidRDefault="009959D8" w:rsidP="0047126E">
          <w:pPr>
            <w:framePr w:w="3873" w:h="2625" w:hRule="exact" w:wrap="around" w:vAnchor="page" w:hAnchor="page" w:x="6323" w:y="1"/>
          </w:pPr>
          <w:r>
            <w:rPr>
              <w:noProof/>
              <w:lang w:val="en-US" w:eastAsia="en-US"/>
            </w:rPr>
            <w:drawing>
              <wp:inline distT="0" distB="0" distL="0" distR="0" wp14:anchorId="557AF75C" wp14:editId="697074B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779FDE7" w14:textId="77777777" w:rsidR="00483ECA" w:rsidRDefault="00483ECA" w:rsidP="00D037A9"/>
      </w:tc>
    </w:tr>
  </w:tbl>
  <w:p w14:paraId="57E7EC8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03111" w14:paraId="59925235" w14:textId="77777777" w:rsidTr="0008539E">
      <w:trPr>
        <w:trHeight w:hRule="exact" w:val="572"/>
      </w:trPr>
      <w:tc>
        <w:tcPr>
          <w:tcW w:w="7520" w:type="dxa"/>
        </w:tcPr>
        <w:p w14:paraId="776ADC4C" w14:textId="77777777" w:rsidR="00527BD4" w:rsidRPr="00963440" w:rsidRDefault="009959D8" w:rsidP="00210BA3">
          <w:pPr>
            <w:pStyle w:val="Huisstijl-Adres"/>
            <w:spacing w:after="0"/>
          </w:pPr>
          <w:r w:rsidRPr="009E3B07">
            <w:t>&gt;Retouradres </w:t>
          </w:r>
          <w:r>
            <w:t>Postbus 16375 2500 BJ Den Haag</w:t>
          </w:r>
          <w:r w:rsidRPr="009E3B07">
            <w:t xml:space="preserve"> </w:t>
          </w:r>
        </w:p>
      </w:tc>
    </w:tr>
    <w:tr w:rsidR="00603111" w14:paraId="13A1E390" w14:textId="77777777" w:rsidTr="00E776C6">
      <w:trPr>
        <w:cantSplit/>
        <w:trHeight w:hRule="exact" w:val="238"/>
      </w:trPr>
      <w:tc>
        <w:tcPr>
          <w:tcW w:w="7520" w:type="dxa"/>
        </w:tcPr>
        <w:p w14:paraId="5D68AC2B" w14:textId="77777777" w:rsidR="00093ABC" w:rsidRPr="00963440" w:rsidRDefault="00093ABC" w:rsidP="00963440"/>
      </w:tc>
    </w:tr>
    <w:tr w:rsidR="00603111" w14:paraId="584B6385" w14:textId="77777777" w:rsidTr="00E776C6">
      <w:trPr>
        <w:cantSplit/>
        <w:trHeight w:hRule="exact" w:val="1520"/>
      </w:trPr>
      <w:tc>
        <w:tcPr>
          <w:tcW w:w="7520" w:type="dxa"/>
        </w:tcPr>
        <w:p w14:paraId="44A3BB0B" w14:textId="77777777" w:rsidR="00A604D3" w:rsidRPr="00963440" w:rsidRDefault="00A604D3" w:rsidP="00963440"/>
      </w:tc>
    </w:tr>
    <w:tr w:rsidR="00603111" w14:paraId="2E041B69" w14:textId="77777777" w:rsidTr="00E776C6">
      <w:trPr>
        <w:trHeight w:hRule="exact" w:val="1077"/>
      </w:trPr>
      <w:tc>
        <w:tcPr>
          <w:tcW w:w="7520" w:type="dxa"/>
        </w:tcPr>
        <w:p w14:paraId="5F35CCF1" w14:textId="77777777" w:rsidR="00892BA5" w:rsidRPr="00035E67" w:rsidRDefault="00892BA5" w:rsidP="00892BA5">
          <w:pPr>
            <w:tabs>
              <w:tab w:val="left" w:pos="740"/>
            </w:tabs>
            <w:autoSpaceDE w:val="0"/>
            <w:autoSpaceDN w:val="0"/>
            <w:adjustRightInd w:val="0"/>
            <w:rPr>
              <w:rFonts w:cs="Verdana"/>
              <w:szCs w:val="18"/>
            </w:rPr>
          </w:pPr>
        </w:p>
      </w:tc>
    </w:tr>
  </w:tbl>
  <w:p w14:paraId="6E9C4729" w14:textId="77777777" w:rsidR="006F273B" w:rsidRDefault="006F273B" w:rsidP="00BC4AE3">
    <w:pPr>
      <w:pStyle w:val="Koptekst"/>
    </w:pPr>
  </w:p>
  <w:p w14:paraId="7C62DCB0" w14:textId="77777777" w:rsidR="00153BD0" w:rsidRDefault="00153BD0" w:rsidP="00BC4AE3">
    <w:pPr>
      <w:pStyle w:val="Koptekst"/>
    </w:pPr>
  </w:p>
  <w:p w14:paraId="77B9423F" w14:textId="77777777" w:rsidR="0044605E" w:rsidRDefault="0044605E" w:rsidP="00BC4AE3">
    <w:pPr>
      <w:pStyle w:val="Koptekst"/>
    </w:pPr>
  </w:p>
  <w:p w14:paraId="192F63E6" w14:textId="77777777" w:rsidR="0044605E" w:rsidRDefault="0044605E" w:rsidP="00BC4AE3">
    <w:pPr>
      <w:pStyle w:val="Koptekst"/>
    </w:pPr>
  </w:p>
  <w:p w14:paraId="4A182F8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9B41D50">
      <w:start w:val="1"/>
      <w:numFmt w:val="bullet"/>
      <w:pStyle w:val="Lijstopsomteken"/>
      <w:lvlText w:val="•"/>
      <w:lvlJc w:val="left"/>
      <w:pPr>
        <w:tabs>
          <w:tab w:val="num" w:pos="227"/>
        </w:tabs>
        <w:ind w:left="227" w:hanging="227"/>
      </w:pPr>
      <w:rPr>
        <w:rFonts w:ascii="Verdana" w:hAnsi="Verdana" w:hint="default"/>
        <w:sz w:val="18"/>
        <w:szCs w:val="18"/>
      </w:rPr>
    </w:lvl>
    <w:lvl w:ilvl="1" w:tplc="EB802DC6" w:tentative="1">
      <w:start w:val="1"/>
      <w:numFmt w:val="bullet"/>
      <w:lvlText w:val="o"/>
      <w:lvlJc w:val="left"/>
      <w:pPr>
        <w:tabs>
          <w:tab w:val="num" w:pos="1440"/>
        </w:tabs>
        <w:ind w:left="1440" w:hanging="360"/>
      </w:pPr>
      <w:rPr>
        <w:rFonts w:ascii="Courier New" w:hAnsi="Courier New" w:cs="Courier New" w:hint="default"/>
      </w:rPr>
    </w:lvl>
    <w:lvl w:ilvl="2" w:tplc="8B1AFD28" w:tentative="1">
      <w:start w:val="1"/>
      <w:numFmt w:val="bullet"/>
      <w:lvlText w:val=""/>
      <w:lvlJc w:val="left"/>
      <w:pPr>
        <w:tabs>
          <w:tab w:val="num" w:pos="2160"/>
        </w:tabs>
        <w:ind w:left="2160" w:hanging="360"/>
      </w:pPr>
      <w:rPr>
        <w:rFonts w:ascii="Wingdings" w:hAnsi="Wingdings" w:hint="default"/>
      </w:rPr>
    </w:lvl>
    <w:lvl w:ilvl="3" w:tplc="B0CE849A" w:tentative="1">
      <w:start w:val="1"/>
      <w:numFmt w:val="bullet"/>
      <w:lvlText w:val=""/>
      <w:lvlJc w:val="left"/>
      <w:pPr>
        <w:tabs>
          <w:tab w:val="num" w:pos="2880"/>
        </w:tabs>
        <w:ind w:left="2880" w:hanging="360"/>
      </w:pPr>
      <w:rPr>
        <w:rFonts w:ascii="Symbol" w:hAnsi="Symbol" w:hint="default"/>
      </w:rPr>
    </w:lvl>
    <w:lvl w:ilvl="4" w:tplc="ACA0035E" w:tentative="1">
      <w:start w:val="1"/>
      <w:numFmt w:val="bullet"/>
      <w:lvlText w:val="o"/>
      <w:lvlJc w:val="left"/>
      <w:pPr>
        <w:tabs>
          <w:tab w:val="num" w:pos="3600"/>
        </w:tabs>
        <w:ind w:left="3600" w:hanging="360"/>
      </w:pPr>
      <w:rPr>
        <w:rFonts w:ascii="Courier New" w:hAnsi="Courier New" w:cs="Courier New" w:hint="default"/>
      </w:rPr>
    </w:lvl>
    <w:lvl w:ilvl="5" w:tplc="664E4466" w:tentative="1">
      <w:start w:val="1"/>
      <w:numFmt w:val="bullet"/>
      <w:lvlText w:val=""/>
      <w:lvlJc w:val="left"/>
      <w:pPr>
        <w:tabs>
          <w:tab w:val="num" w:pos="4320"/>
        </w:tabs>
        <w:ind w:left="4320" w:hanging="360"/>
      </w:pPr>
      <w:rPr>
        <w:rFonts w:ascii="Wingdings" w:hAnsi="Wingdings" w:hint="default"/>
      </w:rPr>
    </w:lvl>
    <w:lvl w:ilvl="6" w:tplc="72709FCC" w:tentative="1">
      <w:start w:val="1"/>
      <w:numFmt w:val="bullet"/>
      <w:lvlText w:val=""/>
      <w:lvlJc w:val="left"/>
      <w:pPr>
        <w:tabs>
          <w:tab w:val="num" w:pos="5040"/>
        </w:tabs>
        <w:ind w:left="5040" w:hanging="360"/>
      </w:pPr>
      <w:rPr>
        <w:rFonts w:ascii="Symbol" w:hAnsi="Symbol" w:hint="default"/>
      </w:rPr>
    </w:lvl>
    <w:lvl w:ilvl="7" w:tplc="DCC86152" w:tentative="1">
      <w:start w:val="1"/>
      <w:numFmt w:val="bullet"/>
      <w:lvlText w:val="o"/>
      <w:lvlJc w:val="left"/>
      <w:pPr>
        <w:tabs>
          <w:tab w:val="num" w:pos="5760"/>
        </w:tabs>
        <w:ind w:left="5760" w:hanging="360"/>
      </w:pPr>
      <w:rPr>
        <w:rFonts w:ascii="Courier New" w:hAnsi="Courier New" w:cs="Courier New" w:hint="default"/>
      </w:rPr>
    </w:lvl>
    <w:lvl w:ilvl="8" w:tplc="029442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5EC7CB2">
      <w:start w:val="1"/>
      <w:numFmt w:val="bullet"/>
      <w:pStyle w:val="Lijstopsomteken2"/>
      <w:lvlText w:val="–"/>
      <w:lvlJc w:val="left"/>
      <w:pPr>
        <w:tabs>
          <w:tab w:val="num" w:pos="227"/>
        </w:tabs>
        <w:ind w:left="227" w:firstLine="0"/>
      </w:pPr>
      <w:rPr>
        <w:rFonts w:ascii="Verdana" w:hAnsi="Verdana" w:hint="default"/>
      </w:rPr>
    </w:lvl>
    <w:lvl w:ilvl="1" w:tplc="304E8AE0" w:tentative="1">
      <w:start w:val="1"/>
      <w:numFmt w:val="bullet"/>
      <w:lvlText w:val="o"/>
      <w:lvlJc w:val="left"/>
      <w:pPr>
        <w:tabs>
          <w:tab w:val="num" w:pos="1440"/>
        </w:tabs>
        <w:ind w:left="1440" w:hanging="360"/>
      </w:pPr>
      <w:rPr>
        <w:rFonts w:ascii="Courier New" w:hAnsi="Courier New" w:cs="Courier New" w:hint="default"/>
      </w:rPr>
    </w:lvl>
    <w:lvl w:ilvl="2" w:tplc="3116A51E" w:tentative="1">
      <w:start w:val="1"/>
      <w:numFmt w:val="bullet"/>
      <w:lvlText w:val=""/>
      <w:lvlJc w:val="left"/>
      <w:pPr>
        <w:tabs>
          <w:tab w:val="num" w:pos="2160"/>
        </w:tabs>
        <w:ind w:left="2160" w:hanging="360"/>
      </w:pPr>
      <w:rPr>
        <w:rFonts w:ascii="Wingdings" w:hAnsi="Wingdings" w:hint="default"/>
      </w:rPr>
    </w:lvl>
    <w:lvl w:ilvl="3" w:tplc="E5A44726" w:tentative="1">
      <w:start w:val="1"/>
      <w:numFmt w:val="bullet"/>
      <w:lvlText w:val=""/>
      <w:lvlJc w:val="left"/>
      <w:pPr>
        <w:tabs>
          <w:tab w:val="num" w:pos="2880"/>
        </w:tabs>
        <w:ind w:left="2880" w:hanging="360"/>
      </w:pPr>
      <w:rPr>
        <w:rFonts w:ascii="Symbol" w:hAnsi="Symbol" w:hint="default"/>
      </w:rPr>
    </w:lvl>
    <w:lvl w:ilvl="4" w:tplc="CAAA87BA" w:tentative="1">
      <w:start w:val="1"/>
      <w:numFmt w:val="bullet"/>
      <w:lvlText w:val="o"/>
      <w:lvlJc w:val="left"/>
      <w:pPr>
        <w:tabs>
          <w:tab w:val="num" w:pos="3600"/>
        </w:tabs>
        <w:ind w:left="3600" w:hanging="360"/>
      </w:pPr>
      <w:rPr>
        <w:rFonts w:ascii="Courier New" w:hAnsi="Courier New" w:cs="Courier New" w:hint="default"/>
      </w:rPr>
    </w:lvl>
    <w:lvl w:ilvl="5" w:tplc="7D769F38" w:tentative="1">
      <w:start w:val="1"/>
      <w:numFmt w:val="bullet"/>
      <w:lvlText w:val=""/>
      <w:lvlJc w:val="left"/>
      <w:pPr>
        <w:tabs>
          <w:tab w:val="num" w:pos="4320"/>
        </w:tabs>
        <w:ind w:left="4320" w:hanging="360"/>
      </w:pPr>
      <w:rPr>
        <w:rFonts w:ascii="Wingdings" w:hAnsi="Wingdings" w:hint="default"/>
      </w:rPr>
    </w:lvl>
    <w:lvl w:ilvl="6" w:tplc="A19EB51C" w:tentative="1">
      <w:start w:val="1"/>
      <w:numFmt w:val="bullet"/>
      <w:lvlText w:val=""/>
      <w:lvlJc w:val="left"/>
      <w:pPr>
        <w:tabs>
          <w:tab w:val="num" w:pos="5040"/>
        </w:tabs>
        <w:ind w:left="5040" w:hanging="360"/>
      </w:pPr>
      <w:rPr>
        <w:rFonts w:ascii="Symbol" w:hAnsi="Symbol" w:hint="default"/>
      </w:rPr>
    </w:lvl>
    <w:lvl w:ilvl="7" w:tplc="835CF132" w:tentative="1">
      <w:start w:val="1"/>
      <w:numFmt w:val="bullet"/>
      <w:lvlText w:val="o"/>
      <w:lvlJc w:val="left"/>
      <w:pPr>
        <w:tabs>
          <w:tab w:val="num" w:pos="5760"/>
        </w:tabs>
        <w:ind w:left="5760" w:hanging="360"/>
      </w:pPr>
      <w:rPr>
        <w:rFonts w:ascii="Courier New" w:hAnsi="Courier New" w:cs="Courier New" w:hint="default"/>
      </w:rPr>
    </w:lvl>
    <w:lvl w:ilvl="8" w:tplc="AA726B1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631F7D"/>
    <w:multiLevelType w:val="hybridMultilevel"/>
    <w:tmpl w:val="74788B88"/>
    <w:lvl w:ilvl="0" w:tplc="7A50DE10">
      <w:start w:val="1"/>
      <w:numFmt w:val="decimal"/>
      <w:lvlText w:val="%1."/>
      <w:lvlJc w:val="left"/>
      <w:pPr>
        <w:ind w:left="720" w:hanging="360"/>
      </w:pPr>
    </w:lvl>
    <w:lvl w:ilvl="1" w:tplc="C9EA8B9C">
      <w:start w:val="1"/>
      <w:numFmt w:val="lowerLetter"/>
      <w:lvlText w:val="%2."/>
      <w:lvlJc w:val="left"/>
      <w:pPr>
        <w:ind w:left="1440" w:hanging="360"/>
      </w:pPr>
    </w:lvl>
    <w:lvl w:ilvl="2" w:tplc="40987798">
      <w:start w:val="1"/>
      <w:numFmt w:val="lowerRoman"/>
      <w:lvlText w:val="%3."/>
      <w:lvlJc w:val="right"/>
      <w:pPr>
        <w:ind w:left="2160" w:hanging="180"/>
      </w:pPr>
    </w:lvl>
    <w:lvl w:ilvl="3" w:tplc="71984D78">
      <w:start w:val="1"/>
      <w:numFmt w:val="decimal"/>
      <w:lvlText w:val="%4."/>
      <w:lvlJc w:val="left"/>
      <w:pPr>
        <w:ind w:left="2880" w:hanging="360"/>
      </w:pPr>
    </w:lvl>
    <w:lvl w:ilvl="4" w:tplc="872E7A66">
      <w:start w:val="1"/>
      <w:numFmt w:val="lowerLetter"/>
      <w:lvlText w:val="%5."/>
      <w:lvlJc w:val="left"/>
      <w:pPr>
        <w:ind w:left="3600" w:hanging="360"/>
      </w:pPr>
    </w:lvl>
    <w:lvl w:ilvl="5" w:tplc="F7B21BEE">
      <w:start w:val="1"/>
      <w:numFmt w:val="lowerRoman"/>
      <w:lvlText w:val="%6."/>
      <w:lvlJc w:val="right"/>
      <w:pPr>
        <w:ind w:left="4320" w:hanging="180"/>
      </w:pPr>
    </w:lvl>
    <w:lvl w:ilvl="6" w:tplc="C7B611C0">
      <w:start w:val="1"/>
      <w:numFmt w:val="decimal"/>
      <w:lvlText w:val="%7."/>
      <w:lvlJc w:val="left"/>
      <w:pPr>
        <w:ind w:left="5040" w:hanging="360"/>
      </w:pPr>
    </w:lvl>
    <w:lvl w:ilvl="7" w:tplc="465CC046">
      <w:start w:val="1"/>
      <w:numFmt w:val="lowerLetter"/>
      <w:lvlText w:val="%8."/>
      <w:lvlJc w:val="left"/>
      <w:pPr>
        <w:ind w:left="5760" w:hanging="360"/>
      </w:pPr>
    </w:lvl>
    <w:lvl w:ilvl="8" w:tplc="B9E055B2">
      <w:start w:val="1"/>
      <w:numFmt w:val="lowerRoman"/>
      <w:lvlText w:val="%9."/>
      <w:lvlJc w:val="right"/>
      <w:pPr>
        <w:ind w:left="6480" w:hanging="180"/>
      </w:pPr>
    </w:lvl>
  </w:abstractNum>
  <w:num w:numId="1" w16cid:durableId="819537330">
    <w:abstractNumId w:val="10"/>
  </w:num>
  <w:num w:numId="2" w16cid:durableId="864749698">
    <w:abstractNumId w:val="7"/>
  </w:num>
  <w:num w:numId="3" w16cid:durableId="1146239050">
    <w:abstractNumId w:val="6"/>
  </w:num>
  <w:num w:numId="4" w16cid:durableId="1838377085">
    <w:abstractNumId w:val="5"/>
  </w:num>
  <w:num w:numId="5" w16cid:durableId="1268463248">
    <w:abstractNumId w:val="4"/>
  </w:num>
  <w:num w:numId="6" w16cid:durableId="1196962721">
    <w:abstractNumId w:val="8"/>
  </w:num>
  <w:num w:numId="7" w16cid:durableId="1696539968">
    <w:abstractNumId w:val="3"/>
  </w:num>
  <w:num w:numId="8" w16cid:durableId="442307575">
    <w:abstractNumId w:val="2"/>
  </w:num>
  <w:num w:numId="9" w16cid:durableId="924150236">
    <w:abstractNumId w:val="1"/>
  </w:num>
  <w:num w:numId="10" w16cid:durableId="1471436602">
    <w:abstractNumId w:val="0"/>
  </w:num>
  <w:num w:numId="11" w16cid:durableId="40716440">
    <w:abstractNumId w:val="9"/>
  </w:num>
  <w:num w:numId="12" w16cid:durableId="2079665022">
    <w:abstractNumId w:val="11"/>
  </w:num>
  <w:num w:numId="13" w16cid:durableId="224295866">
    <w:abstractNumId w:val="13"/>
  </w:num>
  <w:num w:numId="14" w16cid:durableId="1195079747">
    <w:abstractNumId w:val="12"/>
  </w:num>
  <w:num w:numId="15" w16cid:durableId="184335588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25AE8"/>
    <w:rsid w:val="00033CDD"/>
    <w:rsid w:val="00034A84"/>
    <w:rsid w:val="00034D28"/>
    <w:rsid w:val="0003575E"/>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97CBE"/>
    <w:rsid w:val="000A0F36"/>
    <w:rsid w:val="000A174A"/>
    <w:rsid w:val="000A3E0A"/>
    <w:rsid w:val="000A65AC"/>
    <w:rsid w:val="000A7C45"/>
    <w:rsid w:val="000B7281"/>
    <w:rsid w:val="000B7FAB"/>
    <w:rsid w:val="000C1BA1"/>
    <w:rsid w:val="000C3C20"/>
    <w:rsid w:val="000C3EA9"/>
    <w:rsid w:val="000C4A32"/>
    <w:rsid w:val="000C65BB"/>
    <w:rsid w:val="000C7119"/>
    <w:rsid w:val="000D0225"/>
    <w:rsid w:val="000D249E"/>
    <w:rsid w:val="000D6399"/>
    <w:rsid w:val="000E04A1"/>
    <w:rsid w:val="000E0B1C"/>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4F20"/>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36F7"/>
    <w:rsid w:val="0022441A"/>
    <w:rsid w:val="00224A8A"/>
    <w:rsid w:val="00225921"/>
    <w:rsid w:val="002309A8"/>
    <w:rsid w:val="00232AD9"/>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6BA"/>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0434"/>
    <w:rsid w:val="00334154"/>
    <w:rsid w:val="003341D0"/>
    <w:rsid w:val="003372C4"/>
    <w:rsid w:val="00341FA0"/>
    <w:rsid w:val="00342374"/>
    <w:rsid w:val="00344F3D"/>
    <w:rsid w:val="00345299"/>
    <w:rsid w:val="00347221"/>
    <w:rsid w:val="00351A8D"/>
    <w:rsid w:val="003526BB"/>
    <w:rsid w:val="00352998"/>
    <w:rsid w:val="00352BCF"/>
    <w:rsid w:val="00353932"/>
    <w:rsid w:val="0035464B"/>
    <w:rsid w:val="00356D2B"/>
    <w:rsid w:val="00361A56"/>
    <w:rsid w:val="0036252A"/>
    <w:rsid w:val="00364D9D"/>
    <w:rsid w:val="00371048"/>
    <w:rsid w:val="0037396C"/>
    <w:rsid w:val="0037421D"/>
    <w:rsid w:val="00374412"/>
    <w:rsid w:val="00376093"/>
    <w:rsid w:val="0037715E"/>
    <w:rsid w:val="003831CB"/>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0ADD"/>
    <w:rsid w:val="003F1F6B"/>
    <w:rsid w:val="003F3757"/>
    <w:rsid w:val="003F44B7"/>
    <w:rsid w:val="004008E9"/>
    <w:rsid w:val="00402C6E"/>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28F3"/>
    <w:rsid w:val="004E5BA3"/>
    <w:rsid w:val="004F0F6D"/>
    <w:rsid w:val="004F2483"/>
    <w:rsid w:val="004F42FF"/>
    <w:rsid w:val="004F44C2"/>
    <w:rsid w:val="00505262"/>
    <w:rsid w:val="005107B1"/>
    <w:rsid w:val="00516022"/>
    <w:rsid w:val="00521CEE"/>
    <w:rsid w:val="00527BD4"/>
    <w:rsid w:val="00533061"/>
    <w:rsid w:val="00533FA1"/>
    <w:rsid w:val="00534C77"/>
    <w:rsid w:val="005359AD"/>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9D0"/>
    <w:rsid w:val="005A1AF5"/>
    <w:rsid w:val="005A207F"/>
    <w:rsid w:val="005A2F35"/>
    <w:rsid w:val="005A7512"/>
    <w:rsid w:val="005B3441"/>
    <w:rsid w:val="005B463E"/>
    <w:rsid w:val="005B4FAC"/>
    <w:rsid w:val="005B5D8B"/>
    <w:rsid w:val="005C34E1"/>
    <w:rsid w:val="005C3FE0"/>
    <w:rsid w:val="005C4C82"/>
    <w:rsid w:val="005C740C"/>
    <w:rsid w:val="005C7F49"/>
    <w:rsid w:val="005D283A"/>
    <w:rsid w:val="005D625B"/>
    <w:rsid w:val="005E3322"/>
    <w:rsid w:val="005E436C"/>
    <w:rsid w:val="005E637C"/>
    <w:rsid w:val="005E64E2"/>
    <w:rsid w:val="005F62D3"/>
    <w:rsid w:val="005F6D11"/>
    <w:rsid w:val="00600CF0"/>
    <w:rsid w:val="00603111"/>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1B5B"/>
    <w:rsid w:val="0065244E"/>
    <w:rsid w:val="006534D0"/>
    <w:rsid w:val="00653606"/>
    <w:rsid w:val="0066067D"/>
    <w:rsid w:val="006610E9"/>
    <w:rsid w:val="00661591"/>
    <w:rsid w:val="00662A78"/>
    <w:rsid w:val="00663187"/>
    <w:rsid w:val="0066632F"/>
    <w:rsid w:val="00674A89"/>
    <w:rsid w:val="00674F3D"/>
    <w:rsid w:val="0068105A"/>
    <w:rsid w:val="00682E02"/>
    <w:rsid w:val="00685545"/>
    <w:rsid w:val="006864B3"/>
    <w:rsid w:val="00686AED"/>
    <w:rsid w:val="00692BA9"/>
    <w:rsid w:val="00692C30"/>
    <w:rsid w:val="00692D64"/>
    <w:rsid w:val="00697943"/>
    <w:rsid w:val="00697AA9"/>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B78"/>
    <w:rsid w:val="00751A6A"/>
    <w:rsid w:val="00754AD6"/>
    <w:rsid w:val="00754FBF"/>
    <w:rsid w:val="007615AC"/>
    <w:rsid w:val="00764585"/>
    <w:rsid w:val="00767FEF"/>
    <w:rsid w:val="007709EF"/>
    <w:rsid w:val="00783559"/>
    <w:rsid w:val="007846ED"/>
    <w:rsid w:val="00785C3B"/>
    <w:rsid w:val="007865D6"/>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6DD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19AF"/>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4205"/>
    <w:rsid w:val="00975112"/>
    <w:rsid w:val="009812EB"/>
    <w:rsid w:val="00981768"/>
    <w:rsid w:val="009838BB"/>
    <w:rsid w:val="00983E8F"/>
    <w:rsid w:val="00992338"/>
    <w:rsid w:val="00994FDA"/>
    <w:rsid w:val="009959D8"/>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3BAF"/>
    <w:rsid w:val="009E4507"/>
    <w:rsid w:val="009F3259"/>
    <w:rsid w:val="009F541F"/>
    <w:rsid w:val="00A03E4B"/>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534F"/>
    <w:rsid w:val="00A45457"/>
    <w:rsid w:val="00A46E9E"/>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179E"/>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355A"/>
    <w:rsid w:val="00B173C6"/>
    <w:rsid w:val="00B20109"/>
    <w:rsid w:val="00B21FF9"/>
    <w:rsid w:val="00B220A5"/>
    <w:rsid w:val="00B2317A"/>
    <w:rsid w:val="00B259C8"/>
    <w:rsid w:val="00B26CCF"/>
    <w:rsid w:val="00B27E13"/>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352"/>
    <w:rsid w:val="00B93893"/>
    <w:rsid w:val="00BA439D"/>
    <w:rsid w:val="00BA7E0A"/>
    <w:rsid w:val="00BB2A96"/>
    <w:rsid w:val="00BB61B0"/>
    <w:rsid w:val="00BC0D9E"/>
    <w:rsid w:val="00BC2399"/>
    <w:rsid w:val="00BC3B53"/>
    <w:rsid w:val="00BC3B96"/>
    <w:rsid w:val="00BC4AE3"/>
    <w:rsid w:val="00BC5B28"/>
    <w:rsid w:val="00BC7264"/>
    <w:rsid w:val="00BD6338"/>
    <w:rsid w:val="00BD7E81"/>
    <w:rsid w:val="00BE17D4"/>
    <w:rsid w:val="00BE3F88"/>
    <w:rsid w:val="00BE4756"/>
    <w:rsid w:val="00BE574C"/>
    <w:rsid w:val="00BE5ED9"/>
    <w:rsid w:val="00BE7B41"/>
    <w:rsid w:val="00BF4427"/>
    <w:rsid w:val="00BF46B6"/>
    <w:rsid w:val="00BF4D1A"/>
    <w:rsid w:val="00BF5675"/>
    <w:rsid w:val="00C15A91"/>
    <w:rsid w:val="00C206F1"/>
    <w:rsid w:val="00C2159D"/>
    <w:rsid w:val="00C217E1"/>
    <w:rsid w:val="00C219B1"/>
    <w:rsid w:val="00C231E2"/>
    <w:rsid w:val="00C2703D"/>
    <w:rsid w:val="00C352B6"/>
    <w:rsid w:val="00C4015B"/>
    <w:rsid w:val="00C4044E"/>
    <w:rsid w:val="00C40C60"/>
    <w:rsid w:val="00C41227"/>
    <w:rsid w:val="00C44487"/>
    <w:rsid w:val="00C46F86"/>
    <w:rsid w:val="00C47F04"/>
    <w:rsid w:val="00C50C4E"/>
    <w:rsid w:val="00C50E87"/>
    <w:rsid w:val="00C5258E"/>
    <w:rsid w:val="00C5333A"/>
    <w:rsid w:val="00C53BD7"/>
    <w:rsid w:val="00C55923"/>
    <w:rsid w:val="00C60E79"/>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7B7"/>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0C41"/>
    <w:rsid w:val="00D516BE"/>
    <w:rsid w:val="00D51F76"/>
    <w:rsid w:val="00D5423B"/>
    <w:rsid w:val="00D54F4E"/>
    <w:rsid w:val="00D60465"/>
    <w:rsid w:val="00D604B3"/>
    <w:rsid w:val="00D60BA4"/>
    <w:rsid w:val="00D62419"/>
    <w:rsid w:val="00D62AD8"/>
    <w:rsid w:val="00D65336"/>
    <w:rsid w:val="00D66074"/>
    <w:rsid w:val="00D70B81"/>
    <w:rsid w:val="00D74F66"/>
    <w:rsid w:val="00D75B3F"/>
    <w:rsid w:val="00D77870"/>
    <w:rsid w:val="00D80977"/>
    <w:rsid w:val="00D80CCE"/>
    <w:rsid w:val="00D849AF"/>
    <w:rsid w:val="00D86CC6"/>
    <w:rsid w:val="00D86EEA"/>
    <w:rsid w:val="00D87D03"/>
    <w:rsid w:val="00D93170"/>
    <w:rsid w:val="00D9561B"/>
    <w:rsid w:val="00D95C88"/>
    <w:rsid w:val="00D97B2E"/>
    <w:rsid w:val="00DA0EEC"/>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394B"/>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34F2"/>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3891"/>
    <w:rsid w:val="00E94D82"/>
    <w:rsid w:val="00E972A2"/>
    <w:rsid w:val="00EA5849"/>
    <w:rsid w:val="00EA5BA2"/>
    <w:rsid w:val="00EB5D85"/>
    <w:rsid w:val="00EB73E0"/>
    <w:rsid w:val="00EC0DFF"/>
    <w:rsid w:val="00EC237D"/>
    <w:rsid w:val="00EC25AB"/>
    <w:rsid w:val="00EC25B9"/>
    <w:rsid w:val="00EC2927"/>
    <w:rsid w:val="00EC4D0E"/>
    <w:rsid w:val="00EC4E2B"/>
    <w:rsid w:val="00ED072A"/>
    <w:rsid w:val="00ED2F32"/>
    <w:rsid w:val="00ED4DFB"/>
    <w:rsid w:val="00ED539E"/>
    <w:rsid w:val="00ED576F"/>
    <w:rsid w:val="00ED5E4D"/>
    <w:rsid w:val="00EE09A7"/>
    <w:rsid w:val="00EE4A1F"/>
    <w:rsid w:val="00EE4C2D"/>
    <w:rsid w:val="00EF02C1"/>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44A"/>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87E88"/>
    <w:rsid w:val="00F904FB"/>
    <w:rsid w:val="00F93F9E"/>
    <w:rsid w:val="00F950BC"/>
    <w:rsid w:val="00FA2CD7"/>
    <w:rsid w:val="00FA2F65"/>
    <w:rsid w:val="00FA3541"/>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E77F8"/>
    <w:rsid w:val="00FF192E"/>
    <w:rsid w:val="00FF3C8D"/>
    <w:rsid w:val="00FF66F9"/>
    <w:rsid w:val="00FF6E3E"/>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71DAD"/>
  <w15:docId w15:val="{5103E504-763C-428F-BCF3-87BE6B0F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uiPriority w:val="99"/>
    <w:rsid w:val="00BD6338"/>
    <w:rPr>
      <w:vertAlign w:val="superscript"/>
    </w:rPr>
  </w:style>
  <w:style w:type="character" w:customStyle="1" w:styleId="VoetnoottekstChar">
    <w:name w:val="Voetnoottekst Char"/>
    <w:basedOn w:val="Standaardalinea-lettertype"/>
    <w:link w:val="Voetnoottekst"/>
    <w:uiPriority w:val="99"/>
    <w:semiHidden/>
    <w:rsid w:val="000C3C20"/>
    <w:rPr>
      <w:rFonts w:ascii="Verdana" w:hAnsi="Verdana"/>
      <w:sz w:val="13"/>
      <w:lang w:val="nl-NL" w:eastAsia="nl-NL"/>
    </w:rPr>
  </w:style>
  <w:style w:type="paragraph" w:styleId="Revisie">
    <w:name w:val="Revision"/>
    <w:hidden/>
    <w:uiPriority w:val="99"/>
    <w:semiHidden/>
    <w:rsid w:val="003831CB"/>
    <w:rPr>
      <w:rFonts w:ascii="Verdana" w:hAnsi="Verdana"/>
      <w:sz w:val="18"/>
      <w:szCs w:val="24"/>
      <w:lang w:val="nl-NL" w:eastAsia="nl-NL"/>
    </w:rPr>
  </w:style>
  <w:style w:type="character" w:styleId="Verwijzingopmerking">
    <w:name w:val="annotation reference"/>
    <w:basedOn w:val="Standaardalinea-lettertype"/>
    <w:rsid w:val="003831CB"/>
    <w:rPr>
      <w:sz w:val="16"/>
      <w:szCs w:val="16"/>
    </w:rPr>
  </w:style>
  <w:style w:type="paragraph" w:styleId="Tekstopmerking">
    <w:name w:val="annotation text"/>
    <w:basedOn w:val="Standaard"/>
    <w:link w:val="TekstopmerkingChar"/>
    <w:rsid w:val="003831CB"/>
    <w:pPr>
      <w:spacing w:line="240" w:lineRule="auto"/>
    </w:pPr>
    <w:rPr>
      <w:sz w:val="20"/>
      <w:szCs w:val="20"/>
    </w:rPr>
  </w:style>
  <w:style w:type="character" w:customStyle="1" w:styleId="TekstopmerkingChar">
    <w:name w:val="Tekst opmerking Char"/>
    <w:basedOn w:val="Standaardalinea-lettertype"/>
    <w:link w:val="Tekstopmerking"/>
    <w:rsid w:val="003831CB"/>
    <w:rPr>
      <w:rFonts w:ascii="Verdana" w:hAnsi="Verdana"/>
      <w:lang w:val="nl-NL" w:eastAsia="nl-NL"/>
    </w:rPr>
  </w:style>
  <w:style w:type="paragraph" w:styleId="Onderwerpvanopmerking">
    <w:name w:val="annotation subject"/>
    <w:basedOn w:val="Tekstopmerking"/>
    <w:next w:val="Tekstopmerking"/>
    <w:link w:val="OnderwerpvanopmerkingChar"/>
    <w:rsid w:val="003831CB"/>
    <w:rPr>
      <w:b/>
      <w:bCs/>
    </w:rPr>
  </w:style>
  <w:style w:type="character" w:customStyle="1" w:styleId="OnderwerpvanopmerkingChar">
    <w:name w:val="Onderwerp van opmerking Char"/>
    <w:basedOn w:val="TekstopmerkingChar"/>
    <w:link w:val="Onderwerpvanopmerking"/>
    <w:rsid w:val="003831CB"/>
    <w:rPr>
      <w:rFonts w:ascii="Verdana" w:hAnsi="Verdana"/>
      <w:b/>
      <w:bCs/>
      <w:lang w:val="nl-NL" w:eastAsia="nl-NL"/>
    </w:rPr>
  </w:style>
  <w:style w:type="character" w:styleId="Onopgelostemelding">
    <w:name w:val="Unresolved Mention"/>
    <w:basedOn w:val="Standaardalinea-lettertype"/>
    <w:uiPriority w:val="99"/>
    <w:semiHidden/>
    <w:unhideWhenUsed/>
    <w:rsid w:val="00FF6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1043</ap:Words>
  <ap:Characters>5737</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2026-05-22T12:50:00.0000000Z</lastPrinted>
  <dcterms:created xsi:type="dcterms:W3CDTF">2026-05-22T14:49:00.0000000Z</dcterms:created>
  <dcterms:modified xsi:type="dcterms:W3CDTF">2026-05-22T14:49:00.0000000Z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o202hun</vt:lpwstr>
  </property>
  <property fmtid="{D5CDD505-2E9C-101B-9397-08002B2CF9AE}" pid="3" name="Author">
    <vt:lpwstr>o202hun</vt:lpwstr>
  </property>
  <property fmtid="{D5CDD505-2E9C-101B-9397-08002B2CF9AE}" pid="4" name="cs_objectid">
    <vt:lpwstr>63932579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Bosma (PVV)</vt:lpwstr>
  </property>
  <property fmtid="{D5CDD505-2E9C-101B-9397-08002B2CF9AE}" pid="9" name="ocw_directie">
    <vt:lpwstr>BOA/BA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o202hun</vt:lpwstr>
  </property>
</Properties>
</file>